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5C44" w14:textId="3655D80A" w:rsidR="00637140" w:rsidRDefault="00637140" w:rsidP="008E0559"/>
    <w:tbl>
      <w:tblPr>
        <w:tblStyle w:val="Tablaconcuadrcula"/>
        <w:tblW w:w="102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51"/>
        <w:gridCol w:w="5453"/>
      </w:tblGrid>
      <w:tr w:rsidR="00637140" w:rsidRPr="00637140" w14:paraId="5C46BE7B" w14:textId="77777777" w:rsidTr="006E64D3">
        <w:trPr>
          <w:cnfStyle w:val="100000000000" w:firstRow="1" w:lastRow="0" w:firstColumn="0" w:lastColumn="0" w:oddVBand="0" w:evenVBand="0" w:oddHBand="0" w:evenHBand="0" w:firstRowFirstColumn="0" w:firstRowLastColumn="0" w:lastRowFirstColumn="0" w:lastRowLastColumn="0"/>
          <w:trHeight w:val="1417"/>
          <w:jc w:val="center"/>
        </w:trPr>
        <w:tc>
          <w:tcPr>
            <w:tcW w:w="4751" w:type="dxa"/>
            <w:shd w:val="clear" w:color="auto" w:fill="auto"/>
            <w:vAlign w:val="center"/>
          </w:tcPr>
          <w:p w14:paraId="6154D8D6" w14:textId="390AEB67" w:rsidR="00637140" w:rsidRPr="00637140" w:rsidRDefault="006E64D3" w:rsidP="00637140">
            <w:pPr>
              <w:jc w:val="center"/>
              <w:rPr>
                <w:rFonts w:ascii="Patria" w:hAnsi="Patria"/>
              </w:rPr>
            </w:pPr>
            <w:r>
              <w:rPr>
                <w:noProof/>
                <w:lang w:eastAsia="es-MX"/>
              </w:rPr>
              <w:drawing>
                <wp:inline distT="0" distB="0" distL="0" distR="0" wp14:anchorId="0772FF88" wp14:editId="3D2778DA">
                  <wp:extent cx="2880000" cy="63921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639212"/>
                          </a:xfrm>
                          <a:prstGeom prst="rect">
                            <a:avLst/>
                          </a:prstGeom>
                          <a:noFill/>
                          <a:ln>
                            <a:noFill/>
                          </a:ln>
                        </pic:spPr>
                      </pic:pic>
                    </a:graphicData>
                  </a:graphic>
                </wp:inline>
              </w:drawing>
            </w:r>
          </w:p>
        </w:tc>
        <w:tc>
          <w:tcPr>
            <w:tcW w:w="5453" w:type="dxa"/>
            <w:shd w:val="clear" w:color="auto" w:fill="auto"/>
            <w:vAlign w:val="center"/>
          </w:tcPr>
          <w:p w14:paraId="3143B004" w14:textId="77777777" w:rsidR="00637140" w:rsidRPr="000A343D" w:rsidRDefault="00637140" w:rsidP="00637140">
            <w:pPr>
              <w:pStyle w:val="SubtitulosPatria"/>
              <w:rPr>
                <w:b/>
                <w:bCs/>
                <w:sz w:val="26"/>
                <w:szCs w:val="26"/>
              </w:rPr>
            </w:pPr>
            <w:r w:rsidRPr="000A343D">
              <w:rPr>
                <w:b/>
                <w:bCs/>
                <w:sz w:val="26"/>
                <w:szCs w:val="26"/>
              </w:rPr>
              <w:t>SECRETARÍA DE AGRICULTURA</w:t>
            </w:r>
          </w:p>
          <w:p w14:paraId="0F0F629C" w14:textId="0CC46A44" w:rsidR="00637140" w:rsidRPr="00637140" w:rsidRDefault="00637140" w:rsidP="00637140">
            <w:pPr>
              <w:pStyle w:val="SubtitulosPatria"/>
            </w:pPr>
            <w:r w:rsidRPr="000A343D">
              <w:rPr>
                <w:b/>
                <w:bCs/>
                <w:sz w:val="26"/>
                <w:szCs w:val="26"/>
              </w:rPr>
              <w:t>Y DESARROLLO RURAL</w:t>
            </w:r>
          </w:p>
        </w:tc>
      </w:tr>
      <w:tr w:rsidR="006E64D3" w:rsidRPr="00637140" w14:paraId="7BEA9E8B" w14:textId="77777777" w:rsidTr="002049E5">
        <w:trPr>
          <w:trHeight w:val="1034"/>
          <w:jc w:val="center"/>
        </w:trPr>
        <w:tc>
          <w:tcPr>
            <w:tcW w:w="4751" w:type="dxa"/>
            <w:vMerge w:val="restart"/>
          </w:tcPr>
          <w:p w14:paraId="21065D49" w14:textId="7FE84845" w:rsidR="006E64D3" w:rsidRPr="00637140" w:rsidRDefault="006E64D3" w:rsidP="002049E5">
            <w:pPr>
              <w:jc w:val="center"/>
              <w:rPr>
                <w:rFonts w:ascii="Patria" w:hAnsi="Patria"/>
              </w:rPr>
            </w:pPr>
            <w:r>
              <w:rPr>
                <w:noProof/>
                <w:lang w:eastAsia="es-MX"/>
              </w:rPr>
              <w:drawing>
                <wp:inline distT="0" distB="0" distL="0" distR="0" wp14:anchorId="0969E36D" wp14:editId="1AFFF400">
                  <wp:extent cx="2313528" cy="8072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067" cy="814450"/>
                          </a:xfrm>
                          <a:prstGeom prst="rect">
                            <a:avLst/>
                          </a:prstGeom>
                          <a:noFill/>
                          <a:ln>
                            <a:noFill/>
                          </a:ln>
                        </pic:spPr>
                      </pic:pic>
                    </a:graphicData>
                  </a:graphic>
                </wp:inline>
              </w:drawing>
            </w:r>
          </w:p>
        </w:tc>
        <w:tc>
          <w:tcPr>
            <w:tcW w:w="5453" w:type="dxa"/>
            <w:vAlign w:val="center"/>
          </w:tcPr>
          <w:p w14:paraId="1A97E044" w14:textId="77777777" w:rsidR="002049E5" w:rsidRDefault="006E64D3" w:rsidP="00637140">
            <w:pPr>
              <w:pStyle w:val="SubtitulosPatria"/>
            </w:pPr>
            <w:r w:rsidRPr="00637140">
              <w:t xml:space="preserve">COLEGIO SUPERIOR AGROPECUARIO DEL ESTADO DE GUERRERO </w:t>
            </w:r>
          </w:p>
          <w:p w14:paraId="0C3582E1" w14:textId="21502493" w:rsidR="006E64D3" w:rsidRPr="00637140" w:rsidRDefault="006E64D3" w:rsidP="00637140">
            <w:pPr>
              <w:pStyle w:val="SubtitulosPatria"/>
            </w:pPr>
            <w:r w:rsidRPr="00637140">
              <w:t>(CSAEGRO)</w:t>
            </w:r>
          </w:p>
        </w:tc>
      </w:tr>
      <w:tr w:rsidR="006E64D3" w:rsidRPr="00637140" w14:paraId="2DA56B93" w14:textId="77777777" w:rsidTr="006E64D3">
        <w:trPr>
          <w:trHeight w:val="1153"/>
          <w:jc w:val="center"/>
        </w:trPr>
        <w:tc>
          <w:tcPr>
            <w:tcW w:w="4751" w:type="dxa"/>
            <w:vMerge/>
            <w:vAlign w:val="center"/>
          </w:tcPr>
          <w:p w14:paraId="72D12C29" w14:textId="77777777" w:rsidR="006E64D3" w:rsidRPr="00637140" w:rsidRDefault="006E64D3" w:rsidP="00637140">
            <w:pPr>
              <w:jc w:val="center"/>
              <w:rPr>
                <w:rFonts w:ascii="Patria" w:hAnsi="Patria"/>
              </w:rPr>
            </w:pPr>
          </w:p>
        </w:tc>
        <w:tc>
          <w:tcPr>
            <w:tcW w:w="5453" w:type="dxa"/>
            <w:vAlign w:val="center"/>
          </w:tcPr>
          <w:p w14:paraId="5D980FDD" w14:textId="5F04E530" w:rsidR="006E64D3" w:rsidRPr="00637140" w:rsidRDefault="006E64D3" w:rsidP="00637140">
            <w:pPr>
              <w:pStyle w:val="SubtitulosPatria"/>
            </w:pPr>
            <w:r w:rsidRPr="00637140">
              <w:t>ÁREA DE RECURSOS MATERIALES Y SERVICIOS GENERALES</w:t>
            </w:r>
          </w:p>
        </w:tc>
      </w:tr>
      <w:tr w:rsidR="006E64D3" w:rsidRPr="00637140" w14:paraId="17D3384D" w14:textId="77777777" w:rsidTr="006E64D3">
        <w:trPr>
          <w:trHeight w:val="669"/>
          <w:jc w:val="center"/>
        </w:trPr>
        <w:tc>
          <w:tcPr>
            <w:tcW w:w="10204" w:type="dxa"/>
            <w:gridSpan w:val="2"/>
            <w:vAlign w:val="center"/>
          </w:tcPr>
          <w:p w14:paraId="64728132" w14:textId="77777777" w:rsidR="006E64D3" w:rsidRPr="00637140" w:rsidRDefault="006E64D3" w:rsidP="00637140">
            <w:pPr>
              <w:jc w:val="center"/>
              <w:rPr>
                <w:rFonts w:ascii="Patria" w:hAnsi="Patria"/>
                <w:sz w:val="36"/>
                <w:szCs w:val="36"/>
              </w:rPr>
            </w:pPr>
          </w:p>
        </w:tc>
      </w:tr>
      <w:tr w:rsidR="00637140" w:rsidRPr="00637140" w14:paraId="55433471" w14:textId="77777777" w:rsidTr="006E64D3">
        <w:trPr>
          <w:trHeight w:val="1701"/>
          <w:jc w:val="center"/>
        </w:trPr>
        <w:tc>
          <w:tcPr>
            <w:tcW w:w="10204" w:type="dxa"/>
            <w:gridSpan w:val="2"/>
            <w:vAlign w:val="center"/>
          </w:tcPr>
          <w:p w14:paraId="6F52C457" w14:textId="77777777" w:rsidR="00637140" w:rsidRPr="0058138A" w:rsidRDefault="00637140" w:rsidP="0008602F">
            <w:pPr>
              <w:pStyle w:val="TitulosPatria"/>
            </w:pPr>
            <w:r w:rsidRPr="0058138A">
              <w:t>LICITACIÓN PÚBLICA NACIONAL ELECTRÓNICA</w:t>
            </w:r>
          </w:p>
        </w:tc>
      </w:tr>
      <w:tr w:rsidR="00637140" w:rsidRPr="00637140" w14:paraId="6EADD313" w14:textId="77777777" w:rsidTr="006E64D3">
        <w:trPr>
          <w:trHeight w:val="2268"/>
          <w:jc w:val="center"/>
        </w:trPr>
        <w:tc>
          <w:tcPr>
            <w:tcW w:w="10204" w:type="dxa"/>
            <w:gridSpan w:val="2"/>
            <w:vAlign w:val="center"/>
          </w:tcPr>
          <w:p w14:paraId="3C56F2CF" w14:textId="6D323236" w:rsidR="00637140" w:rsidRPr="00637140" w:rsidRDefault="00692C76" w:rsidP="00637140">
            <w:pPr>
              <w:jc w:val="center"/>
              <w:rPr>
                <w:rFonts w:ascii="Patria" w:hAnsi="Patria"/>
              </w:rPr>
            </w:pPr>
            <w:r>
              <w:rPr>
                <w:rFonts w:ascii="Patria" w:hAnsi="Patria"/>
                <w:sz w:val="36"/>
                <w:szCs w:val="36"/>
              </w:rPr>
              <w:t>NÚMERO LA-08-D00-008D00001-N-04</w:t>
            </w:r>
            <w:r w:rsidR="00637140" w:rsidRPr="00637140">
              <w:rPr>
                <w:rFonts w:ascii="Patria" w:hAnsi="Patria"/>
                <w:sz w:val="36"/>
                <w:szCs w:val="36"/>
              </w:rPr>
              <w:t>-2025</w:t>
            </w:r>
          </w:p>
        </w:tc>
      </w:tr>
      <w:tr w:rsidR="00637140" w:rsidRPr="00637140" w14:paraId="29D1F3F8" w14:textId="77777777" w:rsidTr="006E64D3">
        <w:trPr>
          <w:trHeight w:val="2835"/>
          <w:jc w:val="center"/>
        </w:trPr>
        <w:tc>
          <w:tcPr>
            <w:tcW w:w="10204" w:type="dxa"/>
            <w:gridSpan w:val="2"/>
            <w:vAlign w:val="center"/>
          </w:tcPr>
          <w:p w14:paraId="73053512" w14:textId="51C4EF2A" w:rsidR="00637140" w:rsidRPr="00637140" w:rsidRDefault="00637140" w:rsidP="00637140">
            <w:pPr>
              <w:pStyle w:val="TitulosPatria"/>
            </w:pPr>
            <w:r w:rsidRPr="00637140">
              <w:t>“SERVICIO DE ARRENDAMIENTO DE TRANSPORTE ESCOLAR PARA VIAJES ESPECIALES Y VEHÍCULOS OFICIALES PARA ACTIVIDADES SUSTANTIVAS DEL CSAEGRO”</w:t>
            </w:r>
          </w:p>
        </w:tc>
      </w:tr>
      <w:tr w:rsidR="00637140" w:rsidRPr="00637140" w14:paraId="4ED4145C" w14:textId="77777777" w:rsidTr="006E64D3">
        <w:trPr>
          <w:trHeight w:val="1134"/>
          <w:jc w:val="center"/>
        </w:trPr>
        <w:tc>
          <w:tcPr>
            <w:tcW w:w="10204" w:type="dxa"/>
            <w:gridSpan w:val="2"/>
            <w:vAlign w:val="center"/>
          </w:tcPr>
          <w:p w14:paraId="7B3F84BC" w14:textId="77777777" w:rsidR="00637140" w:rsidRPr="00637140" w:rsidRDefault="00637140" w:rsidP="00637140">
            <w:pPr>
              <w:jc w:val="center"/>
              <w:rPr>
                <w:rFonts w:ascii="Patria" w:hAnsi="Patria"/>
                <w:sz w:val="40"/>
                <w:szCs w:val="40"/>
              </w:rPr>
            </w:pPr>
          </w:p>
        </w:tc>
      </w:tr>
    </w:tbl>
    <w:p w14:paraId="164DC423" w14:textId="406A37A6" w:rsidR="00637140" w:rsidRDefault="00637140" w:rsidP="00637140"/>
    <w:p w14:paraId="45E5B957" w14:textId="6B5F38AD" w:rsidR="00637140" w:rsidRDefault="00637140" w:rsidP="00637140"/>
    <w:p w14:paraId="00D47D94" w14:textId="77777777" w:rsidR="00637140" w:rsidRDefault="00637140" w:rsidP="00637140">
      <w:pPr>
        <w:sectPr w:rsidR="00637140">
          <w:footerReference w:type="default" r:id="rId11"/>
          <w:pgSz w:w="12240" w:h="15840"/>
          <w:pgMar w:top="993" w:right="1750" w:bottom="1417" w:left="1560" w:header="708" w:footer="708" w:gutter="0"/>
          <w:cols w:space="708"/>
          <w:docGrid w:linePitch="360"/>
        </w:sectPr>
      </w:pPr>
    </w:p>
    <w:p w14:paraId="3F0E3192" w14:textId="51E2B206" w:rsidR="00637140" w:rsidRDefault="00637140" w:rsidP="00637140"/>
    <w:p w14:paraId="10BFCAB2" w14:textId="77777777" w:rsidR="00C1177C" w:rsidRDefault="00421E3D" w:rsidP="00871559">
      <w:pPr>
        <w:pStyle w:val="Ttulo1"/>
      </w:pPr>
      <w:bookmarkStart w:id="0" w:name="_Toc157445215"/>
      <w:r>
        <w:t>GLOSARIO</w:t>
      </w:r>
      <w:bookmarkEnd w:id="0"/>
    </w:p>
    <w:p w14:paraId="28CFCFEE" w14:textId="3ED36EAA" w:rsidR="00C1177C" w:rsidRDefault="00421E3D" w:rsidP="0008602F">
      <w:pPr>
        <w:pStyle w:val="NormalNS"/>
      </w:pPr>
      <w:r>
        <w:t>Para efectos de esta Convocatoria, se entenderá por:</w:t>
      </w:r>
    </w:p>
    <w:tbl>
      <w:tblPr>
        <w:tblW w:w="5000" w:type="pct"/>
        <w:jc w:val="center"/>
        <w:tblCellMar>
          <w:left w:w="70" w:type="dxa"/>
          <w:right w:w="70" w:type="dxa"/>
        </w:tblCellMar>
        <w:tblLook w:val="04A0" w:firstRow="1" w:lastRow="0" w:firstColumn="1" w:lastColumn="0" w:noHBand="0" w:noVBand="1"/>
      </w:tblPr>
      <w:tblGrid>
        <w:gridCol w:w="3349"/>
        <w:gridCol w:w="5581"/>
      </w:tblGrid>
      <w:tr w:rsidR="00C1177C" w:rsidRPr="0008602F" w14:paraId="046DCB9E" w14:textId="77777777" w:rsidTr="0008602F">
        <w:trPr>
          <w:trHeight w:val="20"/>
          <w:jc w:val="center"/>
        </w:trPr>
        <w:tc>
          <w:tcPr>
            <w:tcW w:w="1875" w:type="pct"/>
            <w:shd w:val="clear" w:color="auto" w:fill="auto"/>
          </w:tcPr>
          <w:p w14:paraId="476898F4" w14:textId="77777777" w:rsidR="00C1177C" w:rsidRPr="0008602F" w:rsidRDefault="00421E3D">
            <w:pPr>
              <w:numPr>
                <w:ilvl w:val="12"/>
                <w:numId w:val="0"/>
              </w:numPr>
              <w:spacing w:before="120" w:after="120"/>
              <w:ind w:right="73"/>
              <w:rPr>
                <w:rFonts w:ascii="Noto Sans" w:hAnsi="Noto Sans" w:cs="Noto Sans"/>
                <w:b/>
                <w:bCs/>
                <w:sz w:val="21"/>
                <w:szCs w:val="21"/>
              </w:rPr>
            </w:pPr>
            <w:r w:rsidRPr="0008602F">
              <w:rPr>
                <w:rFonts w:ascii="Noto Sans" w:hAnsi="Noto Sans" w:cs="Noto Sans"/>
                <w:b/>
                <w:bCs/>
                <w:sz w:val="21"/>
                <w:szCs w:val="21"/>
              </w:rPr>
              <w:t>Acuerdo:</w:t>
            </w:r>
          </w:p>
        </w:tc>
        <w:tc>
          <w:tcPr>
            <w:tcW w:w="3125" w:type="pct"/>
            <w:shd w:val="clear" w:color="auto" w:fill="auto"/>
          </w:tcPr>
          <w:p w14:paraId="12C0AB06" w14:textId="77777777" w:rsidR="00C1177C" w:rsidRPr="0008602F" w:rsidRDefault="00421E3D" w:rsidP="002049E5">
            <w:pPr>
              <w:pStyle w:val="NormalNS"/>
            </w:pPr>
            <w:r w:rsidRPr="0008602F">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C1177C" w:rsidRPr="0008602F" w14:paraId="79785A2E" w14:textId="77777777" w:rsidTr="0008602F">
        <w:trPr>
          <w:trHeight w:val="20"/>
          <w:jc w:val="center"/>
        </w:trPr>
        <w:tc>
          <w:tcPr>
            <w:tcW w:w="1875" w:type="pct"/>
            <w:shd w:val="clear" w:color="auto" w:fill="auto"/>
          </w:tcPr>
          <w:p w14:paraId="032915FD" w14:textId="77777777" w:rsidR="00C1177C" w:rsidRPr="0008602F" w:rsidRDefault="00421E3D">
            <w:pPr>
              <w:numPr>
                <w:ilvl w:val="12"/>
                <w:numId w:val="0"/>
              </w:numPr>
              <w:spacing w:before="120" w:after="120"/>
              <w:ind w:right="215"/>
              <w:rPr>
                <w:rFonts w:ascii="Noto Sans" w:hAnsi="Noto Sans" w:cs="Noto Sans"/>
                <w:b/>
                <w:bCs/>
                <w:sz w:val="21"/>
                <w:szCs w:val="21"/>
              </w:rPr>
            </w:pPr>
            <w:r w:rsidRPr="0008602F">
              <w:rPr>
                <w:rFonts w:ascii="Noto Sans" w:hAnsi="Noto Sans" w:cs="Noto Sans"/>
                <w:b/>
                <w:bCs/>
                <w:sz w:val="21"/>
                <w:szCs w:val="21"/>
              </w:rPr>
              <w:t>Anexo técnico:</w:t>
            </w:r>
          </w:p>
        </w:tc>
        <w:tc>
          <w:tcPr>
            <w:tcW w:w="3125" w:type="pct"/>
            <w:shd w:val="clear" w:color="auto" w:fill="auto"/>
          </w:tcPr>
          <w:p w14:paraId="5A3D371E" w14:textId="77777777" w:rsidR="00C1177C" w:rsidRPr="0008602F" w:rsidRDefault="00421E3D" w:rsidP="002049E5">
            <w:pPr>
              <w:pStyle w:val="NormalNS"/>
            </w:pPr>
            <w:r w:rsidRPr="0008602F">
              <w:t>Documento mediante el cual el área requirente describe detalladamente las características de</w:t>
            </w:r>
            <w:r w:rsidRPr="0008602F">
              <w:rPr>
                <w:bCs/>
              </w:rPr>
              <w:t>l servicio</w:t>
            </w:r>
            <w:r w:rsidRPr="0008602F">
              <w:t>, que deberán observar los licitantes.</w:t>
            </w:r>
          </w:p>
        </w:tc>
      </w:tr>
      <w:tr w:rsidR="00C1177C" w:rsidRPr="0008602F" w14:paraId="5F3F577D" w14:textId="77777777" w:rsidTr="0008602F">
        <w:trPr>
          <w:trHeight w:val="20"/>
          <w:jc w:val="center"/>
        </w:trPr>
        <w:tc>
          <w:tcPr>
            <w:tcW w:w="1875" w:type="pct"/>
            <w:shd w:val="clear" w:color="auto" w:fill="auto"/>
          </w:tcPr>
          <w:p w14:paraId="19289737" w14:textId="77777777" w:rsidR="00C1177C" w:rsidRPr="0008602F" w:rsidRDefault="00421E3D">
            <w:pPr>
              <w:numPr>
                <w:ilvl w:val="12"/>
                <w:numId w:val="0"/>
              </w:numPr>
              <w:spacing w:before="120" w:after="120"/>
              <w:ind w:right="215"/>
              <w:jc w:val="both"/>
              <w:rPr>
                <w:rFonts w:ascii="Noto Sans" w:hAnsi="Noto Sans" w:cs="Noto Sans"/>
                <w:b/>
                <w:bCs/>
                <w:sz w:val="21"/>
                <w:szCs w:val="21"/>
              </w:rPr>
            </w:pPr>
            <w:r w:rsidRPr="0008602F">
              <w:rPr>
                <w:rFonts w:ascii="Noto Sans" w:hAnsi="Noto Sans" w:cs="Noto Sans"/>
                <w:b/>
                <w:bCs/>
                <w:sz w:val="21"/>
                <w:szCs w:val="21"/>
              </w:rPr>
              <w:t>Área administradora del contrato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w:t>
            </w:r>
          </w:p>
          <w:p w14:paraId="453DE03D" w14:textId="77777777" w:rsidR="00C1177C" w:rsidRPr="0008602F" w:rsidRDefault="00421E3D">
            <w:pPr>
              <w:numPr>
                <w:ilvl w:val="12"/>
                <w:numId w:val="0"/>
              </w:numPr>
              <w:spacing w:before="120" w:after="120"/>
              <w:ind w:right="215"/>
              <w:jc w:val="both"/>
              <w:rPr>
                <w:rFonts w:ascii="Noto Sans" w:hAnsi="Noto Sans" w:cs="Noto Sans"/>
                <w:b/>
                <w:bCs/>
                <w:sz w:val="21"/>
                <w:szCs w:val="21"/>
              </w:rPr>
            </w:pPr>
            <w:r w:rsidRPr="0008602F">
              <w:rPr>
                <w:rFonts w:ascii="Noto Sans" w:hAnsi="Noto Sans" w:cs="Noto Sans"/>
                <w:b/>
                <w:bCs/>
                <w:sz w:val="21"/>
                <w:szCs w:val="21"/>
              </w:rPr>
              <w:t>Así como, también es el área encargada de tramitar los pagos una vez adquiridos los servicios a entera satisfacción.</w:t>
            </w:r>
          </w:p>
        </w:tc>
        <w:tc>
          <w:tcPr>
            <w:tcW w:w="3125" w:type="pct"/>
            <w:shd w:val="clear" w:color="auto" w:fill="auto"/>
            <w:vAlign w:val="center"/>
          </w:tcPr>
          <w:p w14:paraId="71D05408" w14:textId="08A37DD0" w:rsidR="00C1177C" w:rsidRPr="0008602F" w:rsidRDefault="00421E3D" w:rsidP="002049E5">
            <w:pPr>
              <w:pStyle w:val="NormalNS"/>
              <w:rPr>
                <w:bCs/>
              </w:rPr>
            </w:pPr>
            <w:r w:rsidRPr="0008602F">
              <w:rPr>
                <w:bCs/>
              </w:rPr>
              <w:t>Dirección de</w:t>
            </w:r>
            <w:r w:rsidR="002049E5">
              <w:rPr>
                <w:bCs/>
              </w:rPr>
              <w:t>l</w:t>
            </w:r>
            <w:r w:rsidRPr="0008602F">
              <w:rPr>
                <w:bCs/>
              </w:rPr>
              <w:t xml:space="preserve"> Centro de Estudios Técnicos</w:t>
            </w:r>
            <w:r w:rsidR="00251DEC">
              <w:rPr>
                <w:bCs/>
              </w:rPr>
              <w:t xml:space="preserve"> (CET)</w:t>
            </w:r>
            <w:r w:rsidRPr="0008602F">
              <w:rPr>
                <w:bCs/>
              </w:rPr>
              <w:t>, Dirección del Centro de Estudios Profesionales</w:t>
            </w:r>
            <w:r w:rsidR="00251DEC">
              <w:rPr>
                <w:bCs/>
              </w:rPr>
              <w:t xml:space="preserve"> (</w:t>
            </w:r>
            <w:r w:rsidR="000B5BEA">
              <w:rPr>
                <w:bCs/>
              </w:rPr>
              <w:t>CEP)</w:t>
            </w:r>
            <w:r w:rsidRPr="0008602F">
              <w:rPr>
                <w:bCs/>
              </w:rPr>
              <w:t xml:space="preserve"> y Recursos Materiales</w:t>
            </w:r>
            <w:r w:rsidR="002049E5">
              <w:rPr>
                <w:bCs/>
              </w:rPr>
              <w:t>.</w:t>
            </w:r>
          </w:p>
          <w:p w14:paraId="6034A8DF" w14:textId="77777777" w:rsidR="00C1177C" w:rsidRPr="0008602F" w:rsidRDefault="00C1177C" w:rsidP="002049E5">
            <w:pPr>
              <w:pStyle w:val="NormalNS"/>
              <w:rPr>
                <w:bCs/>
              </w:rPr>
            </w:pPr>
          </w:p>
        </w:tc>
      </w:tr>
      <w:tr w:rsidR="00C1177C" w:rsidRPr="0008602F" w14:paraId="0A7688A8" w14:textId="77777777" w:rsidTr="0008602F">
        <w:trPr>
          <w:trHeight w:val="20"/>
          <w:jc w:val="center"/>
        </w:trPr>
        <w:tc>
          <w:tcPr>
            <w:tcW w:w="1875" w:type="pct"/>
            <w:shd w:val="clear" w:color="auto" w:fill="auto"/>
          </w:tcPr>
          <w:p w14:paraId="1C0C4681" w14:textId="77777777" w:rsidR="00C1177C" w:rsidRPr="0008602F" w:rsidRDefault="00421E3D">
            <w:pPr>
              <w:numPr>
                <w:ilvl w:val="12"/>
                <w:numId w:val="0"/>
              </w:numPr>
              <w:spacing w:before="120" w:after="120"/>
              <w:ind w:right="215"/>
              <w:rPr>
                <w:rFonts w:ascii="Noto Sans" w:hAnsi="Noto Sans" w:cs="Noto Sans"/>
                <w:b/>
                <w:bCs/>
                <w:sz w:val="21"/>
                <w:szCs w:val="21"/>
              </w:rPr>
            </w:pPr>
            <w:r w:rsidRPr="0008602F">
              <w:rPr>
                <w:rFonts w:ascii="Noto Sans" w:hAnsi="Noto Sans" w:cs="Noto Sans"/>
                <w:b/>
                <w:bCs/>
                <w:sz w:val="21"/>
                <w:szCs w:val="21"/>
              </w:rPr>
              <w:t>Área contratante:</w:t>
            </w:r>
          </w:p>
        </w:tc>
        <w:tc>
          <w:tcPr>
            <w:tcW w:w="3125" w:type="pct"/>
            <w:shd w:val="clear" w:color="auto" w:fill="auto"/>
          </w:tcPr>
          <w:p w14:paraId="1DF99284" w14:textId="77777777" w:rsidR="00C1177C" w:rsidRPr="0008602F" w:rsidRDefault="00421E3D" w:rsidP="002049E5">
            <w:pPr>
              <w:pStyle w:val="NormalNS"/>
            </w:pPr>
            <w:r w:rsidRPr="0008602F">
              <w:t>Recursos Materiales de la Dirección General del CSAEGRO.</w:t>
            </w:r>
          </w:p>
        </w:tc>
      </w:tr>
      <w:tr w:rsidR="00C1177C" w:rsidRPr="0008602F" w14:paraId="612B67FC" w14:textId="77777777" w:rsidTr="0008602F">
        <w:trPr>
          <w:trHeight w:val="20"/>
          <w:jc w:val="center"/>
        </w:trPr>
        <w:tc>
          <w:tcPr>
            <w:tcW w:w="1875" w:type="pct"/>
            <w:shd w:val="clear" w:color="auto" w:fill="auto"/>
          </w:tcPr>
          <w:p w14:paraId="00653913" w14:textId="77777777" w:rsidR="00C1177C" w:rsidRPr="0008602F" w:rsidRDefault="00421E3D">
            <w:pPr>
              <w:numPr>
                <w:ilvl w:val="12"/>
                <w:numId w:val="0"/>
              </w:numPr>
              <w:spacing w:before="120" w:after="120"/>
              <w:ind w:right="215"/>
              <w:rPr>
                <w:rFonts w:ascii="Noto Sans" w:hAnsi="Noto Sans" w:cs="Noto Sans"/>
                <w:b/>
                <w:bCs/>
                <w:sz w:val="21"/>
                <w:szCs w:val="21"/>
              </w:rPr>
            </w:pPr>
            <w:r w:rsidRPr="0008602F">
              <w:rPr>
                <w:rFonts w:ascii="Noto Sans" w:hAnsi="Noto Sans" w:cs="Noto Sans"/>
                <w:b/>
                <w:bCs/>
                <w:sz w:val="21"/>
                <w:szCs w:val="21"/>
              </w:rPr>
              <w:t>Área requirente:</w:t>
            </w:r>
          </w:p>
        </w:tc>
        <w:tc>
          <w:tcPr>
            <w:tcW w:w="3125" w:type="pct"/>
            <w:shd w:val="clear" w:color="auto" w:fill="auto"/>
            <w:vAlign w:val="center"/>
          </w:tcPr>
          <w:p w14:paraId="464B4F8A" w14:textId="11BD44B1" w:rsidR="00C1177C" w:rsidRPr="0008602F" w:rsidRDefault="00421E3D" w:rsidP="002049E5">
            <w:pPr>
              <w:pStyle w:val="NormalNS"/>
              <w:rPr>
                <w:bCs/>
              </w:rPr>
            </w:pPr>
            <w:r w:rsidRPr="0008602F">
              <w:rPr>
                <w:bCs/>
              </w:rPr>
              <w:t>Dirección del Centro de Estudios Profesionales y Dirección de</w:t>
            </w:r>
            <w:r w:rsidR="00CD7B25" w:rsidRPr="0008602F">
              <w:rPr>
                <w:bCs/>
              </w:rPr>
              <w:t>l</w:t>
            </w:r>
            <w:r w:rsidRPr="0008602F">
              <w:rPr>
                <w:bCs/>
              </w:rPr>
              <w:t xml:space="preserve"> Centro de Estudios </w:t>
            </w:r>
            <w:r w:rsidR="00CD7B25" w:rsidRPr="0008602F">
              <w:rPr>
                <w:bCs/>
              </w:rPr>
              <w:t>Técnicos y</w:t>
            </w:r>
            <w:r w:rsidRPr="0008602F">
              <w:rPr>
                <w:bCs/>
              </w:rPr>
              <w:t xml:space="preserve"> Recursos Materiales</w:t>
            </w:r>
            <w:r w:rsidR="002049E5">
              <w:rPr>
                <w:bCs/>
              </w:rPr>
              <w:t>.</w:t>
            </w:r>
          </w:p>
          <w:p w14:paraId="52373F78" w14:textId="77777777" w:rsidR="00C1177C" w:rsidRPr="0008602F" w:rsidRDefault="00C1177C" w:rsidP="002049E5">
            <w:pPr>
              <w:pStyle w:val="NormalNS"/>
              <w:rPr>
                <w:bCs/>
              </w:rPr>
            </w:pPr>
          </w:p>
          <w:p w14:paraId="2C8ABAC2" w14:textId="77777777" w:rsidR="00C1177C" w:rsidRPr="0008602F" w:rsidRDefault="00C1177C" w:rsidP="002049E5">
            <w:pPr>
              <w:pStyle w:val="NormalNS"/>
              <w:rPr>
                <w:bCs/>
              </w:rPr>
            </w:pPr>
          </w:p>
        </w:tc>
      </w:tr>
      <w:tr w:rsidR="00C1177C" w:rsidRPr="0008602F" w14:paraId="480E51DE" w14:textId="77777777" w:rsidTr="0008602F">
        <w:trPr>
          <w:trHeight w:val="20"/>
          <w:jc w:val="center"/>
        </w:trPr>
        <w:tc>
          <w:tcPr>
            <w:tcW w:w="1875" w:type="pct"/>
            <w:shd w:val="clear" w:color="auto" w:fill="auto"/>
          </w:tcPr>
          <w:p w14:paraId="594121A3" w14:textId="77777777" w:rsidR="00C1177C" w:rsidRPr="0008602F" w:rsidRDefault="00421E3D">
            <w:pPr>
              <w:numPr>
                <w:ilvl w:val="12"/>
                <w:numId w:val="0"/>
              </w:numPr>
              <w:spacing w:before="120" w:after="120"/>
              <w:ind w:right="215"/>
              <w:rPr>
                <w:rFonts w:ascii="Noto Sans" w:hAnsi="Noto Sans" w:cs="Noto Sans"/>
                <w:b/>
                <w:bCs/>
                <w:sz w:val="21"/>
                <w:szCs w:val="21"/>
              </w:rPr>
            </w:pPr>
            <w:r w:rsidRPr="0008602F">
              <w:rPr>
                <w:rFonts w:ascii="Noto Sans" w:hAnsi="Noto Sans" w:cs="Noto Sans"/>
                <w:b/>
                <w:bCs/>
                <w:sz w:val="21"/>
                <w:szCs w:val="21"/>
              </w:rPr>
              <w:t>Área técnica:</w:t>
            </w:r>
          </w:p>
        </w:tc>
        <w:tc>
          <w:tcPr>
            <w:tcW w:w="3125" w:type="pct"/>
            <w:shd w:val="clear" w:color="auto" w:fill="auto"/>
            <w:vAlign w:val="center"/>
          </w:tcPr>
          <w:p w14:paraId="32B4440E" w14:textId="6A754EF4" w:rsidR="00C1177C" w:rsidRPr="0008602F" w:rsidRDefault="00421E3D" w:rsidP="002049E5">
            <w:pPr>
              <w:pStyle w:val="NormalNS"/>
              <w:rPr>
                <w:bCs/>
              </w:rPr>
            </w:pPr>
            <w:r w:rsidRPr="0008602F">
              <w:rPr>
                <w:bCs/>
              </w:rPr>
              <w:t>Dirección de</w:t>
            </w:r>
            <w:r w:rsidR="00083D64" w:rsidRPr="0008602F">
              <w:rPr>
                <w:bCs/>
              </w:rPr>
              <w:t>l</w:t>
            </w:r>
            <w:r w:rsidRPr="0008602F">
              <w:rPr>
                <w:bCs/>
              </w:rPr>
              <w:t xml:space="preserve"> Centro de Estudios Técnicos, Dirección del Centro de Estudios Profesionales y Recursos Materiales</w:t>
            </w:r>
          </w:p>
          <w:p w14:paraId="48A39EC2" w14:textId="77777777" w:rsidR="00C1177C" w:rsidRPr="0008602F" w:rsidRDefault="00C1177C" w:rsidP="002049E5">
            <w:pPr>
              <w:pStyle w:val="NormalNS"/>
              <w:rPr>
                <w:bCs/>
              </w:rPr>
            </w:pPr>
          </w:p>
        </w:tc>
      </w:tr>
      <w:tr w:rsidR="00C1177C" w:rsidRPr="0008602F" w14:paraId="7FBD3DF6" w14:textId="77777777" w:rsidTr="0008602F">
        <w:trPr>
          <w:trHeight w:val="20"/>
          <w:jc w:val="center"/>
        </w:trPr>
        <w:tc>
          <w:tcPr>
            <w:tcW w:w="1875" w:type="pct"/>
            <w:shd w:val="clear" w:color="auto" w:fill="auto"/>
          </w:tcPr>
          <w:p w14:paraId="68677FDF" w14:textId="77777777" w:rsidR="00C1177C" w:rsidRPr="0008602F" w:rsidRDefault="00421E3D">
            <w:pPr>
              <w:numPr>
                <w:ilvl w:val="12"/>
                <w:numId w:val="0"/>
              </w:numPr>
              <w:spacing w:before="120" w:after="120"/>
              <w:ind w:right="215"/>
              <w:rPr>
                <w:rFonts w:ascii="Noto Sans" w:hAnsi="Noto Sans" w:cs="Noto Sans"/>
                <w:b/>
                <w:bCs/>
                <w:sz w:val="21"/>
                <w:szCs w:val="21"/>
              </w:rPr>
            </w:pPr>
            <w:r w:rsidRPr="0008602F">
              <w:rPr>
                <w:rFonts w:ascii="Noto Sans" w:hAnsi="Noto Sans" w:cs="Noto Sans"/>
                <w:b/>
                <w:sz w:val="21"/>
                <w:szCs w:val="21"/>
              </w:rPr>
              <w:lastRenderedPageBreak/>
              <w:t>CSAEGRO:</w:t>
            </w:r>
          </w:p>
        </w:tc>
        <w:tc>
          <w:tcPr>
            <w:tcW w:w="3125" w:type="pct"/>
            <w:shd w:val="clear" w:color="auto" w:fill="auto"/>
          </w:tcPr>
          <w:p w14:paraId="65A18020" w14:textId="77777777" w:rsidR="00C1177C" w:rsidRPr="0008602F" w:rsidRDefault="00421E3D" w:rsidP="002049E5">
            <w:pPr>
              <w:pStyle w:val="NormalNS"/>
            </w:pPr>
            <w:r w:rsidRPr="0008602F">
              <w:t>Colegio Superior Agropecuario del Estado de Guerrero.</w:t>
            </w:r>
          </w:p>
        </w:tc>
      </w:tr>
      <w:tr w:rsidR="00C1177C" w:rsidRPr="0008602F" w14:paraId="45B6411A" w14:textId="77777777" w:rsidTr="0008602F">
        <w:trPr>
          <w:trHeight w:val="20"/>
          <w:jc w:val="center"/>
        </w:trPr>
        <w:tc>
          <w:tcPr>
            <w:tcW w:w="1875" w:type="pct"/>
            <w:shd w:val="clear" w:color="auto" w:fill="auto"/>
          </w:tcPr>
          <w:p w14:paraId="19FF0D9E"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bCs/>
                <w:sz w:val="21"/>
                <w:szCs w:val="21"/>
              </w:rPr>
              <w:t>Servicio:</w:t>
            </w:r>
          </w:p>
        </w:tc>
        <w:tc>
          <w:tcPr>
            <w:tcW w:w="3125" w:type="pct"/>
            <w:shd w:val="clear" w:color="auto" w:fill="auto"/>
          </w:tcPr>
          <w:p w14:paraId="68BA14A1" w14:textId="064E40D9" w:rsidR="00C1177C" w:rsidRPr="0008602F" w:rsidRDefault="002049E5" w:rsidP="002049E5">
            <w:pPr>
              <w:pStyle w:val="NormalNS"/>
            </w:pPr>
            <w:r w:rsidRPr="0008602F">
              <w:t>“SERVICIO DE ARRENDAMIENTO DE TRANSPORTE ESCOLAR PARA VIAJES ESPECIALES Y VEHÍCULOS OFICIALES PARA ACTIVIDADES SUSTANTIVAS DEL CSAEGRO”.</w:t>
            </w:r>
          </w:p>
        </w:tc>
      </w:tr>
      <w:tr w:rsidR="00C1177C" w:rsidRPr="0008602F" w14:paraId="5CB1AAE4" w14:textId="77777777" w:rsidTr="0008602F">
        <w:trPr>
          <w:trHeight w:val="20"/>
          <w:jc w:val="center"/>
        </w:trPr>
        <w:tc>
          <w:tcPr>
            <w:tcW w:w="1875" w:type="pct"/>
            <w:shd w:val="clear" w:color="auto" w:fill="auto"/>
          </w:tcPr>
          <w:p w14:paraId="7BEC4966"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Convocante:</w:t>
            </w:r>
          </w:p>
        </w:tc>
        <w:tc>
          <w:tcPr>
            <w:tcW w:w="3125" w:type="pct"/>
            <w:shd w:val="clear" w:color="auto" w:fill="auto"/>
          </w:tcPr>
          <w:p w14:paraId="32C8CEC8" w14:textId="77777777" w:rsidR="00C1177C" w:rsidRPr="0008602F" w:rsidRDefault="00421E3D" w:rsidP="002049E5">
            <w:pPr>
              <w:pStyle w:val="NormalNS"/>
            </w:pPr>
            <w:r w:rsidRPr="0008602F">
              <w:t>Colegio Superior Agropecuario del Estado de Guerrero.</w:t>
            </w:r>
          </w:p>
        </w:tc>
      </w:tr>
      <w:tr w:rsidR="00C1177C" w:rsidRPr="0008602F" w14:paraId="2F7FC492" w14:textId="77777777" w:rsidTr="0008602F">
        <w:trPr>
          <w:trHeight w:val="20"/>
          <w:jc w:val="center"/>
        </w:trPr>
        <w:tc>
          <w:tcPr>
            <w:tcW w:w="1875" w:type="pct"/>
            <w:shd w:val="clear" w:color="auto" w:fill="auto"/>
          </w:tcPr>
          <w:p w14:paraId="26F5DDAC"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Contrato:</w:t>
            </w:r>
          </w:p>
        </w:tc>
        <w:tc>
          <w:tcPr>
            <w:tcW w:w="3125" w:type="pct"/>
            <w:shd w:val="clear" w:color="auto" w:fill="auto"/>
          </w:tcPr>
          <w:p w14:paraId="4145D817" w14:textId="77777777" w:rsidR="00C1177C" w:rsidRPr="0008602F" w:rsidRDefault="00421E3D" w:rsidP="002049E5">
            <w:pPr>
              <w:pStyle w:val="NormalNS"/>
            </w:pPr>
            <w:r w:rsidRPr="0008602F">
              <w:t>Acuerdo de voluntades para crear o transferir derechos y obligaciones, y a través del cual se formaliza la contratación de la prestación de servicios.</w:t>
            </w:r>
          </w:p>
        </w:tc>
      </w:tr>
      <w:tr w:rsidR="00C1177C" w:rsidRPr="0008602F" w14:paraId="32A6B197" w14:textId="77777777" w:rsidTr="0008602F">
        <w:trPr>
          <w:trHeight w:val="20"/>
          <w:jc w:val="center"/>
        </w:trPr>
        <w:tc>
          <w:tcPr>
            <w:tcW w:w="1875" w:type="pct"/>
            <w:shd w:val="clear" w:color="auto" w:fill="auto"/>
          </w:tcPr>
          <w:p w14:paraId="53A4E330"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Convocatoria:</w:t>
            </w:r>
          </w:p>
        </w:tc>
        <w:tc>
          <w:tcPr>
            <w:tcW w:w="3125" w:type="pct"/>
            <w:shd w:val="clear" w:color="auto" w:fill="auto"/>
          </w:tcPr>
          <w:p w14:paraId="77AC9395" w14:textId="77777777" w:rsidR="00C1177C" w:rsidRPr="0008602F" w:rsidRDefault="00421E3D" w:rsidP="002049E5">
            <w:pPr>
              <w:pStyle w:val="NormalNS"/>
            </w:pPr>
            <w:r w:rsidRPr="0008602F">
              <w:t>Documento que contiene los requisitos de carácter legal, técnico y económico con respecto de la contratación y las personas interesadas en proveerlos, así como los términos a que se sujetará el procedimiento de contratación respectivo y los derechos y obligaciones de las partes.</w:t>
            </w:r>
          </w:p>
        </w:tc>
      </w:tr>
      <w:tr w:rsidR="00C1177C" w:rsidRPr="0008602F" w14:paraId="3A5DFBCB" w14:textId="77777777" w:rsidTr="0008602F">
        <w:trPr>
          <w:trHeight w:val="20"/>
          <w:jc w:val="center"/>
        </w:trPr>
        <w:tc>
          <w:tcPr>
            <w:tcW w:w="1875" w:type="pct"/>
            <w:shd w:val="clear" w:color="auto" w:fill="auto"/>
          </w:tcPr>
          <w:p w14:paraId="3FF7CE70"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D.O.F.:</w:t>
            </w:r>
          </w:p>
        </w:tc>
        <w:tc>
          <w:tcPr>
            <w:tcW w:w="3125" w:type="pct"/>
            <w:shd w:val="clear" w:color="auto" w:fill="auto"/>
          </w:tcPr>
          <w:p w14:paraId="20B77DB3" w14:textId="77777777" w:rsidR="00C1177C" w:rsidRPr="0008602F" w:rsidRDefault="00421E3D" w:rsidP="002049E5">
            <w:pPr>
              <w:pStyle w:val="NormalNS"/>
            </w:pPr>
            <w:r w:rsidRPr="0008602F">
              <w:t>Diario Oficial de la Federación.</w:t>
            </w:r>
          </w:p>
        </w:tc>
      </w:tr>
      <w:tr w:rsidR="00C1177C" w:rsidRPr="0008602F" w14:paraId="6D56125F" w14:textId="77777777" w:rsidTr="0008602F">
        <w:trPr>
          <w:trHeight w:val="20"/>
          <w:jc w:val="center"/>
        </w:trPr>
        <w:tc>
          <w:tcPr>
            <w:tcW w:w="1875" w:type="pct"/>
            <w:shd w:val="clear" w:color="auto" w:fill="auto"/>
          </w:tcPr>
          <w:p w14:paraId="42916453"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Firma autógrafa:</w:t>
            </w:r>
          </w:p>
        </w:tc>
        <w:tc>
          <w:tcPr>
            <w:tcW w:w="3125" w:type="pct"/>
            <w:shd w:val="clear" w:color="auto" w:fill="auto"/>
            <w:vAlign w:val="center"/>
          </w:tcPr>
          <w:p w14:paraId="5EC2AC3A" w14:textId="77777777" w:rsidR="00C1177C" w:rsidRPr="0008602F" w:rsidRDefault="00421E3D" w:rsidP="002049E5">
            <w:pPr>
              <w:pStyle w:val="NormalNS"/>
            </w:pPr>
            <w:r w:rsidRPr="0008602F">
              <w:t>Firma completa de propia mano (no facsimilar), en los casos cuando así se requiera.</w:t>
            </w:r>
          </w:p>
        </w:tc>
      </w:tr>
      <w:tr w:rsidR="00C1177C" w:rsidRPr="0008602F" w14:paraId="44EB350B" w14:textId="77777777" w:rsidTr="0008602F">
        <w:trPr>
          <w:trHeight w:val="20"/>
          <w:jc w:val="center"/>
        </w:trPr>
        <w:tc>
          <w:tcPr>
            <w:tcW w:w="1875" w:type="pct"/>
            <w:shd w:val="clear" w:color="auto" w:fill="auto"/>
          </w:tcPr>
          <w:p w14:paraId="1A0BB688"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bCs/>
                <w:sz w:val="21"/>
                <w:szCs w:val="21"/>
              </w:rPr>
              <w:t>Firma electrónica avanzada:</w:t>
            </w:r>
          </w:p>
        </w:tc>
        <w:tc>
          <w:tcPr>
            <w:tcW w:w="3125" w:type="pct"/>
            <w:shd w:val="clear" w:color="auto" w:fill="auto"/>
            <w:vAlign w:val="center"/>
          </w:tcPr>
          <w:p w14:paraId="4E664829" w14:textId="60AD7A4B" w:rsidR="00C1177C" w:rsidRPr="0008602F" w:rsidRDefault="00421E3D" w:rsidP="002049E5">
            <w:pPr>
              <w:pStyle w:val="NormalNS"/>
            </w:pPr>
            <w:r w:rsidRPr="0008602F">
              <w:t xml:space="preserve">En términos de la Ley de Firma Electrónica Avanzada, consiste en el conjunto de datos y </w:t>
            </w:r>
            <w:r w:rsidR="002049E5" w:rsidRPr="0008602F">
              <w:t>caracteres</w:t>
            </w:r>
            <w:r w:rsidR="002049E5">
              <w:t xml:space="preserve"> </w:t>
            </w:r>
            <w:r w:rsidR="002049E5" w:rsidRPr="0008602F">
              <w:t>que</w:t>
            </w:r>
            <w:r w:rsidRPr="0008602F">
              <w:t xml:space="preserve"> permite la identificación del firmante, que ha sido creada por medios electrónicos bajo su exclusivo control, de manera que está vinculada únicamente al mismo y a los datos a los que se refiere, lo que permite que sea detectable cualquier modificación </w:t>
            </w:r>
            <w:r w:rsidR="000B5BEA" w:rsidRPr="000B5BEA">
              <w:t>posterior</w:t>
            </w:r>
            <w:r w:rsidRPr="0008602F">
              <w:t xml:space="preserve"> de éstos, la cual produce los mismos efectos jurídicos que la firma autógrafa, la cual es emitida por autoridad competente.</w:t>
            </w:r>
          </w:p>
        </w:tc>
      </w:tr>
      <w:tr w:rsidR="00C1177C" w:rsidRPr="0008602F" w14:paraId="17EBB401" w14:textId="77777777" w:rsidTr="0008602F">
        <w:trPr>
          <w:trHeight w:val="20"/>
          <w:jc w:val="center"/>
        </w:trPr>
        <w:tc>
          <w:tcPr>
            <w:tcW w:w="1875" w:type="pct"/>
            <w:shd w:val="clear" w:color="auto" w:fill="auto"/>
          </w:tcPr>
          <w:p w14:paraId="0E5ED345" w14:textId="77777777" w:rsidR="00C1177C" w:rsidRPr="0008602F" w:rsidRDefault="00421E3D">
            <w:pPr>
              <w:spacing w:before="120" w:after="120"/>
              <w:ind w:right="215"/>
              <w:jc w:val="both"/>
              <w:rPr>
                <w:rFonts w:ascii="Noto Sans" w:hAnsi="Noto Sans" w:cs="Noto Sans"/>
                <w:b/>
                <w:sz w:val="21"/>
                <w:szCs w:val="21"/>
              </w:rPr>
            </w:pPr>
            <w:r w:rsidRPr="0008602F">
              <w:rPr>
                <w:rFonts w:ascii="Noto Sans" w:hAnsi="Noto Sans" w:cs="Noto Sans"/>
                <w:b/>
                <w:sz w:val="21"/>
                <w:szCs w:val="21"/>
              </w:rPr>
              <w:t>Domicilio de la convocante:</w:t>
            </w:r>
          </w:p>
        </w:tc>
        <w:tc>
          <w:tcPr>
            <w:tcW w:w="3125" w:type="pct"/>
            <w:shd w:val="clear" w:color="auto" w:fill="auto"/>
          </w:tcPr>
          <w:p w14:paraId="66DBC399" w14:textId="77777777" w:rsidR="00C1177C" w:rsidRPr="0008602F" w:rsidRDefault="00421E3D" w:rsidP="002049E5">
            <w:pPr>
              <w:pStyle w:val="NormalNS"/>
            </w:pPr>
            <w:r w:rsidRPr="0008602F">
              <w:t>Av. Vicente Guerrero No 81, primer piso, Col. Centro, C.P. 40000, Iguala de la Independencia Guerrero.</w:t>
            </w:r>
          </w:p>
        </w:tc>
      </w:tr>
      <w:tr w:rsidR="00C1177C" w:rsidRPr="0008602F" w14:paraId="3A69EE1B" w14:textId="77777777" w:rsidTr="0008602F">
        <w:trPr>
          <w:trHeight w:val="20"/>
          <w:jc w:val="center"/>
        </w:trPr>
        <w:tc>
          <w:tcPr>
            <w:tcW w:w="1875" w:type="pct"/>
            <w:shd w:val="clear" w:color="auto" w:fill="auto"/>
          </w:tcPr>
          <w:p w14:paraId="486541A9" w14:textId="77777777" w:rsidR="00C1177C" w:rsidRPr="0008602F" w:rsidRDefault="00421E3D">
            <w:pPr>
              <w:spacing w:before="120" w:after="120"/>
              <w:ind w:right="215"/>
              <w:jc w:val="both"/>
              <w:rPr>
                <w:rFonts w:ascii="Noto Sans" w:hAnsi="Noto Sans" w:cs="Noto Sans"/>
                <w:b/>
                <w:sz w:val="21"/>
                <w:szCs w:val="21"/>
              </w:rPr>
            </w:pPr>
            <w:r w:rsidRPr="0008602F">
              <w:rPr>
                <w:rFonts w:ascii="Noto Sans" w:hAnsi="Noto Sans" w:cs="Noto Sans"/>
                <w:b/>
                <w:sz w:val="21"/>
                <w:szCs w:val="21"/>
              </w:rPr>
              <w:t>Identificación oficial vigente de la persona que firma la proposición:</w:t>
            </w:r>
          </w:p>
        </w:tc>
        <w:tc>
          <w:tcPr>
            <w:tcW w:w="3125" w:type="pct"/>
            <w:shd w:val="clear" w:color="auto" w:fill="auto"/>
          </w:tcPr>
          <w:p w14:paraId="6F94CC2E" w14:textId="77777777" w:rsidR="00C1177C" w:rsidRPr="0008602F" w:rsidRDefault="00421E3D" w:rsidP="002049E5">
            <w:pPr>
              <w:pStyle w:val="NormalNS"/>
              <w:rPr>
                <w:lang w:eastAsia="es-MX"/>
              </w:rPr>
            </w:pPr>
            <w:r w:rsidRPr="0008602F">
              <w:t>Credencial para votar (IFE/INE), cédula profesional, pasaporte, cartilla del servicio militar nacional con fotografía, o bien, documento migratorio vigente que corresponda</w:t>
            </w:r>
            <w:r w:rsidRPr="0008602F">
              <w:rPr>
                <w:lang w:eastAsia="es-MX"/>
              </w:rPr>
              <w:t xml:space="preserve">, </w:t>
            </w:r>
            <w:r w:rsidRPr="0008602F">
              <w:t>emitido por autoridad competente (en caso de extranjeros) con fotografía.</w:t>
            </w:r>
          </w:p>
        </w:tc>
      </w:tr>
      <w:tr w:rsidR="00C1177C" w:rsidRPr="0008602F" w14:paraId="48016D47" w14:textId="77777777" w:rsidTr="0008602F">
        <w:trPr>
          <w:trHeight w:val="20"/>
          <w:jc w:val="center"/>
        </w:trPr>
        <w:tc>
          <w:tcPr>
            <w:tcW w:w="1875" w:type="pct"/>
            <w:shd w:val="clear" w:color="auto" w:fill="auto"/>
          </w:tcPr>
          <w:p w14:paraId="0CE06325"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I.V.A.:</w:t>
            </w:r>
          </w:p>
        </w:tc>
        <w:tc>
          <w:tcPr>
            <w:tcW w:w="3125" w:type="pct"/>
            <w:shd w:val="clear" w:color="auto" w:fill="auto"/>
          </w:tcPr>
          <w:p w14:paraId="1748340C" w14:textId="77777777" w:rsidR="00C1177C" w:rsidRPr="0008602F" w:rsidRDefault="00421E3D" w:rsidP="002049E5">
            <w:pPr>
              <w:pStyle w:val="NormalNS"/>
            </w:pPr>
            <w:r w:rsidRPr="0008602F">
              <w:t>Impuesto al Valor Agregado.</w:t>
            </w:r>
          </w:p>
        </w:tc>
      </w:tr>
      <w:tr w:rsidR="00C1177C" w:rsidRPr="0008602F" w14:paraId="4524D867" w14:textId="77777777" w:rsidTr="0008602F">
        <w:trPr>
          <w:trHeight w:val="20"/>
          <w:jc w:val="center"/>
        </w:trPr>
        <w:tc>
          <w:tcPr>
            <w:tcW w:w="1875" w:type="pct"/>
            <w:shd w:val="clear" w:color="auto" w:fill="auto"/>
          </w:tcPr>
          <w:p w14:paraId="79CA0A1E"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Ley:</w:t>
            </w:r>
          </w:p>
        </w:tc>
        <w:tc>
          <w:tcPr>
            <w:tcW w:w="3125" w:type="pct"/>
            <w:shd w:val="clear" w:color="auto" w:fill="auto"/>
          </w:tcPr>
          <w:p w14:paraId="56F30C1F" w14:textId="77777777" w:rsidR="00C1177C" w:rsidRPr="0008602F" w:rsidRDefault="00421E3D" w:rsidP="002049E5">
            <w:pPr>
              <w:pStyle w:val="NormalNS"/>
            </w:pPr>
            <w:r w:rsidRPr="0008602F">
              <w:t>Ley de Adquisiciones, Arrendamientos y Servicios del Sector Público, vigente.</w:t>
            </w:r>
          </w:p>
        </w:tc>
      </w:tr>
      <w:tr w:rsidR="00C1177C" w:rsidRPr="0008602F" w14:paraId="52C48BCF" w14:textId="77777777" w:rsidTr="0008602F">
        <w:trPr>
          <w:trHeight w:val="20"/>
          <w:jc w:val="center"/>
        </w:trPr>
        <w:tc>
          <w:tcPr>
            <w:tcW w:w="1875" w:type="pct"/>
            <w:shd w:val="clear" w:color="auto" w:fill="auto"/>
          </w:tcPr>
          <w:p w14:paraId="318ECAC6"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lastRenderedPageBreak/>
              <w:t>Convocatoria:</w:t>
            </w:r>
          </w:p>
        </w:tc>
        <w:tc>
          <w:tcPr>
            <w:tcW w:w="3125" w:type="pct"/>
            <w:shd w:val="clear" w:color="auto" w:fill="auto"/>
          </w:tcPr>
          <w:p w14:paraId="4E05E239" w14:textId="77777777" w:rsidR="00C1177C" w:rsidRPr="0008602F" w:rsidRDefault="00421E3D" w:rsidP="002049E5">
            <w:pPr>
              <w:pStyle w:val="NormalNS"/>
            </w:pPr>
            <w:r w:rsidRPr="0008602F">
              <w:t xml:space="preserve">Licitación Pública Nacional Electrónica No. </w:t>
            </w:r>
            <w:r w:rsidRPr="0008602F">
              <w:rPr>
                <w:bCs/>
              </w:rPr>
              <w:t>LA-08-008D00001-N-03-2025</w:t>
            </w:r>
          </w:p>
        </w:tc>
      </w:tr>
      <w:tr w:rsidR="00C1177C" w:rsidRPr="0008602F" w14:paraId="1C08883A" w14:textId="77777777" w:rsidTr="0008602F">
        <w:trPr>
          <w:trHeight w:val="20"/>
          <w:jc w:val="center"/>
        </w:trPr>
        <w:tc>
          <w:tcPr>
            <w:tcW w:w="1875" w:type="pct"/>
            <w:shd w:val="clear" w:color="auto" w:fill="auto"/>
          </w:tcPr>
          <w:p w14:paraId="59345BA4"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Licitación Electrónica:</w:t>
            </w:r>
          </w:p>
        </w:tc>
        <w:tc>
          <w:tcPr>
            <w:tcW w:w="3125" w:type="pct"/>
            <w:shd w:val="clear" w:color="auto" w:fill="auto"/>
          </w:tcPr>
          <w:p w14:paraId="48AC7B71" w14:textId="77777777" w:rsidR="00C1177C" w:rsidRPr="0008602F" w:rsidRDefault="00421E3D" w:rsidP="002049E5">
            <w:pPr>
              <w:pStyle w:val="NormalNS"/>
            </w:pPr>
            <w:r w:rsidRPr="0008602F">
              <w:t>Licitación en la que podrán participar de forma electrónica los licitantes en los actos derivados de la presente convocatoria.</w:t>
            </w:r>
          </w:p>
        </w:tc>
      </w:tr>
      <w:tr w:rsidR="00C1177C" w:rsidRPr="0008602F" w14:paraId="4FE9FF41" w14:textId="77777777" w:rsidTr="0008602F">
        <w:trPr>
          <w:trHeight w:val="20"/>
          <w:jc w:val="center"/>
        </w:trPr>
        <w:tc>
          <w:tcPr>
            <w:tcW w:w="1875" w:type="pct"/>
            <w:shd w:val="clear" w:color="auto" w:fill="auto"/>
          </w:tcPr>
          <w:p w14:paraId="0E5EDB4F"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MIPyMES:</w:t>
            </w:r>
          </w:p>
        </w:tc>
        <w:tc>
          <w:tcPr>
            <w:tcW w:w="3125" w:type="pct"/>
            <w:shd w:val="clear" w:color="auto" w:fill="auto"/>
          </w:tcPr>
          <w:p w14:paraId="68102F0D" w14:textId="77777777" w:rsidR="00C1177C" w:rsidRPr="0008602F" w:rsidRDefault="00421E3D" w:rsidP="002049E5">
            <w:pPr>
              <w:pStyle w:val="NormalNS"/>
            </w:pPr>
            <w:r w:rsidRPr="0008602F">
              <w:t>Las micro, pequeñas y medianas empresas de nacionalidad mexicana a que hace referencia la Ley para el desarrollo de la Competitividad de Micro, Pequeña y Mediana Empresa.</w:t>
            </w:r>
          </w:p>
        </w:tc>
      </w:tr>
      <w:tr w:rsidR="00C1177C" w:rsidRPr="0008602F" w14:paraId="132F9F30" w14:textId="77777777" w:rsidTr="0008602F">
        <w:trPr>
          <w:trHeight w:val="20"/>
          <w:jc w:val="center"/>
        </w:trPr>
        <w:tc>
          <w:tcPr>
            <w:tcW w:w="1875" w:type="pct"/>
            <w:shd w:val="clear" w:color="auto" w:fill="auto"/>
          </w:tcPr>
          <w:p w14:paraId="5EF25247"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Persona:</w:t>
            </w:r>
          </w:p>
        </w:tc>
        <w:tc>
          <w:tcPr>
            <w:tcW w:w="3125" w:type="pct"/>
            <w:shd w:val="clear" w:color="auto" w:fill="auto"/>
          </w:tcPr>
          <w:p w14:paraId="114B5CB1" w14:textId="77777777" w:rsidR="00C1177C" w:rsidRPr="0008602F" w:rsidRDefault="00421E3D" w:rsidP="002049E5">
            <w:pPr>
              <w:pStyle w:val="NormalNS"/>
            </w:pPr>
            <w:r w:rsidRPr="0008602F">
              <w:t>La persona física o moral establecida en la Ley del Impuesto Sobre la Renta.</w:t>
            </w:r>
          </w:p>
        </w:tc>
      </w:tr>
      <w:tr w:rsidR="00C1177C" w:rsidRPr="0008602F" w14:paraId="44685EA5" w14:textId="77777777" w:rsidTr="0008602F">
        <w:trPr>
          <w:trHeight w:val="20"/>
          <w:jc w:val="center"/>
        </w:trPr>
        <w:tc>
          <w:tcPr>
            <w:tcW w:w="1875" w:type="pct"/>
            <w:shd w:val="clear" w:color="auto" w:fill="auto"/>
          </w:tcPr>
          <w:p w14:paraId="24FAA059"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Políticas:</w:t>
            </w:r>
          </w:p>
        </w:tc>
        <w:tc>
          <w:tcPr>
            <w:tcW w:w="3125" w:type="pct"/>
            <w:shd w:val="clear" w:color="auto" w:fill="auto"/>
          </w:tcPr>
          <w:p w14:paraId="3DE63ABE" w14:textId="1EB963C9" w:rsidR="00C1177C" w:rsidRPr="0008602F" w:rsidRDefault="00421E3D" w:rsidP="002049E5">
            <w:pPr>
              <w:pStyle w:val="NormalNS"/>
            </w:pPr>
            <w:r w:rsidRPr="0008602F">
              <w:t xml:space="preserve">Las políticas, bases y lineamientos en materia de Adquisiciones, Arrendamientos y Servicios de la </w:t>
            </w:r>
            <w:r w:rsidR="00083D64" w:rsidRPr="0008602F">
              <w:t xml:space="preserve">Secretaría </w:t>
            </w:r>
            <w:r w:rsidRPr="0008602F">
              <w:t>de Agricultura y Desarrollo Rural</w:t>
            </w:r>
          </w:p>
        </w:tc>
      </w:tr>
      <w:tr w:rsidR="00C1177C" w:rsidRPr="0008602F" w14:paraId="276CDB3D" w14:textId="77777777" w:rsidTr="0008602F">
        <w:trPr>
          <w:trHeight w:val="20"/>
          <w:jc w:val="center"/>
        </w:trPr>
        <w:tc>
          <w:tcPr>
            <w:tcW w:w="1875" w:type="pct"/>
            <w:shd w:val="clear" w:color="auto" w:fill="auto"/>
          </w:tcPr>
          <w:p w14:paraId="7303AEB0"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Proposiciones:</w:t>
            </w:r>
          </w:p>
        </w:tc>
        <w:tc>
          <w:tcPr>
            <w:tcW w:w="3125" w:type="pct"/>
            <w:shd w:val="clear" w:color="auto" w:fill="auto"/>
          </w:tcPr>
          <w:p w14:paraId="6F519277" w14:textId="77777777" w:rsidR="00C1177C" w:rsidRPr="0008602F" w:rsidRDefault="00421E3D" w:rsidP="002049E5">
            <w:pPr>
              <w:pStyle w:val="NormalNS"/>
            </w:pPr>
            <w:r w:rsidRPr="0008602F">
              <w:t>Se conforma de la documentación legal-administrativa, propuesta técnica y propuesta económica.</w:t>
            </w:r>
          </w:p>
        </w:tc>
      </w:tr>
      <w:tr w:rsidR="00C1177C" w:rsidRPr="0008602F" w14:paraId="3BEE2F4E" w14:textId="77777777" w:rsidTr="0008602F">
        <w:trPr>
          <w:trHeight w:val="20"/>
          <w:jc w:val="center"/>
        </w:trPr>
        <w:tc>
          <w:tcPr>
            <w:tcW w:w="1875" w:type="pct"/>
            <w:shd w:val="clear" w:color="auto" w:fill="auto"/>
          </w:tcPr>
          <w:p w14:paraId="16237E51"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Reglamento:</w:t>
            </w:r>
          </w:p>
        </w:tc>
        <w:tc>
          <w:tcPr>
            <w:tcW w:w="3125" w:type="pct"/>
            <w:shd w:val="clear" w:color="auto" w:fill="auto"/>
          </w:tcPr>
          <w:p w14:paraId="6AB1A404" w14:textId="77777777" w:rsidR="00C1177C" w:rsidRPr="0008602F" w:rsidRDefault="00421E3D" w:rsidP="002049E5">
            <w:pPr>
              <w:pStyle w:val="NormalNS"/>
            </w:pPr>
            <w:r w:rsidRPr="0008602F">
              <w:t>Reglamento de la Ley de Adquisiciones, Arrendamientos y Servicios del Sector Público.</w:t>
            </w:r>
          </w:p>
        </w:tc>
      </w:tr>
      <w:tr w:rsidR="00C1177C" w:rsidRPr="0008602F" w14:paraId="5F864457" w14:textId="77777777" w:rsidTr="0008602F">
        <w:trPr>
          <w:trHeight w:val="20"/>
          <w:jc w:val="center"/>
        </w:trPr>
        <w:tc>
          <w:tcPr>
            <w:tcW w:w="1875" w:type="pct"/>
            <w:shd w:val="clear" w:color="auto" w:fill="auto"/>
          </w:tcPr>
          <w:p w14:paraId="3B9994DC"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S.A.T.:</w:t>
            </w:r>
          </w:p>
        </w:tc>
        <w:tc>
          <w:tcPr>
            <w:tcW w:w="3125" w:type="pct"/>
            <w:shd w:val="clear" w:color="auto" w:fill="auto"/>
          </w:tcPr>
          <w:p w14:paraId="0DF08761" w14:textId="77777777" w:rsidR="00C1177C" w:rsidRPr="0008602F" w:rsidRDefault="00421E3D" w:rsidP="002049E5">
            <w:pPr>
              <w:pStyle w:val="NormalNS"/>
            </w:pPr>
            <w:r w:rsidRPr="0008602F">
              <w:t>Servicio de Administración Tributaria.</w:t>
            </w:r>
          </w:p>
        </w:tc>
      </w:tr>
      <w:tr w:rsidR="00C1177C" w:rsidRPr="0008602F" w14:paraId="373E810D" w14:textId="77777777" w:rsidTr="0008602F">
        <w:trPr>
          <w:trHeight w:val="20"/>
          <w:jc w:val="center"/>
        </w:trPr>
        <w:tc>
          <w:tcPr>
            <w:tcW w:w="1875" w:type="pct"/>
            <w:shd w:val="clear" w:color="auto" w:fill="auto"/>
          </w:tcPr>
          <w:p w14:paraId="3CF8AEF9" w14:textId="2B1EA349" w:rsidR="00C1177C" w:rsidRPr="0008602F" w:rsidRDefault="0000545C">
            <w:pPr>
              <w:spacing w:before="120" w:after="120"/>
              <w:ind w:right="215"/>
              <w:rPr>
                <w:rFonts w:ascii="Noto Sans" w:hAnsi="Noto Sans" w:cs="Noto Sans"/>
                <w:b/>
                <w:sz w:val="21"/>
                <w:szCs w:val="21"/>
              </w:rPr>
            </w:pPr>
            <w:r>
              <w:rPr>
                <w:rFonts w:ascii="Noto Sans" w:hAnsi="Noto Sans" w:cs="Noto Sans"/>
                <w:b/>
                <w:sz w:val="21"/>
                <w:szCs w:val="21"/>
              </w:rPr>
              <w:t>BUEN GOBIERNO</w:t>
            </w:r>
            <w:r w:rsidR="00421E3D" w:rsidRPr="0008602F">
              <w:rPr>
                <w:rFonts w:ascii="Noto Sans" w:hAnsi="Noto Sans" w:cs="Noto Sans"/>
                <w:b/>
                <w:sz w:val="21"/>
                <w:szCs w:val="21"/>
              </w:rPr>
              <w:t>:</w:t>
            </w:r>
          </w:p>
        </w:tc>
        <w:tc>
          <w:tcPr>
            <w:tcW w:w="3125" w:type="pct"/>
            <w:shd w:val="clear" w:color="auto" w:fill="auto"/>
          </w:tcPr>
          <w:p w14:paraId="2B5D597B" w14:textId="50864015" w:rsidR="00C1177C" w:rsidRPr="0008602F" w:rsidRDefault="00421E3D">
            <w:pPr>
              <w:pStyle w:val="NormalNS"/>
            </w:pPr>
            <w:r w:rsidRPr="0008602F">
              <w:t xml:space="preserve">Secretaría </w:t>
            </w:r>
            <w:r w:rsidR="0000545C">
              <w:t>Anticorrupción y Buen Gobierno.</w:t>
            </w:r>
          </w:p>
        </w:tc>
      </w:tr>
      <w:tr w:rsidR="00C1177C" w:rsidRPr="0008602F" w14:paraId="0DA1F23F" w14:textId="77777777" w:rsidTr="0008602F">
        <w:trPr>
          <w:trHeight w:val="20"/>
          <w:jc w:val="center"/>
        </w:trPr>
        <w:tc>
          <w:tcPr>
            <w:tcW w:w="1875" w:type="pct"/>
            <w:shd w:val="clear" w:color="auto" w:fill="auto"/>
          </w:tcPr>
          <w:p w14:paraId="73E9A07E"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S.H.C.P.:</w:t>
            </w:r>
          </w:p>
        </w:tc>
        <w:tc>
          <w:tcPr>
            <w:tcW w:w="3125" w:type="pct"/>
            <w:shd w:val="clear" w:color="auto" w:fill="auto"/>
          </w:tcPr>
          <w:p w14:paraId="64BEFAA2" w14:textId="77777777" w:rsidR="00C1177C" w:rsidRPr="0008602F" w:rsidRDefault="00421E3D" w:rsidP="002049E5">
            <w:pPr>
              <w:pStyle w:val="NormalNS"/>
            </w:pPr>
            <w:r w:rsidRPr="0008602F">
              <w:t>Secretaría de Hacienda y Crédito Público.</w:t>
            </w:r>
          </w:p>
        </w:tc>
      </w:tr>
      <w:tr w:rsidR="00C1177C" w:rsidRPr="0008602F" w14:paraId="600A5FD7" w14:textId="77777777" w:rsidTr="002049E5">
        <w:trPr>
          <w:trHeight w:val="80"/>
          <w:jc w:val="center"/>
        </w:trPr>
        <w:tc>
          <w:tcPr>
            <w:tcW w:w="1875" w:type="pct"/>
            <w:shd w:val="clear" w:color="auto" w:fill="auto"/>
          </w:tcPr>
          <w:p w14:paraId="18D702C0" w14:textId="77777777" w:rsidR="00C1177C" w:rsidRPr="0008602F" w:rsidRDefault="00421E3D">
            <w:pPr>
              <w:spacing w:before="120" w:after="120"/>
              <w:ind w:right="215"/>
              <w:rPr>
                <w:rFonts w:ascii="Noto Sans" w:hAnsi="Noto Sans" w:cs="Noto Sans"/>
                <w:b/>
                <w:sz w:val="21"/>
                <w:szCs w:val="21"/>
              </w:rPr>
            </w:pPr>
            <w:r w:rsidRPr="0008602F">
              <w:rPr>
                <w:rFonts w:ascii="Noto Sans" w:hAnsi="Noto Sans" w:cs="Noto Sans"/>
                <w:b/>
                <w:sz w:val="21"/>
                <w:szCs w:val="21"/>
              </w:rPr>
              <w:t>CompraNet:</w:t>
            </w:r>
          </w:p>
        </w:tc>
        <w:tc>
          <w:tcPr>
            <w:tcW w:w="3125" w:type="pct"/>
            <w:shd w:val="clear" w:color="auto" w:fill="auto"/>
          </w:tcPr>
          <w:p w14:paraId="0B914B82" w14:textId="77777777" w:rsidR="00C1177C" w:rsidRPr="0008602F" w:rsidRDefault="00421E3D" w:rsidP="002049E5">
            <w:pPr>
              <w:pStyle w:val="NormalNS"/>
            </w:pPr>
            <w:r w:rsidRPr="0008602F">
              <w:t>Sistema Electrónico de Información Pública Gubernamental a que se refieren la Ley de Adquisiciones, Arrendamientos y Servicios del Sector Público y la Ley de Obras Públicas y Servicios Relacionados con las Mismas.</w:t>
            </w:r>
          </w:p>
        </w:tc>
      </w:tr>
    </w:tbl>
    <w:p w14:paraId="090B9BFE" w14:textId="77777777" w:rsidR="00C1177C" w:rsidRPr="002049E5" w:rsidRDefault="00421E3D" w:rsidP="002049E5">
      <w:pPr>
        <w:pStyle w:val="NSNCentrado"/>
      </w:pPr>
      <w:r>
        <w:rPr>
          <w:color w:val="8496B0" w:themeColor="text2" w:themeTint="99"/>
          <w:sz w:val="40"/>
          <w:szCs w:val="40"/>
        </w:rPr>
        <w:br w:type="page"/>
      </w:r>
      <w:r w:rsidRPr="002049E5">
        <w:lastRenderedPageBreak/>
        <w:t>SECRETARÍA DE AGRICULTURA Y DESARROLLO RURAL</w:t>
      </w:r>
    </w:p>
    <w:p w14:paraId="554C0A9A" w14:textId="77777777" w:rsidR="00C1177C" w:rsidRPr="002049E5" w:rsidRDefault="00421E3D" w:rsidP="002049E5">
      <w:pPr>
        <w:pStyle w:val="NSNCentrado"/>
      </w:pPr>
      <w:r w:rsidRPr="002049E5">
        <w:t>COLEGIO SUPERIOR AGROPECUARIO DEL ESTADO DE GUERRERO (CSAEGRO)</w:t>
      </w:r>
    </w:p>
    <w:p w14:paraId="613FA763" w14:textId="0BB5B633" w:rsidR="00C1177C" w:rsidRPr="002049E5" w:rsidRDefault="00421E3D" w:rsidP="002049E5">
      <w:pPr>
        <w:pStyle w:val="NSNCentrado"/>
      </w:pPr>
      <w:r w:rsidRPr="002049E5">
        <w:t xml:space="preserve">ÁREA DE RECURSOS MATERIALES </w:t>
      </w:r>
    </w:p>
    <w:p w14:paraId="62055AF4" w14:textId="77777777" w:rsidR="00C1177C" w:rsidRPr="002049E5" w:rsidRDefault="00C1177C" w:rsidP="002049E5">
      <w:pPr>
        <w:keepLines/>
        <w:ind w:firstLine="708"/>
        <w:jc w:val="center"/>
        <w:rPr>
          <w:rFonts w:ascii="Noto Sans" w:hAnsi="Noto Sans" w:cs="Noto Sans"/>
          <w:b/>
          <w:i/>
        </w:rPr>
      </w:pPr>
    </w:p>
    <w:p w14:paraId="027F2241" w14:textId="59B1EBE4" w:rsidR="00C1177C" w:rsidRPr="00871559" w:rsidRDefault="00421E3D" w:rsidP="00871559">
      <w:pPr>
        <w:pStyle w:val="Ttulo1"/>
      </w:pPr>
      <w:r w:rsidRPr="00871559">
        <w:t xml:space="preserve">LICITACIÓN PÚBLICA NACIONAL ELECTRÓNICA </w:t>
      </w:r>
      <w:r w:rsidR="00871559" w:rsidRPr="00871559">
        <w:br/>
      </w:r>
      <w:r w:rsidRPr="00871559">
        <w:t xml:space="preserve">NÚMERO </w:t>
      </w:r>
      <w:r w:rsidR="00692C76">
        <w:t>LA-08-D00-008D00001-N-04-2025</w:t>
      </w:r>
    </w:p>
    <w:p w14:paraId="6251C265" w14:textId="77777777" w:rsidR="00C1177C" w:rsidRPr="002049E5" w:rsidRDefault="00C1177C" w:rsidP="002049E5">
      <w:pPr>
        <w:tabs>
          <w:tab w:val="left" w:pos="1418"/>
          <w:tab w:val="left" w:pos="9356"/>
        </w:tabs>
        <w:ind w:left="709" w:right="-660" w:hanging="1135"/>
        <w:jc w:val="center"/>
        <w:rPr>
          <w:rFonts w:ascii="Noto Sans" w:hAnsi="Noto Sans" w:cs="Noto Sans"/>
          <w:b/>
          <w:szCs w:val="32"/>
        </w:rPr>
      </w:pPr>
    </w:p>
    <w:p w14:paraId="759B9207" w14:textId="77777777" w:rsidR="00C1177C" w:rsidRPr="002049E5" w:rsidRDefault="00421E3D" w:rsidP="002049E5">
      <w:pPr>
        <w:pStyle w:val="NSNCentrado"/>
      </w:pPr>
      <w:r w:rsidRPr="002049E5">
        <w:t>“SERVICIO DE ARRENDAMIENTO DE TRANSPORTE ESCOLAR PARA VIAJES ESPECIALES Y VEHICULOS OFICIALES PARA ACTIVIDADES SUSTANTIVAS DEL CSAEGRO”</w:t>
      </w:r>
    </w:p>
    <w:tbl>
      <w:tblPr>
        <w:tblStyle w:val="Tablaconcuadrcula"/>
        <w:tblW w:w="9322" w:type="dxa"/>
        <w:jc w:val="center"/>
        <w:tblLook w:val="04A0" w:firstRow="1" w:lastRow="0" w:firstColumn="1" w:lastColumn="0" w:noHBand="0" w:noVBand="1"/>
      </w:tblPr>
      <w:tblGrid>
        <w:gridCol w:w="1526"/>
        <w:gridCol w:w="7796"/>
      </w:tblGrid>
      <w:tr w:rsidR="00C1177C" w:rsidRPr="002049E5" w14:paraId="21C0C32F" w14:textId="77777777" w:rsidTr="00C1177C">
        <w:trPr>
          <w:cnfStyle w:val="100000000000" w:firstRow="1" w:lastRow="0" w:firstColumn="0" w:lastColumn="0" w:oddVBand="0" w:evenVBand="0" w:oddHBand="0" w:evenHBand="0" w:firstRowFirstColumn="0" w:firstRowLastColumn="0" w:lastRowFirstColumn="0" w:lastRowLastColumn="0"/>
          <w:trHeight w:val="132"/>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6C3E189E" w14:textId="77777777" w:rsidR="00C1177C" w:rsidRPr="002049E5" w:rsidRDefault="00421E3D">
            <w:pPr>
              <w:jc w:val="center"/>
              <w:rPr>
                <w:rFonts w:ascii="Noto Sans" w:hAnsi="Noto Sans" w:cs="Noto Sans"/>
                <w:sz w:val="16"/>
                <w:szCs w:val="16"/>
              </w:rPr>
            </w:pPr>
            <w:r w:rsidRPr="002049E5">
              <w:rPr>
                <w:rFonts w:ascii="Noto Sans" w:hAnsi="Noto Sans" w:cs="Noto Sans"/>
                <w:sz w:val="16"/>
                <w:szCs w:val="16"/>
              </w:rPr>
              <w:t>CAPÍTULO 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25434BD4" w14:textId="77777777" w:rsidR="00C1177C" w:rsidRPr="002049E5" w:rsidRDefault="00421E3D">
            <w:pPr>
              <w:jc w:val="center"/>
              <w:rPr>
                <w:rFonts w:ascii="Noto Sans" w:hAnsi="Noto Sans" w:cs="Noto Sans"/>
                <w:sz w:val="16"/>
                <w:szCs w:val="16"/>
              </w:rPr>
            </w:pPr>
            <w:r w:rsidRPr="002049E5">
              <w:rPr>
                <w:rFonts w:ascii="Noto Sans" w:hAnsi="Noto Sans" w:cs="Noto Sans"/>
                <w:sz w:val="16"/>
                <w:szCs w:val="16"/>
              </w:rPr>
              <w:t>DATOS GENERALES</w:t>
            </w:r>
          </w:p>
        </w:tc>
      </w:tr>
      <w:tr w:rsidR="00C1177C" w:rsidRPr="002049E5" w14:paraId="35A620C5" w14:textId="77777777" w:rsidTr="00C1177C">
        <w:trPr>
          <w:trHeight w:val="24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7B0C9A44" w14:textId="77777777" w:rsidR="00C1177C" w:rsidRPr="002049E5" w:rsidRDefault="00C1177C">
            <w:pPr>
              <w:jc w:val="center"/>
              <w:rPr>
                <w:rFonts w:ascii="Noto Sans" w:hAnsi="Noto Sans" w:cs="Noto Sans"/>
                <w:b/>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shd w:val="clear" w:color="auto" w:fill="auto"/>
            <w:noWrap/>
          </w:tcPr>
          <w:p w14:paraId="2D872BC0"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Convocante.</w:t>
            </w:r>
          </w:p>
        </w:tc>
      </w:tr>
      <w:tr w:rsidR="00C1177C" w:rsidRPr="002049E5" w14:paraId="4D22BBD9" w14:textId="77777777" w:rsidTr="00C1177C">
        <w:trPr>
          <w:trHeight w:val="14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4143EC00"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65C18BF2" w14:textId="77777777" w:rsidR="00C1177C" w:rsidRPr="002049E5" w:rsidRDefault="00421E3D">
            <w:pPr>
              <w:rPr>
                <w:rFonts w:ascii="Noto Sans" w:hAnsi="Noto Sans" w:cs="Noto Sans"/>
                <w:sz w:val="16"/>
                <w:szCs w:val="16"/>
              </w:rPr>
            </w:pPr>
            <w:r w:rsidRPr="002049E5">
              <w:rPr>
                <w:rFonts w:ascii="Noto Sans" w:hAnsi="Noto Sans" w:cs="Noto Sans"/>
                <w:sz w:val="16"/>
                <w:szCs w:val="16"/>
              </w:rPr>
              <w:t>2. Medio de participación y carácter de la licitación.</w:t>
            </w:r>
          </w:p>
        </w:tc>
      </w:tr>
      <w:tr w:rsidR="00C1177C" w:rsidRPr="002049E5" w14:paraId="7A1A1784" w14:textId="77777777" w:rsidTr="00C1177C">
        <w:trPr>
          <w:trHeight w:val="18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488D541D"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70E0C608" w14:textId="77777777" w:rsidR="00C1177C" w:rsidRPr="002049E5" w:rsidRDefault="00421E3D">
            <w:pPr>
              <w:rPr>
                <w:rFonts w:ascii="Noto Sans" w:hAnsi="Noto Sans" w:cs="Noto Sans"/>
                <w:sz w:val="16"/>
                <w:szCs w:val="16"/>
              </w:rPr>
            </w:pPr>
            <w:r w:rsidRPr="002049E5">
              <w:rPr>
                <w:rFonts w:ascii="Noto Sans" w:hAnsi="Noto Sans" w:cs="Noto Sans"/>
                <w:sz w:val="16"/>
                <w:szCs w:val="16"/>
              </w:rPr>
              <w:t>3. Recursos financieros.</w:t>
            </w:r>
          </w:p>
        </w:tc>
      </w:tr>
      <w:tr w:rsidR="00C1177C" w:rsidRPr="002049E5" w14:paraId="04C2F0F5" w14:textId="77777777" w:rsidTr="00C1177C">
        <w:trPr>
          <w:trHeight w:val="246"/>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56051179"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bottom w:val="single" w:sz="4" w:space="0" w:color="A6A6A6" w:themeColor="background1" w:themeShade="A6"/>
              <w:right w:val="single" w:sz="4" w:space="0" w:color="A6A6A6" w:themeColor="background1" w:themeShade="A6"/>
            </w:tcBorders>
            <w:noWrap/>
          </w:tcPr>
          <w:p w14:paraId="1B7C25CD" w14:textId="77777777" w:rsidR="00C1177C" w:rsidRPr="002049E5" w:rsidRDefault="00421E3D">
            <w:pPr>
              <w:rPr>
                <w:rFonts w:ascii="Noto Sans" w:hAnsi="Noto Sans" w:cs="Noto Sans"/>
                <w:sz w:val="16"/>
                <w:szCs w:val="16"/>
              </w:rPr>
            </w:pPr>
            <w:r w:rsidRPr="002049E5">
              <w:rPr>
                <w:rFonts w:ascii="Noto Sans" w:hAnsi="Noto Sans" w:cs="Noto Sans"/>
                <w:sz w:val="16"/>
                <w:szCs w:val="16"/>
              </w:rPr>
              <w:t>4. Idioma(s).</w:t>
            </w:r>
          </w:p>
        </w:tc>
      </w:tr>
      <w:tr w:rsidR="00C1177C" w:rsidRPr="002049E5" w14:paraId="1B7A0A7D" w14:textId="77777777" w:rsidTr="00C1177C">
        <w:trPr>
          <w:trHeight w:val="206"/>
          <w:jc w:val="center"/>
        </w:trPr>
        <w:tc>
          <w:tcPr>
            <w:tcW w:w="1526" w:type="dxa"/>
            <w:vMerge w:val="restart"/>
            <w:tcBorders>
              <w:top w:val="single" w:sz="4" w:space="0" w:color="A6A6A6" w:themeColor="background1" w:themeShade="A6"/>
              <w:left w:val="single" w:sz="4" w:space="0" w:color="A6A6A6" w:themeColor="background1" w:themeShade="A6"/>
              <w:right w:val="single" w:sz="4" w:space="0" w:color="C9C9C9" w:themeColor="accent3" w:themeTint="99"/>
            </w:tcBorders>
            <w:shd w:val="clear" w:color="auto" w:fill="92D050"/>
            <w:vAlign w:val="center"/>
          </w:tcPr>
          <w:p w14:paraId="45A2A56B"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II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0BB0DF7A" w14:textId="77777777" w:rsidR="00C1177C" w:rsidRPr="002049E5" w:rsidRDefault="00421E3D">
            <w:pPr>
              <w:shd w:val="clear" w:color="auto" w:fill="92D050"/>
              <w:jc w:val="center"/>
              <w:rPr>
                <w:rFonts w:ascii="Noto Sans" w:hAnsi="Noto Sans" w:cs="Noto Sans"/>
                <w:b/>
                <w:sz w:val="16"/>
                <w:szCs w:val="16"/>
              </w:rPr>
            </w:pPr>
            <w:r w:rsidRPr="002049E5">
              <w:rPr>
                <w:rFonts w:ascii="Noto Sans" w:hAnsi="Noto Sans" w:cs="Noto Sans"/>
                <w:b/>
                <w:sz w:val="16"/>
                <w:szCs w:val="16"/>
              </w:rPr>
              <w:t>OBJETO Y ALCANCE DE LA LICITACIÓN</w:t>
            </w:r>
          </w:p>
        </w:tc>
      </w:tr>
      <w:tr w:rsidR="00C1177C" w:rsidRPr="002049E5" w14:paraId="43437537" w14:textId="77777777" w:rsidTr="00C1177C">
        <w:trPr>
          <w:trHeight w:val="25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tcPr>
          <w:p w14:paraId="33F1159C"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42D6BDFD"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Descripción del servicio.</w:t>
            </w:r>
          </w:p>
        </w:tc>
      </w:tr>
      <w:tr w:rsidR="00C1177C" w:rsidRPr="002049E5" w14:paraId="6A63C243" w14:textId="77777777" w:rsidTr="00C1177C">
        <w:trPr>
          <w:trHeight w:val="25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tcPr>
          <w:p w14:paraId="0DF4A4D0"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7D636D44" w14:textId="77777777" w:rsidR="00C1177C" w:rsidRPr="002049E5" w:rsidRDefault="00421E3D">
            <w:pPr>
              <w:jc w:val="both"/>
              <w:rPr>
                <w:rFonts w:ascii="Noto Sans" w:hAnsi="Noto Sans" w:cs="Noto Sans"/>
                <w:sz w:val="16"/>
                <w:szCs w:val="16"/>
              </w:rPr>
            </w:pPr>
            <w:r w:rsidRPr="002049E5">
              <w:rPr>
                <w:rFonts w:ascii="Noto Sans" w:hAnsi="Noto Sans" w:cs="Noto Sans"/>
                <w:sz w:val="16"/>
                <w:szCs w:val="16"/>
              </w:rPr>
              <w:t>2. Normas Oficiales Mexicanas y Normas Mexicanas.</w:t>
            </w:r>
          </w:p>
        </w:tc>
      </w:tr>
      <w:tr w:rsidR="00C1177C" w:rsidRPr="002049E5" w14:paraId="47F3E257" w14:textId="77777777" w:rsidTr="00C1177C">
        <w:trPr>
          <w:trHeight w:val="144"/>
          <w:jc w:val="center"/>
        </w:trPr>
        <w:tc>
          <w:tcPr>
            <w:tcW w:w="1526" w:type="dxa"/>
            <w:vMerge/>
            <w:tcBorders>
              <w:left w:val="single" w:sz="4" w:space="0" w:color="A6A6A6" w:themeColor="background1" w:themeShade="A6"/>
              <w:right w:val="single" w:sz="4" w:space="0" w:color="C9C9C9" w:themeColor="accent3" w:themeTint="99"/>
            </w:tcBorders>
            <w:shd w:val="clear" w:color="auto" w:fill="92D050"/>
            <w:vAlign w:val="center"/>
          </w:tcPr>
          <w:p w14:paraId="10206839"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464B0B0E" w14:textId="77777777" w:rsidR="00C1177C" w:rsidRPr="002049E5" w:rsidRDefault="00421E3D">
            <w:pPr>
              <w:jc w:val="both"/>
              <w:rPr>
                <w:rFonts w:ascii="Noto Sans" w:hAnsi="Noto Sans" w:cs="Noto Sans"/>
                <w:sz w:val="16"/>
                <w:szCs w:val="16"/>
              </w:rPr>
            </w:pPr>
            <w:r w:rsidRPr="002049E5">
              <w:rPr>
                <w:rFonts w:ascii="Noto Sans" w:hAnsi="Noto Sans" w:cs="Noto Sans"/>
                <w:sz w:val="16"/>
                <w:szCs w:val="16"/>
              </w:rPr>
              <w:t>3. Cumplimiento de las especificaciones.</w:t>
            </w:r>
          </w:p>
        </w:tc>
      </w:tr>
      <w:tr w:rsidR="00C1177C" w:rsidRPr="002049E5" w14:paraId="2747F321" w14:textId="77777777" w:rsidTr="00C1177C">
        <w:trPr>
          <w:trHeight w:val="221"/>
          <w:jc w:val="center"/>
        </w:trPr>
        <w:tc>
          <w:tcPr>
            <w:tcW w:w="1526" w:type="dxa"/>
            <w:vMerge/>
            <w:tcBorders>
              <w:left w:val="single" w:sz="4" w:space="0" w:color="A6A6A6" w:themeColor="background1" w:themeShade="A6"/>
              <w:bottom w:val="single" w:sz="4" w:space="0" w:color="999999"/>
              <w:right w:val="single" w:sz="4" w:space="0" w:color="C9C9C9" w:themeColor="accent3" w:themeTint="99"/>
            </w:tcBorders>
            <w:shd w:val="clear" w:color="auto" w:fill="92D050"/>
            <w:vAlign w:val="center"/>
          </w:tcPr>
          <w:p w14:paraId="723EFDAB"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bottom w:val="single" w:sz="4" w:space="0" w:color="999999"/>
              <w:right w:val="single" w:sz="4" w:space="0" w:color="A6A6A6" w:themeColor="background1" w:themeShade="A6"/>
            </w:tcBorders>
            <w:noWrap/>
          </w:tcPr>
          <w:p w14:paraId="75966FB2" w14:textId="77777777" w:rsidR="00C1177C" w:rsidRPr="002049E5" w:rsidRDefault="00421E3D">
            <w:pPr>
              <w:rPr>
                <w:rFonts w:ascii="Noto Sans" w:hAnsi="Noto Sans" w:cs="Noto Sans"/>
                <w:sz w:val="16"/>
                <w:szCs w:val="16"/>
              </w:rPr>
            </w:pPr>
            <w:r w:rsidRPr="002049E5">
              <w:rPr>
                <w:rFonts w:ascii="Noto Sans" w:hAnsi="Noto Sans" w:cs="Noto Sans"/>
                <w:sz w:val="16"/>
                <w:szCs w:val="16"/>
              </w:rPr>
              <w:t>4. Cantidad y modalidad de contratación.</w:t>
            </w:r>
          </w:p>
        </w:tc>
      </w:tr>
      <w:tr w:rsidR="00C1177C" w:rsidRPr="002049E5" w14:paraId="640DD25B" w14:textId="77777777" w:rsidTr="00C1177C">
        <w:trPr>
          <w:trHeight w:val="23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0E470F62"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CAPITULO III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5725E6A3" w14:textId="77777777" w:rsidR="00C1177C" w:rsidRPr="002049E5" w:rsidRDefault="00421E3D">
            <w:pPr>
              <w:shd w:val="clear" w:color="auto" w:fill="92D050"/>
              <w:jc w:val="center"/>
              <w:rPr>
                <w:rFonts w:ascii="Noto Sans" w:hAnsi="Noto Sans" w:cs="Noto Sans"/>
                <w:b/>
                <w:sz w:val="16"/>
                <w:szCs w:val="16"/>
              </w:rPr>
            </w:pPr>
            <w:r w:rsidRPr="002049E5">
              <w:rPr>
                <w:rFonts w:ascii="Noto Sans" w:hAnsi="Noto Sans" w:cs="Noto Sans"/>
                <w:b/>
                <w:sz w:val="16"/>
                <w:szCs w:val="16"/>
              </w:rPr>
              <w:t>FORMA Y TÉRMINOS PARA LA REALIZACIÓN DE LOS ACTOS DEL PROCEDIMIENTO DE LICITACIÓN</w:t>
            </w:r>
          </w:p>
        </w:tc>
      </w:tr>
      <w:tr w:rsidR="00C1177C" w:rsidRPr="002049E5" w14:paraId="64B40D93" w14:textId="77777777" w:rsidTr="00C1177C">
        <w:trPr>
          <w:trHeight w:val="22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014BD06B"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548746CD"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Generalidades.</w:t>
            </w:r>
          </w:p>
        </w:tc>
      </w:tr>
      <w:tr w:rsidR="00C1177C" w:rsidRPr="002049E5" w14:paraId="1FB87A53" w14:textId="77777777" w:rsidTr="00C1177C">
        <w:trPr>
          <w:trHeight w:val="13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6A79A34E"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577ADE8C" w14:textId="77777777" w:rsidR="00C1177C" w:rsidRPr="002049E5" w:rsidRDefault="00421E3D">
            <w:pPr>
              <w:rPr>
                <w:rFonts w:ascii="Noto Sans" w:hAnsi="Noto Sans" w:cs="Noto Sans"/>
                <w:sz w:val="16"/>
                <w:szCs w:val="16"/>
              </w:rPr>
            </w:pPr>
            <w:r w:rsidRPr="002049E5">
              <w:rPr>
                <w:rFonts w:ascii="Noto Sans" w:hAnsi="Noto Sans" w:cs="Noto Sans"/>
                <w:sz w:val="16"/>
                <w:szCs w:val="16"/>
              </w:rPr>
              <w:t>2. Fecha y hora para realizar los eventos de la presente licitación.</w:t>
            </w:r>
          </w:p>
        </w:tc>
      </w:tr>
      <w:tr w:rsidR="00C1177C" w:rsidRPr="002049E5" w14:paraId="09AEE817" w14:textId="77777777" w:rsidTr="00C1177C">
        <w:trPr>
          <w:trHeight w:val="190"/>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0339975A"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536FF8F6" w14:textId="77777777" w:rsidR="00C1177C" w:rsidRPr="002049E5" w:rsidRDefault="00421E3D">
            <w:pPr>
              <w:rPr>
                <w:rFonts w:ascii="Noto Sans" w:hAnsi="Noto Sans" w:cs="Noto Sans"/>
                <w:sz w:val="16"/>
                <w:szCs w:val="16"/>
              </w:rPr>
            </w:pPr>
            <w:r w:rsidRPr="002049E5">
              <w:rPr>
                <w:rFonts w:ascii="Noto Sans" w:hAnsi="Noto Sans" w:cs="Noto Sans"/>
                <w:sz w:val="16"/>
                <w:szCs w:val="16"/>
              </w:rPr>
              <w:t>3. Desarrollo de los eventos de la licitación.</w:t>
            </w:r>
          </w:p>
        </w:tc>
      </w:tr>
      <w:tr w:rsidR="00C1177C" w:rsidRPr="002049E5" w14:paraId="6290AF63" w14:textId="77777777" w:rsidTr="00C1177C">
        <w:trPr>
          <w:trHeight w:val="236"/>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160A61FF"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275E2A7C" w14:textId="77777777" w:rsidR="00C1177C" w:rsidRPr="002049E5" w:rsidRDefault="00421E3D">
            <w:pPr>
              <w:rPr>
                <w:rFonts w:ascii="Noto Sans" w:hAnsi="Noto Sans" w:cs="Noto Sans"/>
                <w:sz w:val="16"/>
                <w:szCs w:val="16"/>
              </w:rPr>
            </w:pPr>
            <w:r w:rsidRPr="002049E5">
              <w:rPr>
                <w:rFonts w:ascii="Noto Sans" w:hAnsi="Noto Sans" w:cs="Noto Sans"/>
                <w:sz w:val="16"/>
                <w:szCs w:val="16"/>
              </w:rPr>
              <w:t>4. Notificaciones al público en general.</w:t>
            </w:r>
          </w:p>
        </w:tc>
      </w:tr>
      <w:tr w:rsidR="00C1177C" w:rsidRPr="002049E5" w14:paraId="7A54C3FA" w14:textId="77777777" w:rsidTr="00C1177C">
        <w:trPr>
          <w:trHeight w:val="85"/>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63A548B9"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bottom w:val="single" w:sz="4" w:space="0" w:color="A6A6A6" w:themeColor="background1" w:themeShade="A6"/>
              <w:right w:val="single" w:sz="4" w:space="0" w:color="A6A6A6" w:themeColor="background1" w:themeShade="A6"/>
            </w:tcBorders>
            <w:noWrap/>
          </w:tcPr>
          <w:p w14:paraId="56E3C04A" w14:textId="77777777" w:rsidR="00C1177C" w:rsidRPr="002049E5" w:rsidRDefault="00421E3D">
            <w:pPr>
              <w:rPr>
                <w:rFonts w:ascii="Noto Sans" w:hAnsi="Noto Sans" w:cs="Noto Sans"/>
                <w:sz w:val="16"/>
                <w:szCs w:val="16"/>
              </w:rPr>
            </w:pPr>
            <w:r w:rsidRPr="002049E5">
              <w:rPr>
                <w:rFonts w:ascii="Noto Sans" w:hAnsi="Noto Sans" w:cs="Noto Sans"/>
                <w:sz w:val="16"/>
                <w:szCs w:val="16"/>
              </w:rPr>
              <w:t>5. Formalización del contrato.</w:t>
            </w:r>
          </w:p>
        </w:tc>
      </w:tr>
      <w:tr w:rsidR="00C1177C" w:rsidRPr="002049E5" w14:paraId="07FF9B33" w14:textId="77777777" w:rsidTr="00C1177C">
        <w:trPr>
          <w:trHeight w:val="157"/>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20EF39A5"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IV</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1483311B" w14:textId="77777777" w:rsidR="00C1177C" w:rsidRPr="002049E5" w:rsidRDefault="00421E3D">
            <w:pPr>
              <w:shd w:val="clear" w:color="auto" w:fill="92D050"/>
              <w:jc w:val="center"/>
              <w:rPr>
                <w:rFonts w:ascii="Noto Sans" w:hAnsi="Noto Sans" w:cs="Noto Sans"/>
                <w:b/>
                <w:sz w:val="16"/>
                <w:szCs w:val="16"/>
              </w:rPr>
            </w:pPr>
            <w:r w:rsidRPr="002049E5">
              <w:rPr>
                <w:rFonts w:ascii="Noto Sans" w:hAnsi="Noto Sans" w:cs="Noto Sans"/>
                <w:b/>
                <w:sz w:val="16"/>
                <w:szCs w:val="16"/>
              </w:rPr>
              <w:t>REQUISITOS QUE DEBERÁN CUMPLIR LOS LICITANTES</w:t>
            </w:r>
          </w:p>
        </w:tc>
      </w:tr>
      <w:tr w:rsidR="00C1177C" w:rsidRPr="002049E5" w14:paraId="40415960" w14:textId="77777777" w:rsidTr="00C1177C">
        <w:trPr>
          <w:trHeight w:val="235"/>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73F1A474"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tcPr>
          <w:p w14:paraId="183EE76F"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Requisitos para participar.</w:t>
            </w:r>
          </w:p>
        </w:tc>
      </w:tr>
      <w:tr w:rsidR="00C1177C" w:rsidRPr="002049E5" w14:paraId="50D16A1C" w14:textId="77777777" w:rsidTr="00C1177C">
        <w:trPr>
          <w:trHeight w:val="202"/>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260E9FBA"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V</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1A1272F9" w14:textId="77777777" w:rsidR="00C1177C" w:rsidRPr="002049E5" w:rsidRDefault="00421E3D">
            <w:pPr>
              <w:shd w:val="clear" w:color="auto" w:fill="92D050"/>
              <w:jc w:val="center"/>
              <w:rPr>
                <w:rFonts w:ascii="Noto Sans" w:hAnsi="Noto Sans" w:cs="Noto Sans"/>
                <w:sz w:val="16"/>
                <w:szCs w:val="16"/>
              </w:rPr>
            </w:pPr>
            <w:r w:rsidRPr="002049E5">
              <w:rPr>
                <w:rFonts w:ascii="Noto Sans" w:hAnsi="Noto Sans" w:cs="Noto Sans"/>
                <w:b/>
                <w:sz w:val="16"/>
                <w:szCs w:val="16"/>
              </w:rPr>
              <w:t>CRITERIOS ESPECÍFICOS PARA EVALUAR LAS PROPOSICIONES</w:t>
            </w:r>
          </w:p>
        </w:tc>
      </w:tr>
      <w:tr w:rsidR="00C1177C" w:rsidRPr="002049E5" w14:paraId="2FF01EEE" w14:textId="77777777" w:rsidTr="00C1177C">
        <w:trPr>
          <w:trHeight w:val="11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0CE0A218"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20B7381B"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Criterios de evaluación.</w:t>
            </w:r>
          </w:p>
        </w:tc>
      </w:tr>
      <w:tr w:rsidR="00C1177C" w:rsidRPr="002049E5" w14:paraId="45A1ACB5" w14:textId="77777777" w:rsidTr="00C1177C">
        <w:trPr>
          <w:trHeight w:val="176"/>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29DF5000"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770CEB09" w14:textId="77777777" w:rsidR="00C1177C" w:rsidRPr="002049E5" w:rsidRDefault="00421E3D">
            <w:pPr>
              <w:rPr>
                <w:rFonts w:ascii="Noto Sans" w:hAnsi="Noto Sans" w:cs="Noto Sans"/>
                <w:sz w:val="16"/>
                <w:szCs w:val="16"/>
              </w:rPr>
            </w:pPr>
            <w:r w:rsidRPr="002049E5">
              <w:rPr>
                <w:rFonts w:ascii="Noto Sans" w:hAnsi="Noto Sans" w:cs="Noto Sans"/>
                <w:sz w:val="16"/>
                <w:szCs w:val="16"/>
              </w:rPr>
              <w:t>2. Criterios para la adjudicación.</w:t>
            </w:r>
          </w:p>
        </w:tc>
      </w:tr>
      <w:tr w:rsidR="00C1177C" w:rsidRPr="002049E5" w14:paraId="18EF01EA" w14:textId="77777777" w:rsidTr="00C1177C">
        <w:trPr>
          <w:trHeight w:val="21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666B8015"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451D87C9" w14:textId="77777777" w:rsidR="00C1177C" w:rsidRPr="002049E5" w:rsidRDefault="00421E3D">
            <w:pPr>
              <w:rPr>
                <w:rFonts w:ascii="Noto Sans" w:hAnsi="Noto Sans" w:cs="Noto Sans"/>
                <w:sz w:val="16"/>
                <w:szCs w:val="16"/>
              </w:rPr>
            </w:pPr>
            <w:r w:rsidRPr="002049E5">
              <w:rPr>
                <w:rFonts w:ascii="Noto Sans" w:hAnsi="Noto Sans" w:cs="Noto Sans"/>
                <w:sz w:val="16"/>
                <w:szCs w:val="16"/>
              </w:rPr>
              <w:t>3. Criterios de desempate.</w:t>
            </w:r>
          </w:p>
        </w:tc>
      </w:tr>
      <w:tr w:rsidR="00C1177C" w:rsidRPr="002049E5" w14:paraId="367009A0" w14:textId="77777777" w:rsidTr="00C1177C">
        <w:trPr>
          <w:trHeight w:val="13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242923F5"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59553F73" w14:textId="77777777" w:rsidR="00C1177C" w:rsidRPr="002049E5" w:rsidRDefault="00421E3D">
            <w:pPr>
              <w:rPr>
                <w:rFonts w:ascii="Noto Sans" w:hAnsi="Noto Sans" w:cs="Noto Sans"/>
                <w:sz w:val="16"/>
                <w:szCs w:val="16"/>
              </w:rPr>
            </w:pPr>
            <w:r w:rsidRPr="002049E5">
              <w:rPr>
                <w:rFonts w:ascii="Noto Sans" w:hAnsi="Noto Sans" w:cs="Noto Sans"/>
                <w:sz w:val="16"/>
                <w:szCs w:val="16"/>
              </w:rPr>
              <w:t xml:space="preserve">4. Causas de </w:t>
            </w:r>
            <w:r w:rsidRPr="002049E5">
              <w:rPr>
                <w:rFonts w:ascii="Noto Sans" w:hAnsi="Noto Sans" w:cs="Noto Sans"/>
                <w:sz w:val="16"/>
                <w:szCs w:val="16"/>
                <w:lang w:val="es-MX"/>
              </w:rPr>
              <w:t>desechamiento</w:t>
            </w:r>
            <w:r w:rsidRPr="002049E5">
              <w:rPr>
                <w:rFonts w:ascii="Noto Sans" w:hAnsi="Noto Sans" w:cs="Noto Sans"/>
                <w:sz w:val="16"/>
                <w:szCs w:val="16"/>
              </w:rPr>
              <w:t xml:space="preserve"> de las proposiciones.</w:t>
            </w:r>
          </w:p>
        </w:tc>
      </w:tr>
      <w:tr w:rsidR="00C1177C" w:rsidRPr="002049E5" w14:paraId="1F7DA4B8" w14:textId="77777777" w:rsidTr="00C1177C">
        <w:trPr>
          <w:trHeight w:val="304"/>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032E19B8"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bottom w:val="single" w:sz="4" w:space="0" w:color="A6A6A6" w:themeColor="background1" w:themeShade="A6"/>
              <w:right w:val="single" w:sz="4" w:space="0" w:color="A6A6A6" w:themeColor="background1" w:themeShade="A6"/>
            </w:tcBorders>
            <w:noWrap/>
          </w:tcPr>
          <w:p w14:paraId="1A9D4C1D" w14:textId="77777777" w:rsidR="00C1177C" w:rsidRPr="002049E5" w:rsidRDefault="00421E3D">
            <w:pPr>
              <w:rPr>
                <w:rFonts w:ascii="Noto Sans" w:hAnsi="Noto Sans" w:cs="Noto Sans"/>
                <w:sz w:val="16"/>
                <w:szCs w:val="16"/>
              </w:rPr>
            </w:pPr>
            <w:r w:rsidRPr="002049E5">
              <w:rPr>
                <w:rFonts w:ascii="Noto Sans" w:hAnsi="Noto Sans" w:cs="Noto Sans"/>
                <w:sz w:val="16"/>
                <w:szCs w:val="16"/>
              </w:rPr>
              <w:t>5. Causas para declarar desierta y/o cancelar la licitación.</w:t>
            </w:r>
          </w:p>
        </w:tc>
      </w:tr>
      <w:tr w:rsidR="00C1177C" w:rsidRPr="002049E5" w14:paraId="6AB00F2B" w14:textId="77777777" w:rsidTr="00C1177C">
        <w:trPr>
          <w:trHeight w:val="11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3224E975"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VI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4D1CF356" w14:textId="77777777" w:rsidR="00C1177C" w:rsidRPr="002049E5" w:rsidRDefault="00421E3D">
            <w:pPr>
              <w:shd w:val="clear" w:color="auto" w:fill="92D050"/>
              <w:jc w:val="center"/>
              <w:rPr>
                <w:rFonts w:ascii="Noto Sans" w:hAnsi="Noto Sans" w:cs="Noto Sans"/>
                <w:b/>
                <w:sz w:val="16"/>
                <w:szCs w:val="16"/>
              </w:rPr>
            </w:pPr>
            <w:r w:rsidRPr="002049E5">
              <w:rPr>
                <w:rFonts w:ascii="Noto Sans" w:hAnsi="Noto Sans" w:cs="Noto Sans"/>
                <w:b/>
                <w:sz w:val="16"/>
                <w:szCs w:val="16"/>
              </w:rPr>
              <w:t>DOCUMENTOS LEGALES Y ADMINISTRATIVOS QUE DEBERÁN ENVIAR LOS LICITANTES</w:t>
            </w:r>
          </w:p>
        </w:tc>
      </w:tr>
      <w:tr w:rsidR="00C1177C" w:rsidRPr="002049E5" w14:paraId="303B1619" w14:textId="77777777" w:rsidTr="00C1177C">
        <w:trPr>
          <w:trHeight w:val="222"/>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7F42D828"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tcPr>
          <w:p w14:paraId="426B7A2E"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Documentación legal y administrativa.</w:t>
            </w:r>
          </w:p>
        </w:tc>
      </w:tr>
      <w:tr w:rsidR="00C1177C" w:rsidRPr="002049E5" w14:paraId="2088E55C" w14:textId="77777777" w:rsidTr="00C1177C">
        <w:trPr>
          <w:trHeight w:val="234"/>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65CB7953"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VII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49FA407D"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INCONFORMIDADES</w:t>
            </w:r>
          </w:p>
        </w:tc>
      </w:tr>
      <w:tr w:rsidR="00C1177C" w:rsidRPr="002049E5" w14:paraId="684AC171" w14:textId="77777777" w:rsidTr="00C1177C">
        <w:trPr>
          <w:trHeight w:val="186"/>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vAlign w:val="center"/>
          </w:tcPr>
          <w:p w14:paraId="3ED3CE1E"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bottom w:val="single" w:sz="4" w:space="0" w:color="A6A6A6" w:themeColor="background1" w:themeShade="A6"/>
              <w:right w:val="single" w:sz="4" w:space="0" w:color="A6A6A6" w:themeColor="background1" w:themeShade="A6"/>
            </w:tcBorders>
            <w:noWrap/>
          </w:tcPr>
          <w:p w14:paraId="5E972A9D"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Inconformidades.</w:t>
            </w:r>
          </w:p>
        </w:tc>
      </w:tr>
      <w:tr w:rsidR="00C1177C" w:rsidRPr="002049E5" w14:paraId="2F213CB5" w14:textId="77777777" w:rsidTr="00C1177C">
        <w:trPr>
          <w:trHeight w:val="256"/>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tcPr>
          <w:p w14:paraId="16EC0849"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VIII</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78069223"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FORMATOS PARA AGILIZAR Y FACILITAR LA PRESENTACIÓN DE PROPOSICIONES</w:t>
            </w:r>
          </w:p>
        </w:tc>
      </w:tr>
      <w:tr w:rsidR="00C1177C" w:rsidRPr="002049E5" w14:paraId="46E52F24" w14:textId="77777777" w:rsidTr="00C1177C">
        <w:trPr>
          <w:trHeight w:val="194"/>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tcPr>
          <w:p w14:paraId="2922A620" w14:textId="77777777" w:rsidR="00C1177C" w:rsidRPr="002049E5" w:rsidRDefault="00C1177C">
            <w:pPr>
              <w:jc w:val="cente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314BE035"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Requisitos técnicos.</w:t>
            </w:r>
          </w:p>
        </w:tc>
      </w:tr>
      <w:tr w:rsidR="00C1177C" w:rsidRPr="002049E5" w14:paraId="1932BE05" w14:textId="77777777" w:rsidTr="00C1177C">
        <w:trPr>
          <w:trHeight w:val="167"/>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noWrap/>
            <w:vAlign w:val="center"/>
          </w:tcPr>
          <w:p w14:paraId="614E4268"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125670D1" w14:textId="77777777" w:rsidR="00C1177C" w:rsidRPr="002049E5" w:rsidRDefault="00421E3D">
            <w:pPr>
              <w:rPr>
                <w:rFonts w:ascii="Noto Sans" w:hAnsi="Noto Sans" w:cs="Noto Sans"/>
                <w:sz w:val="16"/>
                <w:szCs w:val="16"/>
              </w:rPr>
            </w:pPr>
            <w:r w:rsidRPr="002049E5">
              <w:rPr>
                <w:rFonts w:ascii="Noto Sans" w:hAnsi="Noto Sans" w:cs="Noto Sans"/>
                <w:sz w:val="16"/>
                <w:szCs w:val="16"/>
              </w:rPr>
              <w:t>2. Propuesta económica.</w:t>
            </w:r>
          </w:p>
        </w:tc>
      </w:tr>
      <w:tr w:rsidR="00C1177C" w:rsidRPr="002049E5" w14:paraId="451045EE" w14:textId="77777777" w:rsidTr="00C1177C">
        <w:trPr>
          <w:trHeight w:val="228"/>
          <w:jc w:val="center"/>
        </w:trPr>
        <w:tc>
          <w:tcPr>
            <w:tcW w:w="1526" w:type="dxa"/>
            <w:vMerge/>
            <w:tcBorders>
              <w:top w:val="single" w:sz="4" w:space="0" w:color="C9C9C9" w:themeColor="accent3" w:themeTint="99"/>
              <w:left w:val="single" w:sz="4" w:space="0" w:color="A6A6A6" w:themeColor="background1" w:themeShade="A6"/>
              <w:bottom w:val="single" w:sz="4" w:space="0" w:color="A6A6A6" w:themeColor="background1" w:themeShade="A6"/>
              <w:right w:val="single" w:sz="4" w:space="0" w:color="C9C9C9" w:themeColor="accent3" w:themeTint="99"/>
            </w:tcBorders>
            <w:shd w:val="clear" w:color="auto" w:fill="92D050"/>
            <w:noWrap/>
            <w:vAlign w:val="center"/>
          </w:tcPr>
          <w:p w14:paraId="4AB09338" w14:textId="77777777" w:rsidR="00C1177C" w:rsidRPr="002049E5" w:rsidRDefault="00C1177C">
            <w:pPr>
              <w:jc w:val="center"/>
              <w:rPr>
                <w:rFonts w:ascii="Noto Sans" w:hAnsi="Noto Sans" w:cs="Noto Sans"/>
                <w:sz w:val="16"/>
                <w:szCs w:val="16"/>
              </w:rPr>
            </w:pPr>
          </w:p>
        </w:tc>
        <w:tc>
          <w:tcPr>
            <w:tcW w:w="7796" w:type="dxa"/>
            <w:tcBorders>
              <w:left w:val="single" w:sz="4" w:space="0" w:color="C9C9C9" w:themeColor="accent3" w:themeTint="99"/>
              <w:bottom w:val="single" w:sz="4" w:space="0" w:color="A6A6A6" w:themeColor="background1" w:themeShade="A6"/>
              <w:right w:val="single" w:sz="4" w:space="0" w:color="A6A6A6" w:themeColor="background1" w:themeShade="A6"/>
            </w:tcBorders>
            <w:noWrap/>
          </w:tcPr>
          <w:p w14:paraId="730C972B" w14:textId="77777777" w:rsidR="00C1177C" w:rsidRPr="002049E5" w:rsidRDefault="00421E3D">
            <w:pPr>
              <w:rPr>
                <w:rFonts w:ascii="Noto Sans" w:hAnsi="Noto Sans" w:cs="Noto Sans"/>
                <w:sz w:val="16"/>
                <w:szCs w:val="16"/>
              </w:rPr>
            </w:pPr>
            <w:r w:rsidRPr="002049E5">
              <w:rPr>
                <w:rFonts w:ascii="Noto Sans" w:hAnsi="Noto Sans" w:cs="Noto Sans"/>
                <w:sz w:val="16"/>
                <w:szCs w:val="16"/>
              </w:rPr>
              <w:t>3. Documentación legal y administrativa.</w:t>
            </w:r>
          </w:p>
        </w:tc>
      </w:tr>
      <w:tr w:rsidR="00C1177C" w:rsidRPr="002049E5" w14:paraId="60462AF5" w14:textId="77777777" w:rsidTr="00C1177C">
        <w:trPr>
          <w:trHeight w:val="210"/>
          <w:jc w:val="center"/>
        </w:trPr>
        <w:tc>
          <w:tcPr>
            <w:tcW w:w="1526" w:type="dxa"/>
            <w:vMerge w:val="restart"/>
            <w:tcBorders>
              <w:top w:val="single" w:sz="4" w:space="0" w:color="A6A6A6" w:themeColor="background1" w:themeShade="A6"/>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vAlign w:val="center"/>
          </w:tcPr>
          <w:p w14:paraId="1C57984D"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CAPÍTULO IX</w:t>
            </w:r>
          </w:p>
        </w:tc>
        <w:tc>
          <w:tcPr>
            <w:tcW w:w="7796" w:type="dxa"/>
            <w:tcBorders>
              <w:top w:val="single" w:sz="4" w:space="0" w:color="A6A6A6" w:themeColor="background1" w:themeShade="A6"/>
              <w:left w:val="single" w:sz="4" w:space="0" w:color="C9C9C9" w:themeColor="accent3" w:themeTint="99"/>
              <w:bottom w:val="single" w:sz="4" w:space="0" w:color="C9C9C9" w:themeColor="accent3" w:themeTint="99"/>
              <w:right w:val="single" w:sz="4" w:space="0" w:color="A6A6A6" w:themeColor="background1" w:themeShade="A6"/>
            </w:tcBorders>
            <w:shd w:val="clear" w:color="auto" w:fill="92D050"/>
            <w:noWrap/>
            <w:vAlign w:val="center"/>
          </w:tcPr>
          <w:p w14:paraId="677A7778"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ACERCA DEL CONTRATO</w:t>
            </w:r>
          </w:p>
        </w:tc>
      </w:tr>
      <w:tr w:rsidR="00C1177C" w:rsidRPr="002049E5" w14:paraId="43662D9F" w14:textId="77777777" w:rsidTr="00C1177C">
        <w:trPr>
          <w:trHeight w:val="134"/>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7EEAD636" w14:textId="77777777" w:rsidR="00C1177C" w:rsidRPr="002049E5" w:rsidRDefault="00C1177C">
            <w:pPr>
              <w:rPr>
                <w:rFonts w:ascii="Noto Sans" w:hAnsi="Noto Sans" w:cs="Noto Sans"/>
                <w:sz w:val="16"/>
                <w:szCs w:val="16"/>
              </w:rPr>
            </w:pPr>
          </w:p>
        </w:tc>
        <w:tc>
          <w:tcPr>
            <w:tcW w:w="7796" w:type="dxa"/>
            <w:tcBorders>
              <w:top w:val="single" w:sz="4" w:space="0" w:color="C9C9C9" w:themeColor="accent3" w:themeTint="99"/>
              <w:left w:val="single" w:sz="4" w:space="0" w:color="C9C9C9" w:themeColor="accent3" w:themeTint="99"/>
              <w:right w:val="single" w:sz="4" w:space="0" w:color="A6A6A6" w:themeColor="background1" w:themeShade="A6"/>
            </w:tcBorders>
            <w:noWrap/>
          </w:tcPr>
          <w:p w14:paraId="1228D453" w14:textId="77777777" w:rsidR="00C1177C" w:rsidRPr="002049E5" w:rsidRDefault="00421E3D">
            <w:pPr>
              <w:jc w:val="both"/>
              <w:rPr>
                <w:rFonts w:ascii="Noto Sans" w:hAnsi="Noto Sans" w:cs="Noto Sans"/>
                <w:sz w:val="16"/>
                <w:szCs w:val="16"/>
              </w:rPr>
            </w:pPr>
            <w:r w:rsidRPr="002049E5">
              <w:rPr>
                <w:rFonts w:ascii="Noto Sans" w:hAnsi="Noto Sans" w:cs="Noto Sans"/>
                <w:sz w:val="16"/>
                <w:szCs w:val="16"/>
              </w:rPr>
              <w:t>1. De las modificaciones al contrato.</w:t>
            </w:r>
          </w:p>
        </w:tc>
      </w:tr>
      <w:tr w:rsidR="00C1177C" w:rsidRPr="002049E5" w14:paraId="33ADD9F8" w14:textId="77777777" w:rsidTr="00C1177C">
        <w:trPr>
          <w:trHeight w:val="179"/>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41F112D0"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586B9E89" w14:textId="77777777" w:rsidR="00C1177C" w:rsidRPr="002049E5" w:rsidRDefault="00421E3D">
            <w:pPr>
              <w:rPr>
                <w:rFonts w:ascii="Noto Sans" w:hAnsi="Noto Sans" w:cs="Noto Sans"/>
                <w:sz w:val="16"/>
                <w:szCs w:val="16"/>
              </w:rPr>
            </w:pPr>
            <w:r w:rsidRPr="002049E5">
              <w:rPr>
                <w:rFonts w:ascii="Noto Sans" w:hAnsi="Noto Sans" w:cs="Noto Sans"/>
                <w:sz w:val="16"/>
                <w:szCs w:val="16"/>
              </w:rPr>
              <w:t>2. De la terminación anticipada del contrato.</w:t>
            </w:r>
          </w:p>
        </w:tc>
      </w:tr>
      <w:tr w:rsidR="00C1177C" w:rsidRPr="002049E5" w14:paraId="1A20C354" w14:textId="77777777" w:rsidTr="00C1177C">
        <w:trPr>
          <w:trHeight w:val="98"/>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2F8FBDA9"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386BC992" w14:textId="77777777" w:rsidR="00C1177C" w:rsidRPr="002049E5" w:rsidRDefault="00421E3D">
            <w:pPr>
              <w:rPr>
                <w:rFonts w:ascii="Noto Sans" w:hAnsi="Noto Sans" w:cs="Noto Sans"/>
                <w:sz w:val="16"/>
                <w:szCs w:val="16"/>
              </w:rPr>
            </w:pPr>
            <w:r w:rsidRPr="002049E5">
              <w:rPr>
                <w:rFonts w:ascii="Noto Sans" w:hAnsi="Noto Sans" w:cs="Noto Sans"/>
                <w:sz w:val="16"/>
                <w:szCs w:val="16"/>
              </w:rPr>
              <w:t>3. De las sanciones por incumplimiento.</w:t>
            </w:r>
          </w:p>
        </w:tc>
      </w:tr>
      <w:tr w:rsidR="00C1177C" w:rsidRPr="002049E5" w14:paraId="38E22C66" w14:textId="77777777" w:rsidTr="00C1177C">
        <w:trPr>
          <w:trHeight w:val="143"/>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75F22675"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65BA5881" w14:textId="77777777" w:rsidR="00C1177C" w:rsidRPr="002049E5" w:rsidRDefault="00421E3D">
            <w:pPr>
              <w:rPr>
                <w:rFonts w:ascii="Noto Sans" w:hAnsi="Noto Sans" w:cs="Noto Sans"/>
                <w:sz w:val="16"/>
                <w:szCs w:val="16"/>
              </w:rPr>
            </w:pPr>
            <w:r w:rsidRPr="002049E5">
              <w:rPr>
                <w:rFonts w:ascii="Noto Sans" w:hAnsi="Noto Sans" w:cs="Noto Sans"/>
                <w:sz w:val="16"/>
                <w:szCs w:val="16"/>
              </w:rPr>
              <w:t>4. Penas convencionales.</w:t>
            </w:r>
          </w:p>
        </w:tc>
      </w:tr>
      <w:tr w:rsidR="00C1177C" w:rsidRPr="002049E5" w14:paraId="71D86C86" w14:textId="77777777" w:rsidTr="00C1177C">
        <w:trPr>
          <w:trHeight w:val="215"/>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57CE0F3C"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172B43E5" w14:textId="77777777" w:rsidR="00C1177C" w:rsidRPr="002049E5" w:rsidRDefault="00421E3D">
            <w:pPr>
              <w:rPr>
                <w:rFonts w:ascii="Noto Sans" w:hAnsi="Noto Sans" w:cs="Noto Sans"/>
                <w:sz w:val="16"/>
                <w:szCs w:val="16"/>
              </w:rPr>
            </w:pPr>
            <w:r w:rsidRPr="002049E5">
              <w:rPr>
                <w:rFonts w:ascii="Noto Sans" w:hAnsi="Noto Sans" w:cs="Noto Sans"/>
                <w:sz w:val="16"/>
                <w:szCs w:val="16"/>
              </w:rPr>
              <w:t>5. De la rescisión del contrato.</w:t>
            </w:r>
          </w:p>
        </w:tc>
      </w:tr>
      <w:tr w:rsidR="00C1177C" w:rsidRPr="002049E5" w14:paraId="0F0AFB70" w14:textId="77777777" w:rsidTr="00C1177C">
        <w:trPr>
          <w:trHeight w:val="18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16C843B3"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1BD9D69D" w14:textId="5A0CBA90" w:rsidR="00C1177C" w:rsidRPr="002049E5" w:rsidRDefault="00421E3D">
            <w:pPr>
              <w:rPr>
                <w:rFonts w:ascii="Noto Sans" w:hAnsi="Noto Sans" w:cs="Noto Sans"/>
                <w:sz w:val="16"/>
                <w:szCs w:val="16"/>
              </w:rPr>
            </w:pPr>
            <w:r w:rsidRPr="002049E5">
              <w:rPr>
                <w:rFonts w:ascii="Noto Sans" w:hAnsi="Noto Sans" w:cs="Noto Sans"/>
                <w:sz w:val="16"/>
                <w:szCs w:val="16"/>
              </w:rPr>
              <w:t xml:space="preserve">6. Disponibilidad </w:t>
            </w:r>
            <w:r w:rsidR="002049E5" w:rsidRPr="002049E5">
              <w:rPr>
                <w:rFonts w:ascii="Noto Sans" w:hAnsi="Noto Sans" w:cs="Noto Sans"/>
                <w:sz w:val="16"/>
                <w:szCs w:val="16"/>
              </w:rPr>
              <w:t>Presupuestal y</w:t>
            </w:r>
            <w:r w:rsidRPr="002049E5">
              <w:rPr>
                <w:rFonts w:ascii="Noto Sans" w:hAnsi="Noto Sans" w:cs="Noto Sans"/>
                <w:sz w:val="16"/>
                <w:szCs w:val="16"/>
              </w:rPr>
              <w:t xml:space="preserve"> de las condiciones de pago al licitante que resulte adjudicado.</w:t>
            </w:r>
          </w:p>
        </w:tc>
      </w:tr>
      <w:tr w:rsidR="00C1177C" w:rsidRPr="002049E5" w14:paraId="2C23A611" w14:textId="77777777" w:rsidTr="00C1177C">
        <w:trPr>
          <w:trHeight w:val="131"/>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335CA638"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04618478" w14:textId="77777777" w:rsidR="00C1177C" w:rsidRPr="002049E5" w:rsidRDefault="00421E3D">
            <w:pPr>
              <w:rPr>
                <w:rFonts w:ascii="Noto Sans" w:hAnsi="Noto Sans" w:cs="Noto Sans"/>
                <w:sz w:val="16"/>
                <w:szCs w:val="16"/>
              </w:rPr>
            </w:pPr>
            <w:r w:rsidRPr="002049E5">
              <w:rPr>
                <w:rFonts w:ascii="Noto Sans" w:hAnsi="Noto Sans" w:cs="Noto Sans"/>
                <w:sz w:val="16"/>
                <w:szCs w:val="16"/>
              </w:rPr>
              <w:t>7. De los anticipos.</w:t>
            </w:r>
          </w:p>
        </w:tc>
      </w:tr>
      <w:tr w:rsidR="00C1177C" w:rsidRPr="002049E5" w14:paraId="4E080323" w14:textId="77777777" w:rsidTr="00C1177C">
        <w:trPr>
          <w:trHeight w:val="267"/>
          <w:jc w:val="center"/>
        </w:trPr>
        <w:tc>
          <w:tcPr>
            <w:tcW w:w="1526" w:type="dxa"/>
            <w:vMerge/>
            <w:tcBorders>
              <w:top w:val="single" w:sz="4" w:space="0" w:color="C9C9C9" w:themeColor="accent3" w:themeTint="99"/>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6EA6B609"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0CA26BA3" w14:textId="77777777" w:rsidR="00C1177C" w:rsidRPr="002049E5" w:rsidRDefault="00421E3D">
            <w:pPr>
              <w:rPr>
                <w:rFonts w:ascii="Noto Sans" w:hAnsi="Noto Sans" w:cs="Noto Sans"/>
                <w:sz w:val="16"/>
                <w:szCs w:val="16"/>
              </w:rPr>
            </w:pPr>
            <w:r w:rsidRPr="002049E5">
              <w:rPr>
                <w:rFonts w:ascii="Noto Sans" w:hAnsi="Noto Sans" w:cs="Noto Sans"/>
                <w:sz w:val="16"/>
                <w:szCs w:val="16"/>
              </w:rPr>
              <w:t>8. Impuestos y derechos.</w:t>
            </w:r>
          </w:p>
        </w:tc>
      </w:tr>
      <w:tr w:rsidR="00C1177C" w:rsidRPr="002049E5" w14:paraId="3EB0EB63" w14:textId="77777777" w:rsidTr="00C1177C">
        <w:trPr>
          <w:trHeight w:val="190"/>
          <w:jc w:val="center"/>
        </w:trPr>
        <w:tc>
          <w:tcPr>
            <w:tcW w:w="1526" w:type="dxa"/>
            <w:vMerge w:val="restart"/>
            <w:tcBorders>
              <w:top w:val="single" w:sz="4" w:space="0" w:color="C9C9C9" w:themeColor="accent3" w:themeTint="99"/>
              <w:left w:val="single" w:sz="4" w:space="0" w:color="A6A6A6" w:themeColor="background1" w:themeShade="A6"/>
              <w:right w:val="single" w:sz="4" w:space="0" w:color="C9C9C9" w:themeColor="accent3" w:themeTint="99"/>
            </w:tcBorders>
            <w:shd w:val="clear" w:color="auto" w:fill="92D050"/>
            <w:vAlign w:val="center"/>
          </w:tcPr>
          <w:p w14:paraId="246D3507" w14:textId="77777777" w:rsidR="00C1177C" w:rsidRPr="002049E5" w:rsidRDefault="00421E3D">
            <w:pPr>
              <w:jc w:val="center"/>
              <w:rPr>
                <w:rFonts w:ascii="Noto Sans" w:hAnsi="Noto Sans" w:cs="Noto Sans"/>
                <w:sz w:val="16"/>
                <w:szCs w:val="16"/>
              </w:rPr>
            </w:pPr>
            <w:r w:rsidRPr="002049E5">
              <w:rPr>
                <w:rFonts w:ascii="Noto Sans" w:hAnsi="Noto Sans" w:cs="Noto Sans"/>
                <w:b/>
                <w:sz w:val="16"/>
                <w:szCs w:val="16"/>
              </w:rPr>
              <w:t>CAPÍTULO X</w:t>
            </w:r>
          </w:p>
        </w:tc>
        <w:tc>
          <w:tcPr>
            <w:tcW w:w="7796" w:type="dxa"/>
            <w:tcBorders>
              <w:left w:val="single" w:sz="4" w:space="0" w:color="C9C9C9" w:themeColor="accent3" w:themeTint="99"/>
              <w:right w:val="single" w:sz="4" w:space="0" w:color="A6A6A6" w:themeColor="background1" w:themeShade="A6"/>
            </w:tcBorders>
            <w:shd w:val="clear" w:color="auto" w:fill="92D050"/>
            <w:noWrap/>
          </w:tcPr>
          <w:p w14:paraId="0C9802D2" w14:textId="77777777" w:rsidR="00C1177C" w:rsidRPr="002049E5" w:rsidRDefault="00421E3D">
            <w:pPr>
              <w:jc w:val="center"/>
              <w:rPr>
                <w:rFonts w:ascii="Noto Sans" w:hAnsi="Noto Sans" w:cs="Noto Sans"/>
                <w:b/>
                <w:sz w:val="16"/>
                <w:szCs w:val="16"/>
              </w:rPr>
            </w:pPr>
            <w:r w:rsidRPr="002049E5">
              <w:rPr>
                <w:rFonts w:ascii="Noto Sans" w:hAnsi="Noto Sans" w:cs="Noto Sans"/>
                <w:b/>
                <w:sz w:val="16"/>
                <w:szCs w:val="16"/>
              </w:rPr>
              <w:t>PROTOCOLO DE ACTUACIÓN EN MATERIA DE CONTRATACIONES PÚBLICAS, OTORGAMIENTO Y PRÓRROGA DE LICENCIAS, PERMISOS, AUTORIZACIONES Y CONCESIONES.</w:t>
            </w:r>
          </w:p>
        </w:tc>
      </w:tr>
      <w:tr w:rsidR="00C1177C" w:rsidRPr="002049E5" w14:paraId="4B0A57A3" w14:textId="77777777" w:rsidTr="00C1177C">
        <w:trPr>
          <w:trHeight w:val="190"/>
          <w:jc w:val="center"/>
        </w:trPr>
        <w:tc>
          <w:tcPr>
            <w:tcW w:w="1526" w:type="dxa"/>
            <w:vMerge/>
            <w:tcBorders>
              <w:left w:val="single" w:sz="4" w:space="0" w:color="A6A6A6" w:themeColor="background1" w:themeShade="A6"/>
              <w:bottom w:val="single" w:sz="4" w:space="0" w:color="C9C9C9" w:themeColor="accent3" w:themeTint="99"/>
              <w:right w:val="single" w:sz="4" w:space="0" w:color="C9C9C9" w:themeColor="accent3" w:themeTint="99"/>
            </w:tcBorders>
            <w:shd w:val="clear" w:color="auto" w:fill="92D050"/>
          </w:tcPr>
          <w:p w14:paraId="2442F82D" w14:textId="77777777" w:rsidR="00C1177C" w:rsidRPr="002049E5" w:rsidRDefault="00C1177C">
            <w:pPr>
              <w:rPr>
                <w:rFonts w:ascii="Noto Sans" w:hAnsi="Noto Sans" w:cs="Noto Sans"/>
                <w:sz w:val="16"/>
                <w:szCs w:val="16"/>
              </w:rPr>
            </w:pPr>
          </w:p>
        </w:tc>
        <w:tc>
          <w:tcPr>
            <w:tcW w:w="7796" w:type="dxa"/>
            <w:tcBorders>
              <w:left w:val="single" w:sz="4" w:space="0" w:color="C9C9C9" w:themeColor="accent3" w:themeTint="99"/>
              <w:right w:val="single" w:sz="4" w:space="0" w:color="A6A6A6" w:themeColor="background1" w:themeShade="A6"/>
            </w:tcBorders>
            <w:noWrap/>
          </w:tcPr>
          <w:p w14:paraId="3837AD91" w14:textId="77777777" w:rsidR="00C1177C" w:rsidRPr="002049E5" w:rsidRDefault="00421E3D">
            <w:pPr>
              <w:rPr>
                <w:rFonts w:ascii="Noto Sans" w:hAnsi="Noto Sans" w:cs="Noto Sans"/>
                <w:sz w:val="16"/>
                <w:szCs w:val="16"/>
              </w:rPr>
            </w:pPr>
            <w:r w:rsidRPr="002049E5">
              <w:rPr>
                <w:rFonts w:ascii="Noto Sans" w:hAnsi="Noto Sans" w:cs="Noto Sans"/>
                <w:sz w:val="16"/>
                <w:szCs w:val="16"/>
              </w:rPr>
              <w:t>1. Protocolo.</w:t>
            </w:r>
          </w:p>
        </w:tc>
      </w:tr>
    </w:tbl>
    <w:p w14:paraId="66D0D863" w14:textId="77777777" w:rsidR="00C1177C" w:rsidRDefault="00421E3D">
      <w:pPr>
        <w:spacing w:after="200" w:line="276" w:lineRule="auto"/>
        <w:rPr>
          <w:rFonts w:asciiTheme="minorHAnsi" w:hAnsiTheme="minorHAnsi" w:cstheme="minorHAnsi"/>
          <w:b/>
          <w:i/>
        </w:rPr>
      </w:pPr>
      <w:r>
        <w:rPr>
          <w:rFonts w:asciiTheme="minorHAnsi" w:hAnsiTheme="minorHAnsi" w:cstheme="minorHAnsi"/>
          <w:b/>
          <w:i/>
        </w:rPr>
        <w:br w:type="page"/>
      </w:r>
    </w:p>
    <w:p w14:paraId="750A3570" w14:textId="77777777" w:rsidR="00C1177C" w:rsidRPr="000912FB" w:rsidRDefault="00421E3D" w:rsidP="002049E5">
      <w:pPr>
        <w:pStyle w:val="NSNCentrado"/>
        <w:rPr>
          <w:sz w:val="21"/>
          <w:szCs w:val="21"/>
        </w:rPr>
      </w:pPr>
      <w:r w:rsidRPr="000912FB">
        <w:rPr>
          <w:sz w:val="21"/>
          <w:szCs w:val="21"/>
        </w:rPr>
        <w:lastRenderedPageBreak/>
        <w:t xml:space="preserve">SECRETARÍA DE AGRICULTURA Y DESARROLLO RURAL </w:t>
      </w:r>
    </w:p>
    <w:p w14:paraId="23B103F9" w14:textId="77777777" w:rsidR="00C1177C" w:rsidRPr="000912FB" w:rsidRDefault="00421E3D" w:rsidP="002049E5">
      <w:pPr>
        <w:pStyle w:val="NSNCentrado"/>
        <w:rPr>
          <w:sz w:val="21"/>
          <w:szCs w:val="21"/>
        </w:rPr>
      </w:pPr>
      <w:r w:rsidRPr="000912FB">
        <w:rPr>
          <w:sz w:val="21"/>
          <w:szCs w:val="21"/>
        </w:rPr>
        <w:t>COLEGIO SUPERIOR AGROPECUARIO DEL ESTADO DE GUERRERO (CSAEGRO)</w:t>
      </w:r>
    </w:p>
    <w:p w14:paraId="58F22BB7" w14:textId="551B8CC8" w:rsidR="00C1177C" w:rsidRPr="000912FB" w:rsidRDefault="00421E3D" w:rsidP="002049E5">
      <w:pPr>
        <w:pStyle w:val="NSNCentrado"/>
        <w:rPr>
          <w:sz w:val="21"/>
          <w:szCs w:val="21"/>
        </w:rPr>
      </w:pPr>
      <w:r w:rsidRPr="000912FB">
        <w:rPr>
          <w:sz w:val="21"/>
          <w:szCs w:val="21"/>
        </w:rPr>
        <w:t xml:space="preserve">ÁREA DE RECURSOS MATERIALES </w:t>
      </w:r>
    </w:p>
    <w:p w14:paraId="5D83F787" w14:textId="77777777" w:rsidR="00C1177C" w:rsidRPr="000912FB" w:rsidRDefault="00C1177C">
      <w:pPr>
        <w:keepLines/>
        <w:ind w:firstLine="708"/>
        <w:jc w:val="center"/>
        <w:rPr>
          <w:rFonts w:asciiTheme="minorHAnsi" w:hAnsiTheme="minorHAnsi" w:cstheme="minorHAnsi"/>
          <w:b/>
          <w:i/>
          <w:sz w:val="21"/>
          <w:szCs w:val="21"/>
        </w:rPr>
      </w:pPr>
    </w:p>
    <w:p w14:paraId="2ABBCD09" w14:textId="1209288A" w:rsidR="00C1177C" w:rsidRPr="000912FB" w:rsidRDefault="00421E3D" w:rsidP="002049E5">
      <w:pPr>
        <w:pStyle w:val="NSNCentrado"/>
        <w:rPr>
          <w:sz w:val="21"/>
          <w:szCs w:val="21"/>
        </w:rPr>
      </w:pPr>
      <w:r w:rsidRPr="000912FB">
        <w:rPr>
          <w:sz w:val="21"/>
          <w:szCs w:val="21"/>
        </w:rPr>
        <w:t xml:space="preserve">LICITACIÓN PÚBLICA NACIONAL ELECTRÓNICA NÚMERO </w:t>
      </w:r>
      <w:r w:rsidR="00692C76">
        <w:rPr>
          <w:sz w:val="21"/>
          <w:szCs w:val="21"/>
        </w:rPr>
        <w:t>LA-08-D00-008D00001-N-04-2025</w:t>
      </w:r>
    </w:p>
    <w:p w14:paraId="01B5A7B1" w14:textId="77777777" w:rsidR="00C1177C" w:rsidRPr="000912FB" w:rsidRDefault="00C1177C" w:rsidP="002049E5">
      <w:pPr>
        <w:pStyle w:val="NSNCentrado"/>
        <w:rPr>
          <w:sz w:val="21"/>
          <w:szCs w:val="21"/>
        </w:rPr>
      </w:pPr>
    </w:p>
    <w:p w14:paraId="30EEE77A" w14:textId="07C81DC6" w:rsidR="00C1177C" w:rsidRPr="000912FB" w:rsidRDefault="000912FB" w:rsidP="000912FB">
      <w:pPr>
        <w:pStyle w:val="NSNCentrado"/>
        <w:rPr>
          <w:iCs/>
          <w:sz w:val="21"/>
          <w:szCs w:val="21"/>
        </w:rPr>
      </w:pPr>
      <w:r w:rsidRPr="000912FB">
        <w:rPr>
          <w:sz w:val="21"/>
          <w:szCs w:val="21"/>
        </w:rPr>
        <w:t>“SERVICIO DE ARRENDAMIENTO DE TRANSPORTE ESCOLAR PARA VIAJES ESPECIALES Y VEHÍCULOS OFICIALES PARA ACTIVIDADES SUSTANTIVAS DEL CSAEGRO</w:t>
      </w:r>
      <w:r w:rsidRPr="000912FB">
        <w:rPr>
          <w:iCs/>
          <w:sz w:val="21"/>
          <w:szCs w:val="21"/>
        </w:rPr>
        <w:t>”</w:t>
      </w:r>
    </w:p>
    <w:p w14:paraId="5832F34F" w14:textId="77777777" w:rsidR="00C1177C" w:rsidRDefault="00C1177C" w:rsidP="000912FB">
      <w:pPr>
        <w:pStyle w:val="NSNCentrado"/>
        <w:rPr>
          <w:iCs/>
        </w:rPr>
      </w:pPr>
    </w:p>
    <w:p w14:paraId="35AD1330" w14:textId="77777777" w:rsidR="00C1177C" w:rsidRPr="00871559" w:rsidRDefault="00421E3D" w:rsidP="000912FB">
      <w:pPr>
        <w:pStyle w:val="NSNCentrado"/>
        <w:rPr>
          <w:rFonts w:ascii="Patria" w:hAnsi="Patria" w:cs="Times New Roman"/>
          <w:b w:val="0"/>
          <w:sz w:val="24"/>
        </w:rPr>
      </w:pPr>
      <w:r w:rsidRPr="00871559">
        <w:rPr>
          <w:rFonts w:ascii="Patria" w:hAnsi="Patria" w:cs="Times New Roman"/>
          <w:b w:val="0"/>
          <w:sz w:val="24"/>
        </w:rPr>
        <w:t>PRESENTACIÓN</w:t>
      </w:r>
    </w:p>
    <w:p w14:paraId="4BC5EB15" w14:textId="77777777" w:rsidR="00C1177C" w:rsidRDefault="00C1177C">
      <w:pPr>
        <w:ind w:left="-284"/>
        <w:jc w:val="both"/>
        <w:rPr>
          <w:rFonts w:asciiTheme="minorHAnsi" w:hAnsiTheme="minorHAnsi" w:cstheme="minorHAnsi"/>
        </w:rPr>
      </w:pPr>
    </w:p>
    <w:p w14:paraId="43AF7C1E" w14:textId="2D156659" w:rsidR="00C1177C" w:rsidRPr="000912FB" w:rsidRDefault="00421E3D">
      <w:pPr>
        <w:tabs>
          <w:tab w:val="left" w:pos="7200"/>
        </w:tabs>
        <w:ind w:left="-284" w:right="-376"/>
        <w:jc w:val="both"/>
        <w:rPr>
          <w:rFonts w:ascii="Noto Sans" w:hAnsi="Noto Sans" w:cs="Noto Sans"/>
          <w:sz w:val="21"/>
          <w:szCs w:val="21"/>
        </w:rPr>
        <w:sectPr w:rsidR="00C1177C" w:rsidRPr="000912FB">
          <w:pgSz w:w="12240" w:h="15840"/>
          <w:pgMar w:top="993" w:right="1750" w:bottom="1417" w:left="1560" w:header="708" w:footer="708" w:gutter="0"/>
          <w:cols w:space="708"/>
          <w:docGrid w:linePitch="360"/>
        </w:sectPr>
      </w:pPr>
      <w:r w:rsidRPr="000912FB">
        <w:rPr>
          <w:rFonts w:ascii="Noto Sans" w:hAnsi="Noto Sans" w:cs="Noto Sans"/>
          <w:sz w:val="21"/>
          <w:szCs w:val="21"/>
        </w:rPr>
        <w:t xml:space="preserve">LA SECRETARÍA DE AGRICULTURA Y DESARROLLO RURAL </w:t>
      </w:r>
      <w:r w:rsidRPr="000912FB">
        <w:rPr>
          <w:rFonts w:ascii="Noto Sans" w:hAnsi="Noto Sans" w:cs="Noto Sans"/>
          <w:b/>
          <w:sz w:val="21"/>
          <w:szCs w:val="21"/>
        </w:rPr>
        <w:t>(EN ADELANTE AGRICULTURA),</w:t>
      </w:r>
      <w:r w:rsidRPr="000912FB">
        <w:rPr>
          <w:rFonts w:ascii="Noto Sans" w:hAnsi="Noto Sans" w:cs="Noto Sans"/>
          <w:sz w:val="21"/>
          <w:szCs w:val="21"/>
        </w:rPr>
        <w:t xml:space="preserve"> A TRAVÉS DEL COLEGIO SUPERIOR AGROPECUARIO DEL ESTADO DE GUERRERO</w:t>
      </w:r>
      <w:r w:rsidRPr="000912FB">
        <w:rPr>
          <w:rFonts w:ascii="Noto Sans" w:hAnsi="Noto Sans" w:cs="Noto Sans"/>
          <w:b/>
          <w:sz w:val="21"/>
          <w:szCs w:val="21"/>
        </w:rPr>
        <w:t xml:space="preserve"> (EN ADELANTE EL CSAEGRO), </w:t>
      </w:r>
      <w:r w:rsidRPr="000912FB">
        <w:rPr>
          <w:rFonts w:ascii="Noto Sans" w:hAnsi="Noto Sans" w:cs="Noto Sans"/>
          <w:sz w:val="21"/>
          <w:szCs w:val="21"/>
        </w:rPr>
        <w:t xml:space="preserve">EN CUMPLIMIENTO A LAS DISPOSICIONES QUE ESTABLECE EL ARTÍCULO 134 DE LA CONSTITUCIÓN POLÍTICA DE LOS ESTADOS UNIDOS MEXICANOS, LA LEY DE ADQUISICIONES, ARRENDAMIENTOS Y SERVICIOS DEL SECTOR PÚBLICO </w:t>
      </w:r>
      <w:r w:rsidRPr="000912FB">
        <w:rPr>
          <w:rFonts w:ascii="Noto Sans" w:hAnsi="Noto Sans" w:cs="Noto Sans"/>
          <w:b/>
          <w:sz w:val="21"/>
          <w:szCs w:val="21"/>
        </w:rPr>
        <w:t>(EN ADELANTE LA LEY)</w:t>
      </w:r>
      <w:r w:rsidRPr="000912FB">
        <w:rPr>
          <w:rFonts w:ascii="Noto Sans" w:hAnsi="Noto Sans" w:cs="Noto Sans"/>
          <w:sz w:val="21"/>
          <w:szCs w:val="21"/>
        </w:rPr>
        <w:t xml:space="preserve">, EL REGLAMENTO DE LA LEY DE ADQUISICIONES, ARRENDAMIENTOS Y SERVICIOS DEL SECTOR PÚBLICO </w:t>
      </w:r>
      <w:r w:rsidRPr="000912FB">
        <w:rPr>
          <w:rFonts w:ascii="Noto Sans" w:hAnsi="Noto Sans" w:cs="Noto Sans"/>
          <w:b/>
          <w:sz w:val="21"/>
          <w:szCs w:val="21"/>
        </w:rPr>
        <w:t>(EN ADELANTE EL REGLAMENTO)</w:t>
      </w:r>
      <w:r w:rsidRPr="000912FB">
        <w:rPr>
          <w:rFonts w:ascii="Noto Sans" w:hAnsi="Noto Sans" w:cs="Noto Sans"/>
          <w:sz w:val="21"/>
          <w:szCs w:val="21"/>
        </w:rPr>
        <w:t xml:space="preserve"> Y EL ACUERDO POR EL QUE SE EMITEN DIVERSOS LINEAMIENTOS EN MATERIA DE ADQUISICIONES, ARRENDAMIENTOS Y SERVICIOS Y DE OBRAS PÚBLICAS Y SERVICIOS RELACIONADOS CON LAS MISMAS, PUBLICADO EN EL DIARIO OFICIAL DE LA FEDERACIÓN EL 9 DE SEPTIEMBRE DE 2010 </w:t>
      </w:r>
      <w:r w:rsidRPr="000912FB">
        <w:rPr>
          <w:rFonts w:ascii="Noto Sans" w:hAnsi="Noto Sans" w:cs="Noto Sans"/>
          <w:b/>
          <w:sz w:val="21"/>
          <w:szCs w:val="21"/>
        </w:rPr>
        <w:t>(EN ADELANTE LINEAMIENTOS EN MATERIA DE AAS Y OPSRM)</w:t>
      </w:r>
      <w:r w:rsidRPr="000912FB">
        <w:rPr>
          <w:rFonts w:ascii="Noto Sans" w:hAnsi="Noto Sans" w:cs="Noto Sans"/>
          <w:sz w:val="21"/>
          <w:szCs w:val="21"/>
        </w:rPr>
        <w:t>, Y DEMÁS DISPOSICIONES RELATIVAS VIGENTES APLICABLES EN LA MATERIA</w:t>
      </w:r>
      <w:r w:rsidRPr="000912FB">
        <w:rPr>
          <w:rFonts w:ascii="Noto Sans" w:hAnsi="Noto Sans" w:cs="Noto Sans"/>
          <w:color w:val="000000" w:themeColor="text1"/>
          <w:sz w:val="21"/>
          <w:szCs w:val="21"/>
        </w:rPr>
        <w:t xml:space="preserve">, </w:t>
      </w:r>
      <w:r w:rsidRPr="000912FB">
        <w:rPr>
          <w:rFonts w:ascii="Noto Sans" w:hAnsi="Noto Sans" w:cs="Noto Sans"/>
          <w:sz w:val="21"/>
          <w:szCs w:val="21"/>
        </w:rPr>
        <w:t xml:space="preserve">EL COLEGIO SUPERIOR AGROPECUARIO DEL ESTADO DE GUERRERO (CSAEGRO) </w:t>
      </w:r>
      <w:bookmarkStart w:id="1" w:name="_Hlk190101299"/>
      <w:r w:rsidRPr="000912FB">
        <w:rPr>
          <w:rFonts w:ascii="Noto Sans" w:hAnsi="Noto Sans" w:cs="Noto Sans"/>
          <w:sz w:val="21"/>
          <w:szCs w:val="21"/>
        </w:rPr>
        <w:t>A TRAVÉS DE LA</w:t>
      </w:r>
      <w:r w:rsidR="000B5BEA">
        <w:rPr>
          <w:rFonts w:ascii="Noto Sans" w:hAnsi="Noto Sans" w:cs="Noto Sans"/>
          <w:sz w:val="21"/>
          <w:szCs w:val="21"/>
        </w:rPr>
        <w:t xml:space="preserve"> DIRECCIÓN GENERAL </w:t>
      </w:r>
      <w:r w:rsidR="000B5BEA" w:rsidRPr="000B5BEA">
        <w:rPr>
          <w:rFonts w:ascii="Noto Sans" w:hAnsi="Noto Sans" w:cs="Noto Sans"/>
          <w:sz w:val="21"/>
          <w:szCs w:val="21"/>
        </w:rPr>
        <w:t xml:space="preserve">REPRESENTADA POR DR. WALDO OJEDA BUSTAMANTE COMO DIRECTOR GENERAL Y POR LA </w:t>
      </w:r>
      <w:r w:rsidRPr="000B5BEA">
        <w:rPr>
          <w:rFonts w:ascii="Noto Sans" w:hAnsi="Noto Sans" w:cs="Noto Sans"/>
          <w:sz w:val="21"/>
          <w:szCs w:val="21"/>
        </w:rPr>
        <w:t>L.C. LILIA TRUJILLO BELTRÁN EN SU CARÁCTER DE COORDINADORA ADMINISTRATIVA</w:t>
      </w:r>
      <w:r w:rsidRPr="000B5BEA">
        <w:rPr>
          <w:rFonts w:ascii="Noto Sans" w:eastAsia="Calibri" w:hAnsi="Noto Sans" w:cs="Noto Sans"/>
          <w:sz w:val="21"/>
          <w:szCs w:val="21"/>
        </w:rPr>
        <w:t>,</w:t>
      </w:r>
      <w:r w:rsidRPr="000912FB">
        <w:rPr>
          <w:rFonts w:ascii="Noto Sans" w:eastAsia="Calibri" w:hAnsi="Noto Sans" w:cs="Noto Sans"/>
          <w:sz w:val="21"/>
          <w:szCs w:val="21"/>
        </w:rPr>
        <w:t xml:space="preserve"> CON OFICINAS ADMINISTRATIVAS</w:t>
      </w:r>
      <w:bookmarkEnd w:id="1"/>
      <w:r w:rsidRPr="000912FB">
        <w:rPr>
          <w:rFonts w:ascii="Noto Sans" w:eastAsia="Calibri" w:hAnsi="Noto Sans" w:cs="Noto Sans"/>
          <w:sz w:val="21"/>
          <w:szCs w:val="21"/>
        </w:rPr>
        <w:t xml:space="preserve"> UBICADAS EN AV. VICENTE GUERRERO NO. 81, PRIMER PISO, COLONIA CENTRO, C.P. 40000, EN LA CIUDAD DE IGUALA DE LA INDEPENDENCIA, GUERRERO, </w:t>
      </w:r>
      <w:r w:rsidRPr="0004429A">
        <w:rPr>
          <w:rFonts w:ascii="Noto Sans" w:eastAsia="Calibri" w:hAnsi="Noto Sans" w:cs="Noto Sans"/>
          <w:sz w:val="21"/>
          <w:szCs w:val="21"/>
        </w:rPr>
        <w:t>TELÉFONOS (733) 3324328 Y (733) 3326255, CORREOS</w:t>
      </w:r>
      <w:r w:rsidRPr="000912FB">
        <w:rPr>
          <w:rFonts w:ascii="Noto Sans" w:eastAsia="Calibri" w:hAnsi="Noto Sans" w:cs="Noto Sans"/>
          <w:sz w:val="21"/>
          <w:szCs w:val="21"/>
        </w:rPr>
        <w:t xml:space="preserve"> </w:t>
      </w:r>
      <w:r w:rsidRPr="000912FB">
        <w:rPr>
          <w:rFonts w:ascii="Noto Sans" w:eastAsia="Calibri" w:hAnsi="Noto Sans" w:cs="Noto Sans"/>
          <w:color w:val="000000" w:themeColor="text1"/>
          <w:sz w:val="21"/>
          <w:szCs w:val="21"/>
        </w:rPr>
        <w:t xml:space="preserve">ELECTRÓNICOS </w:t>
      </w:r>
      <w:hyperlink r:id="rId12" w:history="1">
        <w:r w:rsidR="00CD7B25" w:rsidRPr="0027756E">
          <w:rPr>
            <w:rStyle w:val="Hipervnculo"/>
            <w:rFonts w:ascii="Noto Sans" w:hAnsi="Noto Sans" w:cs="Noto Sans"/>
            <w:sz w:val="21"/>
            <w:szCs w:val="21"/>
            <w:u w:val="none"/>
          </w:rPr>
          <w:t>w</w:t>
        </w:r>
        <w:r w:rsidR="00CD7B25" w:rsidRPr="0027756E">
          <w:rPr>
            <w:rStyle w:val="Hipervnculo"/>
            <w:rFonts w:ascii="Noto Sans" w:eastAsia="Calibri" w:hAnsi="Noto Sans" w:cs="Noto Sans"/>
            <w:sz w:val="21"/>
            <w:szCs w:val="21"/>
            <w:u w:val="none"/>
          </w:rPr>
          <w:t>aldo.ojeda@csaegro.gob.mx</w:t>
        </w:r>
      </w:hyperlink>
      <w:r w:rsidR="008F425B" w:rsidRPr="008F425B">
        <w:rPr>
          <w:rStyle w:val="Hipervnculo"/>
          <w:rFonts w:ascii="Noto Sans" w:eastAsia="Calibri" w:hAnsi="Noto Sans" w:cs="Noto Sans"/>
          <w:sz w:val="21"/>
          <w:szCs w:val="21"/>
          <w:u w:val="none"/>
        </w:rPr>
        <w:t xml:space="preserve">, </w:t>
      </w:r>
      <w:hyperlink r:id="rId13" w:history="1">
        <w:r w:rsidR="008F425B" w:rsidRPr="00F202DB">
          <w:rPr>
            <w:rStyle w:val="Hipervnculo"/>
            <w:rFonts w:ascii="Noto Sans" w:eastAsia="Calibri" w:hAnsi="Noto Sans" w:cs="Noto Sans"/>
            <w:sz w:val="21"/>
            <w:szCs w:val="21"/>
            <w:u w:val="none"/>
          </w:rPr>
          <w:t>lilia.trujillo@csaegro.gob.mx</w:t>
        </w:r>
      </w:hyperlink>
      <w:r w:rsidR="008F425B">
        <w:rPr>
          <w:rStyle w:val="Hipervnculo"/>
          <w:rFonts w:ascii="Noto Sans" w:eastAsia="Calibri" w:hAnsi="Noto Sans" w:cs="Noto Sans"/>
          <w:sz w:val="21"/>
          <w:szCs w:val="21"/>
          <w:u w:val="none"/>
        </w:rPr>
        <w:t xml:space="preserve"> </w:t>
      </w:r>
      <w:r w:rsidR="00812CC1">
        <w:rPr>
          <w:rStyle w:val="Hipervnculo"/>
          <w:rFonts w:ascii="Noto Sans" w:eastAsia="Calibri" w:hAnsi="Noto Sans" w:cs="Noto Sans"/>
          <w:color w:val="auto"/>
          <w:sz w:val="21"/>
          <w:szCs w:val="21"/>
          <w:u w:val="none"/>
        </w:rPr>
        <w:t>Y</w:t>
      </w:r>
      <w:r w:rsidR="0027756E" w:rsidRPr="0027756E">
        <w:rPr>
          <w:rFonts w:ascii="Noto Sans" w:eastAsia="Calibri" w:hAnsi="Noto Sans" w:cs="Noto Sans"/>
          <w:sz w:val="21"/>
          <w:szCs w:val="21"/>
        </w:rPr>
        <w:t xml:space="preserve"> </w:t>
      </w:r>
      <w:r w:rsidRPr="0027756E">
        <w:rPr>
          <w:rStyle w:val="Hipervnculo"/>
          <w:rFonts w:ascii="Noto Sans" w:eastAsia="Calibri" w:hAnsi="Noto Sans" w:cs="Noto Sans"/>
          <w:sz w:val="21"/>
          <w:szCs w:val="21"/>
          <w:u w:val="none"/>
        </w:rPr>
        <w:t>carlos.torres@csaegro.gob.mx,</w:t>
      </w:r>
      <w:r w:rsidRPr="000912FB">
        <w:rPr>
          <w:rFonts w:ascii="Noto Sans" w:hAnsi="Noto Sans" w:cs="Noto Sans"/>
          <w:sz w:val="21"/>
          <w:szCs w:val="21"/>
        </w:rPr>
        <w:t xml:space="preserve"> CONVOCA A LAS PERSONAS FÍSICAS Y MORALES DE NACIONALIDAD MEXICANA INTERESADAS, CUYA ACTIVIDAD COMERCIAL CORRESPONDA AL OBJETO DE ESTE PROCEDIMIENTO, PARA </w:t>
      </w:r>
      <w:r w:rsidR="0027756E" w:rsidRPr="000912FB">
        <w:rPr>
          <w:rFonts w:ascii="Noto Sans" w:hAnsi="Noto Sans" w:cs="Noto Sans"/>
          <w:sz w:val="21"/>
          <w:szCs w:val="21"/>
        </w:rPr>
        <w:t xml:space="preserve">PARTICIPAR EN LA CONVOCATORIA DE LICITACIÓN PÚBLICA NACIONAL ELECTRÓNICA NÚMERO </w:t>
      </w:r>
      <w:r w:rsidR="00692C76">
        <w:rPr>
          <w:rFonts w:ascii="Noto Sans" w:hAnsi="Noto Sans" w:cs="Noto Sans"/>
          <w:b/>
          <w:sz w:val="21"/>
          <w:szCs w:val="21"/>
        </w:rPr>
        <w:t>LA-08-D00-008D00001-N-04-2025</w:t>
      </w:r>
      <w:r w:rsidR="0027756E" w:rsidRPr="000912FB">
        <w:rPr>
          <w:rFonts w:ascii="Noto Sans" w:hAnsi="Noto Sans" w:cs="Noto Sans"/>
          <w:b/>
          <w:sz w:val="21"/>
          <w:szCs w:val="21"/>
        </w:rPr>
        <w:t>,</w:t>
      </w:r>
      <w:r w:rsidR="0027756E" w:rsidRPr="000912FB">
        <w:rPr>
          <w:rFonts w:ascii="Noto Sans" w:hAnsi="Noto Sans" w:cs="Noto Sans"/>
          <w:sz w:val="21"/>
          <w:szCs w:val="21"/>
        </w:rPr>
        <w:t xml:space="preserve"> PARA LA CONTRATACIÓN DEL </w:t>
      </w:r>
      <w:r w:rsidR="0027756E" w:rsidRPr="000912FB">
        <w:rPr>
          <w:rFonts w:ascii="Noto Sans" w:hAnsi="Noto Sans" w:cs="Noto Sans"/>
          <w:b/>
          <w:sz w:val="21"/>
          <w:szCs w:val="21"/>
        </w:rPr>
        <w:t>“SERVICIO DE ARRENDAMIENTO DE TRANSPORTE ESCOLAR PARA VIAJES ESPECIALES Y VEHÍCULOS OFICIALES PARA ACTIVIDADES SUSTANTIVAS DEL CSAEGRO”</w:t>
      </w:r>
      <w:r w:rsidR="0027756E" w:rsidRPr="000912FB">
        <w:rPr>
          <w:rFonts w:ascii="Noto Sans" w:hAnsi="Noto Sans" w:cs="Noto Sans"/>
          <w:sz w:val="21"/>
          <w:szCs w:val="21"/>
        </w:rPr>
        <w:t>, BAJO LO SIGUIENTE:</w:t>
      </w:r>
    </w:p>
    <w:p w14:paraId="3E395B86" w14:textId="77777777" w:rsidR="00C1177C" w:rsidRPr="00871559" w:rsidRDefault="00421E3D" w:rsidP="00871559">
      <w:pPr>
        <w:pStyle w:val="Ttulo1"/>
      </w:pPr>
      <w:bookmarkStart w:id="2" w:name="_Hlk190101802"/>
      <w:r w:rsidRPr="00871559">
        <w:lastRenderedPageBreak/>
        <w:t>CAPÍTULO I</w:t>
      </w:r>
    </w:p>
    <w:p w14:paraId="708D4EC8" w14:textId="77777777" w:rsidR="00C1177C" w:rsidRPr="00412502" w:rsidRDefault="00421E3D" w:rsidP="00412502">
      <w:pPr>
        <w:pStyle w:val="Ttulo2"/>
      </w:pPr>
      <w:r w:rsidRPr="00412502">
        <w:t>DATOS GENERALES</w:t>
      </w:r>
    </w:p>
    <w:bookmarkEnd w:id="2"/>
    <w:p w14:paraId="3DAF24D8"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1. </w:t>
      </w:r>
      <w:r w:rsidRPr="00350186">
        <w:rPr>
          <w:rFonts w:ascii="Noto Sans" w:hAnsi="Noto Sans" w:cs="Noto Sans"/>
          <w:b/>
        </w:rPr>
        <w:tab/>
        <w:t>CONVOCANTE</w:t>
      </w:r>
    </w:p>
    <w:p w14:paraId="032537EE" w14:textId="77777777" w:rsidR="00C1177C" w:rsidRPr="00350186" w:rsidRDefault="00C1177C">
      <w:pPr>
        <w:jc w:val="both"/>
        <w:rPr>
          <w:rFonts w:ascii="Noto Sans" w:eastAsia="Calibri" w:hAnsi="Noto Sans" w:cs="Noto Sans"/>
          <w:lang w:eastAsia="en-US"/>
        </w:rPr>
      </w:pPr>
    </w:p>
    <w:p w14:paraId="45DF678C" w14:textId="285738C7" w:rsidR="00C1177C" w:rsidRPr="00350186" w:rsidRDefault="00421E3D">
      <w:pPr>
        <w:pStyle w:val="Textocomentario"/>
        <w:rPr>
          <w:rStyle w:val="Hipervnculo"/>
          <w:rFonts w:ascii="Noto Sans" w:eastAsia="Calibri" w:hAnsi="Noto Sans" w:cs="Noto Sans"/>
          <w:i/>
        </w:rPr>
      </w:pPr>
      <w:r w:rsidRPr="00350186">
        <w:rPr>
          <w:rFonts w:ascii="Noto Sans" w:eastAsia="Calibri" w:hAnsi="Noto Sans" w:cs="Noto Sans"/>
        </w:rPr>
        <w:t xml:space="preserve">La instancia convocante es </w:t>
      </w:r>
      <w:r w:rsidRPr="00350186">
        <w:rPr>
          <w:rFonts w:ascii="Noto Sans" w:hAnsi="Noto Sans" w:cs="Noto Sans"/>
        </w:rPr>
        <w:t xml:space="preserve">el Colegio Superior Agropecuario del Estado de Guerrero (CSAEGRO) a través de la </w:t>
      </w:r>
      <w:r w:rsidR="00096E25">
        <w:rPr>
          <w:rFonts w:ascii="Noto Sans" w:hAnsi="Noto Sans" w:cs="Noto Sans"/>
        </w:rPr>
        <w:t xml:space="preserve">Dirección General </w:t>
      </w:r>
      <w:r w:rsidR="00096E25" w:rsidRPr="00096E25">
        <w:rPr>
          <w:rFonts w:ascii="Noto Sans" w:hAnsi="Noto Sans" w:cs="Noto Sans"/>
        </w:rPr>
        <w:t xml:space="preserve">Representada </w:t>
      </w:r>
      <w:r w:rsidR="00096E25">
        <w:rPr>
          <w:rFonts w:ascii="Noto Sans" w:hAnsi="Noto Sans" w:cs="Noto Sans"/>
        </w:rPr>
        <w:t>p</w:t>
      </w:r>
      <w:r w:rsidR="00096E25" w:rsidRPr="00096E25">
        <w:rPr>
          <w:rFonts w:ascii="Noto Sans" w:hAnsi="Noto Sans" w:cs="Noto Sans"/>
        </w:rPr>
        <w:t>or Dr. Waldo Ojeda Bustamante como Director General y por la L.C. Lilia Trujillo Beltrán en su carácter de Coordinadora Administrativa</w:t>
      </w:r>
      <w:r w:rsidRPr="00096E25">
        <w:rPr>
          <w:rFonts w:ascii="Noto Sans" w:eastAsia="Calibri" w:hAnsi="Noto Sans" w:cs="Noto Sans"/>
        </w:rPr>
        <w:t xml:space="preserve">, con oficinas administrativas ubicadas en Av. Vicente Guerrero No. 81, </w:t>
      </w:r>
      <w:r w:rsidRPr="0004429A">
        <w:rPr>
          <w:rFonts w:ascii="Noto Sans" w:eastAsia="Calibri" w:hAnsi="Noto Sans" w:cs="Noto Sans"/>
        </w:rPr>
        <w:t>Primer Piso, Colonia Centro, C.P. 40000, en la Ciudad de Iguala de la Independencia, Guerrero, teléfonos (733) 3324328 y (733) 3326255,</w:t>
      </w:r>
      <w:r w:rsidRPr="00350186">
        <w:rPr>
          <w:rFonts w:ascii="Noto Sans" w:eastAsia="Calibri" w:hAnsi="Noto Sans" w:cs="Noto Sans"/>
        </w:rPr>
        <w:t xml:space="preserve"> correos </w:t>
      </w:r>
      <w:r w:rsidRPr="00350186">
        <w:rPr>
          <w:rFonts w:ascii="Noto Sans" w:eastAsia="Calibri" w:hAnsi="Noto Sans" w:cs="Noto Sans"/>
          <w:color w:val="000000" w:themeColor="text1"/>
        </w:rPr>
        <w:t>electrónicos</w:t>
      </w:r>
      <w:r w:rsidR="00AA72F1">
        <w:rPr>
          <w:rFonts w:ascii="Noto Sans" w:eastAsia="Calibri" w:hAnsi="Noto Sans" w:cs="Noto Sans"/>
          <w:color w:val="000000" w:themeColor="text1"/>
        </w:rPr>
        <w:t>:</w:t>
      </w:r>
      <w:r w:rsidRPr="00350186">
        <w:rPr>
          <w:rFonts w:ascii="Noto Sans" w:eastAsia="Calibri" w:hAnsi="Noto Sans" w:cs="Noto Sans"/>
          <w:color w:val="000000" w:themeColor="text1"/>
        </w:rPr>
        <w:t xml:space="preserve"> </w:t>
      </w:r>
      <w:hyperlink r:id="rId14" w:history="1">
        <w:r w:rsidR="00AA72F1" w:rsidRPr="00AA72F1">
          <w:rPr>
            <w:rStyle w:val="Hipervnculo"/>
            <w:rFonts w:ascii="Noto Sans" w:eastAsia="Calibri" w:hAnsi="Noto Sans" w:cs="Noto Sans"/>
            <w:u w:val="none"/>
          </w:rPr>
          <w:t>waldo.ojeda@csaegro.gob.mx</w:t>
        </w:r>
      </w:hyperlink>
      <w:r w:rsidR="008F425B">
        <w:rPr>
          <w:rStyle w:val="Hipervnculo"/>
          <w:rFonts w:ascii="Noto Sans" w:eastAsia="Calibri" w:hAnsi="Noto Sans" w:cs="Noto Sans"/>
          <w:u w:val="none"/>
        </w:rPr>
        <w:t xml:space="preserve">, </w:t>
      </w:r>
      <w:hyperlink r:id="rId15" w:history="1">
        <w:r w:rsidR="008F425B" w:rsidRPr="00E06D5D">
          <w:rPr>
            <w:rStyle w:val="Hipervnculo"/>
            <w:rFonts w:ascii="Noto Sans" w:eastAsia="Calibri" w:hAnsi="Noto Sans" w:cs="Noto Sans"/>
            <w:sz w:val="21"/>
            <w:szCs w:val="21"/>
            <w:u w:val="none"/>
          </w:rPr>
          <w:t>lilia.trujillo@csaegro.gob.mx</w:t>
        </w:r>
      </w:hyperlink>
      <w:r w:rsidR="0017116A" w:rsidRPr="0017116A">
        <w:rPr>
          <w:rStyle w:val="Hipervnculo"/>
          <w:rFonts w:ascii="Noto Sans" w:eastAsia="Calibri" w:hAnsi="Noto Sans" w:cs="Noto Sans"/>
          <w:u w:val="none"/>
        </w:rPr>
        <w:t xml:space="preserve"> </w:t>
      </w:r>
      <w:r w:rsidRPr="0017116A">
        <w:rPr>
          <w:rStyle w:val="Hipervnculo"/>
          <w:rFonts w:ascii="Noto Sans" w:eastAsia="Calibri" w:hAnsi="Noto Sans" w:cs="Noto Sans"/>
          <w:color w:val="auto"/>
          <w:u w:val="none"/>
        </w:rPr>
        <w:t>y</w:t>
      </w:r>
      <w:r w:rsidRPr="0017116A">
        <w:rPr>
          <w:rFonts w:ascii="Noto Sans" w:eastAsia="Calibri" w:hAnsi="Noto Sans" w:cs="Noto Sans"/>
        </w:rPr>
        <w:t xml:space="preserve"> </w:t>
      </w:r>
      <w:r w:rsidRPr="0017116A">
        <w:rPr>
          <w:rStyle w:val="Hipervnculo"/>
          <w:rFonts w:ascii="Noto Sans" w:eastAsia="Calibri" w:hAnsi="Noto Sans" w:cs="Noto Sans"/>
          <w:u w:val="none"/>
        </w:rPr>
        <w:t>carlos.torres@csaegro.gob.mx.</w:t>
      </w:r>
    </w:p>
    <w:p w14:paraId="269447A5" w14:textId="77777777" w:rsidR="00C1177C" w:rsidRPr="00350186" w:rsidRDefault="00C1177C">
      <w:pPr>
        <w:pStyle w:val="Textocomentario"/>
        <w:rPr>
          <w:rStyle w:val="Hipervnculo"/>
          <w:rFonts w:ascii="Noto Sans" w:eastAsia="Calibri" w:hAnsi="Noto Sans" w:cs="Noto Sans"/>
        </w:rPr>
      </w:pPr>
    </w:p>
    <w:p w14:paraId="218D50FF"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2.</w:t>
      </w:r>
      <w:r w:rsidRPr="00350186">
        <w:rPr>
          <w:rFonts w:ascii="Noto Sans" w:hAnsi="Noto Sans" w:cs="Noto Sans"/>
          <w:b/>
        </w:rPr>
        <w:tab/>
        <w:t>MEDIO DE PARTICIPACIÓN Y CARÁCTER DE LA LICITACIÓN</w:t>
      </w:r>
    </w:p>
    <w:p w14:paraId="45690820" w14:textId="77777777" w:rsidR="00C1177C" w:rsidRPr="00350186" w:rsidRDefault="00C1177C">
      <w:pPr>
        <w:jc w:val="both"/>
        <w:rPr>
          <w:rFonts w:ascii="Noto Sans" w:hAnsi="Noto Sans" w:cs="Noto Sans"/>
        </w:rPr>
      </w:pPr>
    </w:p>
    <w:p w14:paraId="69698405" w14:textId="77777777" w:rsidR="00C1177C" w:rsidRPr="00350186" w:rsidRDefault="00421E3D">
      <w:pPr>
        <w:jc w:val="both"/>
        <w:rPr>
          <w:rFonts w:ascii="Noto Sans" w:hAnsi="Noto Sans" w:cs="Noto Sans"/>
        </w:rPr>
      </w:pPr>
      <w:r w:rsidRPr="00350186">
        <w:rPr>
          <w:rFonts w:ascii="Noto Sans" w:hAnsi="Noto Sans" w:cs="Noto Sans"/>
        </w:rPr>
        <w:t xml:space="preserve">La presente licitación es Electrónica, conforme a los artículos 26, fracción I y 26 Bis, fracción II de la Ley, en la cual exclusivamente se permitirá la participación de los licitantes a través del Sistema Electrónico de Información Pública Gubernamental denominado CompraNet. Se utilizarán medios de identificación electrónica y las comunicaciones producirán los efectos que señala el último párrafo del artículo 27 de la Ley. La o las Juntas de Aclaraciones, el acto de Presentación y Apertura de Proposiciones y el acto de Fallo, sólo se realizarán a través de CompraNet y sin la presencia de los licitantes en dichos actos. </w:t>
      </w:r>
    </w:p>
    <w:p w14:paraId="0FFAB033" w14:textId="77777777" w:rsidR="00C1177C" w:rsidRPr="00350186" w:rsidRDefault="00C1177C">
      <w:pPr>
        <w:jc w:val="both"/>
        <w:rPr>
          <w:rFonts w:ascii="Noto Sans" w:hAnsi="Noto Sans" w:cs="Noto Sans"/>
          <w:b/>
        </w:rPr>
      </w:pPr>
    </w:p>
    <w:p w14:paraId="1F465C16" w14:textId="77777777" w:rsidR="00C1177C" w:rsidRPr="00350186" w:rsidRDefault="00421E3D">
      <w:pPr>
        <w:jc w:val="both"/>
        <w:rPr>
          <w:rFonts w:ascii="Noto Sans" w:hAnsi="Noto Sans" w:cs="Noto Sans"/>
        </w:rPr>
      </w:pPr>
      <w:r w:rsidRPr="00350186">
        <w:rPr>
          <w:rFonts w:ascii="Noto Sans" w:hAnsi="Noto Sans" w:cs="Noto Sans"/>
        </w:rPr>
        <w:t>Los licitantes deberán considerar el tiempo de la Zona Centro para cualquier acto y envío de documentos, lo anterior conforme a la Ley de los Husos Horarios en los Estados Unidos Mexicanos.</w:t>
      </w:r>
    </w:p>
    <w:p w14:paraId="69477D60" w14:textId="77777777" w:rsidR="00C1177C" w:rsidRPr="00350186" w:rsidRDefault="00C1177C">
      <w:pPr>
        <w:jc w:val="both"/>
        <w:rPr>
          <w:rFonts w:ascii="Noto Sans" w:hAnsi="Noto Sans" w:cs="Noto Sans"/>
        </w:rPr>
      </w:pPr>
    </w:p>
    <w:p w14:paraId="76A1AD5B" w14:textId="39281AE4" w:rsidR="00C1177C" w:rsidRPr="00350186" w:rsidRDefault="00421E3D">
      <w:pPr>
        <w:jc w:val="both"/>
        <w:rPr>
          <w:rFonts w:ascii="Noto Sans" w:hAnsi="Noto Sans" w:cs="Noto Sans"/>
        </w:rPr>
      </w:pPr>
      <w:r w:rsidRPr="00350186">
        <w:rPr>
          <w:rFonts w:ascii="Noto Sans" w:hAnsi="Noto Sans" w:cs="Noto Sans"/>
        </w:rPr>
        <w:t>En cumplimiento a lo dispuesto, en el penúltimo párrafo del artículo 26 de la Ley, al presente procedimiento podrá asistir, en calidad de observador, cualquier persona que manifieste su interés de estar presente en los diferentes actos que lo integran, bajo la condición de que deberá registrar su asistencia por lo menos con 24 horas de anticipación a cada evento, para lo cual deberá enviar la solicitud de participación a</w:t>
      </w:r>
      <w:r w:rsidR="00AA72F1">
        <w:rPr>
          <w:rFonts w:ascii="Noto Sans" w:hAnsi="Noto Sans" w:cs="Noto Sans"/>
        </w:rPr>
        <w:t xml:space="preserve"> </w:t>
      </w:r>
      <w:r w:rsidRPr="00350186">
        <w:rPr>
          <w:rFonts w:ascii="Noto Sans" w:hAnsi="Noto Sans" w:cs="Noto Sans"/>
        </w:rPr>
        <w:t>l</w:t>
      </w:r>
      <w:r w:rsidR="00AA72F1">
        <w:rPr>
          <w:rFonts w:ascii="Noto Sans" w:hAnsi="Noto Sans" w:cs="Noto Sans"/>
        </w:rPr>
        <w:t>os</w:t>
      </w:r>
      <w:r w:rsidRPr="00350186">
        <w:rPr>
          <w:rFonts w:ascii="Noto Sans" w:hAnsi="Noto Sans" w:cs="Noto Sans"/>
        </w:rPr>
        <w:t xml:space="preserve"> correo</w:t>
      </w:r>
      <w:r w:rsidR="00AA72F1">
        <w:rPr>
          <w:rFonts w:ascii="Noto Sans" w:hAnsi="Noto Sans" w:cs="Noto Sans"/>
        </w:rPr>
        <w:t>s</w:t>
      </w:r>
      <w:r w:rsidRPr="00350186">
        <w:rPr>
          <w:rFonts w:ascii="Noto Sans" w:hAnsi="Noto Sans" w:cs="Noto Sans"/>
        </w:rPr>
        <w:t xml:space="preserve"> electrónico</w:t>
      </w:r>
      <w:r w:rsidR="00AA72F1">
        <w:rPr>
          <w:rFonts w:ascii="Noto Sans" w:hAnsi="Noto Sans" w:cs="Noto Sans"/>
        </w:rPr>
        <w:t>s</w:t>
      </w:r>
      <w:r w:rsidRPr="00350186">
        <w:rPr>
          <w:rFonts w:ascii="Noto Sans" w:hAnsi="Noto Sans" w:cs="Noto Sans"/>
        </w:rPr>
        <w:t xml:space="preserve">: </w:t>
      </w:r>
      <w:hyperlink r:id="rId16" w:history="1">
        <w:r w:rsidR="008C08B8" w:rsidRPr="008C08B8">
          <w:rPr>
            <w:rStyle w:val="Hipervnculo"/>
            <w:rFonts w:ascii="Noto Sans" w:hAnsi="Noto Sans" w:cs="Noto Sans"/>
            <w:u w:val="none"/>
          </w:rPr>
          <w:t>waldo.ojeda@csaegro.gob.mx</w:t>
        </w:r>
      </w:hyperlink>
      <w:r w:rsidR="008C08B8">
        <w:rPr>
          <w:rFonts w:ascii="Noto Sans" w:hAnsi="Noto Sans" w:cs="Noto Sans"/>
        </w:rPr>
        <w:t>,</w:t>
      </w:r>
      <w:r w:rsidR="00AA72F1">
        <w:rPr>
          <w:rFonts w:ascii="Noto Sans" w:hAnsi="Noto Sans" w:cs="Noto Sans"/>
        </w:rPr>
        <w:t xml:space="preserve"> </w:t>
      </w:r>
      <w:r w:rsidR="008C08B8">
        <w:rPr>
          <w:rFonts w:ascii="Noto Sans" w:hAnsi="Noto Sans" w:cs="Noto Sans"/>
        </w:rPr>
        <w:t xml:space="preserve"> </w:t>
      </w:r>
      <w:hyperlink r:id="rId17" w:history="1">
        <w:r w:rsidR="008C08B8" w:rsidRPr="008C08B8">
          <w:rPr>
            <w:rStyle w:val="Hipervnculo"/>
            <w:rFonts w:ascii="Noto Sans" w:hAnsi="Noto Sans" w:cs="Noto Sans"/>
            <w:u w:val="none"/>
          </w:rPr>
          <w:t>lilia.trujillo@csaegro.gob.mx</w:t>
        </w:r>
      </w:hyperlink>
      <w:r w:rsidR="008C08B8">
        <w:rPr>
          <w:rFonts w:ascii="Noto Sans" w:hAnsi="Noto Sans" w:cs="Noto Sans"/>
        </w:rPr>
        <w:t xml:space="preserve">  </w:t>
      </w:r>
      <w:r w:rsidR="00AA72F1">
        <w:rPr>
          <w:rFonts w:ascii="Noto Sans" w:hAnsi="Noto Sans" w:cs="Noto Sans"/>
        </w:rPr>
        <w:t xml:space="preserve">y </w:t>
      </w:r>
      <w:hyperlink r:id="rId18" w:history="1">
        <w:r w:rsidR="008C08B8" w:rsidRPr="008C08B8">
          <w:rPr>
            <w:rStyle w:val="Hipervnculo"/>
            <w:rFonts w:ascii="Noto Sans" w:hAnsi="Noto Sans" w:cs="Noto Sans"/>
            <w:u w:val="none"/>
          </w:rPr>
          <w:t>carlos.torres@csaegro.gob.mx</w:t>
        </w:r>
      </w:hyperlink>
      <w:r w:rsidR="008C08B8">
        <w:rPr>
          <w:rFonts w:ascii="Noto Sans" w:hAnsi="Noto Sans" w:cs="Noto Sans"/>
        </w:rPr>
        <w:t xml:space="preserve"> </w:t>
      </w:r>
      <w:r w:rsidRPr="00350186">
        <w:rPr>
          <w:rFonts w:ascii="Noto Sans" w:hAnsi="Noto Sans" w:cs="Noto Sans"/>
        </w:rPr>
        <w:t xml:space="preserve"> por lo que  dicho participante deberá abstenerse de intervenir en cualquier forma en los mismos.</w:t>
      </w:r>
    </w:p>
    <w:p w14:paraId="338461F6" w14:textId="77777777" w:rsidR="00C1177C" w:rsidRPr="00350186" w:rsidRDefault="00C1177C">
      <w:pPr>
        <w:jc w:val="both"/>
        <w:rPr>
          <w:rFonts w:ascii="Noto Sans" w:hAnsi="Noto Sans" w:cs="Noto Sans"/>
        </w:rPr>
      </w:pPr>
    </w:p>
    <w:p w14:paraId="78AEF567" w14:textId="77777777" w:rsidR="00C1177C" w:rsidRPr="00350186" w:rsidRDefault="00421E3D">
      <w:pPr>
        <w:jc w:val="both"/>
        <w:rPr>
          <w:rFonts w:ascii="Noto Sans" w:hAnsi="Noto Sans" w:cs="Noto Sans"/>
        </w:rPr>
      </w:pPr>
      <w:r w:rsidRPr="00350186">
        <w:rPr>
          <w:rFonts w:ascii="Noto Sans" w:hAnsi="Noto Sans" w:cs="Noto Sans"/>
        </w:rPr>
        <w:t>Conforme al artículo 28, fracción I de la Ley, el carácter de la licitación es Nacional</w:t>
      </w:r>
      <w:r w:rsidRPr="00350186">
        <w:rPr>
          <w:rFonts w:ascii="Noto Sans" w:hAnsi="Noto Sans" w:cs="Noto Sans"/>
          <w:i/>
        </w:rPr>
        <w:t>,</w:t>
      </w:r>
      <w:r w:rsidRPr="00350186">
        <w:rPr>
          <w:rFonts w:ascii="Noto Sans" w:hAnsi="Noto Sans" w:cs="Noto Sans"/>
          <w:b/>
          <w:i/>
        </w:rPr>
        <w:t xml:space="preserve"> </w:t>
      </w:r>
      <w:r w:rsidRPr="00350186">
        <w:rPr>
          <w:rFonts w:ascii="Noto Sans" w:hAnsi="Noto Sans" w:cs="Noto Sans"/>
        </w:rPr>
        <w:t>por lo que únicamente podrán participar personas físicas y/o morales de nacionalidad mexicana.</w:t>
      </w:r>
    </w:p>
    <w:p w14:paraId="6B0964DB" w14:textId="77777777" w:rsidR="00C1177C" w:rsidRPr="00350186" w:rsidRDefault="00C1177C">
      <w:pPr>
        <w:jc w:val="both"/>
        <w:rPr>
          <w:rFonts w:ascii="Noto Sans" w:hAnsi="Noto Sans" w:cs="Noto Sans"/>
        </w:rPr>
      </w:pPr>
    </w:p>
    <w:p w14:paraId="626F09E3"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3. </w:t>
      </w:r>
      <w:r w:rsidRPr="00350186">
        <w:rPr>
          <w:rFonts w:ascii="Noto Sans" w:hAnsi="Noto Sans" w:cs="Noto Sans"/>
          <w:b/>
        </w:rPr>
        <w:tab/>
        <w:t>RECURSOS FINANCIEROS</w:t>
      </w:r>
    </w:p>
    <w:p w14:paraId="58DB2BB2" w14:textId="77777777" w:rsidR="00C1177C" w:rsidRPr="00350186" w:rsidRDefault="00C1177C">
      <w:pPr>
        <w:jc w:val="both"/>
        <w:rPr>
          <w:rFonts w:ascii="Noto Sans" w:hAnsi="Noto Sans" w:cs="Noto Sans"/>
        </w:rPr>
      </w:pPr>
    </w:p>
    <w:p w14:paraId="6B282A85" w14:textId="77777777" w:rsidR="00C1177C" w:rsidRPr="00350186" w:rsidRDefault="00421E3D">
      <w:pPr>
        <w:jc w:val="both"/>
        <w:rPr>
          <w:rFonts w:ascii="Noto Sans" w:hAnsi="Noto Sans" w:cs="Noto Sans"/>
        </w:rPr>
      </w:pPr>
      <w:r w:rsidRPr="00350186">
        <w:rPr>
          <w:rFonts w:ascii="Noto Sans" w:hAnsi="Noto Sans" w:cs="Noto Sans"/>
        </w:rPr>
        <w:t xml:space="preserve">La presente contratación abarcará el ejercicio fiscal 2025 y se cuenta con autorización de la Secretaría de Hacienda y Crédito Público para comprometer recursos del ejercicio fiscal 2025 con cargo al capítulo </w:t>
      </w:r>
      <w:r w:rsidRPr="00350186">
        <w:rPr>
          <w:rFonts w:ascii="Noto Sans" w:hAnsi="Noto Sans" w:cs="Noto Sans"/>
          <w:b/>
        </w:rPr>
        <w:t xml:space="preserve">3000 (Servicios Generales), </w:t>
      </w:r>
      <w:r w:rsidRPr="00350186">
        <w:rPr>
          <w:rFonts w:ascii="Noto Sans" w:hAnsi="Noto Sans" w:cs="Noto Sans"/>
        </w:rPr>
        <w:t>del Clasificador por Objeto del Gasto para la Administración Pública Federal. Lo anterior, en términos de lo señalado en el artículo</w:t>
      </w:r>
      <w:r w:rsidRPr="00350186">
        <w:rPr>
          <w:rFonts w:ascii="Noto Sans" w:hAnsi="Noto Sans" w:cs="Noto Sans"/>
          <w:bCs/>
          <w:iCs/>
        </w:rPr>
        <w:t xml:space="preserve"> 25 de la Ley.</w:t>
      </w:r>
    </w:p>
    <w:p w14:paraId="78B6F2E8" w14:textId="529C71CC" w:rsidR="00C1177C" w:rsidRDefault="00C1177C">
      <w:pPr>
        <w:jc w:val="both"/>
        <w:rPr>
          <w:rFonts w:ascii="Noto Sans" w:hAnsi="Noto Sans" w:cs="Noto Sans"/>
        </w:rPr>
      </w:pPr>
    </w:p>
    <w:p w14:paraId="56C67833" w14:textId="16FE153F" w:rsidR="008C08B8" w:rsidRDefault="008C08B8">
      <w:pPr>
        <w:jc w:val="both"/>
        <w:rPr>
          <w:rFonts w:ascii="Noto Sans" w:hAnsi="Noto Sans" w:cs="Noto Sans"/>
        </w:rPr>
      </w:pPr>
    </w:p>
    <w:p w14:paraId="2C81C7C3" w14:textId="09D94E52" w:rsidR="008C08B8" w:rsidRDefault="008C08B8">
      <w:pPr>
        <w:jc w:val="both"/>
        <w:rPr>
          <w:rFonts w:ascii="Noto Sans" w:hAnsi="Noto Sans" w:cs="Noto Sans"/>
        </w:rPr>
      </w:pPr>
    </w:p>
    <w:p w14:paraId="709E6864" w14:textId="77777777" w:rsidR="008C08B8" w:rsidRPr="00350186" w:rsidRDefault="008C08B8">
      <w:pPr>
        <w:jc w:val="both"/>
        <w:rPr>
          <w:rFonts w:ascii="Noto Sans" w:hAnsi="Noto Sans" w:cs="Noto Sans"/>
        </w:rPr>
      </w:pPr>
    </w:p>
    <w:p w14:paraId="1D919CA7" w14:textId="77777777" w:rsidR="00C1177C" w:rsidRPr="00350186" w:rsidRDefault="00421E3D">
      <w:pPr>
        <w:shd w:val="clear" w:color="auto" w:fill="92D050"/>
        <w:tabs>
          <w:tab w:val="left" w:pos="709"/>
          <w:tab w:val="left" w:pos="1418"/>
          <w:tab w:val="left" w:pos="3652"/>
        </w:tabs>
        <w:ind w:left="567" w:hanging="567"/>
        <w:jc w:val="both"/>
        <w:rPr>
          <w:rFonts w:ascii="Noto Sans" w:hAnsi="Noto Sans" w:cs="Noto Sans"/>
          <w:b/>
        </w:rPr>
      </w:pPr>
      <w:r w:rsidRPr="00350186">
        <w:rPr>
          <w:rFonts w:ascii="Noto Sans" w:hAnsi="Noto Sans" w:cs="Noto Sans"/>
          <w:b/>
        </w:rPr>
        <w:lastRenderedPageBreak/>
        <w:t xml:space="preserve">4. </w:t>
      </w:r>
      <w:r w:rsidRPr="00350186">
        <w:rPr>
          <w:rFonts w:ascii="Noto Sans" w:hAnsi="Noto Sans" w:cs="Noto Sans"/>
          <w:b/>
        </w:rPr>
        <w:tab/>
        <w:t>IDIOMA(S)</w:t>
      </w:r>
    </w:p>
    <w:p w14:paraId="76337B92" w14:textId="77777777" w:rsidR="00C1177C" w:rsidRPr="00350186" w:rsidRDefault="00C1177C">
      <w:pPr>
        <w:jc w:val="both"/>
        <w:rPr>
          <w:rFonts w:ascii="Noto Sans" w:hAnsi="Noto Sans" w:cs="Noto Sans"/>
        </w:rPr>
      </w:pPr>
    </w:p>
    <w:p w14:paraId="30188621" w14:textId="77777777" w:rsidR="00C1177C" w:rsidRPr="00350186" w:rsidRDefault="00421E3D">
      <w:pPr>
        <w:pStyle w:val="Textocomentario"/>
        <w:rPr>
          <w:rFonts w:ascii="Noto Sans" w:hAnsi="Noto Sans" w:cs="Noto Sans"/>
        </w:rPr>
      </w:pPr>
      <w:r w:rsidRPr="00350186">
        <w:rPr>
          <w:rFonts w:ascii="Noto Sans" w:hAnsi="Noto Sans" w:cs="Noto Sans"/>
        </w:rPr>
        <w:t>Las propuestas de los licitantes deberán ser presentadas en idioma español, incluir también los manuales, instructivos, folletos; así como de estar los documentos en otro idioma se acompañen de su traducción simple al español conforme al artículo 39 del RLAASSP, frac. I, inciso e), que indica: folletos y anexos técnicos de los bienes y servicios ofertados por el licitante.</w:t>
      </w:r>
    </w:p>
    <w:p w14:paraId="37DE5DA8" w14:textId="77777777" w:rsidR="00C1177C" w:rsidRPr="00350186" w:rsidRDefault="00C1177C">
      <w:pPr>
        <w:pStyle w:val="Textocomentario"/>
        <w:rPr>
          <w:rFonts w:ascii="Noto Sans" w:hAnsi="Noto Sans" w:cs="Noto Sans"/>
        </w:rPr>
      </w:pPr>
    </w:p>
    <w:p w14:paraId="68BBBC50" w14:textId="77777777" w:rsidR="00C1177C" w:rsidRPr="00350186" w:rsidRDefault="00421E3D" w:rsidP="00871559">
      <w:pPr>
        <w:pStyle w:val="Ttulo1"/>
      </w:pPr>
      <w:bookmarkStart w:id="3" w:name="_Ref189690193"/>
      <w:r w:rsidRPr="00350186">
        <w:t>CAPÍTULO II</w:t>
      </w:r>
      <w:bookmarkEnd w:id="3"/>
    </w:p>
    <w:p w14:paraId="3E597080" w14:textId="77777777" w:rsidR="00C1177C" w:rsidRPr="00350186" w:rsidRDefault="00421E3D" w:rsidP="00412502">
      <w:pPr>
        <w:pStyle w:val="Ttulo2"/>
      </w:pPr>
      <w:r w:rsidRPr="00350186">
        <w:t>OBJETO Y ALCANCE DE LA LICITACIÓN</w:t>
      </w:r>
    </w:p>
    <w:p w14:paraId="083DBE0A" w14:textId="77777777" w:rsidR="00C1177C" w:rsidRPr="00350186" w:rsidRDefault="00C1177C">
      <w:pPr>
        <w:jc w:val="both"/>
        <w:rPr>
          <w:rFonts w:ascii="Noto Sans" w:hAnsi="Noto Sans" w:cs="Noto Sans"/>
        </w:rPr>
      </w:pPr>
    </w:p>
    <w:p w14:paraId="43B02973" w14:textId="77777777" w:rsidR="00C1177C" w:rsidRPr="00350186" w:rsidRDefault="00421E3D">
      <w:pPr>
        <w:pStyle w:val="Prrafodelista"/>
        <w:numPr>
          <w:ilvl w:val="0"/>
          <w:numId w:val="19"/>
        </w:numPr>
        <w:shd w:val="clear" w:color="auto" w:fill="92D050"/>
        <w:ind w:left="567" w:hanging="567"/>
        <w:jc w:val="both"/>
        <w:rPr>
          <w:rFonts w:ascii="Noto Sans" w:hAnsi="Noto Sans" w:cs="Noto Sans"/>
          <w:b/>
        </w:rPr>
      </w:pPr>
      <w:r w:rsidRPr="00350186">
        <w:rPr>
          <w:rFonts w:ascii="Noto Sans" w:hAnsi="Noto Sans" w:cs="Noto Sans"/>
          <w:b/>
        </w:rPr>
        <w:t>DESCRIPCIÓN DEL SERVICIO</w:t>
      </w:r>
    </w:p>
    <w:p w14:paraId="5832F3DF" w14:textId="77777777" w:rsidR="00C1177C" w:rsidRPr="00350186" w:rsidRDefault="00C1177C">
      <w:pPr>
        <w:jc w:val="both"/>
        <w:rPr>
          <w:rFonts w:ascii="Noto Sans" w:hAnsi="Noto Sans" w:cs="Noto Sans"/>
        </w:rPr>
      </w:pPr>
    </w:p>
    <w:p w14:paraId="35C29CB6" w14:textId="1F391703" w:rsidR="00C1177C" w:rsidRPr="00350186" w:rsidRDefault="00421E3D">
      <w:pPr>
        <w:jc w:val="both"/>
        <w:rPr>
          <w:rFonts w:ascii="Noto Sans" w:hAnsi="Noto Sans" w:cs="Noto Sans"/>
        </w:rPr>
      </w:pPr>
      <w:r w:rsidRPr="00350186">
        <w:rPr>
          <w:rFonts w:ascii="Noto Sans" w:hAnsi="Noto Sans" w:cs="Noto Sans"/>
        </w:rPr>
        <w:t xml:space="preserve">Se requiere la contratación del </w:t>
      </w:r>
      <w:r w:rsidRPr="00350186">
        <w:rPr>
          <w:rFonts w:ascii="Noto Sans" w:hAnsi="Noto Sans" w:cs="Noto Sans"/>
          <w:b/>
        </w:rPr>
        <w:t>“</w:t>
      </w:r>
      <w:r w:rsidRPr="00350186">
        <w:rPr>
          <w:rFonts w:ascii="Noto Sans" w:hAnsi="Noto Sans" w:cs="Noto Sans"/>
          <w:b/>
          <w:szCs w:val="32"/>
        </w:rPr>
        <w:t xml:space="preserve">SERVICIO DE ARRENDAMIENTO DE TRANSPORTE ESCOLAR PARA VIAJES ESPECIALES Y </w:t>
      </w:r>
      <w:r w:rsidR="00C6467C" w:rsidRPr="00350186">
        <w:rPr>
          <w:rFonts w:ascii="Noto Sans" w:hAnsi="Noto Sans" w:cs="Noto Sans"/>
          <w:b/>
          <w:szCs w:val="32"/>
        </w:rPr>
        <w:t>VEHÍCULOS</w:t>
      </w:r>
      <w:r w:rsidRPr="00350186">
        <w:rPr>
          <w:rFonts w:ascii="Noto Sans" w:hAnsi="Noto Sans" w:cs="Noto Sans"/>
          <w:b/>
          <w:szCs w:val="32"/>
        </w:rPr>
        <w:t xml:space="preserve"> OFICIALES PARA ACTIVIDADES SUSTANTIVAS DEL CSAEGRO</w:t>
      </w:r>
      <w:r w:rsidRPr="00350186">
        <w:rPr>
          <w:rFonts w:ascii="Noto Sans" w:hAnsi="Noto Sans" w:cs="Noto Sans"/>
          <w:b/>
        </w:rPr>
        <w:t>”</w:t>
      </w:r>
      <w:r w:rsidRPr="00350186">
        <w:rPr>
          <w:rFonts w:ascii="Noto Sans" w:hAnsi="Noto Sans" w:cs="Noto Sans"/>
        </w:rPr>
        <w:t xml:space="preserve">, cuya descripción completa y detallada se presenta en el </w:t>
      </w:r>
      <w:r w:rsidRPr="00350186">
        <w:rPr>
          <w:rFonts w:ascii="Noto Sans" w:hAnsi="Noto Sans" w:cs="Noto Sans"/>
          <w:b/>
        </w:rPr>
        <w:t>ANEXO T1 “ESPECIFICACIONES TÉCNICAS”</w:t>
      </w:r>
      <w:r w:rsidRPr="00350186">
        <w:rPr>
          <w:rFonts w:ascii="Noto Sans" w:hAnsi="Noto Sans" w:cs="Noto Sans"/>
        </w:rPr>
        <w:t>, el cual forma parte integrante de la presente Convocatoria, por lo que las Propuestas Técnicas y Económicas de los servicios ofertados, deberán presentarse respetando las especificaciones y términos establecidos en dicho anexo. Cabe señalar que, para efectos de este procedimiento, el servicio a contratar se integra de 3 partidas conforme a lo siguiente:</w:t>
      </w:r>
    </w:p>
    <w:p w14:paraId="0602BEC6" w14:textId="77777777" w:rsidR="00C1177C" w:rsidRPr="00350186" w:rsidRDefault="00C1177C">
      <w:pPr>
        <w:jc w:val="both"/>
        <w:rPr>
          <w:rFonts w:ascii="Noto Sans" w:hAnsi="Noto Sans" w:cs="Noto Sans"/>
          <w:b/>
        </w:rPr>
      </w:pPr>
    </w:p>
    <w:p w14:paraId="325D5E70" w14:textId="45508772" w:rsidR="00C1177C" w:rsidRPr="00350186" w:rsidRDefault="00421E3D">
      <w:pPr>
        <w:jc w:val="both"/>
        <w:rPr>
          <w:rFonts w:ascii="Noto Sans" w:hAnsi="Noto Sans" w:cs="Noto Sans"/>
          <w:b/>
        </w:rPr>
      </w:pPr>
      <w:r w:rsidRPr="00350186">
        <w:rPr>
          <w:rFonts w:ascii="Noto Sans" w:hAnsi="Noto Sans" w:cs="Noto Sans"/>
          <w:b/>
        </w:rPr>
        <w:t>PARTIDA 1.</w:t>
      </w:r>
      <w:r w:rsidR="00C6467C">
        <w:rPr>
          <w:rFonts w:ascii="Noto Sans" w:hAnsi="Noto Sans" w:cs="Noto Sans"/>
          <w:b/>
        </w:rPr>
        <w:t xml:space="preserve"> </w:t>
      </w:r>
      <w:r w:rsidRPr="00350186">
        <w:rPr>
          <w:rFonts w:ascii="Noto Sans" w:hAnsi="Noto Sans" w:cs="Noto Sans"/>
          <w:b/>
        </w:rPr>
        <w:t>VIAJES ESPECIALES PARA EL CENTRO DE ESTUDIOS PROFESIONALES.</w:t>
      </w:r>
    </w:p>
    <w:p w14:paraId="42FCC47B" w14:textId="77777777" w:rsidR="00C1177C" w:rsidRPr="00350186" w:rsidRDefault="00C1177C">
      <w:pPr>
        <w:jc w:val="both"/>
        <w:rPr>
          <w:rFonts w:ascii="Noto Sans" w:hAnsi="Noto Sans" w:cs="Noto Sans"/>
          <w:b/>
        </w:rPr>
      </w:pPr>
    </w:p>
    <w:p w14:paraId="760A7BB2" w14:textId="0F58991A" w:rsidR="00C1177C" w:rsidRPr="00350186" w:rsidRDefault="00421E3D">
      <w:pPr>
        <w:jc w:val="both"/>
        <w:rPr>
          <w:rFonts w:ascii="Noto Sans" w:hAnsi="Noto Sans" w:cs="Noto Sans"/>
          <w:b/>
        </w:rPr>
      </w:pPr>
      <w:r w:rsidRPr="00350186">
        <w:rPr>
          <w:rFonts w:ascii="Noto Sans" w:hAnsi="Noto Sans" w:cs="Noto Sans"/>
          <w:b/>
        </w:rPr>
        <w:t>PARTIDA 2.</w:t>
      </w:r>
      <w:r w:rsidR="00C6467C">
        <w:rPr>
          <w:rFonts w:ascii="Noto Sans" w:hAnsi="Noto Sans" w:cs="Noto Sans"/>
          <w:b/>
        </w:rPr>
        <w:t xml:space="preserve"> </w:t>
      </w:r>
      <w:r w:rsidRPr="00350186">
        <w:rPr>
          <w:rFonts w:ascii="Noto Sans" w:hAnsi="Noto Sans" w:cs="Noto Sans"/>
          <w:b/>
        </w:rPr>
        <w:t>VIAJES ESPECIALES PARA EL CENTRO DE ESTUDIOS TÉCNICOS.</w:t>
      </w:r>
    </w:p>
    <w:p w14:paraId="0B3853C7" w14:textId="77777777" w:rsidR="00C1177C" w:rsidRPr="00350186" w:rsidRDefault="00C1177C">
      <w:pPr>
        <w:tabs>
          <w:tab w:val="left" w:pos="2475"/>
        </w:tabs>
        <w:autoSpaceDE w:val="0"/>
        <w:autoSpaceDN w:val="0"/>
        <w:adjustRightInd w:val="0"/>
        <w:jc w:val="center"/>
        <w:rPr>
          <w:rFonts w:ascii="Noto Sans" w:hAnsi="Noto Sans" w:cs="Noto Sans"/>
          <w:b/>
          <w:szCs w:val="16"/>
        </w:rPr>
      </w:pPr>
    </w:p>
    <w:p w14:paraId="0AF2B35E" w14:textId="2195F053" w:rsidR="00C1177C" w:rsidRPr="00350186" w:rsidRDefault="00421E3D">
      <w:pPr>
        <w:jc w:val="both"/>
        <w:rPr>
          <w:rFonts w:ascii="Noto Sans" w:hAnsi="Noto Sans" w:cs="Noto Sans"/>
          <w:b/>
        </w:rPr>
      </w:pPr>
      <w:r w:rsidRPr="00350186">
        <w:rPr>
          <w:rFonts w:ascii="Noto Sans" w:hAnsi="Noto Sans" w:cs="Noto Sans"/>
          <w:b/>
        </w:rPr>
        <w:t>PARTIDA 3.</w:t>
      </w:r>
      <w:r w:rsidR="00C6467C">
        <w:rPr>
          <w:rFonts w:ascii="Noto Sans" w:hAnsi="Noto Sans" w:cs="Noto Sans"/>
          <w:b/>
        </w:rPr>
        <w:t xml:space="preserve"> </w:t>
      </w:r>
      <w:r w:rsidRPr="00350186">
        <w:rPr>
          <w:rFonts w:ascii="Noto Sans" w:hAnsi="Noto Sans" w:cs="Noto Sans"/>
          <w:b/>
        </w:rPr>
        <w:t>ARRENDAMIENTO DE VEHÍCULOS PARA ACTIVIDADES SUSTANTIVAS.</w:t>
      </w:r>
    </w:p>
    <w:p w14:paraId="1BD7C7DC" w14:textId="77777777" w:rsidR="00C1177C" w:rsidRPr="00350186" w:rsidRDefault="00C1177C">
      <w:pPr>
        <w:jc w:val="both"/>
        <w:rPr>
          <w:rFonts w:ascii="Noto Sans" w:hAnsi="Noto Sans" w:cs="Noto Sans"/>
          <w:b/>
        </w:rPr>
      </w:pPr>
    </w:p>
    <w:p w14:paraId="687F154A" w14:textId="680FDEEC" w:rsidR="00C1177C" w:rsidRPr="00350186" w:rsidRDefault="00421E3D">
      <w:pPr>
        <w:jc w:val="both"/>
        <w:rPr>
          <w:rFonts w:ascii="Noto Sans" w:hAnsi="Noto Sans" w:cs="Noto Sans"/>
        </w:rPr>
      </w:pPr>
      <w:r w:rsidRPr="00350186">
        <w:rPr>
          <w:rFonts w:ascii="Noto Sans" w:hAnsi="Noto Sans" w:cs="Noto Sans"/>
        </w:rPr>
        <w:t>En ese sentido, se precisa que la adjudicación será por cada partida al licitante que cumpla con los requisitos legales, técnicos y económicos establecidos en la presente licitación y, por lo tanto, garantiza el cumplimiento de las obligaciones respectivas.</w:t>
      </w:r>
    </w:p>
    <w:p w14:paraId="6E60A700" w14:textId="77777777" w:rsidR="00C1177C" w:rsidRPr="00350186" w:rsidRDefault="00C1177C">
      <w:pPr>
        <w:jc w:val="both"/>
        <w:rPr>
          <w:rFonts w:ascii="Noto Sans" w:hAnsi="Noto Sans" w:cs="Noto Sans"/>
        </w:rPr>
      </w:pPr>
    </w:p>
    <w:p w14:paraId="0CF39327" w14:textId="77777777" w:rsidR="00C1177C" w:rsidRPr="00350186" w:rsidRDefault="00421E3D">
      <w:pPr>
        <w:jc w:val="both"/>
        <w:rPr>
          <w:rFonts w:ascii="Noto Sans" w:hAnsi="Noto Sans" w:cs="Noto Sans"/>
          <w:b/>
        </w:rPr>
      </w:pPr>
      <w:r w:rsidRPr="00350186">
        <w:rPr>
          <w:rFonts w:ascii="Noto Sans" w:hAnsi="Noto Sans" w:cs="Noto Sans"/>
          <w:b/>
          <w:u w:val="single"/>
        </w:rPr>
        <w:t xml:space="preserve"> 1.1. VIGENCIA DEL CONTRATO</w:t>
      </w:r>
      <w:r w:rsidRPr="00350186">
        <w:rPr>
          <w:rFonts w:ascii="Noto Sans" w:hAnsi="Noto Sans" w:cs="Noto Sans"/>
          <w:b/>
        </w:rPr>
        <w:t>.</w:t>
      </w:r>
    </w:p>
    <w:p w14:paraId="77610539" w14:textId="77777777" w:rsidR="00C1177C" w:rsidRPr="00350186" w:rsidRDefault="00C1177C">
      <w:pPr>
        <w:jc w:val="both"/>
        <w:rPr>
          <w:rFonts w:ascii="Noto Sans" w:hAnsi="Noto Sans" w:cs="Noto Sans"/>
          <w:b/>
        </w:rPr>
      </w:pPr>
    </w:p>
    <w:p w14:paraId="6012558A" w14:textId="3230D3FE" w:rsidR="00C1177C" w:rsidRPr="00350186" w:rsidRDefault="00421E3D">
      <w:pPr>
        <w:jc w:val="both"/>
        <w:rPr>
          <w:rFonts w:ascii="Noto Sans" w:eastAsia="Calibri" w:hAnsi="Noto Sans" w:cs="Noto Sans"/>
          <w:lang w:eastAsia="en-US"/>
        </w:rPr>
      </w:pPr>
      <w:r w:rsidRPr="00350186">
        <w:rPr>
          <w:rFonts w:ascii="Noto Sans" w:eastAsia="Calibri" w:hAnsi="Noto Sans" w:cs="Noto Sans"/>
          <w:lang w:eastAsia="en-US"/>
        </w:rPr>
        <w:t>Para las partidas 1 y 2, la vigencia del contrato iniciará a partir del 01 de</w:t>
      </w:r>
      <w:r w:rsidR="00F05C4F">
        <w:rPr>
          <w:rFonts w:ascii="Noto Sans" w:eastAsia="Calibri" w:hAnsi="Noto Sans" w:cs="Noto Sans"/>
          <w:lang w:eastAsia="en-US"/>
        </w:rPr>
        <w:t xml:space="preserve"> abril</w:t>
      </w:r>
      <w:r w:rsidRPr="00350186">
        <w:rPr>
          <w:rFonts w:ascii="Noto Sans" w:eastAsia="Calibri" w:hAnsi="Noto Sans" w:cs="Noto Sans"/>
          <w:lang w:eastAsia="en-US"/>
        </w:rPr>
        <w:t xml:space="preserve"> de 2025 y hasta el 31 de diciembre de 2025.</w:t>
      </w:r>
    </w:p>
    <w:p w14:paraId="3A687676" w14:textId="77777777" w:rsidR="00C1177C" w:rsidRPr="00350186" w:rsidRDefault="00C1177C">
      <w:pPr>
        <w:jc w:val="both"/>
        <w:rPr>
          <w:rFonts w:ascii="Noto Sans" w:eastAsia="Calibri" w:hAnsi="Noto Sans" w:cs="Noto Sans"/>
          <w:lang w:eastAsia="en-US"/>
        </w:rPr>
      </w:pPr>
    </w:p>
    <w:p w14:paraId="549552D9" w14:textId="77777777" w:rsidR="00C1177C" w:rsidRPr="00350186" w:rsidRDefault="00421E3D">
      <w:pPr>
        <w:jc w:val="both"/>
        <w:rPr>
          <w:rFonts w:ascii="Noto Sans" w:eastAsia="Calibri" w:hAnsi="Noto Sans" w:cs="Noto Sans"/>
          <w:lang w:eastAsia="en-US"/>
        </w:rPr>
      </w:pPr>
      <w:r w:rsidRPr="001A33D6">
        <w:rPr>
          <w:rFonts w:ascii="Noto Sans" w:eastAsia="Calibri" w:hAnsi="Noto Sans" w:cs="Noto Sans"/>
          <w:lang w:eastAsia="en-US"/>
        </w:rPr>
        <w:t>Para la partida 3, la vigencia del contrato iniciará a partir del 01 de marzo de 2025 y hasta el 31 de diciembre de 2025.</w:t>
      </w:r>
    </w:p>
    <w:p w14:paraId="7F9841B2" w14:textId="77777777" w:rsidR="00C1177C" w:rsidRPr="00350186" w:rsidRDefault="00C1177C">
      <w:pPr>
        <w:jc w:val="both"/>
        <w:rPr>
          <w:rFonts w:ascii="Noto Sans" w:eastAsia="Calibri" w:hAnsi="Noto Sans" w:cs="Noto Sans"/>
          <w:lang w:eastAsia="en-US"/>
        </w:rPr>
      </w:pPr>
    </w:p>
    <w:p w14:paraId="0F1D34F7" w14:textId="77777777" w:rsidR="00C1177C" w:rsidRPr="00350186" w:rsidRDefault="00421E3D">
      <w:pPr>
        <w:jc w:val="both"/>
        <w:rPr>
          <w:rFonts w:ascii="Noto Sans" w:hAnsi="Noto Sans" w:cs="Noto Sans"/>
          <w:b/>
          <w:u w:val="single"/>
        </w:rPr>
      </w:pPr>
      <w:r w:rsidRPr="00350186">
        <w:rPr>
          <w:rFonts w:ascii="Noto Sans" w:hAnsi="Noto Sans" w:cs="Noto Sans"/>
          <w:b/>
          <w:u w:val="single"/>
        </w:rPr>
        <w:t xml:space="preserve">1.2 PERIODO DEL SERVICIO. </w:t>
      </w:r>
    </w:p>
    <w:p w14:paraId="6E859F66" w14:textId="77777777" w:rsidR="00C1177C" w:rsidRPr="00350186" w:rsidRDefault="00C1177C">
      <w:pPr>
        <w:jc w:val="both"/>
        <w:rPr>
          <w:rFonts w:ascii="Noto Sans" w:hAnsi="Noto Sans" w:cs="Noto Sans"/>
          <w:b/>
          <w:u w:val="single"/>
        </w:rPr>
      </w:pPr>
    </w:p>
    <w:p w14:paraId="17410AB0" w14:textId="00DC2E27" w:rsidR="00C1177C" w:rsidRPr="00350186" w:rsidRDefault="00421E3D">
      <w:pPr>
        <w:jc w:val="both"/>
        <w:rPr>
          <w:rFonts w:ascii="Noto Sans" w:hAnsi="Noto Sans" w:cs="Noto Sans"/>
          <w:strike/>
          <w:color w:val="FF0000"/>
        </w:rPr>
      </w:pPr>
      <w:r w:rsidRPr="00350186">
        <w:rPr>
          <w:rFonts w:ascii="Noto Sans" w:hAnsi="Noto Sans" w:cs="Noto Sans"/>
        </w:rPr>
        <w:t xml:space="preserve">El o los licitantes que resulten ganadores en la presente licitación, deberán prestar los servicios correspondientes en el período comprendido de la fecha de </w:t>
      </w:r>
      <w:r w:rsidR="0003681B">
        <w:rPr>
          <w:rFonts w:ascii="Noto Sans" w:hAnsi="Noto Sans" w:cs="Noto Sans"/>
        </w:rPr>
        <w:t xml:space="preserve">01 de abril de 2025 y hasta el 31 de diciembre de 2025 para las partidas 1 y </w:t>
      </w:r>
      <w:r w:rsidR="0003681B" w:rsidRPr="0003681B">
        <w:rPr>
          <w:rFonts w:ascii="Noto Sans" w:hAnsi="Noto Sans" w:cs="Noto Sans"/>
        </w:rPr>
        <w:t xml:space="preserve">2; y del </w:t>
      </w:r>
      <w:r w:rsidRPr="0003681B">
        <w:rPr>
          <w:rFonts w:ascii="Noto Sans" w:eastAsia="Calibri" w:hAnsi="Noto Sans" w:cs="Noto Sans"/>
          <w:lang w:eastAsia="en-US"/>
        </w:rPr>
        <w:t xml:space="preserve">01 de marzo de 2025 y </w:t>
      </w:r>
      <w:r w:rsidRPr="0003681B">
        <w:rPr>
          <w:rFonts w:ascii="Noto Sans" w:hAnsi="Noto Sans" w:cs="Noto Sans"/>
        </w:rPr>
        <w:t>hasta el 31 de diciembre de 2025</w:t>
      </w:r>
      <w:r w:rsidR="00D74EC3" w:rsidRPr="0003681B">
        <w:rPr>
          <w:rFonts w:ascii="Noto Sans" w:hAnsi="Noto Sans" w:cs="Noto Sans"/>
        </w:rPr>
        <w:t xml:space="preserve"> </w:t>
      </w:r>
      <w:r w:rsidR="0003681B" w:rsidRPr="0003681B">
        <w:rPr>
          <w:rFonts w:ascii="Noto Sans" w:hAnsi="Noto Sans" w:cs="Noto Sans"/>
        </w:rPr>
        <w:t>para la partida 3</w:t>
      </w:r>
      <w:r w:rsidR="0003681B" w:rsidRPr="00FF6734">
        <w:rPr>
          <w:rFonts w:ascii="Noto Sans" w:hAnsi="Noto Sans" w:cs="Noto Sans"/>
          <w:strike/>
        </w:rPr>
        <w:t>.</w:t>
      </w:r>
    </w:p>
    <w:p w14:paraId="3543B484" w14:textId="77777777" w:rsidR="00C1177C" w:rsidRPr="00350186" w:rsidRDefault="00C1177C">
      <w:pPr>
        <w:jc w:val="both"/>
        <w:rPr>
          <w:rFonts w:ascii="Noto Sans" w:hAnsi="Noto Sans" w:cs="Noto Sans"/>
        </w:rPr>
      </w:pPr>
    </w:p>
    <w:p w14:paraId="0170F6BC" w14:textId="77777777" w:rsidR="00C1177C" w:rsidRPr="00350186" w:rsidRDefault="00421E3D">
      <w:pPr>
        <w:jc w:val="both"/>
        <w:rPr>
          <w:rFonts w:ascii="Noto Sans" w:hAnsi="Noto Sans" w:cs="Noto Sans"/>
          <w:u w:val="single"/>
        </w:rPr>
      </w:pPr>
      <w:r w:rsidRPr="00350186">
        <w:rPr>
          <w:rFonts w:ascii="Noto Sans" w:hAnsi="Noto Sans" w:cs="Noto Sans"/>
          <w:b/>
          <w:u w:val="single"/>
        </w:rPr>
        <w:t>1.3 LUGAR DE ATENCIÓN Y PRESTACIÓN DEL SERVICIO</w:t>
      </w:r>
      <w:r w:rsidRPr="00350186">
        <w:rPr>
          <w:rFonts w:ascii="Noto Sans" w:hAnsi="Noto Sans" w:cs="Noto Sans"/>
          <w:u w:val="single"/>
        </w:rPr>
        <w:t>.</w:t>
      </w:r>
    </w:p>
    <w:p w14:paraId="65B64869" w14:textId="77777777" w:rsidR="00C1177C" w:rsidRPr="00350186" w:rsidRDefault="00C1177C">
      <w:pPr>
        <w:jc w:val="both"/>
        <w:rPr>
          <w:rFonts w:ascii="Noto Sans" w:hAnsi="Noto Sans" w:cs="Noto Sans"/>
          <w:u w:val="single"/>
        </w:rPr>
      </w:pPr>
    </w:p>
    <w:p w14:paraId="1D04D43E" w14:textId="77777777" w:rsidR="00C1177C" w:rsidRPr="00350186" w:rsidRDefault="00421E3D">
      <w:pPr>
        <w:jc w:val="both"/>
        <w:rPr>
          <w:rFonts w:ascii="Noto Sans" w:hAnsi="Noto Sans" w:cs="Noto Sans"/>
        </w:rPr>
      </w:pPr>
      <w:r w:rsidRPr="00350186">
        <w:rPr>
          <w:rFonts w:ascii="Noto Sans" w:hAnsi="Noto Sans" w:cs="Noto Sans"/>
        </w:rPr>
        <w:t>Para las partidas 1 y 2 los arrendamientos de vehículos para transporte escolar se prestarán en las siguientes direcciones.</w:t>
      </w:r>
    </w:p>
    <w:p w14:paraId="5D4F0346" w14:textId="77777777" w:rsidR="00C1177C" w:rsidRPr="00350186" w:rsidRDefault="00C1177C">
      <w:pPr>
        <w:jc w:val="both"/>
        <w:rPr>
          <w:rFonts w:ascii="Noto Sans" w:hAnsi="Noto Sans" w:cs="Noto Sans"/>
        </w:rPr>
      </w:pP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594"/>
        <w:gridCol w:w="5400"/>
      </w:tblGrid>
      <w:tr w:rsidR="00C1177C" w:rsidRPr="00350186" w14:paraId="48513DF8" w14:textId="77777777">
        <w:trPr>
          <w:trHeight w:val="250"/>
        </w:trPr>
        <w:tc>
          <w:tcPr>
            <w:tcW w:w="719" w:type="dxa"/>
            <w:shd w:val="clear" w:color="auto" w:fill="92D050"/>
            <w:vAlign w:val="center"/>
          </w:tcPr>
          <w:p w14:paraId="3B3D6979"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No.</w:t>
            </w:r>
          </w:p>
        </w:tc>
        <w:tc>
          <w:tcPr>
            <w:tcW w:w="3594" w:type="dxa"/>
            <w:shd w:val="clear" w:color="auto" w:fill="92D050"/>
            <w:vAlign w:val="center"/>
          </w:tcPr>
          <w:p w14:paraId="3E042704"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INMUEBLE</w:t>
            </w:r>
          </w:p>
        </w:tc>
        <w:tc>
          <w:tcPr>
            <w:tcW w:w="5400" w:type="dxa"/>
            <w:shd w:val="clear" w:color="auto" w:fill="92D050"/>
            <w:vAlign w:val="center"/>
          </w:tcPr>
          <w:p w14:paraId="4059990C"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DOMICILIO</w:t>
            </w:r>
          </w:p>
        </w:tc>
      </w:tr>
      <w:tr w:rsidR="00C1177C" w:rsidRPr="00350186" w14:paraId="169C08BB" w14:textId="77777777">
        <w:trPr>
          <w:trHeight w:val="361"/>
        </w:trPr>
        <w:tc>
          <w:tcPr>
            <w:tcW w:w="719" w:type="dxa"/>
            <w:vAlign w:val="center"/>
          </w:tcPr>
          <w:p w14:paraId="6FC34069" w14:textId="77777777" w:rsidR="00C1177C" w:rsidRPr="00350186" w:rsidRDefault="00421E3D">
            <w:pPr>
              <w:spacing w:line="0" w:lineRule="atLeast"/>
              <w:jc w:val="center"/>
              <w:rPr>
                <w:rFonts w:ascii="Noto Sans" w:hAnsi="Noto Sans" w:cs="Noto Sans"/>
                <w:sz w:val="18"/>
              </w:rPr>
            </w:pPr>
            <w:r w:rsidRPr="00350186">
              <w:rPr>
                <w:rFonts w:ascii="Noto Sans" w:hAnsi="Noto Sans" w:cs="Noto Sans"/>
                <w:sz w:val="18"/>
              </w:rPr>
              <w:t>1</w:t>
            </w:r>
          </w:p>
        </w:tc>
        <w:tc>
          <w:tcPr>
            <w:tcW w:w="3594" w:type="dxa"/>
            <w:vAlign w:val="center"/>
          </w:tcPr>
          <w:p w14:paraId="308AFCDF" w14:textId="77777777" w:rsidR="00C1177C" w:rsidRPr="00350186" w:rsidRDefault="00421E3D">
            <w:pPr>
              <w:spacing w:line="0" w:lineRule="atLeast"/>
              <w:jc w:val="both"/>
              <w:rPr>
                <w:rFonts w:ascii="Noto Sans" w:hAnsi="Noto Sans" w:cs="Noto Sans"/>
                <w:sz w:val="18"/>
              </w:rPr>
            </w:pPr>
            <w:r w:rsidRPr="00350186">
              <w:rPr>
                <w:rFonts w:ascii="Noto Sans" w:hAnsi="Noto Sans" w:cs="Noto Sans"/>
                <w:sz w:val="18"/>
              </w:rPr>
              <w:t>Centro de Estudios Profesionales (CEP).</w:t>
            </w:r>
          </w:p>
        </w:tc>
        <w:tc>
          <w:tcPr>
            <w:tcW w:w="5400" w:type="dxa"/>
            <w:vAlign w:val="center"/>
          </w:tcPr>
          <w:p w14:paraId="5F13D33F" w14:textId="77777777" w:rsidR="00C1177C" w:rsidRPr="00350186" w:rsidRDefault="00421E3D">
            <w:pPr>
              <w:shd w:val="clear" w:color="auto" w:fill="FFFFFF"/>
              <w:spacing w:line="0" w:lineRule="atLeast"/>
              <w:jc w:val="both"/>
              <w:rPr>
                <w:rFonts w:ascii="Noto Sans" w:hAnsi="Noto Sans" w:cs="Noto Sans"/>
                <w:sz w:val="18"/>
              </w:rPr>
            </w:pPr>
            <w:r w:rsidRPr="00350186">
              <w:rPr>
                <w:rFonts w:ascii="Noto Sans" w:hAnsi="Noto Sans" w:cs="Noto Sans"/>
                <w:sz w:val="18"/>
              </w:rPr>
              <w:t>Carretera Iguala – Cocula, km. 14.5, C.P. 40580, Cocula, Guerrero.</w:t>
            </w:r>
          </w:p>
        </w:tc>
      </w:tr>
      <w:tr w:rsidR="00C1177C" w:rsidRPr="00350186" w14:paraId="4B08C3E8" w14:textId="77777777">
        <w:trPr>
          <w:trHeight w:val="425"/>
        </w:trPr>
        <w:tc>
          <w:tcPr>
            <w:tcW w:w="719" w:type="dxa"/>
            <w:vAlign w:val="center"/>
          </w:tcPr>
          <w:p w14:paraId="7B07B689" w14:textId="77777777" w:rsidR="00C1177C" w:rsidRPr="00350186" w:rsidRDefault="00421E3D">
            <w:pPr>
              <w:spacing w:line="0" w:lineRule="atLeast"/>
              <w:jc w:val="center"/>
              <w:rPr>
                <w:rFonts w:ascii="Noto Sans" w:hAnsi="Noto Sans" w:cs="Noto Sans"/>
                <w:sz w:val="18"/>
              </w:rPr>
            </w:pPr>
            <w:r w:rsidRPr="00350186">
              <w:rPr>
                <w:rFonts w:ascii="Noto Sans" w:hAnsi="Noto Sans" w:cs="Noto Sans"/>
                <w:sz w:val="18"/>
              </w:rPr>
              <w:t>2</w:t>
            </w:r>
          </w:p>
        </w:tc>
        <w:tc>
          <w:tcPr>
            <w:tcW w:w="3594" w:type="dxa"/>
            <w:vAlign w:val="center"/>
          </w:tcPr>
          <w:p w14:paraId="71F2A658" w14:textId="77777777" w:rsidR="00C1177C" w:rsidRPr="00350186" w:rsidRDefault="00421E3D">
            <w:pPr>
              <w:spacing w:line="0" w:lineRule="atLeast"/>
              <w:jc w:val="both"/>
              <w:rPr>
                <w:rFonts w:ascii="Noto Sans" w:hAnsi="Noto Sans" w:cs="Noto Sans"/>
                <w:sz w:val="18"/>
              </w:rPr>
            </w:pPr>
            <w:r w:rsidRPr="00350186">
              <w:rPr>
                <w:rFonts w:ascii="Noto Sans" w:hAnsi="Noto Sans" w:cs="Noto Sans"/>
                <w:sz w:val="18"/>
              </w:rPr>
              <w:t>Centro de Estudios Técnicos (CET).</w:t>
            </w:r>
          </w:p>
        </w:tc>
        <w:tc>
          <w:tcPr>
            <w:tcW w:w="5400" w:type="dxa"/>
            <w:vAlign w:val="center"/>
          </w:tcPr>
          <w:p w14:paraId="04E4727C" w14:textId="77777777" w:rsidR="00C1177C" w:rsidRPr="00350186" w:rsidRDefault="00421E3D">
            <w:pPr>
              <w:shd w:val="clear" w:color="auto" w:fill="FFFFFF"/>
              <w:spacing w:line="0" w:lineRule="atLeast"/>
              <w:jc w:val="both"/>
              <w:rPr>
                <w:rFonts w:ascii="Noto Sans" w:hAnsi="Noto Sans" w:cs="Noto Sans"/>
                <w:sz w:val="18"/>
              </w:rPr>
            </w:pPr>
            <w:r w:rsidRPr="00350186">
              <w:rPr>
                <w:rFonts w:ascii="Noto Sans" w:hAnsi="Noto Sans" w:cs="Noto Sans"/>
                <w:sz w:val="18"/>
              </w:rPr>
              <w:t>Carretera Iguala – Atenango del Río, km. 21.5, Col. el lucero, C.P. 40130, Huitzuco, Guerrero.</w:t>
            </w:r>
          </w:p>
        </w:tc>
      </w:tr>
    </w:tbl>
    <w:p w14:paraId="2A507259" w14:textId="77777777" w:rsidR="00C1177C" w:rsidRPr="00350186" w:rsidRDefault="00C1177C">
      <w:pPr>
        <w:jc w:val="both"/>
        <w:rPr>
          <w:rFonts w:ascii="Noto Sans" w:hAnsi="Noto Sans" w:cs="Noto Sans"/>
        </w:rPr>
      </w:pPr>
    </w:p>
    <w:p w14:paraId="6B3F9CB7" w14:textId="0285C10D" w:rsidR="00C1177C" w:rsidRPr="00350186" w:rsidRDefault="00421E3D">
      <w:pPr>
        <w:jc w:val="both"/>
        <w:rPr>
          <w:rFonts w:ascii="Noto Sans" w:hAnsi="Noto Sans" w:cs="Noto Sans"/>
        </w:rPr>
      </w:pPr>
      <w:r w:rsidRPr="00350186">
        <w:rPr>
          <w:rFonts w:ascii="Noto Sans" w:hAnsi="Noto Sans" w:cs="Noto Sans"/>
        </w:rPr>
        <w:t>Para el caso del o los licitantes que resulten ganadores en la presente licitación correspondiente al servicio de arrendamiento de transporte escolar para viajes especiales del CSAEGRO,</w:t>
      </w:r>
      <w:r w:rsidR="0003681B">
        <w:rPr>
          <w:rFonts w:ascii="Noto Sans" w:hAnsi="Noto Sans" w:cs="Noto Sans"/>
        </w:rPr>
        <w:t xml:space="preserve"> partidas 1 y 2, </w:t>
      </w:r>
      <w:r w:rsidRPr="00350186">
        <w:rPr>
          <w:rFonts w:ascii="Noto Sans" w:hAnsi="Noto Sans" w:cs="Noto Sans"/>
        </w:rPr>
        <w:t xml:space="preserve">deberá Proporcionar el servicio </w:t>
      </w:r>
      <w:r w:rsidR="0003681B" w:rsidRPr="00350186">
        <w:rPr>
          <w:rFonts w:ascii="Noto Sans" w:hAnsi="Noto Sans" w:cs="Noto Sans"/>
        </w:rPr>
        <w:t xml:space="preserve">de acuerdo </w:t>
      </w:r>
      <w:r w:rsidR="006577B0">
        <w:rPr>
          <w:rFonts w:ascii="Noto Sans" w:hAnsi="Noto Sans" w:cs="Noto Sans"/>
        </w:rPr>
        <w:t xml:space="preserve">con el </w:t>
      </w:r>
      <w:r w:rsidR="006577B0" w:rsidRPr="00C77257">
        <w:rPr>
          <w:rFonts w:ascii="Noto Sans" w:hAnsi="Noto Sans" w:cs="Noto Sans"/>
          <w:b/>
          <w:bCs/>
        </w:rPr>
        <w:fldChar w:fldCharType="begin"/>
      </w:r>
      <w:r w:rsidR="006577B0" w:rsidRPr="00C77257">
        <w:rPr>
          <w:rFonts w:ascii="Noto Sans" w:hAnsi="Noto Sans" w:cs="Noto Sans"/>
          <w:b/>
          <w:bCs/>
        </w:rPr>
        <w:instrText xml:space="preserve"> REF _Ref189689678 \h </w:instrText>
      </w:r>
      <w:r w:rsidR="00C77257" w:rsidRPr="00C77257">
        <w:rPr>
          <w:rFonts w:ascii="Noto Sans" w:hAnsi="Noto Sans" w:cs="Noto Sans"/>
          <w:b/>
          <w:bCs/>
        </w:rPr>
        <w:instrText xml:space="preserve"> \* MERGEFORMAT </w:instrText>
      </w:r>
      <w:r w:rsidR="006577B0" w:rsidRPr="00C77257">
        <w:rPr>
          <w:rFonts w:ascii="Noto Sans" w:hAnsi="Noto Sans" w:cs="Noto Sans"/>
          <w:b/>
          <w:bCs/>
        </w:rPr>
      </w:r>
      <w:r w:rsidR="006577B0" w:rsidRPr="00C77257">
        <w:rPr>
          <w:rFonts w:ascii="Noto Sans" w:hAnsi="Noto Sans" w:cs="Noto Sans"/>
          <w:b/>
          <w:bCs/>
        </w:rPr>
        <w:fldChar w:fldCharType="separate"/>
      </w:r>
      <w:r w:rsidR="006577B0" w:rsidRPr="00C77257">
        <w:rPr>
          <w:rFonts w:ascii="Noto Sans" w:hAnsi="Noto Sans" w:cs="Noto Sans"/>
          <w:b/>
          <w:bCs/>
        </w:rPr>
        <w:t>ANEXO T1</w:t>
      </w:r>
      <w:r w:rsidR="006577B0" w:rsidRPr="00C77257">
        <w:rPr>
          <w:rFonts w:ascii="Noto Sans" w:hAnsi="Noto Sans" w:cs="Noto Sans"/>
          <w:b/>
          <w:bCs/>
        </w:rPr>
        <w:fldChar w:fldCharType="end"/>
      </w:r>
      <w:r w:rsidR="006577B0" w:rsidRPr="00C77257">
        <w:rPr>
          <w:rFonts w:ascii="Noto Sans" w:hAnsi="Noto Sans" w:cs="Noto Sans"/>
          <w:b/>
          <w:bCs/>
        </w:rPr>
        <w:t xml:space="preserve"> </w:t>
      </w:r>
      <w:r w:rsidR="006577B0" w:rsidRPr="00C77257">
        <w:rPr>
          <w:rFonts w:ascii="Noto Sans" w:hAnsi="Noto Sans" w:cs="Noto Sans"/>
          <w:b/>
          <w:bCs/>
        </w:rPr>
        <w:fldChar w:fldCharType="begin"/>
      </w:r>
      <w:r w:rsidR="006577B0" w:rsidRPr="00C77257">
        <w:rPr>
          <w:rFonts w:ascii="Noto Sans" w:hAnsi="Noto Sans" w:cs="Noto Sans"/>
          <w:b/>
          <w:bCs/>
        </w:rPr>
        <w:instrText xml:space="preserve"> REF _Ref189689655 \h </w:instrText>
      </w:r>
      <w:r w:rsidR="00C77257" w:rsidRPr="00C77257">
        <w:rPr>
          <w:rFonts w:ascii="Noto Sans" w:hAnsi="Noto Sans" w:cs="Noto Sans"/>
          <w:b/>
          <w:bCs/>
        </w:rPr>
        <w:instrText xml:space="preserve"> \* MERGEFORMAT </w:instrText>
      </w:r>
      <w:r w:rsidR="006577B0" w:rsidRPr="00C77257">
        <w:rPr>
          <w:rFonts w:ascii="Noto Sans" w:hAnsi="Noto Sans" w:cs="Noto Sans"/>
          <w:b/>
          <w:bCs/>
        </w:rPr>
      </w:r>
      <w:r w:rsidR="006577B0" w:rsidRPr="00C77257">
        <w:rPr>
          <w:rFonts w:ascii="Noto Sans" w:hAnsi="Noto Sans" w:cs="Noto Sans"/>
          <w:b/>
          <w:bCs/>
        </w:rPr>
        <w:fldChar w:fldCharType="separate"/>
      </w:r>
      <w:r w:rsidR="006577B0" w:rsidRPr="00C77257">
        <w:rPr>
          <w:rFonts w:ascii="Noto Sans" w:hAnsi="Noto Sans" w:cs="Noto Sans"/>
          <w:b/>
          <w:bCs/>
        </w:rPr>
        <w:t>“ESPECIFICACIONES TÉCNICAS”.</w:t>
      </w:r>
      <w:r w:rsidR="006577B0" w:rsidRPr="00C77257">
        <w:rPr>
          <w:rFonts w:ascii="Noto Sans" w:hAnsi="Noto Sans" w:cs="Noto Sans"/>
          <w:b/>
          <w:bCs/>
        </w:rPr>
        <w:fldChar w:fldCharType="end"/>
      </w:r>
      <w:r w:rsidR="0003681B">
        <w:rPr>
          <w:rFonts w:ascii="Noto Sans" w:hAnsi="Noto Sans" w:cs="Noto Sans"/>
        </w:rPr>
        <w:t xml:space="preserve"> </w:t>
      </w:r>
      <w:r w:rsidR="00DE0AC3">
        <w:rPr>
          <w:rFonts w:ascii="Noto Sans" w:hAnsi="Noto Sans" w:cs="Noto Sans"/>
        </w:rPr>
        <w:t>r</w:t>
      </w:r>
      <w:r w:rsidR="006577B0">
        <w:rPr>
          <w:rFonts w:ascii="Noto Sans" w:hAnsi="Noto Sans" w:cs="Noto Sans"/>
        </w:rPr>
        <w:t xml:space="preserve">eferente a </w:t>
      </w:r>
      <w:r w:rsidRPr="00350186">
        <w:rPr>
          <w:rFonts w:ascii="Noto Sans" w:hAnsi="Noto Sans" w:cs="Noto Sans"/>
        </w:rPr>
        <w:t xml:space="preserve">horarios y demandas establecidos por los encargados de los centros de estudio, </w:t>
      </w:r>
      <w:r w:rsidR="006577B0">
        <w:rPr>
          <w:rFonts w:ascii="Noto Sans" w:hAnsi="Noto Sans" w:cs="Noto Sans"/>
        </w:rPr>
        <w:t xml:space="preserve">en los </w:t>
      </w:r>
      <w:r w:rsidRPr="00350186">
        <w:rPr>
          <w:rFonts w:ascii="Noto Sans" w:hAnsi="Noto Sans" w:cs="Noto Sans"/>
        </w:rPr>
        <w:t>inmuebles mencionados anteriormente.</w:t>
      </w:r>
    </w:p>
    <w:p w14:paraId="026C1743" w14:textId="77777777" w:rsidR="00C1177C" w:rsidRPr="00350186" w:rsidRDefault="00C1177C">
      <w:pPr>
        <w:jc w:val="both"/>
        <w:rPr>
          <w:rFonts w:ascii="Noto Sans" w:hAnsi="Noto Sans" w:cs="Noto Sans"/>
        </w:rPr>
      </w:pPr>
    </w:p>
    <w:p w14:paraId="07C525B5" w14:textId="5504D25C" w:rsidR="00C1177C" w:rsidRPr="00350186" w:rsidRDefault="00421E3D">
      <w:pPr>
        <w:jc w:val="both"/>
        <w:rPr>
          <w:rFonts w:ascii="Noto Sans" w:hAnsi="Noto Sans" w:cs="Noto Sans"/>
        </w:rPr>
      </w:pPr>
      <w:r w:rsidRPr="00350186">
        <w:rPr>
          <w:rFonts w:ascii="Noto Sans" w:hAnsi="Noto Sans" w:cs="Noto Sans"/>
        </w:rPr>
        <w:t xml:space="preserve">Para el caso de la partida 3, </w:t>
      </w:r>
      <w:r w:rsidR="0003681B">
        <w:rPr>
          <w:rFonts w:ascii="Noto Sans" w:hAnsi="Noto Sans" w:cs="Noto Sans"/>
        </w:rPr>
        <w:t xml:space="preserve">el arrendamiento </w:t>
      </w:r>
      <w:r w:rsidR="0003681B" w:rsidRPr="00350186">
        <w:rPr>
          <w:rFonts w:ascii="Noto Sans" w:hAnsi="Noto Sans" w:cs="Noto Sans"/>
        </w:rPr>
        <w:t>de vehículos para actividades sustantivas se prestará</w:t>
      </w:r>
      <w:r w:rsidRPr="00350186">
        <w:rPr>
          <w:rFonts w:ascii="Noto Sans" w:hAnsi="Noto Sans" w:cs="Noto Sans"/>
        </w:rPr>
        <w:t xml:space="preserve"> en la siguiente dirección.</w:t>
      </w:r>
    </w:p>
    <w:p w14:paraId="3144455B" w14:textId="77777777" w:rsidR="00C1177C" w:rsidRPr="00350186" w:rsidRDefault="00C1177C">
      <w:pPr>
        <w:jc w:val="both"/>
        <w:rPr>
          <w:rFonts w:ascii="Noto Sans" w:hAnsi="Noto Sans" w:cs="Noto Sans"/>
        </w:rPr>
      </w:pPr>
    </w:p>
    <w:tbl>
      <w:tblPr>
        <w:tblW w:w="9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594"/>
        <w:gridCol w:w="5400"/>
      </w:tblGrid>
      <w:tr w:rsidR="00C1177C" w:rsidRPr="00350186" w14:paraId="12B3CFFA" w14:textId="77777777">
        <w:trPr>
          <w:trHeight w:val="250"/>
        </w:trPr>
        <w:tc>
          <w:tcPr>
            <w:tcW w:w="719" w:type="dxa"/>
            <w:shd w:val="clear" w:color="auto" w:fill="92D050"/>
            <w:vAlign w:val="center"/>
          </w:tcPr>
          <w:p w14:paraId="23259229"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No.</w:t>
            </w:r>
          </w:p>
        </w:tc>
        <w:tc>
          <w:tcPr>
            <w:tcW w:w="3594" w:type="dxa"/>
            <w:shd w:val="clear" w:color="auto" w:fill="92D050"/>
            <w:vAlign w:val="center"/>
          </w:tcPr>
          <w:p w14:paraId="7364FEE1"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INMUEBLE</w:t>
            </w:r>
          </w:p>
        </w:tc>
        <w:tc>
          <w:tcPr>
            <w:tcW w:w="5400" w:type="dxa"/>
            <w:shd w:val="clear" w:color="auto" w:fill="92D050"/>
            <w:vAlign w:val="center"/>
          </w:tcPr>
          <w:p w14:paraId="0492E6FB" w14:textId="77777777" w:rsidR="00C1177C" w:rsidRPr="00350186" w:rsidRDefault="00421E3D">
            <w:pPr>
              <w:spacing w:line="0" w:lineRule="atLeast"/>
              <w:jc w:val="center"/>
              <w:rPr>
                <w:rFonts w:ascii="Noto Sans" w:hAnsi="Noto Sans" w:cs="Noto Sans"/>
                <w:b/>
                <w:sz w:val="18"/>
              </w:rPr>
            </w:pPr>
            <w:r w:rsidRPr="00350186">
              <w:rPr>
                <w:rFonts w:ascii="Noto Sans" w:hAnsi="Noto Sans" w:cs="Noto Sans"/>
                <w:b/>
                <w:sz w:val="18"/>
              </w:rPr>
              <w:t>DOMICILIO</w:t>
            </w:r>
          </w:p>
        </w:tc>
      </w:tr>
      <w:tr w:rsidR="00C1177C" w:rsidRPr="00350186" w14:paraId="323E3159" w14:textId="77777777">
        <w:trPr>
          <w:trHeight w:val="361"/>
        </w:trPr>
        <w:tc>
          <w:tcPr>
            <w:tcW w:w="719" w:type="dxa"/>
            <w:vAlign w:val="center"/>
          </w:tcPr>
          <w:p w14:paraId="173E646B" w14:textId="77777777" w:rsidR="00C1177C" w:rsidRPr="00350186" w:rsidRDefault="00421E3D">
            <w:pPr>
              <w:spacing w:line="0" w:lineRule="atLeast"/>
              <w:jc w:val="center"/>
              <w:rPr>
                <w:rFonts w:ascii="Noto Sans" w:hAnsi="Noto Sans" w:cs="Noto Sans"/>
                <w:sz w:val="18"/>
              </w:rPr>
            </w:pPr>
            <w:r w:rsidRPr="00350186">
              <w:rPr>
                <w:rFonts w:ascii="Noto Sans" w:hAnsi="Noto Sans" w:cs="Noto Sans"/>
                <w:sz w:val="18"/>
              </w:rPr>
              <w:t>1</w:t>
            </w:r>
          </w:p>
        </w:tc>
        <w:tc>
          <w:tcPr>
            <w:tcW w:w="3594" w:type="dxa"/>
            <w:vAlign w:val="center"/>
          </w:tcPr>
          <w:p w14:paraId="4F9F11FF" w14:textId="77777777" w:rsidR="00C1177C" w:rsidRPr="00350186" w:rsidRDefault="00421E3D">
            <w:pPr>
              <w:spacing w:line="0" w:lineRule="atLeast"/>
              <w:jc w:val="both"/>
              <w:rPr>
                <w:rFonts w:ascii="Noto Sans" w:hAnsi="Noto Sans" w:cs="Noto Sans"/>
                <w:sz w:val="18"/>
              </w:rPr>
            </w:pPr>
            <w:r w:rsidRPr="00350186">
              <w:rPr>
                <w:rFonts w:ascii="Noto Sans" w:hAnsi="Noto Sans" w:cs="Noto Sans"/>
                <w:sz w:val="18"/>
              </w:rPr>
              <w:t>Oficinas Centrales del CSAEGRO</w:t>
            </w:r>
          </w:p>
        </w:tc>
        <w:tc>
          <w:tcPr>
            <w:tcW w:w="5400" w:type="dxa"/>
            <w:vAlign w:val="center"/>
          </w:tcPr>
          <w:p w14:paraId="24823529" w14:textId="77777777" w:rsidR="00C1177C" w:rsidRPr="00350186" w:rsidRDefault="00421E3D">
            <w:pPr>
              <w:shd w:val="clear" w:color="auto" w:fill="FFFFFF"/>
              <w:spacing w:line="0" w:lineRule="atLeast"/>
              <w:jc w:val="both"/>
              <w:rPr>
                <w:rFonts w:ascii="Noto Sans" w:hAnsi="Noto Sans" w:cs="Noto Sans"/>
                <w:sz w:val="18"/>
              </w:rPr>
            </w:pPr>
            <w:r w:rsidRPr="00350186">
              <w:rPr>
                <w:rFonts w:ascii="Noto Sans" w:hAnsi="Noto Sans" w:cs="Noto Sans"/>
                <w:sz w:val="18"/>
              </w:rPr>
              <w:t>Av. Vicente Guerrero No 81, Primer Piso, Colonia Centro, C.P. 40000, Iguala de la Independencia, Guerrero.</w:t>
            </w:r>
          </w:p>
        </w:tc>
      </w:tr>
    </w:tbl>
    <w:p w14:paraId="16F7F9CD" w14:textId="77777777" w:rsidR="00C1177C" w:rsidRPr="00350186" w:rsidRDefault="00C1177C">
      <w:pPr>
        <w:jc w:val="both"/>
        <w:rPr>
          <w:rFonts w:ascii="Noto Sans" w:hAnsi="Noto Sans" w:cs="Noto Sans"/>
        </w:rPr>
      </w:pPr>
    </w:p>
    <w:p w14:paraId="4236F87A" w14:textId="77777777" w:rsidR="00C1177C" w:rsidRDefault="00C1177C">
      <w:pPr>
        <w:jc w:val="both"/>
        <w:rPr>
          <w:rFonts w:asciiTheme="minorHAnsi" w:hAnsiTheme="minorHAnsi"/>
        </w:rPr>
      </w:pPr>
    </w:p>
    <w:p w14:paraId="51E73357" w14:textId="77777777" w:rsidR="00C1177C" w:rsidRPr="00350186" w:rsidRDefault="00421E3D">
      <w:pPr>
        <w:jc w:val="both"/>
        <w:rPr>
          <w:rFonts w:ascii="Noto Sans" w:hAnsi="Noto Sans" w:cs="Noto Sans"/>
          <w:u w:val="single"/>
        </w:rPr>
      </w:pPr>
      <w:r w:rsidRPr="00350186">
        <w:rPr>
          <w:rFonts w:ascii="Noto Sans" w:hAnsi="Noto Sans" w:cs="Noto Sans"/>
          <w:b/>
          <w:u w:val="single"/>
        </w:rPr>
        <w:t>1.4 CONDICIONES PARA LA ACEPTACIÓN DE LOS SERVICIOS LICITADOS</w:t>
      </w:r>
      <w:r w:rsidRPr="00350186">
        <w:rPr>
          <w:rFonts w:ascii="Noto Sans" w:hAnsi="Noto Sans" w:cs="Noto Sans"/>
          <w:u w:val="single"/>
        </w:rPr>
        <w:t>.</w:t>
      </w:r>
    </w:p>
    <w:p w14:paraId="2DA97456" w14:textId="77777777" w:rsidR="00C1177C" w:rsidRPr="00350186" w:rsidRDefault="00C1177C">
      <w:pPr>
        <w:pStyle w:val="Prrafodelista"/>
        <w:ind w:left="720"/>
        <w:jc w:val="both"/>
        <w:rPr>
          <w:rFonts w:ascii="Noto Sans" w:hAnsi="Noto Sans" w:cs="Noto Sans"/>
          <w:u w:val="single"/>
        </w:rPr>
      </w:pPr>
    </w:p>
    <w:p w14:paraId="58E0D804" w14:textId="2D6A978C" w:rsidR="00C1177C" w:rsidRPr="00350186" w:rsidRDefault="00421E3D">
      <w:pPr>
        <w:jc w:val="both"/>
        <w:rPr>
          <w:rFonts w:ascii="Noto Sans" w:hAnsi="Noto Sans" w:cs="Noto Sans"/>
        </w:rPr>
      </w:pPr>
      <w:r w:rsidRPr="00350186">
        <w:rPr>
          <w:rFonts w:ascii="Noto Sans" w:hAnsi="Noto Sans" w:cs="Noto Sans"/>
        </w:rPr>
        <w:t xml:space="preserve">La aceptación de los servicios será a satisfacción de la Convocante, de conformidad con las especificaciones descritas en el </w:t>
      </w:r>
      <w:r w:rsidR="00C77257" w:rsidRPr="00C77257">
        <w:rPr>
          <w:rFonts w:ascii="Noto Sans" w:hAnsi="Noto Sans" w:cs="Noto Sans"/>
          <w:b/>
          <w:bCs/>
        </w:rPr>
        <w:fldChar w:fldCharType="begin"/>
      </w:r>
      <w:r w:rsidR="00C77257" w:rsidRPr="00C77257">
        <w:rPr>
          <w:rFonts w:ascii="Noto Sans" w:hAnsi="Noto Sans" w:cs="Noto Sans"/>
          <w:b/>
          <w:bCs/>
        </w:rPr>
        <w:instrText xml:space="preserve"> REF _Ref189689678 \h  \* MERGEFORMAT </w:instrText>
      </w:r>
      <w:r w:rsidR="00C77257" w:rsidRPr="00C77257">
        <w:rPr>
          <w:rFonts w:ascii="Noto Sans" w:hAnsi="Noto Sans" w:cs="Noto Sans"/>
          <w:b/>
          <w:bCs/>
        </w:rPr>
      </w:r>
      <w:r w:rsidR="00C77257" w:rsidRPr="00C77257">
        <w:rPr>
          <w:rFonts w:ascii="Noto Sans" w:hAnsi="Noto Sans" w:cs="Noto Sans"/>
          <w:b/>
          <w:bCs/>
        </w:rPr>
        <w:fldChar w:fldCharType="separate"/>
      </w:r>
      <w:r w:rsidR="00C77257" w:rsidRPr="00C77257">
        <w:rPr>
          <w:rFonts w:ascii="Noto Sans" w:hAnsi="Noto Sans" w:cs="Noto Sans"/>
          <w:b/>
          <w:bCs/>
        </w:rPr>
        <w:t>ANEXO T1</w:t>
      </w:r>
      <w:r w:rsidR="00C77257" w:rsidRPr="00C77257">
        <w:rPr>
          <w:rFonts w:ascii="Noto Sans" w:hAnsi="Noto Sans" w:cs="Noto Sans"/>
          <w:b/>
          <w:bCs/>
        </w:rPr>
        <w:fldChar w:fldCharType="end"/>
      </w:r>
      <w:r w:rsidR="00C77257" w:rsidRPr="00C77257">
        <w:rPr>
          <w:rFonts w:ascii="Noto Sans" w:hAnsi="Noto Sans" w:cs="Noto Sans"/>
          <w:b/>
          <w:bCs/>
        </w:rPr>
        <w:t xml:space="preserve"> </w:t>
      </w:r>
      <w:r w:rsidR="00C77257" w:rsidRPr="00C77257">
        <w:rPr>
          <w:rFonts w:ascii="Noto Sans" w:hAnsi="Noto Sans" w:cs="Noto Sans"/>
          <w:b/>
          <w:bCs/>
        </w:rPr>
        <w:fldChar w:fldCharType="begin"/>
      </w:r>
      <w:r w:rsidR="00C77257" w:rsidRPr="00C77257">
        <w:rPr>
          <w:rFonts w:ascii="Noto Sans" w:hAnsi="Noto Sans" w:cs="Noto Sans"/>
          <w:b/>
          <w:bCs/>
        </w:rPr>
        <w:instrText xml:space="preserve"> REF _Ref189689655 \h  \* MERGEFORMAT </w:instrText>
      </w:r>
      <w:r w:rsidR="00C77257" w:rsidRPr="00C77257">
        <w:rPr>
          <w:rFonts w:ascii="Noto Sans" w:hAnsi="Noto Sans" w:cs="Noto Sans"/>
          <w:b/>
          <w:bCs/>
        </w:rPr>
      </w:r>
      <w:r w:rsidR="00C77257" w:rsidRPr="00C77257">
        <w:rPr>
          <w:rFonts w:ascii="Noto Sans" w:hAnsi="Noto Sans" w:cs="Noto Sans"/>
          <w:b/>
          <w:bCs/>
        </w:rPr>
        <w:fldChar w:fldCharType="separate"/>
      </w:r>
      <w:r w:rsidR="00C77257" w:rsidRPr="00C77257">
        <w:rPr>
          <w:rFonts w:ascii="Noto Sans" w:hAnsi="Noto Sans" w:cs="Noto Sans"/>
          <w:b/>
          <w:bCs/>
        </w:rPr>
        <w:t>“ESPECIFICACIONES TÉCNICAS”.</w:t>
      </w:r>
      <w:r w:rsidR="00C77257" w:rsidRPr="00C77257">
        <w:rPr>
          <w:rFonts w:ascii="Noto Sans" w:hAnsi="Noto Sans" w:cs="Noto Sans"/>
          <w:b/>
          <w:bCs/>
        </w:rPr>
        <w:fldChar w:fldCharType="end"/>
      </w:r>
      <w:r w:rsidR="00C77257">
        <w:rPr>
          <w:rFonts w:ascii="Noto Sans" w:hAnsi="Noto Sans" w:cs="Noto Sans"/>
          <w:b/>
          <w:bCs/>
        </w:rPr>
        <w:t xml:space="preserve"> </w:t>
      </w:r>
      <w:r w:rsidRPr="00350186">
        <w:rPr>
          <w:rFonts w:ascii="Noto Sans" w:hAnsi="Noto Sans" w:cs="Noto Sans"/>
        </w:rPr>
        <w:t>de estas bases y con las propuestas presentadas.</w:t>
      </w:r>
    </w:p>
    <w:p w14:paraId="44CBE3F3" w14:textId="77777777" w:rsidR="00C1177C" w:rsidRPr="00350186" w:rsidRDefault="00C1177C">
      <w:pPr>
        <w:jc w:val="both"/>
        <w:rPr>
          <w:rFonts w:ascii="Noto Sans" w:hAnsi="Noto Sans" w:cs="Noto Sans"/>
        </w:rPr>
      </w:pPr>
    </w:p>
    <w:p w14:paraId="33A7207A" w14:textId="77777777" w:rsidR="00C1177C" w:rsidRPr="00350186" w:rsidRDefault="00421E3D">
      <w:pPr>
        <w:jc w:val="both"/>
        <w:rPr>
          <w:rFonts w:ascii="Noto Sans" w:hAnsi="Noto Sans" w:cs="Noto Sans"/>
          <w:u w:val="single"/>
        </w:rPr>
      </w:pPr>
      <w:r w:rsidRPr="00350186">
        <w:rPr>
          <w:rFonts w:ascii="Noto Sans" w:hAnsi="Noto Sans" w:cs="Noto Sans"/>
          <w:b/>
          <w:u w:val="single"/>
        </w:rPr>
        <w:t>1.5 CENTRO DE ATENCIÓN TELEFÓNICO</w:t>
      </w:r>
      <w:r w:rsidRPr="00350186">
        <w:rPr>
          <w:rFonts w:ascii="Noto Sans" w:hAnsi="Noto Sans" w:cs="Noto Sans"/>
          <w:u w:val="single"/>
        </w:rPr>
        <w:t xml:space="preserve">. </w:t>
      </w:r>
    </w:p>
    <w:p w14:paraId="2D95B832" w14:textId="77777777" w:rsidR="00C1177C" w:rsidRPr="00350186" w:rsidRDefault="00C1177C">
      <w:pPr>
        <w:jc w:val="both"/>
        <w:rPr>
          <w:rFonts w:ascii="Noto Sans" w:hAnsi="Noto Sans" w:cs="Noto Sans"/>
        </w:rPr>
      </w:pPr>
    </w:p>
    <w:p w14:paraId="63C821C4" w14:textId="77777777" w:rsidR="00C1177C" w:rsidRPr="00350186" w:rsidRDefault="00421E3D">
      <w:pPr>
        <w:jc w:val="both"/>
        <w:rPr>
          <w:rFonts w:ascii="Noto Sans" w:hAnsi="Noto Sans" w:cs="Noto Sans"/>
        </w:rPr>
      </w:pPr>
      <w:r w:rsidRPr="00350186">
        <w:rPr>
          <w:rFonts w:ascii="Noto Sans" w:hAnsi="Noto Sans" w:cs="Noto Sans"/>
        </w:rPr>
        <w:t xml:space="preserve">Los licitantes deberán entregar en su propuesta técnica, teléfono de contacto con el nombre del responsable, gerente o contacto para el reporte o seguimiento de servicio. </w:t>
      </w:r>
    </w:p>
    <w:p w14:paraId="0FC4409C" w14:textId="77777777" w:rsidR="00C1177C" w:rsidRPr="00350186" w:rsidRDefault="00C1177C">
      <w:pPr>
        <w:jc w:val="both"/>
        <w:rPr>
          <w:rFonts w:ascii="Noto Sans" w:hAnsi="Noto Sans" w:cs="Noto Sans"/>
        </w:rPr>
      </w:pPr>
    </w:p>
    <w:p w14:paraId="76EF636E" w14:textId="77777777" w:rsidR="00C1177C" w:rsidRPr="00350186" w:rsidRDefault="00421E3D">
      <w:pPr>
        <w:jc w:val="both"/>
        <w:rPr>
          <w:rFonts w:ascii="Noto Sans" w:hAnsi="Noto Sans" w:cs="Noto Sans"/>
        </w:rPr>
      </w:pPr>
      <w:r w:rsidRPr="00350186">
        <w:rPr>
          <w:rFonts w:ascii="Noto Sans" w:hAnsi="Noto Sans" w:cs="Noto Sans"/>
          <w:b/>
          <w:u w:val="single"/>
        </w:rPr>
        <w:t>1.6 GARANTÍA DE LOS SERVICIOS</w:t>
      </w:r>
      <w:r w:rsidRPr="00350186">
        <w:rPr>
          <w:rFonts w:ascii="Noto Sans" w:hAnsi="Noto Sans" w:cs="Noto Sans"/>
          <w:u w:val="single"/>
        </w:rPr>
        <w:t>.</w:t>
      </w:r>
      <w:r w:rsidRPr="00350186">
        <w:rPr>
          <w:rFonts w:ascii="Noto Sans" w:hAnsi="Noto Sans" w:cs="Noto Sans"/>
        </w:rPr>
        <w:t xml:space="preserve"> </w:t>
      </w:r>
    </w:p>
    <w:p w14:paraId="58C66D18" w14:textId="77777777" w:rsidR="00C1177C" w:rsidRPr="00350186" w:rsidRDefault="00C1177C">
      <w:pPr>
        <w:jc w:val="both"/>
        <w:rPr>
          <w:rFonts w:ascii="Noto Sans" w:hAnsi="Noto Sans" w:cs="Noto Sans"/>
        </w:rPr>
      </w:pPr>
    </w:p>
    <w:p w14:paraId="4F540E8E" w14:textId="11374681" w:rsidR="00C1177C" w:rsidRPr="00350186" w:rsidRDefault="00421E3D">
      <w:pPr>
        <w:jc w:val="both"/>
        <w:rPr>
          <w:rFonts w:ascii="Noto Sans" w:hAnsi="Noto Sans" w:cs="Noto Sans"/>
        </w:rPr>
      </w:pPr>
      <w:r w:rsidRPr="00350186">
        <w:rPr>
          <w:rFonts w:ascii="Noto Sans" w:hAnsi="Noto Sans" w:cs="Noto Sans"/>
        </w:rPr>
        <w:t>Los licitantes deberán incluir una carta compromiso en donde se indique, que en caso de adjudicárseles la o las partidas de la presente licitación pública nacional electrónica, estarán en condiciones de garantizar la prestación del servicio directamente en las instalaciones descritas en el Capítulo II, apartado 1.3, desde el inicio del servicio y hasta la conclusión del mismo.</w:t>
      </w:r>
    </w:p>
    <w:p w14:paraId="66BF3972" w14:textId="77777777" w:rsidR="00C1177C" w:rsidRPr="00350186" w:rsidRDefault="00C1177C">
      <w:pPr>
        <w:jc w:val="both"/>
        <w:rPr>
          <w:rFonts w:ascii="Noto Sans" w:hAnsi="Noto Sans" w:cs="Noto Sans"/>
        </w:rPr>
      </w:pPr>
    </w:p>
    <w:p w14:paraId="510BBEC7"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2. </w:t>
      </w:r>
      <w:r w:rsidRPr="00350186">
        <w:rPr>
          <w:rFonts w:ascii="Noto Sans" w:hAnsi="Noto Sans" w:cs="Noto Sans"/>
          <w:b/>
        </w:rPr>
        <w:tab/>
        <w:t>NORMAS OFICIALES MEXICANAS Y NORMAS MEXICANAS</w:t>
      </w:r>
    </w:p>
    <w:p w14:paraId="4AA2B581" w14:textId="77777777" w:rsidR="00C1177C" w:rsidRPr="00350186" w:rsidRDefault="00C1177C">
      <w:pPr>
        <w:jc w:val="both"/>
        <w:rPr>
          <w:rFonts w:ascii="Noto Sans" w:hAnsi="Noto Sans" w:cs="Noto Sans"/>
        </w:rPr>
      </w:pPr>
    </w:p>
    <w:p w14:paraId="5F19EE34" w14:textId="77777777" w:rsidR="00C1177C" w:rsidRPr="00350186" w:rsidRDefault="00421E3D">
      <w:pPr>
        <w:jc w:val="both"/>
        <w:rPr>
          <w:rFonts w:ascii="Noto Sans" w:hAnsi="Noto Sans" w:cs="Noto Sans"/>
        </w:rPr>
      </w:pPr>
      <w:r w:rsidRPr="00350186">
        <w:rPr>
          <w:rFonts w:ascii="Noto Sans" w:hAnsi="Noto Sans" w:cs="Noto Sans"/>
        </w:rPr>
        <w:t xml:space="preserve">Los licitantes deberán presentar un escrito en el que manifiesten que los servicios que ofertan cumplen con las especificaciones técnicas y requerimientos solicitados, incluyendo la </w:t>
      </w:r>
      <w:r w:rsidRPr="00350186">
        <w:rPr>
          <w:rFonts w:ascii="Noto Sans" w:hAnsi="Noto Sans" w:cs="Noto Sans"/>
          <w:b/>
        </w:rPr>
        <w:t>NORMA OFICIAL MEXICANA NOM-068-SCT-2-2014, TRANSPORTE TERRESTRE-SERVICIO DE AUTOTRANSPORTE FEDERAL DE PASAJE, TURISMO, CARGA, SUS SERVICIOS AUXILIARES Y TRANSPORTE PRIVADO-CONDICIONES FÍSICO-MECÁNICA Y DE SEGURIDAD PARA LA OPERACIÓN EN VÍAS GENERALES DE COMUNICACIÓN DE JURISDICCIÓN FEDERAL</w:t>
      </w:r>
      <w:r w:rsidRPr="00350186">
        <w:rPr>
          <w:rFonts w:ascii="Noto Sans" w:hAnsi="Noto Sans" w:cs="Noto Sans"/>
        </w:rPr>
        <w:t xml:space="preserve">. Publicada en el diario oficial de federación el 19 enero de 2015, lo anterior de conformidad con lo dispuesto en el artículo 31 del Reglamento de la Ley, anexando copia de las constancias documentales expedidas por autoridad competente de las normas indicadas. </w:t>
      </w:r>
    </w:p>
    <w:p w14:paraId="00D420A7" w14:textId="77777777" w:rsidR="00C1177C" w:rsidRPr="00350186" w:rsidRDefault="00C1177C">
      <w:pPr>
        <w:ind w:left="567"/>
        <w:jc w:val="both"/>
        <w:rPr>
          <w:rFonts w:ascii="Noto Sans" w:hAnsi="Noto Sans" w:cs="Noto Sans"/>
        </w:rPr>
      </w:pPr>
    </w:p>
    <w:p w14:paraId="64F55F63"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3. </w:t>
      </w:r>
      <w:r w:rsidRPr="00350186">
        <w:rPr>
          <w:rFonts w:ascii="Noto Sans" w:hAnsi="Noto Sans" w:cs="Noto Sans"/>
          <w:b/>
        </w:rPr>
        <w:tab/>
        <w:t>CUMPLIMIENTO DE LAS ESPECIFICACIONES</w:t>
      </w:r>
    </w:p>
    <w:p w14:paraId="34594610" w14:textId="77777777" w:rsidR="00C1177C" w:rsidRPr="00350186" w:rsidRDefault="00C1177C">
      <w:pPr>
        <w:jc w:val="both"/>
        <w:rPr>
          <w:rFonts w:ascii="Noto Sans" w:hAnsi="Noto Sans" w:cs="Noto Sans"/>
          <w:b/>
        </w:rPr>
      </w:pPr>
    </w:p>
    <w:p w14:paraId="5FE1A4BC" w14:textId="77777777" w:rsidR="00C1177C" w:rsidRPr="00350186" w:rsidRDefault="00421E3D">
      <w:pPr>
        <w:jc w:val="both"/>
        <w:rPr>
          <w:rFonts w:ascii="Noto Sans" w:hAnsi="Noto Sans" w:cs="Noto Sans"/>
        </w:rPr>
      </w:pPr>
      <w:r w:rsidRPr="00350186">
        <w:rPr>
          <w:rFonts w:ascii="Noto Sans" w:hAnsi="Noto Sans" w:cs="Noto Sans"/>
        </w:rPr>
        <w:t xml:space="preserve">Se verificará el cumplimiento de las especificaciones solicitadas en esta licitación, a través de las condiciones técnicas establecidas en el </w:t>
      </w:r>
      <w:r w:rsidRPr="00350186">
        <w:rPr>
          <w:rFonts w:ascii="Noto Sans" w:hAnsi="Noto Sans" w:cs="Noto Sans"/>
          <w:b/>
        </w:rPr>
        <w:t>ANEXO T1</w:t>
      </w:r>
      <w:r w:rsidRPr="00350186">
        <w:rPr>
          <w:rFonts w:ascii="Noto Sans" w:hAnsi="Noto Sans" w:cs="Noto Sans"/>
        </w:rPr>
        <w:t xml:space="preserve"> </w:t>
      </w:r>
      <w:r w:rsidRPr="00350186">
        <w:rPr>
          <w:rFonts w:ascii="Noto Sans" w:hAnsi="Noto Sans" w:cs="Noto Sans"/>
          <w:b/>
        </w:rPr>
        <w:t>“ESPECIFICACIONES TÉCNICAS”</w:t>
      </w:r>
      <w:r w:rsidRPr="00350186">
        <w:rPr>
          <w:rFonts w:ascii="Noto Sans" w:hAnsi="Noto Sans" w:cs="Noto Sans"/>
        </w:rPr>
        <w:t xml:space="preserve"> y hasta en tanto ello no se cumpla, éstas no se tendrán por aceptadas.</w:t>
      </w:r>
    </w:p>
    <w:p w14:paraId="6E79A0BA" w14:textId="77777777" w:rsidR="00C1177C" w:rsidRPr="00350186" w:rsidRDefault="00C1177C">
      <w:pPr>
        <w:jc w:val="both"/>
        <w:rPr>
          <w:rFonts w:ascii="Noto Sans" w:hAnsi="Noto Sans" w:cs="Noto Sans"/>
          <w:b/>
        </w:rPr>
      </w:pPr>
    </w:p>
    <w:p w14:paraId="4B17F701"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4.</w:t>
      </w:r>
      <w:r w:rsidRPr="00350186">
        <w:rPr>
          <w:rFonts w:ascii="Noto Sans" w:hAnsi="Noto Sans" w:cs="Noto Sans"/>
          <w:b/>
        </w:rPr>
        <w:tab/>
        <w:t>MODALIDAD DE CONTRATACIÓN</w:t>
      </w:r>
    </w:p>
    <w:p w14:paraId="716BCFE1" w14:textId="77777777" w:rsidR="00C1177C" w:rsidRPr="00350186" w:rsidRDefault="00C1177C">
      <w:pPr>
        <w:tabs>
          <w:tab w:val="left" w:pos="480"/>
        </w:tabs>
        <w:ind w:right="50"/>
        <w:rPr>
          <w:rFonts w:ascii="Noto Sans" w:eastAsia="Calibri" w:hAnsi="Noto Sans" w:cs="Noto Sans"/>
          <w:sz w:val="22"/>
        </w:rPr>
      </w:pPr>
    </w:p>
    <w:p w14:paraId="5012E7DE" w14:textId="2FBADD35" w:rsidR="00C1177C" w:rsidRPr="00350186" w:rsidRDefault="00421E3D">
      <w:pPr>
        <w:jc w:val="both"/>
        <w:rPr>
          <w:rFonts w:ascii="Noto Sans" w:hAnsi="Noto Sans" w:cs="Noto Sans"/>
        </w:rPr>
      </w:pPr>
      <w:r w:rsidRPr="00350186">
        <w:rPr>
          <w:rFonts w:ascii="Noto Sans" w:hAnsi="Noto Sans" w:cs="Noto Sans"/>
        </w:rPr>
        <w:t xml:space="preserve">La contratación se realizará mediante </w:t>
      </w:r>
      <w:r w:rsidRPr="00350186">
        <w:rPr>
          <w:rFonts w:ascii="Noto Sans" w:hAnsi="Noto Sans" w:cs="Noto Sans"/>
          <w:b/>
        </w:rPr>
        <w:t>contratos abiertos de servicios</w:t>
      </w:r>
      <w:r w:rsidR="009F29B7">
        <w:rPr>
          <w:rFonts w:ascii="Noto Sans" w:hAnsi="Noto Sans" w:cs="Noto Sans"/>
          <w:b/>
        </w:rPr>
        <w:t xml:space="preserve"> de arrendamientos</w:t>
      </w:r>
      <w:r w:rsidRPr="00350186">
        <w:rPr>
          <w:rFonts w:ascii="Noto Sans" w:hAnsi="Noto Sans" w:cs="Noto Sans"/>
        </w:rPr>
        <w:t>, en los cuales se establecerán los derechos y obligaciones del licitante adjudicado, conforme a lo señalado en el</w:t>
      </w:r>
      <w:r w:rsidR="00A1700E">
        <w:rPr>
          <w:rFonts w:ascii="Noto Sans" w:hAnsi="Noto Sans" w:cs="Noto Sans"/>
        </w:rPr>
        <w:t xml:space="preserve"> </w:t>
      </w:r>
      <w:r w:rsidR="00A1700E" w:rsidRPr="00C77257">
        <w:rPr>
          <w:rFonts w:ascii="Noto Sans" w:hAnsi="Noto Sans" w:cs="Noto Sans"/>
          <w:b/>
          <w:bCs/>
        </w:rPr>
        <w:fldChar w:fldCharType="begin"/>
      </w:r>
      <w:r w:rsidR="00A1700E" w:rsidRPr="00C77257">
        <w:rPr>
          <w:rFonts w:ascii="Noto Sans" w:hAnsi="Noto Sans" w:cs="Noto Sans"/>
          <w:b/>
          <w:bCs/>
        </w:rPr>
        <w:instrText xml:space="preserve"> REF _Ref189689678 \h  \* MERGEFORMAT </w:instrText>
      </w:r>
      <w:r w:rsidR="00A1700E" w:rsidRPr="00C77257">
        <w:rPr>
          <w:rFonts w:ascii="Noto Sans" w:hAnsi="Noto Sans" w:cs="Noto Sans"/>
          <w:b/>
          <w:bCs/>
        </w:rPr>
      </w:r>
      <w:r w:rsidR="00A1700E" w:rsidRPr="00C77257">
        <w:rPr>
          <w:rFonts w:ascii="Noto Sans" w:hAnsi="Noto Sans" w:cs="Noto Sans"/>
          <w:b/>
          <w:bCs/>
        </w:rPr>
        <w:fldChar w:fldCharType="separate"/>
      </w:r>
      <w:r w:rsidR="00A1700E" w:rsidRPr="00C77257">
        <w:rPr>
          <w:rFonts w:ascii="Noto Sans" w:hAnsi="Noto Sans" w:cs="Noto Sans"/>
          <w:b/>
          <w:bCs/>
        </w:rPr>
        <w:t>ANEXO T1</w:t>
      </w:r>
      <w:r w:rsidR="00A1700E" w:rsidRPr="00C77257">
        <w:rPr>
          <w:rFonts w:ascii="Noto Sans" w:hAnsi="Noto Sans" w:cs="Noto Sans"/>
          <w:b/>
          <w:bCs/>
        </w:rPr>
        <w:fldChar w:fldCharType="end"/>
      </w:r>
      <w:r w:rsidR="00A1700E" w:rsidRPr="00C77257">
        <w:rPr>
          <w:rFonts w:ascii="Noto Sans" w:hAnsi="Noto Sans" w:cs="Noto Sans"/>
          <w:b/>
          <w:bCs/>
        </w:rPr>
        <w:t xml:space="preserve"> </w:t>
      </w:r>
      <w:r w:rsidR="00A1700E" w:rsidRPr="00C77257">
        <w:rPr>
          <w:rFonts w:ascii="Noto Sans" w:hAnsi="Noto Sans" w:cs="Noto Sans"/>
          <w:b/>
          <w:bCs/>
        </w:rPr>
        <w:fldChar w:fldCharType="begin"/>
      </w:r>
      <w:r w:rsidR="00A1700E" w:rsidRPr="00C77257">
        <w:rPr>
          <w:rFonts w:ascii="Noto Sans" w:hAnsi="Noto Sans" w:cs="Noto Sans"/>
          <w:b/>
          <w:bCs/>
        </w:rPr>
        <w:instrText xml:space="preserve"> REF _Ref189689655 \h  \* MERGEFORMAT </w:instrText>
      </w:r>
      <w:r w:rsidR="00A1700E" w:rsidRPr="00C77257">
        <w:rPr>
          <w:rFonts w:ascii="Noto Sans" w:hAnsi="Noto Sans" w:cs="Noto Sans"/>
          <w:b/>
          <w:bCs/>
        </w:rPr>
      </w:r>
      <w:r w:rsidR="00A1700E" w:rsidRPr="00C77257">
        <w:rPr>
          <w:rFonts w:ascii="Noto Sans" w:hAnsi="Noto Sans" w:cs="Noto Sans"/>
          <w:b/>
          <w:bCs/>
        </w:rPr>
        <w:fldChar w:fldCharType="separate"/>
      </w:r>
      <w:r w:rsidR="00A1700E" w:rsidRPr="00C77257">
        <w:rPr>
          <w:rFonts w:ascii="Noto Sans" w:hAnsi="Noto Sans" w:cs="Noto Sans"/>
          <w:b/>
          <w:bCs/>
        </w:rPr>
        <w:t>“ESPECIFICACIONES TÉCNICAS”.</w:t>
      </w:r>
      <w:r w:rsidR="00A1700E" w:rsidRPr="00C77257">
        <w:rPr>
          <w:rFonts w:ascii="Noto Sans" w:hAnsi="Noto Sans" w:cs="Noto Sans"/>
          <w:b/>
          <w:bCs/>
        </w:rPr>
        <w:fldChar w:fldCharType="end"/>
      </w:r>
      <w:r w:rsidRPr="00350186">
        <w:rPr>
          <w:rFonts w:ascii="Noto Sans" w:hAnsi="Noto Sans" w:cs="Noto Sans"/>
        </w:rPr>
        <w:t xml:space="preserve"> de la presente licitación.</w:t>
      </w:r>
    </w:p>
    <w:p w14:paraId="005616AE" w14:textId="77777777" w:rsidR="00C1177C" w:rsidRPr="00350186" w:rsidRDefault="00C1177C">
      <w:pPr>
        <w:autoSpaceDE w:val="0"/>
        <w:autoSpaceDN w:val="0"/>
        <w:adjustRightInd w:val="0"/>
        <w:jc w:val="both"/>
        <w:rPr>
          <w:rFonts w:ascii="Noto Sans" w:eastAsiaTheme="minorHAnsi" w:hAnsi="Noto Sans" w:cs="Noto Sans"/>
          <w:lang w:eastAsia="en-US"/>
        </w:rPr>
      </w:pPr>
    </w:p>
    <w:p w14:paraId="01B0BB53" w14:textId="3F654F50" w:rsidR="00C1177C" w:rsidRPr="00350186" w:rsidRDefault="00421E3D">
      <w:pPr>
        <w:jc w:val="both"/>
        <w:rPr>
          <w:rFonts w:ascii="Noto Sans" w:eastAsiaTheme="minorHAnsi" w:hAnsi="Noto Sans" w:cs="Noto Sans"/>
          <w:lang w:eastAsia="en-US"/>
        </w:rPr>
      </w:pPr>
      <w:r w:rsidRPr="00350186">
        <w:rPr>
          <w:rFonts w:ascii="Noto Sans" w:eastAsiaTheme="minorHAnsi" w:hAnsi="Noto Sans" w:cs="Noto Sans"/>
          <w:lang w:eastAsia="en-US"/>
        </w:rPr>
        <w:t xml:space="preserve">Los Administradores del contrato serán la Dra. Maricela </w:t>
      </w:r>
      <w:r w:rsidR="00350186" w:rsidRPr="00350186">
        <w:rPr>
          <w:rFonts w:ascii="Noto Sans" w:eastAsiaTheme="minorHAnsi" w:hAnsi="Noto Sans" w:cs="Noto Sans"/>
          <w:lang w:eastAsia="en-US"/>
        </w:rPr>
        <w:t>Apáez</w:t>
      </w:r>
      <w:r w:rsidRPr="00350186">
        <w:rPr>
          <w:rFonts w:ascii="Noto Sans" w:eastAsiaTheme="minorHAnsi" w:hAnsi="Noto Sans" w:cs="Noto Sans"/>
          <w:lang w:eastAsia="en-US"/>
        </w:rPr>
        <w:t xml:space="preserve"> Barrios, Encargada de la Dirección del CEP, quien supervisará el cumplimiento de la prestación de los servicios en el CEP, el M.C. Héctor Hugo Galicia Aguilar, Encargado de la Dirección del CET, quien supervisará el cumplimiento de la prestación de los servicios en el CET y el Ing. Juan Carlos Torres Cruz, Jefe de Recursos Materiales, quien supervisar</w:t>
      </w:r>
      <w:r w:rsidR="005B6AAA">
        <w:rPr>
          <w:rFonts w:ascii="Noto Sans" w:eastAsiaTheme="minorHAnsi" w:hAnsi="Noto Sans" w:cs="Noto Sans"/>
          <w:lang w:eastAsia="en-US"/>
        </w:rPr>
        <w:t>á</w:t>
      </w:r>
      <w:r w:rsidRPr="00350186">
        <w:rPr>
          <w:rFonts w:ascii="Noto Sans" w:eastAsiaTheme="minorHAnsi" w:hAnsi="Noto Sans" w:cs="Noto Sans"/>
          <w:lang w:eastAsia="en-US"/>
        </w:rPr>
        <w:t xml:space="preserve"> el complimiento de la prestación de los servicios en oficinas centra</w:t>
      </w:r>
      <w:r w:rsidRPr="00D74EC3">
        <w:rPr>
          <w:rFonts w:ascii="Noto Sans" w:eastAsiaTheme="minorHAnsi" w:hAnsi="Noto Sans" w:cs="Noto Sans"/>
          <w:lang w:eastAsia="en-US"/>
        </w:rPr>
        <w:t xml:space="preserve">les del CSAEGRO, </w:t>
      </w:r>
      <w:r w:rsidRPr="00350186">
        <w:rPr>
          <w:rFonts w:ascii="Noto Sans" w:eastAsiaTheme="minorHAnsi" w:hAnsi="Noto Sans" w:cs="Noto Sans"/>
          <w:lang w:eastAsia="en-US"/>
        </w:rPr>
        <w:t xml:space="preserve">siendo los responsables de supervisar y coordinar la prestación del servicio de arrendamiento de transporte escolar; así como, del arrendamiento de vehículos para las actividades sustantivas del CSAEGRO, por lo que de ser favorable tendrán que otorgar el visto bueno a las facturas, de acuerdo a lo señalado en el </w:t>
      </w:r>
      <w:r w:rsidR="009F5556" w:rsidRPr="00C77257">
        <w:rPr>
          <w:rFonts w:ascii="Noto Sans" w:hAnsi="Noto Sans" w:cs="Noto Sans"/>
          <w:b/>
          <w:bCs/>
        </w:rPr>
        <w:fldChar w:fldCharType="begin"/>
      </w:r>
      <w:r w:rsidR="009F5556" w:rsidRPr="00C77257">
        <w:rPr>
          <w:rFonts w:ascii="Noto Sans" w:hAnsi="Noto Sans" w:cs="Noto Sans"/>
          <w:b/>
          <w:bCs/>
        </w:rPr>
        <w:instrText xml:space="preserve"> REF _Ref189689678 \h  \* MERGEFORMAT </w:instrText>
      </w:r>
      <w:r w:rsidR="009F5556" w:rsidRPr="00C77257">
        <w:rPr>
          <w:rFonts w:ascii="Noto Sans" w:hAnsi="Noto Sans" w:cs="Noto Sans"/>
          <w:b/>
          <w:bCs/>
        </w:rPr>
      </w:r>
      <w:r w:rsidR="009F5556" w:rsidRPr="00C77257">
        <w:rPr>
          <w:rFonts w:ascii="Noto Sans" w:hAnsi="Noto Sans" w:cs="Noto Sans"/>
          <w:b/>
          <w:bCs/>
        </w:rPr>
        <w:fldChar w:fldCharType="separate"/>
      </w:r>
      <w:r w:rsidR="009F5556" w:rsidRPr="00C77257">
        <w:rPr>
          <w:rFonts w:ascii="Noto Sans" w:hAnsi="Noto Sans" w:cs="Noto Sans"/>
          <w:b/>
          <w:bCs/>
        </w:rPr>
        <w:t>ANEXO T1</w:t>
      </w:r>
      <w:r w:rsidR="009F5556" w:rsidRPr="00C77257">
        <w:rPr>
          <w:rFonts w:ascii="Noto Sans" w:hAnsi="Noto Sans" w:cs="Noto Sans"/>
          <w:b/>
          <w:bCs/>
        </w:rPr>
        <w:fldChar w:fldCharType="end"/>
      </w:r>
      <w:r w:rsidR="009F5556" w:rsidRPr="00C77257">
        <w:rPr>
          <w:rFonts w:ascii="Noto Sans" w:hAnsi="Noto Sans" w:cs="Noto Sans"/>
          <w:b/>
          <w:bCs/>
        </w:rPr>
        <w:t xml:space="preserve"> </w:t>
      </w:r>
      <w:r w:rsidR="009F5556" w:rsidRPr="00C77257">
        <w:rPr>
          <w:rFonts w:ascii="Noto Sans" w:hAnsi="Noto Sans" w:cs="Noto Sans"/>
          <w:b/>
          <w:bCs/>
        </w:rPr>
        <w:fldChar w:fldCharType="begin"/>
      </w:r>
      <w:r w:rsidR="009F5556" w:rsidRPr="00C77257">
        <w:rPr>
          <w:rFonts w:ascii="Noto Sans" w:hAnsi="Noto Sans" w:cs="Noto Sans"/>
          <w:b/>
          <w:bCs/>
        </w:rPr>
        <w:instrText xml:space="preserve"> REF _Ref189689655 \h  \* MERGEFORMAT </w:instrText>
      </w:r>
      <w:r w:rsidR="009F5556" w:rsidRPr="00C77257">
        <w:rPr>
          <w:rFonts w:ascii="Noto Sans" w:hAnsi="Noto Sans" w:cs="Noto Sans"/>
          <w:b/>
          <w:bCs/>
        </w:rPr>
      </w:r>
      <w:r w:rsidR="009F5556" w:rsidRPr="00C77257">
        <w:rPr>
          <w:rFonts w:ascii="Noto Sans" w:hAnsi="Noto Sans" w:cs="Noto Sans"/>
          <w:b/>
          <w:bCs/>
        </w:rPr>
        <w:fldChar w:fldCharType="separate"/>
      </w:r>
      <w:r w:rsidR="009F5556" w:rsidRPr="00C77257">
        <w:rPr>
          <w:rFonts w:ascii="Noto Sans" w:hAnsi="Noto Sans" w:cs="Noto Sans"/>
          <w:b/>
          <w:bCs/>
        </w:rPr>
        <w:t>“ESPECIFICACIONES TÉCNICAS”.</w:t>
      </w:r>
      <w:r w:rsidR="009F5556" w:rsidRPr="00C77257">
        <w:rPr>
          <w:rFonts w:ascii="Noto Sans" w:hAnsi="Noto Sans" w:cs="Noto Sans"/>
          <w:b/>
          <w:bCs/>
        </w:rPr>
        <w:fldChar w:fldCharType="end"/>
      </w:r>
      <w:r w:rsidR="009F5556">
        <w:rPr>
          <w:rFonts w:ascii="Noto Sans" w:hAnsi="Noto Sans" w:cs="Noto Sans"/>
          <w:b/>
          <w:bCs/>
        </w:rPr>
        <w:t xml:space="preserve"> </w:t>
      </w:r>
      <w:r w:rsidRPr="00350186">
        <w:rPr>
          <w:rFonts w:ascii="Noto Sans" w:eastAsiaTheme="minorHAnsi" w:hAnsi="Noto Sans" w:cs="Noto Sans"/>
          <w:lang w:eastAsia="en-US"/>
        </w:rPr>
        <w:t xml:space="preserve">de la presente licitación. </w:t>
      </w:r>
    </w:p>
    <w:p w14:paraId="740F15C6" w14:textId="77777777" w:rsidR="00C1177C" w:rsidRPr="00350186" w:rsidRDefault="00C1177C">
      <w:pPr>
        <w:rPr>
          <w:rFonts w:ascii="Noto Sans" w:hAnsi="Noto Sans" w:cs="Noto Sans"/>
          <w:lang w:eastAsia="en-US"/>
        </w:rPr>
      </w:pPr>
    </w:p>
    <w:p w14:paraId="01C3451B" w14:textId="77777777" w:rsidR="00C1177C" w:rsidRPr="00350186" w:rsidRDefault="00421E3D" w:rsidP="00CD7B25">
      <w:pPr>
        <w:rPr>
          <w:rFonts w:ascii="Noto Sans" w:hAnsi="Noto Sans" w:cs="Noto Sans"/>
        </w:rPr>
      </w:pPr>
      <w:r w:rsidRPr="00350186">
        <w:rPr>
          <w:rFonts w:ascii="Noto Sans" w:hAnsi="Noto Sans" w:cs="Noto Sans"/>
        </w:rPr>
        <w:t>Forma de adjudicación.</w:t>
      </w:r>
      <w:bookmarkStart w:id="4" w:name="FORMAAD"/>
      <w:bookmarkEnd w:id="4"/>
    </w:p>
    <w:p w14:paraId="3B3EDDEC" w14:textId="77777777" w:rsidR="00C1177C" w:rsidRPr="00350186" w:rsidRDefault="00421E3D">
      <w:pPr>
        <w:pStyle w:val="Prrafodelista1"/>
        <w:spacing w:line="240" w:lineRule="auto"/>
        <w:ind w:left="0"/>
        <w:jc w:val="both"/>
        <w:rPr>
          <w:rFonts w:ascii="Noto Sans" w:hAnsi="Noto Sans" w:cs="Noto Sans"/>
          <w:sz w:val="20"/>
          <w:szCs w:val="20"/>
        </w:rPr>
      </w:pPr>
      <w:r w:rsidRPr="00350186">
        <w:rPr>
          <w:rFonts w:ascii="Noto Sans" w:hAnsi="Noto Sans" w:cs="Noto Sans"/>
          <w:sz w:val="20"/>
          <w:szCs w:val="20"/>
        </w:rPr>
        <w:t xml:space="preserve">La presente </w:t>
      </w:r>
      <w:r w:rsidRPr="00350186">
        <w:rPr>
          <w:rFonts w:ascii="Noto Sans" w:eastAsia="Batang" w:hAnsi="Noto Sans" w:cs="Noto Sans"/>
          <w:sz w:val="20"/>
          <w:szCs w:val="20"/>
        </w:rPr>
        <w:t>Licitación</w:t>
      </w:r>
      <w:r w:rsidRPr="00350186">
        <w:rPr>
          <w:rFonts w:ascii="Noto Sans" w:hAnsi="Noto Sans" w:cs="Noto Sans"/>
          <w:sz w:val="20"/>
          <w:szCs w:val="20"/>
        </w:rPr>
        <w:t xml:space="preserve"> será adjudicada a los licitantes que cumplan con los requisitos técnicos, económicos y legales y asegure al CSAEGRO la prestación del 100% de cada uno de los servicios solicitados, estableciendo la descripción, cantidades y especificaciones, otorgando las mejores condiciones en cuanto a la calidad del servicio, precio, financiamiento, oportunidad y optimización.</w:t>
      </w:r>
    </w:p>
    <w:p w14:paraId="75D47AA7" w14:textId="681A33B0" w:rsidR="00C1177C"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 xml:space="preserve">El contrato </w:t>
      </w:r>
      <w:r w:rsidR="009F5556">
        <w:rPr>
          <w:rFonts w:ascii="Noto Sans" w:eastAsiaTheme="minorHAnsi" w:hAnsi="Noto Sans" w:cs="Noto Sans"/>
          <w:lang w:eastAsia="en-US"/>
        </w:rPr>
        <w:t>por</w:t>
      </w:r>
      <w:r w:rsidRPr="00350186">
        <w:rPr>
          <w:rFonts w:ascii="Noto Sans" w:eastAsiaTheme="minorHAnsi" w:hAnsi="Noto Sans" w:cs="Noto Sans"/>
          <w:lang w:eastAsia="en-US"/>
        </w:rPr>
        <w:t xml:space="preserve"> formalizar se realizará de conformidad con lo establecido en los artículos 45 de la Ley y 39, fracción II, inciso i), 81 y 84, de su Reglamento, conforme al </w:t>
      </w:r>
      <w:r w:rsidR="009F5556">
        <w:rPr>
          <w:rFonts w:ascii="Noto Sans" w:eastAsiaTheme="minorHAnsi" w:hAnsi="Noto Sans" w:cs="Noto Sans"/>
          <w:lang w:eastAsia="en-US"/>
        </w:rPr>
        <w:t xml:space="preserve"> </w:t>
      </w:r>
      <w:r w:rsidR="009F5556" w:rsidRPr="009F5556">
        <w:rPr>
          <w:rFonts w:ascii="Noto Sans" w:eastAsiaTheme="minorHAnsi" w:hAnsi="Noto Sans" w:cs="Noto Sans"/>
          <w:b/>
          <w:bCs/>
          <w:lang w:eastAsia="en-US"/>
        </w:rPr>
        <w:fldChar w:fldCharType="begin"/>
      </w:r>
      <w:r w:rsidR="009F5556" w:rsidRPr="009F5556">
        <w:rPr>
          <w:rFonts w:ascii="Noto Sans" w:eastAsiaTheme="minorHAnsi" w:hAnsi="Noto Sans" w:cs="Noto Sans"/>
          <w:b/>
          <w:bCs/>
          <w:lang w:eastAsia="en-US"/>
        </w:rPr>
        <w:instrText xml:space="preserve"> REF _Ref189691199 \h  \* MERGEFORMAT </w:instrText>
      </w:r>
      <w:r w:rsidR="009F5556" w:rsidRPr="009F5556">
        <w:rPr>
          <w:rFonts w:ascii="Noto Sans" w:eastAsiaTheme="minorHAnsi" w:hAnsi="Noto Sans" w:cs="Noto Sans"/>
          <w:b/>
          <w:bCs/>
          <w:lang w:eastAsia="en-US"/>
        </w:rPr>
      </w:r>
      <w:r w:rsidR="009F5556" w:rsidRPr="009F5556">
        <w:rPr>
          <w:rFonts w:ascii="Noto Sans" w:eastAsiaTheme="minorHAnsi" w:hAnsi="Noto Sans" w:cs="Noto Sans"/>
          <w:b/>
          <w:bCs/>
          <w:lang w:eastAsia="en-US"/>
        </w:rPr>
        <w:fldChar w:fldCharType="separate"/>
      </w:r>
      <w:r w:rsidR="009F5556" w:rsidRPr="009F5556">
        <w:rPr>
          <w:rFonts w:ascii="Noto Sans" w:eastAsia="Calibri" w:hAnsi="Noto Sans" w:cs="Noto Sans"/>
          <w:b/>
          <w:bCs/>
        </w:rPr>
        <w:t>ANEXO I-1 “MODELO DE CONTRATO”</w:t>
      </w:r>
      <w:r w:rsidR="009F5556" w:rsidRPr="009F5556">
        <w:rPr>
          <w:rFonts w:ascii="Noto Sans" w:eastAsiaTheme="minorHAnsi" w:hAnsi="Noto Sans" w:cs="Noto Sans"/>
          <w:b/>
          <w:bCs/>
          <w:lang w:eastAsia="en-US"/>
        </w:rPr>
        <w:fldChar w:fldCharType="end"/>
      </w:r>
      <w:r w:rsidRPr="00350186">
        <w:rPr>
          <w:rFonts w:ascii="Noto Sans" w:eastAsiaTheme="minorHAnsi" w:hAnsi="Noto Sans" w:cs="Noto Sans"/>
          <w:lang w:eastAsia="en-US"/>
        </w:rPr>
        <w:t>; no obstante, cabe señalar que, en caso de presentarse discrepancias entre el modelo del contrato y las disposiciones contenidas en esta licitación, prevalecerán las disposiciones contenidas en ésta, de conformidad con lo dispuesto en la fracción IV, del artículo 81 del Reglamento de la Ley.</w:t>
      </w:r>
    </w:p>
    <w:p w14:paraId="25BDF1E1" w14:textId="02F515E4" w:rsidR="00871559" w:rsidRDefault="00871559">
      <w:pPr>
        <w:autoSpaceDE w:val="0"/>
        <w:autoSpaceDN w:val="0"/>
        <w:adjustRightInd w:val="0"/>
        <w:jc w:val="both"/>
        <w:rPr>
          <w:rFonts w:ascii="Noto Sans" w:eastAsiaTheme="minorHAnsi" w:hAnsi="Noto Sans" w:cs="Noto Sans"/>
          <w:lang w:eastAsia="en-US"/>
        </w:rPr>
      </w:pPr>
    </w:p>
    <w:p w14:paraId="0F557471" w14:textId="526E2564" w:rsidR="00871559" w:rsidRDefault="00871559">
      <w:pPr>
        <w:autoSpaceDE w:val="0"/>
        <w:autoSpaceDN w:val="0"/>
        <w:adjustRightInd w:val="0"/>
        <w:jc w:val="both"/>
        <w:rPr>
          <w:rFonts w:ascii="Noto Sans" w:eastAsiaTheme="minorHAnsi" w:hAnsi="Noto Sans" w:cs="Noto Sans"/>
          <w:lang w:eastAsia="en-US"/>
        </w:rPr>
      </w:pPr>
    </w:p>
    <w:p w14:paraId="669D40CC" w14:textId="77777777" w:rsidR="001A33D6" w:rsidRPr="00350186" w:rsidRDefault="001A33D6">
      <w:pPr>
        <w:autoSpaceDE w:val="0"/>
        <w:autoSpaceDN w:val="0"/>
        <w:adjustRightInd w:val="0"/>
        <w:jc w:val="both"/>
        <w:rPr>
          <w:rFonts w:ascii="Noto Sans" w:eastAsiaTheme="minorHAnsi" w:hAnsi="Noto Sans" w:cs="Noto Sans"/>
          <w:lang w:eastAsia="en-US"/>
        </w:rPr>
      </w:pPr>
    </w:p>
    <w:p w14:paraId="73725A4B" w14:textId="77777777" w:rsidR="00C1177C" w:rsidRPr="00350186" w:rsidRDefault="00421E3D" w:rsidP="00871559">
      <w:pPr>
        <w:pStyle w:val="Ttulo1"/>
        <w:rPr>
          <w:rFonts w:eastAsiaTheme="minorHAnsi"/>
          <w:lang w:eastAsia="en-US"/>
        </w:rPr>
      </w:pPr>
      <w:r w:rsidRPr="00350186">
        <w:t>CAPÍTULO III</w:t>
      </w:r>
    </w:p>
    <w:p w14:paraId="04FED261" w14:textId="77777777" w:rsidR="00C1177C" w:rsidRPr="00412502" w:rsidRDefault="00421E3D" w:rsidP="00412502">
      <w:pPr>
        <w:pStyle w:val="Ttulo2"/>
      </w:pPr>
      <w:r w:rsidRPr="00412502">
        <w:t>FORMA Y TÉRMINOS PARA LA REALIZACIÓN DE LOS ACTOS DEL PROCEDIMIENTO DE LICITACIÓN</w:t>
      </w:r>
    </w:p>
    <w:p w14:paraId="3ED992B4" w14:textId="77777777" w:rsidR="00C1177C" w:rsidRPr="00350186" w:rsidRDefault="00C1177C">
      <w:pPr>
        <w:jc w:val="center"/>
        <w:rPr>
          <w:rFonts w:ascii="Noto Sans" w:hAnsi="Noto Sans" w:cs="Noto Sans"/>
        </w:rPr>
      </w:pPr>
    </w:p>
    <w:p w14:paraId="3BDDD776"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1. </w:t>
      </w:r>
      <w:r w:rsidRPr="00350186">
        <w:rPr>
          <w:rFonts w:ascii="Noto Sans" w:hAnsi="Noto Sans" w:cs="Noto Sans"/>
          <w:b/>
        </w:rPr>
        <w:tab/>
        <w:t>GENERALIDADES</w:t>
      </w:r>
    </w:p>
    <w:p w14:paraId="489F9C10" w14:textId="77777777" w:rsidR="00C1177C" w:rsidRPr="00350186" w:rsidRDefault="00C1177C">
      <w:pPr>
        <w:jc w:val="both"/>
        <w:rPr>
          <w:rFonts w:ascii="Noto Sans" w:eastAsia="Calibri" w:hAnsi="Noto Sans" w:cs="Noto Sans"/>
        </w:rPr>
      </w:pPr>
    </w:p>
    <w:p w14:paraId="2E32F59E" w14:textId="77777777" w:rsidR="00C1177C" w:rsidRPr="00350186" w:rsidRDefault="00421E3D">
      <w:pPr>
        <w:jc w:val="both"/>
        <w:rPr>
          <w:rFonts w:ascii="Noto Sans" w:eastAsia="Calibri" w:hAnsi="Noto Sans" w:cs="Noto Sans"/>
        </w:rPr>
      </w:pPr>
      <w:r w:rsidRPr="00350186">
        <w:rPr>
          <w:rFonts w:ascii="Noto Sans" w:eastAsia="Calibri" w:hAnsi="Noto Sans" w:cs="Noto Sans"/>
        </w:rPr>
        <w:t xml:space="preserve">De conformidad con el artículo 34, primer párrafo de la Ley, para el presente procedimiento las proposiciones deberán ser enviadas a través del sistema CompraNet (https://upcp-compranet.buengobierno.gob.mx/), los sobres serán generados mediante el uso de tecnologías que resguarden la confidencialidad de la información de tal forma que sean inviolables, conforme a las disposiciones técnicas que al efecto establezca la Secretaría Anticorrupción y Buen Gobierno. Los licitantes aceptan que se tendrán por no presentados el escrito de interés en participar y/o las solicitudes de aclaración y/o su proposición, cuando el archivo electrónico que la contenga y/o demás información no pueda abrirse por tener algún virus informático o por cualquier otra causa ajena al CSAEGRO. </w:t>
      </w:r>
    </w:p>
    <w:p w14:paraId="74058623" w14:textId="77777777" w:rsidR="00C1177C" w:rsidRPr="00350186" w:rsidRDefault="00C1177C">
      <w:pPr>
        <w:jc w:val="both"/>
        <w:rPr>
          <w:rFonts w:ascii="Noto Sans" w:eastAsia="Calibri" w:hAnsi="Noto Sans" w:cs="Noto Sans"/>
        </w:rPr>
      </w:pPr>
    </w:p>
    <w:p w14:paraId="12F7E175" w14:textId="77777777" w:rsidR="00C1177C" w:rsidRPr="00350186" w:rsidRDefault="00421E3D">
      <w:pPr>
        <w:jc w:val="both"/>
        <w:rPr>
          <w:rFonts w:ascii="Noto Sans" w:eastAsia="Calibri" w:hAnsi="Noto Sans" w:cs="Noto Sans"/>
        </w:rPr>
      </w:pPr>
      <w:r w:rsidRPr="00350186">
        <w:rPr>
          <w:rFonts w:ascii="Noto Sans" w:eastAsia="Calibri" w:hAnsi="Noto Sans" w:cs="Noto Sans"/>
        </w:rPr>
        <w:t>Cabe señalar que no se recibirán proposiciones enviadas a través del servicio postal o mensajería y/o correo electrónico, o cualquier otro medio diferente a CompraNet.</w:t>
      </w:r>
    </w:p>
    <w:p w14:paraId="4A90F8FB" w14:textId="77777777" w:rsidR="00C1177C" w:rsidRPr="00350186" w:rsidRDefault="00C1177C">
      <w:pPr>
        <w:jc w:val="both"/>
        <w:rPr>
          <w:rFonts w:ascii="Noto Sans" w:eastAsia="Calibri" w:hAnsi="Noto Sans" w:cs="Noto Sans"/>
        </w:rPr>
      </w:pPr>
    </w:p>
    <w:p w14:paraId="36AC86DB" w14:textId="77777777" w:rsidR="00C1177C" w:rsidRPr="00350186" w:rsidRDefault="00421E3D">
      <w:pPr>
        <w:jc w:val="both"/>
        <w:rPr>
          <w:rFonts w:ascii="Noto Sans" w:hAnsi="Noto Sans" w:cs="Noto Sans"/>
        </w:rPr>
      </w:pPr>
      <w:r w:rsidRPr="00350186">
        <w:rPr>
          <w:rFonts w:ascii="Noto Sans" w:hAnsi="Noto Sans" w:cs="Noto Sans"/>
        </w:rPr>
        <w:t>Ninguna de las condiciones contenidas en la licitación, así como en las proposiciones presentadas por los licitantes, podrán ser negociadas.</w:t>
      </w:r>
    </w:p>
    <w:p w14:paraId="13BE58F3" w14:textId="77777777" w:rsidR="00C1177C" w:rsidRPr="00350186" w:rsidRDefault="00C1177C">
      <w:pPr>
        <w:jc w:val="both"/>
        <w:rPr>
          <w:rFonts w:ascii="Noto Sans" w:hAnsi="Noto Sans" w:cs="Noto Sans"/>
        </w:rPr>
      </w:pPr>
    </w:p>
    <w:p w14:paraId="08673082"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Los datos personales que se recaben de particulares serán protegidos y tratados en términos de la Ley General de Protección de Datos Personales en Posesión de Sujetos Obligados.</w:t>
      </w:r>
    </w:p>
    <w:p w14:paraId="79BC909D" w14:textId="77777777" w:rsidR="00C1177C" w:rsidRPr="00350186" w:rsidRDefault="00C1177C">
      <w:pPr>
        <w:autoSpaceDE w:val="0"/>
        <w:autoSpaceDN w:val="0"/>
        <w:adjustRightInd w:val="0"/>
        <w:jc w:val="both"/>
        <w:rPr>
          <w:rFonts w:ascii="Noto Sans" w:eastAsiaTheme="minorHAnsi" w:hAnsi="Noto Sans" w:cs="Noto Sans"/>
          <w:lang w:eastAsia="en-US"/>
        </w:rPr>
      </w:pPr>
    </w:p>
    <w:p w14:paraId="5204C960" w14:textId="77777777" w:rsidR="00C1177C" w:rsidRPr="00350186" w:rsidRDefault="00C1177C">
      <w:pPr>
        <w:autoSpaceDE w:val="0"/>
        <w:autoSpaceDN w:val="0"/>
        <w:adjustRightInd w:val="0"/>
        <w:jc w:val="both"/>
        <w:rPr>
          <w:rFonts w:ascii="Noto Sans" w:hAnsi="Noto Sans" w:cs="Noto Sans"/>
        </w:rPr>
      </w:pPr>
    </w:p>
    <w:p w14:paraId="1CAE48E9" w14:textId="77777777" w:rsidR="00C1177C" w:rsidRPr="00350186" w:rsidRDefault="00421E3D">
      <w:pPr>
        <w:shd w:val="clear" w:color="auto" w:fill="92D050"/>
        <w:ind w:left="567" w:hanging="567"/>
        <w:jc w:val="both"/>
        <w:rPr>
          <w:rFonts w:ascii="Noto Sans" w:eastAsia="Calibri" w:hAnsi="Noto Sans" w:cs="Noto Sans"/>
        </w:rPr>
      </w:pPr>
      <w:r w:rsidRPr="00350186">
        <w:rPr>
          <w:rFonts w:ascii="Noto Sans" w:hAnsi="Noto Sans" w:cs="Noto Sans"/>
          <w:b/>
        </w:rPr>
        <w:t xml:space="preserve">2. </w:t>
      </w:r>
      <w:r w:rsidRPr="00350186">
        <w:rPr>
          <w:rFonts w:ascii="Noto Sans" w:hAnsi="Noto Sans" w:cs="Noto Sans"/>
          <w:b/>
        </w:rPr>
        <w:tab/>
        <w:t>FECHA Y HORA PARA REALIZAR LOS EVENTOS DE LA PRESENTE LICITACIÓN</w:t>
      </w:r>
    </w:p>
    <w:p w14:paraId="652FCEBC" w14:textId="77777777" w:rsidR="00C1177C" w:rsidRPr="00350186" w:rsidRDefault="00C1177C">
      <w:pPr>
        <w:jc w:val="both"/>
        <w:rPr>
          <w:rFonts w:ascii="Noto Sans" w:eastAsia="Calibri" w:hAnsi="Noto Sans" w:cs="Noto Sans"/>
        </w:rPr>
      </w:pPr>
    </w:p>
    <w:p w14:paraId="761AF60F" w14:textId="77777777" w:rsidR="00C1177C" w:rsidRPr="00350186" w:rsidRDefault="00421E3D">
      <w:pPr>
        <w:jc w:val="both"/>
        <w:rPr>
          <w:rFonts w:ascii="Noto Sans" w:hAnsi="Noto Sans" w:cs="Noto Sans"/>
        </w:rPr>
      </w:pPr>
      <w:r w:rsidRPr="00350186">
        <w:rPr>
          <w:rFonts w:ascii="Noto Sans" w:eastAsia="Calibri" w:hAnsi="Noto Sans" w:cs="Noto Sans"/>
          <w:lang w:eastAsia="en-US"/>
        </w:rPr>
        <w:t>De acuerdo al criterio normativo de la interpretación TU-03/2020, para el uso de medios electrónicos, ópticos o cualquier otra tecnología para la ejecución de actos públicos y reuniones institucionales en materia de adquisiciones, arrendamientos de bienes muebles, prestación de servicios de cualquier otra naturaleza, obras públicas y servicios relacionados con las mismas,</w:t>
      </w:r>
      <w:r w:rsidRPr="00350186">
        <w:rPr>
          <w:rFonts w:ascii="Noto Sans" w:hAnsi="Noto Sans" w:cs="Noto Sans"/>
        </w:rPr>
        <w:t xml:space="preserve"> </w:t>
      </w:r>
      <w:r w:rsidRPr="00350186">
        <w:rPr>
          <w:rFonts w:ascii="Noto Sans" w:eastAsia="Calibri" w:hAnsi="Noto Sans" w:cs="Noto Sans"/>
        </w:rPr>
        <w:t xml:space="preserve">todos los eventos de la licitación, se llevarán a cabo por medio del sistema CompraNet, y en la Sala de </w:t>
      </w:r>
      <w:r w:rsidRPr="00350186">
        <w:rPr>
          <w:rFonts w:ascii="Noto Sans" w:hAnsi="Noto Sans" w:cs="Noto Sans"/>
        </w:rPr>
        <w:t xml:space="preserve">juntas de la Dirección General del CSAEGRO, ubicada </w:t>
      </w:r>
      <w:r w:rsidRPr="00350186">
        <w:rPr>
          <w:rFonts w:ascii="Noto Sans" w:eastAsia="Calibri" w:hAnsi="Noto Sans" w:cs="Noto Sans"/>
          <w:lang w:eastAsia="en-US"/>
        </w:rPr>
        <w:t>Av. Vicente Guerrero No. 81, Primer Piso, Colonia Centro, C.P. 40000, en la Ciudad de Iguala de la Independencia, Guerrero,</w:t>
      </w:r>
      <w:r w:rsidRPr="00350186">
        <w:rPr>
          <w:rFonts w:ascii="Noto Sans" w:hAnsi="Noto Sans" w:cs="Noto Sans"/>
        </w:rPr>
        <w:t xml:space="preserve"> de conformidad con las siguientes fechas y horarios:</w:t>
      </w:r>
    </w:p>
    <w:p w14:paraId="035E8FA5" w14:textId="77777777" w:rsidR="00C1177C" w:rsidRPr="00350186" w:rsidRDefault="00C1177C">
      <w:pPr>
        <w:jc w:val="both"/>
        <w:rPr>
          <w:rFonts w:ascii="Noto Sans" w:hAnsi="Noto Sans" w:cs="Noto Sans"/>
        </w:rPr>
      </w:pPr>
    </w:p>
    <w:p w14:paraId="5DB95986" w14:textId="77777777" w:rsidR="00C1177C" w:rsidRPr="00350186" w:rsidRDefault="00C1177C">
      <w:pPr>
        <w:jc w:val="both"/>
        <w:rPr>
          <w:rFonts w:ascii="Noto Sans" w:hAnsi="Noto Sans" w:cs="Noto Sans"/>
        </w:rPr>
      </w:pPr>
    </w:p>
    <w:tbl>
      <w:tblPr>
        <w:tblpPr w:leftFromText="141" w:rightFromText="141" w:vertAnchor="page" w:horzAnchor="margin" w:tblpY="3273"/>
        <w:tblW w:w="9751" w:type="dxa"/>
        <w:tblCellMar>
          <w:left w:w="0" w:type="dxa"/>
          <w:right w:w="0" w:type="dxa"/>
        </w:tblCellMar>
        <w:tblLook w:val="04A0" w:firstRow="1" w:lastRow="0" w:firstColumn="1" w:lastColumn="0" w:noHBand="0" w:noVBand="1"/>
      </w:tblPr>
      <w:tblGrid>
        <w:gridCol w:w="4880"/>
        <w:gridCol w:w="2435"/>
        <w:gridCol w:w="2436"/>
      </w:tblGrid>
      <w:tr w:rsidR="00C1177C" w:rsidRPr="00350186" w14:paraId="2389AD1C" w14:textId="77777777">
        <w:trPr>
          <w:trHeight w:val="257"/>
        </w:trPr>
        <w:tc>
          <w:tcPr>
            <w:tcW w:w="488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tcPr>
          <w:p w14:paraId="2AAC4671" w14:textId="77777777" w:rsidR="00C1177C" w:rsidRPr="00350186" w:rsidRDefault="00421E3D">
            <w:pPr>
              <w:tabs>
                <w:tab w:val="left" w:pos="480"/>
              </w:tabs>
              <w:ind w:right="50"/>
              <w:jc w:val="center"/>
              <w:rPr>
                <w:rFonts w:ascii="Noto Sans" w:eastAsia="Calibri" w:hAnsi="Noto Sans" w:cs="Noto Sans"/>
                <w:b/>
              </w:rPr>
            </w:pPr>
            <w:r w:rsidRPr="00350186">
              <w:rPr>
                <w:rFonts w:ascii="Noto Sans" w:eastAsia="Calibri" w:hAnsi="Noto Sans" w:cs="Noto Sans"/>
                <w:b/>
                <w:bCs/>
              </w:rPr>
              <w:lastRenderedPageBreak/>
              <w:t>EVENTO</w:t>
            </w:r>
          </w:p>
        </w:tc>
        <w:tc>
          <w:tcPr>
            <w:tcW w:w="24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tcPr>
          <w:p w14:paraId="2E1731F2" w14:textId="77777777" w:rsidR="00C1177C" w:rsidRPr="00350186" w:rsidRDefault="00421E3D">
            <w:pPr>
              <w:tabs>
                <w:tab w:val="left" w:pos="480"/>
              </w:tabs>
              <w:ind w:right="50"/>
              <w:jc w:val="center"/>
              <w:rPr>
                <w:rFonts w:ascii="Noto Sans" w:eastAsia="Calibri" w:hAnsi="Noto Sans" w:cs="Noto Sans"/>
                <w:b/>
              </w:rPr>
            </w:pPr>
            <w:r w:rsidRPr="00350186">
              <w:rPr>
                <w:rFonts w:ascii="Noto Sans" w:eastAsia="Calibri" w:hAnsi="Noto Sans" w:cs="Noto Sans"/>
                <w:b/>
                <w:bCs/>
              </w:rPr>
              <w:t>FECHA</w:t>
            </w:r>
          </w:p>
        </w:tc>
        <w:tc>
          <w:tcPr>
            <w:tcW w:w="243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tcPr>
          <w:p w14:paraId="4AE3E309" w14:textId="77777777" w:rsidR="00C1177C" w:rsidRPr="00350186" w:rsidRDefault="00421E3D">
            <w:pPr>
              <w:tabs>
                <w:tab w:val="left" w:pos="480"/>
              </w:tabs>
              <w:ind w:right="50"/>
              <w:jc w:val="center"/>
              <w:rPr>
                <w:rFonts w:ascii="Noto Sans" w:eastAsia="Calibri" w:hAnsi="Noto Sans" w:cs="Noto Sans"/>
                <w:b/>
              </w:rPr>
            </w:pPr>
            <w:r w:rsidRPr="00350186">
              <w:rPr>
                <w:rFonts w:ascii="Noto Sans" w:eastAsia="Calibri" w:hAnsi="Noto Sans" w:cs="Noto Sans"/>
                <w:b/>
                <w:bCs/>
              </w:rPr>
              <w:t>HORA</w:t>
            </w:r>
          </w:p>
        </w:tc>
      </w:tr>
      <w:tr w:rsidR="00C1177C" w:rsidRPr="00350186" w14:paraId="1DC3F656" w14:textId="77777777">
        <w:trPr>
          <w:trHeight w:val="257"/>
        </w:trPr>
        <w:tc>
          <w:tcPr>
            <w:tcW w:w="4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C2C0AB"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PUBLICACIÓN DE CONVOCATORIA</w:t>
            </w:r>
          </w:p>
        </w:tc>
        <w:tc>
          <w:tcPr>
            <w:tcW w:w="48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66547D" w14:textId="31C89ADB" w:rsidR="00C1177C" w:rsidRPr="00350186" w:rsidRDefault="00D74EC3">
            <w:pPr>
              <w:tabs>
                <w:tab w:val="left" w:pos="480"/>
              </w:tabs>
              <w:ind w:right="50"/>
              <w:jc w:val="center"/>
              <w:rPr>
                <w:rFonts w:ascii="Noto Sans" w:eastAsia="Calibri" w:hAnsi="Noto Sans" w:cs="Noto Sans"/>
              </w:rPr>
            </w:pPr>
            <w:r w:rsidRPr="002A22F1">
              <w:rPr>
                <w:rFonts w:ascii="Noto Sans" w:eastAsia="Calibri" w:hAnsi="Noto Sans" w:cs="Noto Sans"/>
                <w:bCs/>
              </w:rPr>
              <w:t>11</w:t>
            </w:r>
            <w:r w:rsidR="00421E3D" w:rsidRPr="002A22F1">
              <w:rPr>
                <w:rFonts w:ascii="Noto Sans" w:eastAsia="Calibri" w:hAnsi="Noto Sans" w:cs="Noto Sans"/>
                <w:bCs/>
              </w:rPr>
              <w:t>/02/2025</w:t>
            </w:r>
          </w:p>
        </w:tc>
      </w:tr>
      <w:tr w:rsidR="00C1177C" w:rsidRPr="00350186" w14:paraId="0ACDB901" w14:textId="77777777">
        <w:trPr>
          <w:trHeight w:val="360"/>
        </w:trPr>
        <w:tc>
          <w:tcPr>
            <w:tcW w:w="4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DFA31"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JUNTA DE ACLARACIONES</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03DF13"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17/02/2025</w:t>
            </w:r>
          </w:p>
        </w:tc>
        <w:tc>
          <w:tcPr>
            <w:tcW w:w="2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91BB5C"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14:00 HORAS</w:t>
            </w:r>
          </w:p>
        </w:tc>
      </w:tr>
      <w:tr w:rsidR="00C1177C" w:rsidRPr="00350186" w14:paraId="3CB49E2B" w14:textId="77777777">
        <w:trPr>
          <w:trHeight w:val="257"/>
        </w:trPr>
        <w:tc>
          <w:tcPr>
            <w:tcW w:w="4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3F0327" w14:textId="591E017D"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 xml:space="preserve">ACTO </w:t>
            </w:r>
            <w:r w:rsidR="002D4E83" w:rsidRPr="00350186">
              <w:rPr>
                <w:rFonts w:ascii="Noto Sans" w:eastAsia="Calibri" w:hAnsi="Noto Sans" w:cs="Noto Sans"/>
                <w:bCs/>
              </w:rPr>
              <w:t>DE APERTURA</w:t>
            </w:r>
            <w:r w:rsidRPr="00350186">
              <w:rPr>
                <w:rFonts w:ascii="Noto Sans" w:eastAsia="Calibri" w:hAnsi="Noto Sans" w:cs="Noto Sans"/>
                <w:bCs/>
              </w:rPr>
              <w:t xml:space="preserve"> DE PROPUESTAS</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68B3F4" w14:textId="579003EE" w:rsidR="00C1177C" w:rsidRPr="002A22F1" w:rsidRDefault="00421E3D">
            <w:pPr>
              <w:tabs>
                <w:tab w:val="left" w:pos="480"/>
              </w:tabs>
              <w:ind w:right="50"/>
              <w:jc w:val="center"/>
              <w:rPr>
                <w:rFonts w:ascii="Noto Sans" w:eastAsia="Calibri" w:hAnsi="Noto Sans" w:cs="Noto Sans"/>
              </w:rPr>
            </w:pPr>
            <w:r w:rsidRPr="002A22F1">
              <w:rPr>
                <w:rFonts w:ascii="Noto Sans" w:eastAsia="Calibri" w:hAnsi="Noto Sans" w:cs="Noto Sans"/>
                <w:bCs/>
              </w:rPr>
              <w:t>2</w:t>
            </w:r>
            <w:r w:rsidR="001A33D6" w:rsidRPr="002A22F1">
              <w:rPr>
                <w:rFonts w:ascii="Noto Sans" w:eastAsia="Calibri" w:hAnsi="Noto Sans" w:cs="Noto Sans"/>
                <w:bCs/>
              </w:rPr>
              <w:t>4</w:t>
            </w:r>
            <w:r w:rsidRPr="002A22F1">
              <w:rPr>
                <w:rFonts w:ascii="Noto Sans" w:eastAsia="Calibri" w:hAnsi="Noto Sans" w:cs="Noto Sans"/>
                <w:bCs/>
              </w:rPr>
              <w:t>/02/2025</w:t>
            </w:r>
          </w:p>
        </w:tc>
        <w:tc>
          <w:tcPr>
            <w:tcW w:w="2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CC67BE"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15:00 HORAS</w:t>
            </w:r>
          </w:p>
        </w:tc>
      </w:tr>
      <w:tr w:rsidR="00C1177C" w:rsidRPr="00350186" w14:paraId="3EBB872E" w14:textId="77777777">
        <w:trPr>
          <w:trHeight w:val="257"/>
        </w:trPr>
        <w:tc>
          <w:tcPr>
            <w:tcW w:w="4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24AFA9"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NOTIFICACIÓN DE FALLO</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73DC1C" w14:textId="1B446EC2" w:rsidR="00C1177C" w:rsidRPr="002A22F1" w:rsidRDefault="00421E3D">
            <w:pPr>
              <w:tabs>
                <w:tab w:val="left" w:pos="480"/>
              </w:tabs>
              <w:ind w:right="50"/>
              <w:jc w:val="center"/>
              <w:rPr>
                <w:rFonts w:ascii="Noto Sans" w:eastAsia="Calibri" w:hAnsi="Noto Sans" w:cs="Noto Sans"/>
              </w:rPr>
            </w:pPr>
            <w:r w:rsidRPr="002A22F1">
              <w:rPr>
                <w:rFonts w:ascii="Noto Sans" w:eastAsia="Calibri" w:hAnsi="Noto Sans" w:cs="Noto Sans"/>
                <w:bCs/>
              </w:rPr>
              <w:t>2</w:t>
            </w:r>
            <w:r w:rsidR="002A22F1" w:rsidRPr="002A22F1">
              <w:rPr>
                <w:rFonts w:ascii="Noto Sans" w:eastAsia="Calibri" w:hAnsi="Noto Sans" w:cs="Noto Sans"/>
                <w:bCs/>
              </w:rPr>
              <w:t>7</w:t>
            </w:r>
            <w:r w:rsidRPr="002A22F1">
              <w:rPr>
                <w:rFonts w:ascii="Noto Sans" w:eastAsia="Calibri" w:hAnsi="Noto Sans" w:cs="Noto Sans"/>
                <w:bCs/>
              </w:rPr>
              <w:t>/02/2025</w:t>
            </w:r>
          </w:p>
        </w:tc>
        <w:tc>
          <w:tcPr>
            <w:tcW w:w="2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CFDF70"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17:00 HORAS</w:t>
            </w:r>
          </w:p>
        </w:tc>
      </w:tr>
      <w:tr w:rsidR="00C1177C" w:rsidRPr="00350186" w14:paraId="770B0A77" w14:textId="77777777">
        <w:trPr>
          <w:trHeight w:val="528"/>
        </w:trPr>
        <w:tc>
          <w:tcPr>
            <w:tcW w:w="4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3DD218" w14:textId="77777777" w:rsidR="00C1177C" w:rsidRPr="00350186" w:rsidRDefault="00421E3D">
            <w:pPr>
              <w:tabs>
                <w:tab w:val="left" w:pos="480"/>
              </w:tabs>
              <w:ind w:right="50"/>
              <w:jc w:val="center"/>
              <w:rPr>
                <w:rFonts w:ascii="Noto Sans" w:eastAsia="Calibri" w:hAnsi="Noto Sans" w:cs="Noto Sans"/>
              </w:rPr>
            </w:pPr>
            <w:r w:rsidRPr="00350186">
              <w:rPr>
                <w:rFonts w:ascii="Noto Sans" w:eastAsia="Calibri" w:hAnsi="Noto Sans" w:cs="Noto Sans"/>
                <w:bCs/>
              </w:rPr>
              <w:t>FIRMA DE CONTRATO</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B1A927" w14:textId="530E93F9" w:rsidR="00C1177C" w:rsidRPr="00D74EC3" w:rsidRDefault="00421E3D">
            <w:pPr>
              <w:tabs>
                <w:tab w:val="left" w:pos="480"/>
              </w:tabs>
              <w:ind w:right="50"/>
              <w:jc w:val="center"/>
              <w:rPr>
                <w:rFonts w:ascii="Noto Sans" w:eastAsia="Calibri" w:hAnsi="Noto Sans" w:cs="Noto Sans"/>
                <w:highlight w:val="yellow"/>
              </w:rPr>
            </w:pPr>
            <w:r w:rsidRPr="006A43E6">
              <w:rPr>
                <w:rFonts w:ascii="Noto Sans" w:eastAsia="Calibri" w:hAnsi="Noto Sans" w:cs="Noto Sans"/>
                <w:bCs/>
              </w:rPr>
              <w:t xml:space="preserve">Del </w:t>
            </w:r>
            <w:r w:rsidR="001A33D6" w:rsidRPr="006A43E6">
              <w:rPr>
                <w:rFonts w:ascii="Noto Sans" w:eastAsia="Calibri" w:hAnsi="Noto Sans" w:cs="Noto Sans"/>
                <w:bCs/>
              </w:rPr>
              <w:t>2</w:t>
            </w:r>
            <w:r w:rsidR="002A22F1" w:rsidRPr="006A43E6">
              <w:rPr>
                <w:rFonts w:ascii="Noto Sans" w:eastAsia="Calibri" w:hAnsi="Noto Sans" w:cs="Noto Sans"/>
                <w:bCs/>
              </w:rPr>
              <w:t>8</w:t>
            </w:r>
            <w:r w:rsidR="001A33D6" w:rsidRPr="006A43E6">
              <w:rPr>
                <w:rFonts w:ascii="Noto Sans" w:eastAsia="Calibri" w:hAnsi="Noto Sans" w:cs="Noto Sans"/>
                <w:bCs/>
              </w:rPr>
              <w:t xml:space="preserve"> febrero</w:t>
            </w:r>
            <w:r w:rsidRPr="006A43E6">
              <w:rPr>
                <w:rFonts w:ascii="Noto Sans" w:eastAsia="Calibri" w:hAnsi="Noto Sans" w:cs="Noto Sans"/>
                <w:bCs/>
              </w:rPr>
              <w:t xml:space="preserve"> al 1</w:t>
            </w:r>
            <w:r w:rsidR="00B24232" w:rsidRPr="006A43E6">
              <w:rPr>
                <w:rFonts w:ascii="Noto Sans" w:eastAsia="Calibri" w:hAnsi="Noto Sans" w:cs="Noto Sans"/>
                <w:bCs/>
              </w:rPr>
              <w:t>4</w:t>
            </w:r>
            <w:r w:rsidRPr="006A43E6">
              <w:rPr>
                <w:rFonts w:ascii="Noto Sans" w:eastAsia="Calibri" w:hAnsi="Noto Sans" w:cs="Noto Sans"/>
                <w:bCs/>
              </w:rPr>
              <w:t xml:space="preserve"> de marzo de 2025</w:t>
            </w:r>
          </w:p>
        </w:tc>
        <w:tc>
          <w:tcPr>
            <w:tcW w:w="24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B30D1E" w14:textId="1CF4AEB9" w:rsidR="00C1177C" w:rsidRPr="00350186" w:rsidRDefault="00B24232" w:rsidP="00171E2C">
            <w:pPr>
              <w:tabs>
                <w:tab w:val="left" w:pos="480"/>
              </w:tabs>
              <w:ind w:right="50"/>
              <w:jc w:val="center"/>
              <w:rPr>
                <w:rFonts w:ascii="Noto Sans" w:eastAsia="Calibri" w:hAnsi="Noto Sans" w:cs="Noto Sans"/>
              </w:rPr>
            </w:pPr>
            <w:r>
              <w:rPr>
                <w:rFonts w:ascii="Noto Sans" w:eastAsia="Calibri" w:hAnsi="Noto Sans" w:cs="Noto Sans"/>
                <w:bCs/>
              </w:rPr>
              <w:t>Se confirmará con el proveedor adjudicado</w:t>
            </w:r>
          </w:p>
        </w:tc>
      </w:tr>
    </w:tbl>
    <w:p w14:paraId="7D9D7DE0" w14:textId="77777777" w:rsidR="00C1177C" w:rsidRPr="00350186" w:rsidRDefault="00C1177C">
      <w:pPr>
        <w:tabs>
          <w:tab w:val="left" w:pos="480"/>
        </w:tabs>
        <w:ind w:right="50"/>
        <w:jc w:val="both"/>
        <w:rPr>
          <w:rFonts w:ascii="Noto Sans" w:hAnsi="Noto Sans" w:cs="Noto Sans"/>
          <w:b/>
        </w:rPr>
      </w:pPr>
    </w:p>
    <w:p w14:paraId="1DF2E3F4"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3. </w:t>
      </w:r>
      <w:r w:rsidRPr="00350186">
        <w:rPr>
          <w:rFonts w:ascii="Noto Sans" w:hAnsi="Noto Sans" w:cs="Noto Sans"/>
          <w:b/>
        </w:rPr>
        <w:tab/>
        <w:t>DESARROLLO DE LOS EVENTOS DE LA LICITACIÓN</w:t>
      </w:r>
    </w:p>
    <w:p w14:paraId="0A1FB893" w14:textId="77777777" w:rsidR="00C1177C" w:rsidRPr="00350186" w:rsidRDefault="00C1177C">
      <w:pPr>
        <w:jc w:val="both"/>
        <w:rPr>
          <w:rFonts w:ascii="Noto Sans" w:hAnsi="Noto Sans" w:cs="Noto Sans"/>
        </w:rPr>
      </w:pPr>
    </w:p>
    <w:p w14:paraId="7DF883F7" w14:textId="77777777" w:rsidR="00C1177C" w:rsidRPr="00350186" w:rsidRDefault="00C1177C">
      <w:pPr>
        <w:jc w:val="both"/>
        <w:rPr>
          <w:rFonts w:ascii="Noto Sans" w:hAnsi="Noto Sans" w:cs="Noto Sans"/>
          <w:b/>
        </w:rPr>
      </w:pPr>
    </w:p>
    <w:p w14:paraId="41EB8D25" w14:textId="77777777" w:rsidR="00C1177C" w:rsidRPr="00350186" w:rsidRDefault="00421E3D">
      <w:pPr>
        <w:jc w:val="both"/>
        <w:rPr>
          <w:rFonts w:ascii="Noto Sans" w:hAnsi="Noto Sans" w:cs="Noto Sans"/>
          <w:b/>
        </w:rPr>
      </w:pPr>
      <w:r w:rsidRPr="00350186">
        <w:rPr>
          <w:rFonts w:ascii="Noto Sans" w:hAnsi="Noto Sans" w:cs="Noto Sans"/>
          <w:b/>
        </w:rPr>
        <w:t xml:space="preserve">3.1. </w:t>
      </w:r>
      <w:r w:rsidRPr="00350186">
        <w:rPr>
          <w:rFonts w:ascii="Noto Sans" w:hAnsi="Noto Sans" w:cs="Noto Sans"/>
          <w:b/>
          <w:u w:val="single"/>
        </w:rPr>
        <w:t>JUNTA DE ACLARACIONES</w:t>
      </w:r>
    </w:p>
    <w:p w14:paraId="0492AC5F" w14:textId="77777777" w:rsidR="00C1177C" w:rsidRPr="00350186" w:rsidRDefault="00C1177C">
      <w:pPr>
        <w:jc w:val="both"/>
        <w:rPr>
          <w:rFonts w:ascii="Noto Sans" w:hAnsi="Noto Sans" w:cs="Noto Sans"/>
        </w:rPr>
      </w:pPr>
    </w:p>
    <w:p w14:paraId="09EB6985" w14:textId="77777777" w:rsidR="00C1177C" w:rsidRPr="00350186" w:rsidRDefault="00421E3D">
      <w:pPr>
        <w:tabs>
          <w:tab w:val="left" w:pos="851"/>
          <w:tab w:val="left" w:pos="1134"/>
        </w:tabs>
        <w:jc w:val="both"/>
        <w:rPr>
          <w:rFonts w:ascii="Noto Sans" w:hAnsi="Noto Sans" w:cs="Noto Sans"/>
          <w:b/>
        </w:rPr>
      </w:pPr>
      <w:r w:rsidRPr="00350186">
        <w:rPr>
          <w:rFonts w:ascii="Noto Sans" w:hAnsi="Noto Sans" w:cs="Noto Sans"/>
        </w:rPr>
        <w:t>Fecha y hora</w:t>
      </w:r>
      <w:r w:rsidRPr="002A22F1">
        <w:rPr>
          <w:rFonts w:ascii="Noto Sans" w:hAnsi="Noto Sans" w:cs="Noto Sans"/>
        </w:rPr>
        <w:t>:</w:t>
      </w:r>
      <w:r w:rsidRPr="002A22F1">
        <w:rPr>
          <w:rFonts w:ascii="Noto Sans" w:hAnsi="Noto Sans" w:cs="Noto Sans"/>
          <w:b/>
        </w:rPr>
        <w:t xml:space="preserve"> </w:t>
      </w:r>
      <w:r w:rsidRPr="002A22F1">
        <w:rPr>
          <w:rFonts w:ascii="Noto Sans" w:eastAsia="Calibri" w:hAnsi="Noto Sans" w:cs="Noto Sans"/>
        </w:rPr>
        <w:t>17 de febrero de 2025, a</w:t>
      </w:r>
      <w:r w:rsidRPr="002A22F1">
        <w:rPr>
          <w:rFonts w:ascii="Noto Sans" w:hAnsi="Noto Sans" w:cs="Noto Sans"/>
        </w:rPr>
        <w:t xml:space="preserve"> </w:t>
      </w:r>
      <w:r w:rsidRPr="00350186">
        <w:rPr>
          <w:rFonts w:ascii="Noto Sans" w:hAnsi="Noto Sans" w:cs="Noto Sans"/>
        </w:rPr>
        <w:t xml:space="preserve">las </w:t>
      </w:r>
      <w:r w:rsidRPr="00350186">
        <w:rPr>
          <w:rFonts w:ascii="Noto Sans" w:eastAsia="Calibri" w:hAnsi="Noto Sans" w:cs="Noto Sans"/>
        </w:rPr>
        <w:t>14:00 horas</w:t>
      </w:r>
      <w:r w:rsidRPr="00350186">
        <w:rPr>
          <w:rFonts w:ascii="Noto Sans" w:hAnsi="Noto Sans" w:cs="Noto Sans"/>
        </w:rPr>
        <w:t xml:space="preserve"> (tiempo del centro).</w:t>
      </w:r>
    </w:p>
    <w:p w14:paraId="273BBEDA" w14:textId="77777777" w:rsidR="00C1177C" w:rsidRPr="00350186" w:rsidRDefault="00C1177C">
      <w:pPr>
        <w:jc w:val="both"/>
        <w:rPr>
          <w:rFonts w:ascii="Noto Sans" w:hAnsi="Noto Sans" w:cs="Noto Sans"/>
        </w:rPr>
      </w:pPr>
    </w:p>
    <w:p w14:paraId="3A157921" w14:textId="77777777" w:rsidR="00C1177C" w:rsidRPr="00350186" w:rsidRDefault="00421E3D">
      <w:pPr>
        <w:autoSpaceDE w:val="0"/>
        <w:autoSpaceDN w:val="0"/>
        <w:adjustRightInd w:val="0"/>
        <w:jc w:val="both"/>
        <w:rPr>
          <w:rFonts w:ascii="Noto Sans" w:hAnsi="Noto Sans" w:cs="Noto Sans"/>
        </w:rPr>
      </w:pPr>
      <w:r w:rsidRPr="00350186">
        <w:rPr>
          <w:rFonts w:ascii="Noto Sans" w:hAnsi="Noto Sans" w:cs="Noto Sans"/>
        </w:rPr>
        <w:t>Conforme a los artículos 33 Bis de la Ley y 45 del Reglamento de la Ley, las personas físicas o morales que pretendan solicitar aclaraciones a los aspectos contenidos en la licitación deberán enviar a través del sistema CompraNet, a partir de la fecha de publicación a más tardar veinticuatro horas antes de la fecha y hora en que se vaya a realizar la junta de aclaraciones (tiempo del centro), lo siguiente:</w:t>
      </w:r>
    </w:p>
    <w:p w14:paraId="64D4A8D9" w14:textId="77777777" w:rsidR="00C1177C" w:rsidRPr="00350186" w:rsidRDefault="00C1177C">
      <w:pPr>
        <w:autoSpaceDE w:val="0"/>
        <w:autoSpaceDN w:val="0"/>
        <w:adjustRightInd w:val="0"/>
        <w:jc w:val="both"/>
        <w:rPr>
          <w:rFonts w:ascii="Noto Sans" w:hAnsi="Noto Sans" w:cs="Noto Sans"/>
        </w:rPr>
      </w:pPr>
    </w:p>
    <w:p w14:paraId="4D5E8012" w14:textId="76D4252A" w:rsidR="00C1177C" w:rsidRPr="00350186" w:rsidRDefault="00421E3D">
      <w:pPr>
        <w:pStyle w:val="Prrafodelista"/>
        <w:numPr>
          <w:ilvl w:val="0"/>
          <w:numId w:val="20"/>
        </w:numPr>
        <w:autoSpaceDE w:val="0"/>
        <w:autoSpaceDN w:val="0"/>
        <w:adjustRightInd w:val="0"/>
        <w:ind w:left="709"/>
        <w:jc w:val="both"/>
        <w:rPr>
          <w:rFonts w:ascii="Noto Sans" w:hAnsi="Noto Sans" w:cs="Noto Sans"/>
        </w:rPr>
      </w:pPr>
      <w:r w:rsidRPr="00350186">
        <w:rPr>
          <w:rFonts w:ascii="Noto Sans" w:hAnsi="Noto Sans" w:cs="Noto Sans"/>
        </w:rPr>
        <w:t xml:space="preserve">Un escrito en el que expresen su interés en participar en la licitación, por si o en representación de un tercero, manifestando en todos los casos los datos generales del interesado y en su caso, del representante, conforme se detalla en el </w:t>
      </w:r>
      <w:r w:rsidR="00775345">
        <w:rPr>
          <w:rFonts w:ascii="Noto Sans" w:hAnsi="Noto Sans" w:cs="Noto Sans"/>
        </w:rPr>
        <w:fldChar w:fldCharType="begin"/>
      </w:r>
      <w:r w:rsidR="00775345">
        <w:rPr>
          <w:rFonts w:ascii="Noto Sans" w:hAnsi="Noto Sans" w:cs="Noto Sans"/>
        </w:rPr>
        <w:instrText xml:space="preserve"> REF _Ref189691376 \h  \* MERGEFORMAT </w:instrText>
      </w:r>
      <w:r w:rsidR="00775345">
        <w:rPr>
          <w:rFonts w:ascii="Noto Sans" w:hAnsi="Noto Sans" w:cs="Noto Sans"/>
        </w:rPr>
      </w:r>
      <w:r w:rsidR="00775345">
        <w:rPr>
          <w:rFonts w:ascii="Noto Sans" w:hAnsi="Noto Sans" w:cs="Noto Sans"/>
        </w:rPr>
        <w:fldChar w:fldCharType="separate"/>
      </w:r>
      <w:r w:rsidR="00775345" w:rsidRPr="00775345">
        <w:rPr>
          <w:rFonts w:ascii="Noto Sans" w:eastAsia="Calibri" w:hAnsi="Noto Sans" w:cs="Noto Sans"/>
          <w:b/>
          <w:bCs/>
        </w:rPr>
        <w:t>ANEXO L3 “CARTA DE INTERÉS EN PARTICIPAR EN EL PROCEDIMIENTO”</w:t>
      </w:r>
      <w:r w:rsidR="00775345" w:rsidRPr="00331D3A">
        <w:rPr>
          <w:rFonts w:eastAsia="Calibri"/>
        </w:rPr>
        <w:t>.</w:t>
      </w:r>
      <w:r w:rsidR="00775345">
        <w:rPr>
          <w:rFonts w:ascii="Noto Sans" w:hAnsi="Noto Sans" w:cs="Noto Sans"/>
        </w:rPr>
        <w:fldChar w:fldCharType="end"/>
      </w:r>
      <w:r w:rsidR="005F7F99">
        <w:rPr>
          <w:rFonts w:ascii="Noto Sans" w:hAnsi="Noto Sans" w:cs="Noto Sans"/>
        </w:rPr>
        <w:t xml:space="preserve"> </w:t>
      </w:r>
      <w:r w:rsidRPr="00350186">
        <w:rPr>
          <w:rFonts w:ascii="Noto Sans" w:hAnsi="Noto Sans" w:cs="Noto Sans"/>
        </w:rPr>
        <w:t>de esta licitación.</w:t>
      </w:r>
    </w:p>
    <w:p w14:paraId="3D641A51" w14:textId="5C08909E" w:rsidR="00C1177C" w:rsidRPr="00350186" w:rsidRDefault="00421E3D">
      <w:pPr>
        <w:pStyle w:val="Prrafodelista"/>
        <w:autoSpaceDE w:val="0"/>
        <w:autoSpaceDN w:val="0"/>
        <w:adjustRightInd w:val="0"/>
        <w:ind w:left="709"/>
        <w:jc w:val="both"/>
        <w:rPr>
          <w:rFonts w:ascii="Noto Sans" w:hAnsi="Noto Sans" w:cs="Noto Sans"/>
        </w:rPr>
      </w:pPr>
      <w:r w:rsidRPr="00350186">
        <w:rPr>
          <w:rFonts w:ascii="Noto Sans" w:eastAsia="Calibri" w:hAnsi="Noto Sans" w:cs="Noto Sans"/>
          <w:color w:val="000000"/>
          <w:lang w:eastAsia="es-MX"/>
        </w:rPr>
        <w:t xml:space="preserve">Cuando el escrito referido en el párrafo </w:t>
      </w:r>
      <w:r w:rsidR="00192517" w:rsidRPr="00350186">
        <w:rPr>
          <w:rFonts w:ascii="Noto Sans" w:eastAsia="Calibri" w:hAnsi="Noto Sans" w:cs="Noto Sans"/>
          <w:color w:val="000000"/>
          <w:lang w:eastAsia="es-MX"/>
        </w:rPr>
        <w:t>anterior</w:t>
      </w:r>
      <w:r w:rsidRPr="00350186">
        <w:rPr>
          <w:rFonts w:ascii="Noto Sans" w:eastAsia="Calibri" w:hAnsi="Noto Sans" w:cs="Noto Sans"/>
          <w:color w:val="000000"/>
          <w:lang w:eastAsia="es-MX"/>
        </w:rPr>
        <w:t xml:space="preserve"> se presente fuera del plazo previsto o al inicio de la Junta de Aclaraciones, el licitante sólo tendrá </w:t>
      </w:r>
      <w:r w:rsidRPr="00350186">
        <w:rPr>
          <w:rFonts w:ascii="Noto Sans" w:eastAsia="Calibri" w:hAnsi="Noto Sans" w:cs="Noto Sans"/>
          <w:lang w:eastAsia="es-MX"/>
        </w:rPr>
        <w:t>derecho a formular preguntas sobre las respuestas que dé la convocante en la mencionada junta. En el caso de omitir el envío del escrito de referencia, las solicitudes de aclaración se tendrán por no presentadas.</w:t>
      </w:r>
    </w:p>
    <w:p w14:paraId="44525EDB" w14:textId="77777777" w:rsidR="00C1177C" w:rsidRPr="00350186" w:rsidRDefault="00C1177C">
      <w:pPr>
        <w:autoSpaceDE w:val="0"/>
        <w:autoSpaceDN w:val="0"/>
        <w:adjustRightInd w:val="0"/>
        <w:ind w:left="709"/>
        <w:jc w:val="both"/>
        <w:rPr>
          <w:rFonts w:ascii="Noto Sans" w:hAnsi="Noto Sans" w:cs="Noto Sans"/>
        </w:rPr>
      </w:pPr>
    </w:p>
    <w:p w14:paraId="270DD1B3" w14:textId="77777777" w:rsidR="00C1177C" w:rsidRPr="00350186" w:rsidRDefault="00421E3D">
      <w:pPr>
        <w:pStyle w:val="Prrafodelista"/>
        <w:numPr>
          <w:ilvl w:val="0"/>
          <w:numId w:val="20"/>
        </w:numPr>
        <w:autoSpaceDE w:val="0"/>
        <w:autoSpaceDN w:val="0"/>
        <w:adjustRightInd w:val="0"/>
        <w:ind w:left="709"/>
        <w:jc w:val="both"/>
        <w:rPr>
          <w:rFonts w:ascii="Noto Sans" w:hAnsi="Noto Sans" w:cs="Noto Sans"/>
        </w:rPr>
      </w:pPr>
      <w:r w:rsidRPr="00350186">
        <w:rPr>
          <w:rFonts w:ascii="Noto Sans" w:eastAsia="Calibri" w:hAnsi="Noto Sans" w:cs="Noto Sans"/>
          <w:color w:val="000000"/>
          <w:lang w:eastAsia="es-MX"/>
        </w:rPr>
        <w:t>Solicitudes de aclaración, las cuales deberán plantearse de manera concisa y estar directamente vinculadas con los puntos contenidos de la licitación, indicando el numeral o punto específico con el cual se relacionan. Las solicitudes que no cumplan con los requisitos señalados podrán ser desechadas por la convocante.</w:t>
      </w:r>
    </w:p>
    <w:p w14:paraId="58328735" w14:textId="77777777" w:rsidR="00C1177C" w:rsidRPr="00350186" w:rsidRDefault="00421E3D">
      <w:pPr>
        <w:autoSpaceDE w:val="0"/>
        <w:autoSpaceDN w:val="0"/>
        <w:adjustRightInd w:val="0"/>
        <w:ind w:left="709"/>
        <w:jc w:val="both"/>
        <w:rPr>
          <w:rFonts w:ascii="Noto Sans" w:hAnsi="Noto Sans" w:cs="Noto Sans"/>
        </w:rPr>
      </w:pPr>
      <w:r w:rsidRPr="00350186">
        <w:rPr>
          <w:rFonts w:ascii="Noto Sans" w:hAnsi="Noto Sans" w:cs="Noto Sans"/>
        </w:rPr>
        <w:t xml:space="preserve">Las solicitudes de aclaración correspondientes deberán acompañarse de una versión electrónica de las preguntas en </w:t>
      </w:r>
      <w:r w:rsidRPr="001A33D6">
        <w:rPr>
          <w:rFonts w:ascii="Noto Sans" w:hAnsi="Noto Sans" w:cs="Noto Sans"/>
        </w:rPr>
        <w:t>formato Word 2003 o</w:t>
      </w:r>
      <w:r w:rsidRPr="00350186">
        <w:rPr>
          <w:rFonts w:ascii="Noto Sans" w:hAnsi="Noto Sans" w:cs="Noto Sans"/>
        </w:rPr>
        <w:t xml:space="preserve"> versión posterior, lo cual permitirá a la convocante la clasificación e integración por tema para facilitar su respuesta.</w:t>
      </w:r>
    </w:p>
    <w:p w14:paraId="2579EB86" w14:textId="77777777" w:rsidR="00C1177C" w:rsidRPr="00350186" w:rsidRDefault="00C1177C">
      <w:pPr>
        <w:autoSpaceDE w:val="0"/>
        <w:autoSpaceDN w:val="0"/>
        <w:adjustRightInd w:val="0"/>
        <w:jc w:val="both"/>
        <w:rPr>
          <w:rFonts w:ascii="Noto Sans" w:hAnsi="Noto Sans" w:cs="Noto Sans"/>
        </w:rPr>
      </w:pPr>
    </w:p>
    <w:p w14:paraId="514D4367" w14:textId="77777777" w:rsidR="00C1177C" w:rsidRPr="00350186" w:rsidRDefault="00421E3D">
      <w:pPr>
        <w:autoSpaceDE w:val="0"/>
        <w:autoSpaceDN w:val="0"/>
        <w:adjustRightInd w:val="0"/>
        <w:jc w:val="both"/>
        <w:rPr>
          <w:rFonts w:ascii="Noto Sans" w:eastAsia="Calibri" w:hAnsi="Noto Sans" w:cs="Noto Sans"/>
          <w:lang w:eastAsia="es-MX"/>
        </w:rPr>
      </w:pPr>
      <w:r w:rsidRPr="00350186">
        <w:rPr>
          <w:rFonts w:ascii="Noto Sans" w:eastAsia="Calibri" w:hAnsi="Noto Sans" w:cs="Noto Sans"/>
          <w:lang w:eastAsia="es-MX"/>
        </w:rPr>
        <w:t>La convocante tomará como hora de recepción de las solicitudes de aclaración y del escrito de interés en participar, aquella que registre el sistema CompraNet al momento de su envío. Los licitantes deberán considerar el tiempo del centro para el envío de sus documentos, lo anterior conforme a la Ley de los Husos Horarios en los Estados Unidos Mexicanos.</w:t>
      </w:r>
    </w:p>
    <w:p w14:paraId="1C1FAA73"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05DAC410" w14:textId="1F23CCAF"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lastRenderedPageBreak/>
        <w:t xml:space="preserve">De acuerdo </w:t>
      </w:r>
      <w:r w:rsidR="005F7F99">
        <w:rPr>
          <w:rFonts w:ascii="Noto Sans" w:eastAsia="Calibri" w:hAnsi="Noto Sans" w:cs="Noto Sans"/>
          <w:color w:val="000000"/>
          <w:lang w:eastAsia="es-MX"/>
        </w:rPr>
        <w:t>con</w:t>
      </w:r>
      <w:r w:rsidRPr="00350186">
        <w:rPr>
          <w:rFonts w:ascii="Noto Sans" w:eastAsia="Calibri" w:hAnsi="Noto Sans" w:cs="Noto Sans"/>
          <w:color w:val="000000"/>
          <w:lang w:eastAsia="es-MX"/>
        </w:rPr>
        <w:t xml:space="preserve"> lo establecido en el artículo 46, fracción II del Reglamento de la Ley, a partir de la hora y fecha señaladas en la licitación para la celebración de la Junta de Aclaraciones, la Convocante procederá a enviar, a través de CompraNet, las respuestas a las solicitudes de aclaración recibidas. Cuando </w:t>
      </w:r>
      <w:r w:rsidRPr="001A33D6">
        <w:rPr>
          <w:rFonts w:ascii="Noto Sans" w:eastAsia="Calibri" w:hAnsi="Noto Sans" w:cs="Noto Sans"/>
          <w:color w:val="000000"/>
          <w:lang w:eastAsia="es-MX"/>
        </w:rPr>
        <w:t>en razón del número de solicitudes de aclaraciones recibidas o algún otro factor no imputable a la Convoca</w:t>
      </w:r>
      <w:r w:rsidRPr="00350186">
        <w:rPr>
          <w:rFonts w:ascii="Noto Sans" w:eastAsia="Calibri" w:hAnsi="Noto Sans" w:cs="Noto Sans"/>
          <w:color w:val="000000"/>
          <w:lang w:eastAsia="es-MX"/>
        </w:rPr>
        <w:t>nte, el servidor público que presida la Junta de Aclaraciones, informará a los licitantes si éstas serán enviadas en ese momento o si se suspenderá la sesión para reanudaría en hora o fecha posterior a efecto de que las respuestas sean remitidas.</w:t>
      </w:r>
    </w:p>
    <w:p w14:paraId="34A05BD3"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06EF8878"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Con el envío de las respuestas a que se refiere el párrafo anterior, la convocante informará a los licitantes, atendiendo al número de solicitudes de aclaración contestadas, el plazo que éstos tendrán para formular las preguntas que estimen pertinentes con relación a las respuestas remitidas. Dicho plazo no podrá ser inferior a seis horas, ni superior a cuarenta y ocho horas. Una vez recibidas las preguntas, la convocante informará a los licitantes el plazo máximo en el que enviará las contestaciones correspondientes.</w:t>
      </w:r>
    </w:p>
    <w:p w14:paraId="2E531CC4" w14:textId="77777777" w:rsidR="00C1177C" w:rsidRPr="00350186" w:rsidRDefault="00C1177C">
      <w:pPr>
        <w:jc w:val="both"/>
        <w:rPr>
          <w:rFonts w:ascii="Noto Sans" w:hAnsi="Noto Sans" w:cs="Noto Sans"/>
        </w:rPr>
      </w:pPr>
    </w:p>
    <w:p w14:paraId="45835562"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La convocante estará obligada a dar contestación, en forma clara y precisa, tanto a las solicitudes de aclaración como a las preguntas que los licitantes formulen respecto de las respuestas dadas por la convocante en la Junta de Aclaraciones, tal y como se estipula en el artículo 46, fracción IV del Reglamento de la Ley.</w:t>
      </w:r>
    </w:p>
    <w:p w14:paraId="5A6F63B2"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7E508E5C"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 xml:space="preserve">Conforme al artículo 46, fracción VI del Reglamento de la Ley, las solicitudes de aclaración que sean recibidas con posterioridad al plazo previsto en los artículos 33 bis de la ley, no serán contestadas por la convocante por resultar extemporáneas, debiéndose integrar al expediente respectivo; en caso de que algún licitante envíe nuevas solicitudes de aclaración, la convocante las recibirá, pero no les dará respuesta. En ambos supuestos, si el servidor público que presida la Junta de Aclaraciones considera necesario </w:t>
      </w:r>
      <w:r w:rsidRPr="00350186">
        <w:rPr>
          <w:rFonts w:ascii="Noto Sans" w:eastAsia="Calibri" w:hAnsi="Noto Sans" w:cs="Noto Sans"/>
          <w:lang w:eastAsia="es-MX"/>
        </w:rPr>
        <w:t xml:space="preserve">programar </w:t>
      </w:r>
      <w:r w:rsidRPr="00350186">
        <w:rPr>
          <w:rFonts w:ascii="Noto Sans" w:eastAsia="Calibri" w:hAnsi="Noto Sans" w:cs="Noto Sans"/>
          <w:color w:val="000000"/>
          <w:lang w:eastAsia="es-MX"/>
        </w:rPr>
        <w:t>a una ulterior junta, la convocante deberá tomar en cuenta dichas solicitudes para responderías.</w:t>
      </w:r>
    </w:p>
    <w:p w14:paraId="7372526F"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03D165A3" w14:textId="77777777" w:rsidR="00C1177C" w:rsidRPr="00350186" w:rsidRDefault="00421E3D">
      <w:pPr>
        <w:autoSpaceDE w:val="0"/>
        <w:autoSpaceDN w:val="0"/>
        <w:adjustRightInd w:val="0"/>
        <w:jc w:val="both"/>
        <w:rPr>
          <w:rFonts w:ascii="Noto Sans" w:eastAsia="Calibri" w:hAnsi="Noto Sans" w:cs="Noto Sans"/>
          <w:lang w:eastAsia="es-MX"/>
        </w:rPr>
      </w:pPr>
      <w:r w:rsidRPr="00350186">
        <w:rPr>
          <w:rFonts w:ascii="Noto Sans" w:eastAsia="Calibri" w:hAnsi="Noto Sans" w:cs="Noto Sans"/>
          <w:lang w:eastAsia="es-MX"/>
        </w:rPr>
        <w:t>De conformidad con el artículo 33, párrafo tercero de la Ley, cualquier modificación a la licitación, incluyendo las que resulten de la o las juntas de aclaraciones, formará parte de la convocatoria y deberá ser considerada por los licitantes en la elaboración de su proposición.</w:t>
      </w:r>
    </w:p>
    <w:p w14:paraId="1334D4B1" w14:textId="77777777" w:rsidR="00C1177C" w:rsidRPr="00350186" w:rsidRDefault="00C1177C">
      <w:pPr>
        <w:autoSpaceDE w:val="0"/>
        <w:autoSpaceDN w:val="0"/>
        <w:adjustRightInd w:val="0"/>
        <w:jc w:val="both"/>
        <w:rPr>
          <w:rFonts w:ascii="Noto Sans" w:eastAsiaTheme="minorHAnsi" w:hAnsi="Noto Sans" w:cs="Noto Sans"/>
          <w:lang w:eastAsia="en-US"/>
        </w:rPr>
      </w:pPr>
    </w:p>
    <w:p w14:paraId="6CD03FCC"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El o las actas correspondientes a la Junta de Aclaraciones, se difundirán a través de CompraNet al concluir el mismo y en un lugar visible con acceso al público en general en las Oficinas Centrales del CSAEGRO, ubicadas en Av. Vicente Guerrero Numero 81 Primer piso, Colonia Centro de Iguala de la Independencia Guerrero, C.P. 40130, para efectos de su notificación en términos de lo dispuesto en el último párrafo del artículo 37 bis de la Ley. Dicho procedimiento sustituirá a la notificación personal con todos sus efectos.</w:t>
      </w:r>
    </w:p>
    <w:p w14:paraId="0C2C697A" w14:textId="77777777" w:rsidR="00C1177C" w:rsidRPr="00350186" w:rsidRDefault="00C1177C">
      <w:pPr>
        <w:autoSpaceDE w:val="0"/>
        <w:autoSpaceDN w:val="0"/>
        <w:adjustRightInd w:val="0"/>
        <w:jc w:val="both"/>
        <w:rPr>
          <w:rFonts w:ascii="Noto Sans" w:eastAsia="Calibri" w:hAnsi="Noto Sans" w:cs="Noto Sans"/>
          <w:lang w:eastAsia="es-MX"/>
        </w:rPr>
      </w:pPr>
    </w:p>
    <w:p w14:paraId="1ED7243F" w14:textId="77777777" w:rsidR="00C1177C" w:rsidRPr="00350186" w:rsidRDefault="00421E3D">
      <w:pPr>
        <w:jc w:val="both"/>
        <w:rPr>
          <w:rFonts w:ascii="Noto Sans" w:hAnsi="Noto Sans" w:cs="Noto Sans"/>
          <w:b/>
        </w:rPr>
      </w:pPr>
      <w:r w:rsidRPr="00350186">
        <w:rPr>
          <w:rFonts w:ascii="Noto Sans" w:hAnsi="Noto Sans" w:cs="Noto Sans"/>
          <w:b/>
        </w:rPr>
        <w:t xml:space="preserve">3.2. </w:t>
      </w:r>
      <w:r w:rsidRPr="00350186">
        <w:rPr>
          <w:rFonts w:ascii="Noto Sans" w:hAnsi="Noto Sans" w:cs="Noto Sans"/>
          <w:b/>
          <w:u w:val="single"/>
        </w:rPr>
        <w:t>PRESENTACIÓN Y APERTURA DE PROPOSICIONES</w:t>
      </w:r>
    </w:p>
    <w:p w14:paraId="3E963DD5" w14:textId="77777777" w:rsidR="00C1177C" w:rsidRPr="00350186" w:rsidRDefault="00C1177C">
      <w:pPr>
        <w:autoSpaceDE w:val="0"/>
        <w:autoSpaceDN w:val="0"/>
        <w:adjustRightInd w:val="0"/>
        <w:jc w:val="both"/>
        <w:rPr>
          <w:rFonts w:ascii="Noto Sans" w:eastAsia="Calibri" w:hAnsi="Noto Sans" w:cs="Noto Sans"/>
          <w:lang w:eastAsia="es-MX"/>
        </w:rPr>
      </w:pPr>
    </w:p>
    <w:p w14:paraId="24CEF005" w14:textId="618D0F7E" w:rsidR="00C1177C" w:rsidRPr="00350186" w:rsidRDefault="00421E3D">
      <w:pPr>
        <w:tabs>
          <w:tab w:val="left" w:pos="851"/>
          <w:tab w:val="left" w:pos="1134"/>
        </w:tabs>
        <w:jc w:val="both"/>
        <w:rPr>
          <w:rFonts w:ascii="Noto Sans" w:eastAsia="Calibri" w:hAnsi="Noto Sans" w:cs="Noto Sans"/>
        </w:rPr>
      </w:pPr>
      <w:r w:rsidRPr="00350186">
        <w:rPr>
          <w:rFonts w:ascii="Noto Sans" w:hAnsi="Noto Sans" w:cs="Noto Sans"/>
        </w:rPr>
        <w:t xml:space="preserve">De no existir modificaciones derivadas de la Junta de Aclaraciones, la Presentación y Apertura de Proposiciones se llevará a cabo en la </w:t>
      </w:r>
      <w:r w:rsidRPr="00350186">
        <w:rPr>
          <w:rFonts w:ascii="Noto Sans" w:eastAsia="Calibri" w:hAnsi="Noto Sans" w:cs="Noto Sans"/>
        </w:rPr>
        <w:t>fecha y hora establecida:</w:t>
      </w:r>
      <w:r w:rsidRPr="00350186">
        <w:rPr>
          <w:rFonts w:ascii="Noto Sans" w:eastAsia="Calibri" w:hAnsi="Noto Sans" w:cs="Noto Sans"/>
          <w:b/>
        </w:rPr>
        <w:t xml:space="preserve"> </w:t>
      </w:r>
      <w:r w:rsidRPr="00350186">
        <w:rPr>
          <w:rFonts w:ascii="Noto Sans" w:eastAsia="Calibri" w:hAnsi="Noto Sans" w:cs="Noto Sans"/>
        </w:rPr>
        <w:t xml:space="preserve">el </w:t>
      </w:r>
      <w:r w:rsidRPr="002A22F1">
        <w:rPr>
          <w:rFonts w:ascii="Noto Sans" w:eastAsia="Calibri" w:hAnsi="Noto Sans" w:cs="Noto Sans"/>
          <w:b/>
          <w:bCs/>
        </w:rPr>
        <w:t>2</w:t>
      </w:r>
      <w:r w:rsidR="002A22F1" w:rsidRPr="002A22F1">
        <w:rPr>
          <w:rFonts w:ascii="Noto Sans" w:eastAsia="Calibri" w:hAnsi="Noto Sans" w:cs="Noto Sans"/>
          <w:b/>
          <w:bCs/>
        </w:rPr>
        <w:t>4</w:t>
      </w:r>
      <w:r w:rsidRPr="002A22F1">
        <w:rPr>
          <w:rFonts w:ascii="Noto Sans" w:eastAsia="Calibri" w:hAnsi="Noto Sans" w:cs="Noto Sans"/>
          <w:b/>
          <w:bCs/>
        </w:rPr>
        <w:t xml:space="preserve"> de febrero de 2025, </w:t>
      </w:r>
      <w:r w:rsidRPr="002A22F1">
        <w:rPr>
          <w:rFonts w:ascii="Noto Sans" w:hAnsi="Noto Sans" w:cs="Noto Sans"/>
          <w:b/>
          <w:bCs/>
        </w:rPr>
        <w:t xml:space="preserve">a las </w:t>
      </w:r>
      <w:r w:rsidRPr="002A22F1">
        <w:rPr>
          <w:rFonts w:ascii="Noto Sans" w:eastAsia="Calibri" w:hAnsi="Noto Sans" w:cs="Noto Sans"/>
          <w:b/>
          <w:bCs/>
        </w:rPr>
        <w:t>15:00 horas</w:t>
      </w:r>
      <w:r w:rsidRPr="002A22F1">
        <w:rPr>
          <w:rFonts w:ascii="Noto Sans" w:hAnsi="Noto Sans" w:cs="Noto Sans"/>
        </w:rPr>
        <w:t xml:space="preserve"> </w:t>
      </w:r>
      <w:r w:rsidRPr="00350186">
        <w:rPr>
          <w:rFonts w:ascii="Noto Sans" w:hAnsi="Noto Sans" w:cs="Noto Sans"/>
        </w:rPr>
        <w:t>(tiempo del centro).</w:t>
      </w:r>
    </w:p>
    <w:p w14:paraId="31DAA8EA" w14:textId="77777777" w:rsidR="00C1177C" w:rsidRPr="00350186" w:rsidRDefault="00C1177C">
      <w:pPr>
        <w:tabs>
          <w:tab w:val="left" w:pos="851"/>
          <w:tab w:val="left" w:pos="1134"/>
        </w:tabs>
        <w:jc w:val="both"/>
        <w:rPr>
          <w:rFonts w:ascii="Noto Sans" w:hAnsi="Noto Sans" w:cs="Noto Sans"/>
          <w:b/>
        </w:rPr>
      </w:pPr>
    </w:p>
    <w:p w14:paraId="2C8EDC38" w14:textId="77777777" w:rsidR="00C1177C" w:rsidRPr="00350186" w:rsidRDefault="00421E3D">
      <w:pPr>
        <w:tabs>
          <w:tab w:val="left" w:pos="360"/>
          <w:tab w:val="left" w:pos="1134"/>
        </w:tabs>
        <w:jc w:val="both"/>
        <w:rPr>
          <w:rFonts w:ascii="Noto Sans" w:eastAsiaTheme="minorHAnsi" w:hAnsi="Noto Sans" w:cs="Noto Sans"/>
          <w:lang w:eastAsia="en-US"/>
        </w:rPr>
      </w:pPr>
      <w:r w:rsidRPr="00350186">
        <w:rPr>
          <w:rFonts w:ascii="Noto Sans" w:eastAsiaTheme="minorHAnsi" w:hAnsi="Noto Sans" w:cs="Noto Sans"/>
          <w:lang w:eastAsia="en-US"/>
        </w:rPr>
        <w:lastRenderedPageBreak/>
        <w:t>Con fundamento en el artículo 26 Bis fracción II, segundo párrafo de la Ley, el acto de Presentación y Apertura de Proposiciones, sólo se realizará a través de CompraNet, sin la presencia de los licitantes.</w:t>
      </w:r>
    </w:p>
    <w:p w14:paraId="7FA3278F" w14:textId="77777777" w:rsidR="00C1177C" w:rsidRPr="00350186" w:rsidRDefault="00C1177C">
      <w:pPr>
        <w:tabs>
          <w:tab w:val="left" w:pos="360"/>
          <w:tab w:val="left" w:pos="1134"/>
        </w:tabs>
        <w:jc w:val="both"/>
        <w:rPr>
          <w:rFonts w:ascii="Noto Sans" w:eastAsia="Calibri" w:hAnsi="Noto Sans" w:cs="Noto Sans"/>
          <w:lang w:eastAsia="es-MX"/>
        </w:rPr>
      </w:pPr>
    </w:p>
    <w:p w14:paraId="31318346" w14:textId="6003FE73" w:rsidR="00C1177C" w:rsidRPr="00350186" w:rsidRDefault="005F7F99">
      <w:pPr>
        <w:tabs>
          <w:tab w:val="left" w:pos="360"/>
          <w:tab w:val="left" w:pos="1134"/>
        </w:tabs>
        <w:jc w:val="both"/>
        <w:rPr>
          <w:rFonts w:ascii="Noto Sans" w:eastAsia="Calibri" w:hAnsi="Noto Sans" w:cs="Noto Sans"/>
          <w:lang w:eastAsia="es-MX"/>
        </w:rPr>
      </w:pPr>
      <w:r>
        <w:rPr>
          <w:rFonts w:ascii="Noto Sans" w:eastAsia="Calibri" w:hAnsi="Noto Sans" w:cs="Noto Sans"/>
          <w:lang w:eastAsia="es-MX"/>
        </w:rPr>
        <w:t xml:space="preserve">El o las personas que </w:t>
      </w:r>
      <w:r w:rsidR="00421E3D" w:rsidRPr="00350186">
        <w:rPr>
          <w:rFonts w:ascii="Noto Sans" w:eastAsia="Calibri" w:hAnsi="Noto Sans" w:cs="Noto Sans"/>
          <w:lang w:eastAsia="es-MX"/>
        </w:rPr>
        <w:t>participen</w:t>
      </w:r>
      <w:r w:rsidRPr="005F7F99">
        <w:rPr>
          <w:rFonts w:ascii="Noto Sans" w:eastAsia="Calibri" w:hAnsi="Noto Sans" w:cs="Noto Sans"/>
          <w:lang w:eastAsia="es-MX"/>
        </w:rPr>
        <w:t xml:space="preserve"> </w:t>
      </w:r>
      <w:r>
        <w:rPr>
          <w:rFonts w:ascii="Noto Sans" w:eastAsia="Calibri" w:hAnsi="Noto Sans" w:cs="Noto Sans"/>
          <w:lang w:eastAsia="es-MX"/>
        </w:rPr>
        <w:t xml:space="preserve">de </w:t>
      </w:r>
      <w:r w:rsidRPr="00350186">
        <w:rPr>
          <w:rFonts w:ascii="Noto Sans" w:eastAsia="Calibri" w:hAnsi="Noto Sans" w:cs="Noto Sans"/>
          <w:lang w:eastAsia="es-MX"/>
        </w:rPr>
        <w:t>observadores</w:t>
      </w:r>
      <w:r w:rsidR="00421E3D" w:rsidRPr="00350186">
        <w:rPr>
          <w:rFonts w:ascii="Noto Sans" w:eastAsia="Calibri" w:hAnsi="Noto Sans" w:cs="Noto Sans"/>
          <w:lang w:eastAsia="es-MX"/>
        </w:rPr>
        <w:t>, deberán registrar su asistencia al inicio de este acto y deberán de abstenerse de intervenir en cualquier forma durante el desarrollo del mismo.</w:t>
      </w:r>
    </w:p>
    <w:p w14:paraId="5385E4AD" w14:textId="77777777" w:rsidR="00C1177C" w:rsidRPr="00350186" w:rsidRDefault="00C1177C">
      <w:pPr>
        <w:tabs>
          <w:tab w:val="left" w:pos="360"/>
          <w:tab w:val="left" w:pos="1134"/>
        </w:tabs>
        <w:jc w:val="both"/>
        <w:rPr>
          <w:rFonts w:ascii="Noto Sans" w:eastAsia="Calibri" w:hAnsi="Noto Sans" w:cs="Noto Sans"/>
          <w:lang w:eastAsia="es-MX"/>
        </w:rPr>
      </w:pPr>
    </w:p>
    <w:p w14:paraId="52A2AF4B" w14:textId="77777777" w:rsidR="00C1177C" w:rsidRPr="00350186" w:rsidRDefault="00421E3D">
      <w:pPr>
        <w:tabs>
          <w:tab w:val="left" w:pos="360"/>
          <w:tab w:val="left" w:pos="1134"/>
        </w:tabs>
        <w:jc w:val="both"/>
        <w:rPr>
          <w:rFonts w:ascii="Noto Sans" w:hAnsi="Noto Sans" w:cs="Noto Sans"/>
        </w:rPr>
      </w:pPr>
      <w:r w:rsidRPr="00350186">
        <w:rPr>
          <w:rFonts w:ascii="Noto Sans" w:hAnsi="Noto Sans" w:cs="Noto Sans"/>
        </w:rPr>
        <w:t>En virtud de que ésta es una Licitación pública nacional electrónica, los licitantes deberán enviar su proposición a través de CompraNet, por lo que la convocante no aceptará propuestas presenciales o enviadas a través de servicio postal, mensajería o correo electrónico. Para el presente procedimiento no se realizará registro de proveedores, tampoco revisión preliminar de documentación.</w:t>
      </w:r>
    </w:p>
    <w:p w14:paraId="462BA00B" w14:textId="77777777" w:rsidR="00C1177C" w:rsidRPr="00350186" w:rsidRDefault="00C1177C">
      <w:pPr>
        <w:tabs>
          <w:tab w:val="left" w:pos="360"/>
          <w:tab w:val="left" w:pos="1134"/>
        </w:tabs>
        <w:jc w:val="both"/>
        <w:rPr>
          <w:rFonts w:ascii="Noto Sans" w:hAnsi="Noto Sans" w:cs="Noto Sans"/>
        </w:rPr>
      </w:pPr>
    </w:p>
    <w:p w14:paraId="12A7B0FF" w14:textId="2ADF0DA6" w:rsidR="00C1177C" w:rsidRPr="00350186" w:rsidRDefault="00421E3D">
      <w:pPr>
        <w:autoSpaceDE w:val="0"/>
        <w:autoSpaceDN w:val="0"/>
        <w:adjustRightInd w:val="0"/>
        <w:jc w:val="both"/>
        <w:rPr>
          <w:rFonts w:ascii="Noto Sans" w:eastAsia="Calibri" w:hAnsi="Noto Sans" w:cs="Noto Sans"/>
          <w:lang w:eastAsia="es-MX"/>
        </w:rPr>
      </w:pPr>
      <w:r w:rsidRPr="002A22F1">
        <w:rPr>
          <w:rFonts w:ascii="Noto Sans" w:eastAsia="Calibri" w:hAnsi="Noto Sans" w:cs="Noto Sans"/>
          <w:lang w:eastAsia="es-MX"/>
        </w:rPr>
        <w:t xml:space="preserve">En </w:t>
      </w:r>
      <w:r w:rsidR="005F7F99" w:rsidRPr="002A22F1">
        <w:rPr>
          <w:rFonts w:ascii="Noto Sans" w:eastAsia="Calibri" w:hAnsi="Noto Sans" w:cs="Noto Sans"/>
          <w:lang w:eastAsia="es-MX"/>
        </w:rPr>
        <w:t>virtud</w:t>
      </w:r>
      <w:r w:rsidRPr="002A22F1">
        <w:rPr>
          <w:rFonts w:ascii="Noto Sans" w:eastAsia="Calibri" w:hAnsi="Noto Sans" w:cs="Noto Sans"/>
          <w:lang w:eastAsia="es-MX"/>
        </w:rPr>
        <w:t xml:space="preserve"> de</w:t>
      </w:r>
      <w:r w:rsidRPr="00350186">
        <w:rPr>
          <w:rFonts w:ascii="Noto Sans" w:eastAsia="Calibri" w:hAnsi="Noto Sans" w:cs="Noto Sans"/>
          <w:lang w:eastAsia="es-MX"/>
        </w:rPr>
        <w:t xml:space="preserve"> tratarse de una licitación pública nacional electrónica, las proposiciones enviadas, deberán emplear la Firma Electrónica Avanzada (FIEL), emitida por el Servicio de Administración Tributaria (SAT). </w:t>
      </w:r>
    </w:p>
    <w:p w14:paraId="463DE8CC" w14:textId="77777777" w:rsidR="00C1177C" w:rsidRPr="00350186" w:rsidRDefault="00C1177C">
      <w:pPr>
        <w:tabs>
          <w:tab w:val="left" w:pos="360"/>
          <w:tab w:val="left" w:pos="1134"/>
        </w:tabs>
        <w:jc w:val="both"/>
        <w:rPr>
          <w:rFonts w:ascii="Noto Sans" w:hAnsi="Noto Sans" w:cs="Noto Sans"/>
          <w:spacing w:val="-5"/>
        </w:rPr>
      </w:pPr>
    </w:p>
    <w:p w14:paraId="5018C2DC" w14:textId="4D06DE9A"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Con fundamento en el artículo 47 del RLAASSP, el acto será presidido por el titular del área contratante de la convocante o por el servidor público facultado por las Políticas, Bases y Lineamientos en Materia de Adquisiciones, Arrendamientos y Servicios vigentes en la Secretar</w:t>
      </w:r>
      <w:r w:rsidR="005B6AAA">
        <w:rPr>
          <w:rFonts w:ascii="Noto Sans" w:eastAsia="Calibri" w:hAnsi="Noto Sans" w:cs="Noto Sans"/>
          <w:color w:val="000000"/>
          <w:lang w:eastAsia="es-MX"/>
        </w:rPr>
        <w:t>í</w:t>
      </w:r>
      <w:r w:rsidRPr="00350186">
        <w:rPr>
          <w:rFonts w:ascii="Noto Sans" w:eastAsia="Calibri" w:hAnsi="Noto Sans" w:cs="Noto Sans"/>
          <w:color w:val="000000"/>
          <w:lang w:eastAsia="es-MX"/>
        </w:rPr>
        <w:t xml:space="preserve">a de Agricultura y Desarrollo Rural, quien será el único facultado para tomar todas las decisiones durante la realización del acto, en los términos de la Ley. </w:t>
      </w:r>
    </w:p>
    <w:p w14:paraId="60F84936"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301D8DE9" w14:textId="77777777" w:rsidR="00C1177C" w:rsidRPr="00350186" w:rsidRDefault="00421E3D">
      <w:pPr>
        <w:tabs>
          <w:tab w:val="left" w:pos="709"/>
        </w:tabs>
        <w:jc w:val="both"/>
        <w:rPr>
          <w:rFonts w:ascii="Noto Sans" w:eastAsia="Calibri" w:hAnsi="Noto Sans" w:cs="Noto Sans"/>
          <w:color w:val="000000"/>
          <w:lang w:eastAsia="es-MX"/>
        </w:rPr>
      </w:pPr>
      <w:r w:rsidRPr="00350186">
        <w:rPr>
          <w:rFonts w:ascii="Noto Sans" w:eastAsia="Calibri" w:hAnsi="Noto Sans" w:cs="Noto Sans"/>
          <w:color w:val="000000"/>
          <w:lang w:eastAsia="es-MX"/>
        </w:rPr>
        <w:t>Asimismo, a partir de la hora señalada para el inicio del acto de Presentación y Apertura de Proposiciones, el servidor público que lo presida no permitirá el acceso a ningún observador o servidor público ajeno al acto. Una vez iniciado el acto, se procederá a registrar a los asistentes.</w:t>
      </w:r>
    </w:p>
    <w:p w14:paraId="78D9EFB2" w14:textId="77777777" w:rsidR="00C1177C" w:rsidRPr="00350186" w:rsidRDefault="00C1177C">
      <w:pPr>
        <w:tabs>
          <w:tab w:val="left" w:pos="709"/>
        </w:tabs>
        <w:jc w:val="both"/>
        <w:rPr>
          <w:rFonts w:ascii="Noto Sans" w:eastAsia="Calibri" w:hAnsi="Noto Sans" w:cs="Noto Sans"/>
          <w:color w:val="000000"/>
          <w:lang w:eastAsia="es-MX"/>
        </w:rPr>
      </w:pPr>
    </w:p>
    <w:p w14:paraId="5BCD6783" w14:textId="77777777" w:rsidR="00C1177C" w:rsidRPr="00350186" w:rsidRDefault="00421E3D">
      <w:pPr>
        <w:tabs>
          <w:tab w:val="left" w:pos="709"/>
        </w:tabs>
        <w:jc w:val="both"/>
        <w:rPr>
          <w:rFonts w:ascii="Noto Sans" w:eastAsia="Calibri" w:hAnsi="Noto Sans" w:cs="Noto Sans"/>
          <w:color w:val="000000"/>
          <w:lang w:eastAsia="es-MX"/>
        </w:rPr>
      </w:pPr>
      <w:r w:rsidRPr="00350186">
        <w:rPr>
          <w:rFonts w:ascii="Noto Sans" w:hAnsi="Noto Sans" w:cs="Noto Sans"/>
        </w:rPr>
        <w:t>En el supuesto que, durante el acto de Presentación y Apertura de Proposiciones, por causas ajenas a la convocante, no sea posible abrir las proposiciones enviadas por medios remotos de comunicación electrónica, el acto se reanudará a partir de que desaparezcan las condiciones que dieron origen a la interrupción.</w:t>
      </w:r>
    </w:p>
    <w:p w14:paraId="72090380" w14:textId="77777777" w:rsidR="00C1177C" w:rsidRPr="00350186" w:rsidRDefault="00C1177C">
      <w:pPr>
        <w:tabs>
          <w:tab w:val="left" w:pos="709"/>
        </w:tabs>
        <w:jc w:val="both"/>
        <w:rPr>
          <w:rFonts w:ascii="Noto Sans" w:eastAsia="Calibri" w:hAnsi="Noto Sans" w:cs="Noto Sans"/>
          <w:color w:val="000000"/>
          <w:lang w:eastAsia="es-MX"/>
        </w:rPr>
      </w:pPr>
    </w:p>
    <w:p w14:paraId="5ED82974" w14:textId="77777777" w:rsidR="00C1177C" w:rsidRPr="00350186" w:rsidRDefault="00421E3D">
      <w:pPr>
        <w:spacing w:after="40"/>
        <w:jc w:val="both"/>
        <w:rPr>
          <w:rFonts w:ascii="Noto Sans" w:eastAsia="Calibri" w:hAnsi="Noto Sans" w:cs="Noto Sans"/>
          <w:color w:val="000000"/>
          <w:lang w:eastAsia="es-MX"/>
        </w:rPr>
      </w:pPr>
      <w:r w:rsidRPr="00350186">
        <w:rPr>
          <w:rFonts w:ascii="Noto Sans" w:eastAsia="Calibri" w:hAnsi="Noto Sans" w:cs="Noto Sans"/>
          <w:color w:val="000000"/>
          <w:lang w:eastAsia="es-MX"/>
        </w:rPr>
        <w:t>El servidor público que presida el acto de Presentación y Apertura de Proposiciones, dará apertura a las proposiciones recibidas a través del sistema CompraNet, el acto no podrá concluir hasta en tanto se hayan abierto todos los sobres recibidos de manera electrónica.</w:t>
      </w:r>
    </w:p>
    <w:p w14:paraId="25BB2CF8" w14:textId="77777777" w:rsidR="00C1177C" w:rsidRPr="00350186" w:rsidRDefault="00C1177C">
      <w:pPr>
        <w:spacing w:after="40"/>
        <w:jc w:val="both"/>
        <w:rPr>
          <w:rFonts w:ascii="Noto Sans" w:eastAsia="Calibri" w:hAnsi="Noto Sans" w:cs="Noto Sans"/>
          <w:color w:val="000000"/>
          <w:lang w:eastAsia="es-MX"/>
        </w:rPr>
      </w:pPr>
    </w:p>
    <w:p w14:paraId="18B8FA2B" w14:textId="77777777" w:rsidR="00C1177C" w:rsidRPr="00350186" w:rsidRDefault="00421E3D">
      <w:pPr>
        <w:pStyle w:val="Textocomentario"/>
        <w:rPr>
          <w:rFonts w:ascii="Noto Sans" w:hAnsi="Noto Sans" w:cs="Noto Sans"/>
        </w:rPr>
      </w:pPr>
      <w:r w:rsidRPr="00350186">
        <w:rPr>
          <w:rFonts w:ascii="Noto Sans" w:eastAsia="Calibri" w:hAnsi="Noto Sans" w:cs="Noto Sans"/>
          <w:lang w:eastAsia="es-MX"/>
        </w:rPr>
        <w:t xml:space="preserve">Con fundamento en el </w:t>
      </w:r>
      <w:r w:rsidRPr="00350186">
        <w:rPr>
          <w:rFonts w:ascii="Noto Sans" w:hAnsi="Noto Sans" w:cs="Noto Sans"/>
        </w:rPr>
        <w:t>artículo 47, antepenúltimo párrafo del RLAASSP,</w:t>
      </w:r>
      <w:r w:rsidRPr="00350186">
        <w:rPr>
          <w:rFonts w:ascii="Noto Sans" w:eastAsia="Calibri" w:hAnsi="Noto Sans" w:cs="Noto Sans"/>
          <w:lang w:eastAsia="es-MX"/>
        </w:rPr>
        <w:t xml:space="preserve"> en la apertura de proposiciones la convocante únicamente hará constar la documentación que envió cada uno de los </w:t>
      </w:r>
      <w:r w:rsidRPr="00350186">
        <w:rPr>
          <w:rFonts w:ascii="Noto Sans" w:eastAsia="Calibri" w:hAnsi="Noto Sans" w:cs="Noto Sans"/>
          <w:color w:val="000000"/>
          <w:lang w:eastAsia="es-MX"/>
        </w:rPr>
        <w:t>licitantes, sin entrar al análisis técnico, legal o administrativo de su contenido.</w:t>
      </w:r>
    </w:p>
    <w:p w14:paraId="0B61EF75"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472C18F2" w14:textId="533FB916" w:rsidR="00C1177C" w:rsidRPr="00350186" w:rsidRDefault="00421E3D">
      <w:pPr>
        <w:spacing w:line="276" w:lineRule="auto"/>
        <w:jc w:val="both"/>
        <w:rPr>
          <w:rFonts w:ascii="Noto Sans" w:eastAsia="Calibri" w:hAnsi="Noto Sans" w:cs="Noto Sans"/>
          <w:b/>
        </w:rPr>
      </w:pPr>
      <w:r w:rsidRPr="00350186">
        <w:rPr>
          <w:rFonts w:ascii="Noto Sans" w:hAnsi="Noto Sans" w:cs="Noto Sans"/>
        </w:rPr>
        <w:t>Se adjunta el formato</w:t>
      </w:r>
      <w:r w:rsidR="005F7F99">
        <w:rPr>
          <w:rFonts w:ascii="Noto Sans" w:hAnsi="Noto Sans" w:cs="Noto Sans"/>
        </w:rPr>
        <w:t xml:space="preserve"> </w:t>
      </w:r>
      <w:r w:rsidRPr="00350186">
        <w:rPr>
          <w:rFonts w:ascii="Noto Sans" w:hAnsi="Noto Sans" w:cs="Noto Sans"/>
          <w:b/>
          <w:caps/>
        </w:rPr>
        <w:t>ANEXO I-2 “RESUMEN DE LA DOCUMENTACIÓN REQUERIDA”,</w:t>
      </w:r>
      <w:r w:rsidRPr="00350186">
        <w:rPr>
          <w:rFonts w:ascii="Noto Sans" w:hAnsi="Noto Sans" w:cs="Noto Sans"/>
          <w:caps/>
        </w:rPr>
        <w:t xml:space="preserve"> </w:t>
      </w:r>
      <w:r w:rsidRPr="00350186">
        <w:rPr>
          <w:rFonts w:ascii="Noto Sans" w:hAnsi="Noto Sans" w:cs="Noto Sans"/>
        </w:rPr>
        <w:t>en el que se señalan los documentos requeridos para participar.</w:t>
      </w:r>
    </w:p>
    <w:p w14:paraId="01C5D3A9"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1D55A269"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hAnsi="Noto Sans" w:cs="Noto Sans"/>
        </w:rPr>
        <w:t>Con fundamento en el artículo 48</w:t>
      </w:r>
      <w:r w:rsidRPr="00350186">
        <w:rPr>
          <w:rFonts w:ascii="Noto Sans" w:hAnsi="Noto Sans" w:cs="Noto Sans"/>
          <w:iCs/>
        </w:rPr>
        <w:t>, fracción III, del RLAASSP</w:t>
      </w:r>
      <w:r w:rsidRPr="00350186">
        <w:rPr>
          <w:rFonts w:ascii="Noto Sans" w:eastAsia="Calibri" w:hAnsi="Noto Sans" w:cs="Noto Sans"/>
          <w:iCs/>
          <w:color w:val="000000"/>
          <w:lang w:eastAsia="es-MX"/>
        </w:rPr>
        <w:t xml:space="preserve"> la persona servidora pública que presida el acto, deberá recibir las proposiciones para su posterior evaluación, por lo que no podrá desechar ninguna de ellas durante este acto. </w:t>
      </w:r>
    </w:p>
    <w:p w14:paraId="79444978"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4BC381B2" w14:textId="77777777" w:rsidR="00C1177C" w:rsidRPr="00350186" w:rsidRDefault="00421E3D">
      <w:pPr>
        <w:autoSpaceDE w:val="0"/>
        <w:autoSpaceDN w:val="0"/>
        <w:adjustRightInd w:val="0"/>
        <w:jc w:val="both"/>
        <w:rPr>
          <w:rFonts w:ascii="Noto Sans" w:eastAsia="Calibri" w:hAnsi="Noto Sans" w:cs="Noto Sans"/>
          <w:lang w:eastAsia="es-MX"/>
        </w:rPr>
      </w:pPr>
      <w:r w:rsidRPr="00350186">
        <w:rPr>
          <w:rFonts w:ascii="Noto Sans" w:eastAsia="Calibri" w:hAnsi="Noto Sans" w:cs="Noto Sans"/>
          <w:lang w:eastAsia="es-MX"/>
        </w:rPr>
        <w:lastRenderedPageBreak/>
        <w:t>Una vez recibidas todas las proposiciones, el servidor público que presida el acto, atendiendo al número de proposiciones recibidas y a las partidas licitadas, podrá optar entre dar lectura al precio unitario de cada una de las partidas que integran las proposiciones o anexar copia de la Propuesta Económica de los licitantes al acta respectiva, debiendo en este último caso, dar lectura al importe total de cada proposición esto de conformidad con lo establecido en el artículo 47 del RLAASSP.</w:t>
      </w:r>
    </w:p>
    <w:p w14:paraId="2653624E"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67EF1F9A" w14:textId="487B28A4" w:rsidR="00C1177C" w:rsidRPr="00350186" w:rsidRDefault="00421E3D">
      <w:pPr>
        <w:tabs>
          <w:tab w:val="left" w:pos="851"/>
          <w:tab w:val="left" w:pos="1134"/>
        </w:tabs>
        <w:jc w:val="both"/>
        <w:rPr>
          <w:rFonts w:ascii="Noto Sans" w:hAnsi="Noto Sans" w:cs="Noto Sans"/>
        </w:rPr>
      </w:pPr>
      <w:r w:rsidRPr="00350186">
        <w:rPr>
          <w:rFonts w:ascii="Noto Sans" w:hAnsi="Noto Sans" w:cs="Noto Sans"/>
        </w:rPr>
        <w:t>El servidor público que presida el acto de Presentación y Apertura de Proposiciones rubricar</w:t>
      </w:r>
      <w:r w:rsidR="005F7F99">
        <w:rPr>
          <w:rFonts w:ascii="Noto Sans" w:hAnsi="Noto Sans" w:cs="Noto Sans"/>
        </w:rPr>
        <w:t>á</w:t>
      </w:r>
      <w:r w:rsidRPr="00350186">
        <w:rPr>
          <w:rFonts w:ascii="Noto Sans" w:hAnsi="Noto Sans" w:cs="Noto Sans"/>
        </w:rPr>
        <w:t xml:space="preserve"> las hojas de las Propuestas Económicas recibidas en el presente procedimiento.</w:t>
      </w:r>
    </w:p>
    <w:p w14:paraId="5B9C4BE8"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1618F1E1"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 xml:space="preserve">Para efectos de dejar constancia del cumplimiento de los requisitos solicitados en la convocatoria a la licitación pública, la convocante dejará constancia en el acta respectiva de la documentación enviada. </w:t>
      </w:r>
    </w:p>
    <w:p w14:paraId="5603FC1C"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71EBA0ED"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En el acto de Presentación y Apertura de Proposiciones, la convocante podrá anticipar o diferir la fecha del Fallo, la cual d</w:t>
      </w:r>
      <w:r w:rsidRPr="00350186">
        <w:rPr>
          <w:rFonts w:ascii="Noto Sans" w:hAnsi="Noto Sans" w:cs="Noto Sans"/>
          <w:color w:val="000000"/>
        </w:rPr>
        <w:t>eberá quedar comprendida dentro de los veinte días naturales siguientes a la establecida para la presentación y apertura de proposiciones y podrá diferirse, siempre que el nuevo plazo fijado no exceda de veinte días naturales contados a partir del plazo establecido originalmente, conforme al artículo 35, fracción III, de la LAASSP</w:t>
      </w:r>
      <w:r w:rsidRPr="00350186">
        <w:rPr>
          <w:rFonts w:ascii="Noto Sans" w:eastAsia="Calibri" w:hAnsi="Noto Sans" w:cs="Noto Sans"/>
          <w:color w:val="000000"/>
          <w:lang w:eastAsia="es-MX"/>
        </w:rPr>
        <w:t>, lo cual quedará asentado en el acta respectiva. También podrá hacerlo durante la evaluación de las proposiciones, dentro los plazos indicados, notificando a los licitantes la nueva fecha a través de CompraNet.</w:t>
      </w:r>
    </w:p>
    <w:p w14:paraId="77898D5E"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7301574A"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Asimismo, las proposiciones ya presentadas, no podrán ser retiradas o dejarse sin efecto por los licitantes, en apego a lo dispuesto en el artículo 26, párrafo noveno de la Ley y artículo 39, fracción III, inciso d), del Reglamento de la Ley.</w:t>
      </w:r>
    </w:p>
    <w:p w14:paraId="157EB3BD"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38C204E5"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rPr>
        <w:t>Se hace del conocimiento de los licitantes, que con fundamento en lo dispuesto en los artículos 26 de la Ley y 39 fracción III, inciso f) de su Reglamento, sólo podrán presentar una sola proposición por partida en este procedimiento, es decir, no se aceptará la presentación de “opciones” dentro de sus propuestas técnicas y económicas.</w:t>
      </w:r>
    </w:p>
    <w:p w14:paraId="0642979E"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43BF3462"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El acta correspondiente al evento de Presentación y Apertura de Proposiciones, se difundirá a través de CompraNet al concluir el mismo y en un lugar visible con acceso al público en general en las Oficinas Centrales del CSAEGRO, ubicadas en Av. Vicente Guerrero Numero 81 Primer piso, Colonia Centro de Iguala de la Independencia Guerrero, C.P. 40000 para efectos de su notificación en términos de lo dispuesto en el último párrafo del artículo 37 bis de la Ley. Dicho procedimiento sustituirá a la notificación personal con todos sus efectos.</w:t>
      </w:r>
    </w:p>
    <w:p w14:paraId="19495EFB" w14:textId="77777777" w:rsidR="00C1177C" w:rsidRPr="00350186" w:rsidRDefault="00C1177C">
      <w:pPr>
        <w:autoSpaceDE w:val="0"/>
        <w:autoSpaceDN w:val="0"/>
        <w:adjustRightInd w:val="0"/>
        <w:jc w:val="both"/>
        <w:rPr>
          <w:rFonts w:ascii="Noto Sans" w:eastAsia="Calibri" w:hAnsi="Noto Sans" w:cs="Noto Sans"/>
          <w:color w:val="000000"/>
          <w:lang w:eastAsia="es-MX"/>
        </w:rPr>
      </w:pPr>
    </w:p>
    <w:p w14:paraId="2ECD92AF" w14:textId="77777777" w:rsidR="00C1177C" w:rsidRPr="00350186" w:rsidRDefault="00421E3D">
      <w:pPr>
        <w:autoSpaceDE w:val="0"/>
        <w:autoSpaceDN w:val="0"/>
        <w:adjustRightInd w:val="0"/>
        <w:jc w:val="both"/>
        <w:rPr>
          <w:rFonts w:ascii="Noto Sans" w:eastAsia="Calibri" w:hAnsi="Noto Sans" w:cs="Noto Sans"/>
          <w:color w:val="000000"/>
          <w:lang w:eastAsia="es-MX"/>
        </w:rPr>
      </w:pPr>
      <w:r w:rsidRPr="00350186">
        <w:rPr>
          <w:rFonts w:ascii="Noto Sans" w:eastAsia="Calibri" w:hAnsi="Noto Sans" w:cs="Noto Sans"/>
          <w:color w:val="000000"/>
          <w:lang w:eastAsia="es-MX"/>
        </w:rPr>
        <w:t>En el acta del evento de presentación y apertura de proposiciones se asentarán los hechos relevantes que se hubieren presentado.</w:t>
      </w:r>
    </w:p>
    <w:p w14:paraId="1F8112B3" w14:textId="77777777" w:rsidR="00C1177C" w:rsidRPr="00350186" w:rsidRDefault="00C1177C">
      <w:pPr>
        <w:tabs>
          <w:tab w:val="left" w:pos="480"/>
        </w:tabs>
        <w:ind w:right="50"/>
        <w:jc w:val="both"/>
        <w:rPr>
          <w:rFonts w:ascii="Noto Sans" w:hAnsi="Noto Sans" w:cs="Noto Sans"/>
          <w:b/>
        </w:rPr>
      </w:pPr>
    </w:p>
    <w:p w14:paraId="35B72FAD" w14:textId="77777777" w:rsidR="00C1177C" w:rsidRPr="00350186" w:rsidRDefault="00421E3D">
      <w:pPr>
        <w:tabs>
          <w:tab w:val="left" w:pos="480"/>
        </w:tabs>
        <w:ind w:right="50"/>
        <w:jc w:val="both"/>
        <w:rPr>
          <w:rFonts w:ascii="Noto Sans" w:hAnsi="Noto Sans" w:cs="Noto Sans"/>
          <w:b/>
        </w:rPr>
      </w:pPr>
      <w:r w:rsidRPr="00350186">
        <w:rPr>
          <w:rFonts w:ascii="Noto Sans" w:hAnsi="Noto Sans" w:cs="Noto Sans"/>
          <w:b/>
        </w:rPr>
        <w:t>3.2.1.</w:t>
      </w:r>
      <w:r w:rsidRPr="00350186">
        <w:rPr>
          <w:rFonts w:ascii="Noto Sans" w:hAnsi="Noto Sans" w:cs="Noto Sans"/>
          <w:b/>
        </w:rPr>
        <w:tab/>
        <w:t>PARTICIPACIÓN DE PROPUESTAS CONJUNTAS.</w:t>
      </w:r>
    </w:p>
    <w:p w14:paraId="4FACC0BC" w14:textId="77777777" w:rsidR="00C1177C" w:rsidRPr="00350186" w:rsidRDefault="00C1177C">
      <w:pPr>
        <w:tabs>
          <w:tab w:val="left" w:pos="0"/>
        </w:tabs>
        <w:jc w:val="both"/>
        <w:rPr>
          <w:rFonts w:ascii="Noto Sans" w:hAnsi="Noto Sans" w:cs="Noto Sans"/>
        </w:rPr>
      </w:pPr>
    </w:p>
    <w:p w14:paraId="316AD1AD" w14:textId="4962B7D8" w:rsidR="00C1177C" w:rsidRPr="00350186" w:rsidRDefault="00421E3D">
      <w:pPr>
        <w:tabs>
          <w:tab w:val="left" w:pos="0"/>
        </w:tabs>
        <w:ind w:firstLine="11"/>
        <w:jc w:val="both"/>
        <w:rPr>
          <w:rFonts w:ascii="Noto Sans" w:hAnsi="Noto Sans" w:cs="Noto Sans"/>
        </w:rPr>
      </w:pPr>
      <w:r w:rsidRPr="00350186">
        <w:rPr>
          <w:rFonts w:ascii="Noto Sans" w:hAnsi="Noto Sans" w:cs="Noto Sans"/>
        </w:rPr>
        <w:t xml:space="preserve">En el caso de proposiciones conjuntas conforme a las Políticas, Bases y Lineamientos en Materia de Adquisiciones, Arrendamientos y Servicios de la Secretaría de Agricultura y Desarrollo Rural, Conforme se establece en el artículo 34 de la Ley y 44 de su Reglamento dos o más personas podrán presentar </w:t>
      </w:r>
      <w:r w:rsidRPr="00350186">
        <w:rPr>
          <w:rFonts w:ascii="Noto Sans" w:hAnsi="Noto Sans" w:cs="Noto Sans"/>
        </w:rPr>
        <w:lastRenderedPageBreak/>
        <w:t xml:space="preserve">conjuntamente una proposición sin necesidad de constituir una sociedad, o nueva sociedad en caso de personas morales; para tales efectos, en la proposición y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 por los medios de identificación electrónica autorizados por la Secretaría </w:t>
      </w:r>
      <w:r w:rsidR="0000545C">
        <w:rPr>
          <w:rFonts w:ascii="Noto Sans" w:hAnsi="Noto Sans" w:cs="Noto Sans"/>
        </w:rPr>
        <w:t>Anticorrupción y Buen Gobierno</w:t>
      </w:r>
      <w:r w:rsidRPr="00350186">
        <w:rPr>
          <w:rFonts w:ascii="Noto Sans" w:hAnsi="Noto Sans" w:cs="Noto Sans"/>
        </w:rPr>
        <w:t>.</w:t>
      </w:r>
    </w:p>
    <w:p w14:paraId="69FAAA78" w14:textId="77777777" w:rsidR="00C1177C" w:rsidRPr="00350186" w:rsidRDefault="00C1177C">
      <w:pPr>
        <w:tabs>
          <w:tab w:val="left" w:pos="0"/>
        </w:tabs>
        <w:ind w:firstLine="11"/>
        <w:jc w:val="both"/>
        <w:rPr>
          <w:rFonts w:ascii="Noto Sans" w:hAnsi="Noto Sans" w:cs="Noto Sans"/>
        </w:rPr>
      </w:pPr>
    </w:p>
    <w:p w14:paraId="506AA884" w14:textId="77777777" w:rsidR="00C1177C" w:rsidRPr="00350186" w:rsidRDefault="00421E3D">
      <w:pPr>
        <w:tabs>
          <w:tab w:val="left" w:pos="0"/>
        </w:tabs>
        <w:ind w:firstLine="11"/>
        <w:jc w:val="both"/>
        <w:rPr>
          <w:rFonts w:ascii="Noto Sans" w:hAnsi="Noto Sans" w:cs="Noto Sans"/>
        </w:rPr>
      </w:pPr>
      <w:r w:rsidRPr="00350186">
        <w:rPr>
          <w:rFonts w:ascii="Noto Sans" w:hAnsi="Noto Sans" w:cs="Noto Sans"/>
        </w:rPr>
        <w:t>Los licitantes podrán agruparse para presentar una proposición, cumpliendo los siguientes aspectos:</w:t>
      </w:r>
    </w:p>
    <w:p w14:paraId="26CFB183" w14:textId="77777777" w:rsidR="00C1177C" w:rsidRPr="00350186" w:rsidRDefault="00C1177C">
      <w:pPr>
        <w:tabs>
          <w:tab w:val="left" w:pos="0"/>
        </w:tabs>
        <w:ind w:firstLine="11"/>
        <w:jc w:val="both"/>
        <w:rPr>
          <w:rFonts w:ascii="Noto Sans" w:hAnsi="Noto Sans" w:cs="Noto Sans"/>
        </w:rPr>
      </w:pPr>
    </w:p>
    <w:p w14:paraId="08D9B51A" w14:textId="77777777" w:rsidR="00C1177C" w:rsidRPr="00350186" w:rsidRDefault="00421E3D">
      <w:pPr>
        <w:numPr>
          <w:ilvl w:val="0"/>
          <w:numId w:val="21"/>
        </w:numPr>
        <w:ind w:left="284" w:hanging="284"/>
        <w:jc w:val="both"/>
        <w:rPr>
          <w:rFonts w:ascii="Noto Sans" w:hAnsi="Noto Sans" w:cs="Noto Sans"/>
        </w:rPr>
      </w:pPr>
      <w:r w:rsidRPr="00350186">
        <w:rPr>
          <w:rFonts w:ascii="Noto Sans" w:hAnsi="Noto Sans" w:cs="Noto Sans"/>
        </w:rPr>
        <w:t>Cualquiera de los integrantes de la agrupación, podrá enviar el escrito mediante el cual manifieste su interés en participar en la junta de aclaraciones y en el procedimiento de contratación;</w:t>
      </w:r>
    </w:p>
    <w:p w14:paraId="23055700" w14:textId="77777777" w:rsidR="00C1177C" w:rsidRPr="00350186" w:rsidRDefault="00C1177C">
      <w:pPr>
        <w:jc w:val="both"/>
        <w:rPr>
          <w:rFonts w:ascii="Noto Sans" w:hAnsi="Noto Sans" w:cs="Noto Sans"/>
        </w:rPr>
      </w:pPr>
    </w:p>
    <w:p w14:paraId="1EE76974" w14:textId="77777777" w:rsidR="00C1177C" w:rsidRPr="00350186" w:rsidRDefault="00421E3D">
      <w:pPr>
        <w:numPr>
          <w:ilvl w:val="0"/>
          <w:numId w:val="21"/>
        </w:numPr>
        <w:ind w:left="284" w:hanging="284"/>
        <w:jc w:val="both"/>
        <w:rPr>
          <w:rFonts w:ascii="Noto Sans" w:hAnsi="Noto Sans" w:cs="Noto Sans"/>
        </w:rPr>
      </w:pPr>
      <w:r w:rsidRPr="00350186">
        <w:rPr>
          <w:rFonts w:ascii="Noto Sans" w:hAnsi="Noto Sans" w:cs="Noto Sans"/>
        </w:rPr>
        <w:t>Las personas que integran la agrupación deberán celebrar en los términos de la legislación aplicable el convenio de proposición conjunta, en el que se establecerán con precisión los aspectos siguientes:</w:t>
      </w:r>
    </w:p>
    <w:p w14:paraId="2EC54170" w14:textId="77777777" w:rsidR="00C1177C" w:rsidRPr="00350186" w:rsidRDefault="00C1177C">
      <w:pPr>
        <w:jc w:val="both"/>
        <w:rPr>
          <w:rFonts w:ascii="Noto Sans" w:hAnsi="Noto Sans" w:cs="Noto Sans"/>
        </w:rPr>
      </w:pPr>
    </w:p>
    <w:p w14:paraId="606C254D" w14:textId="77777777" w:rsidR="00C1177C" w:rsidRPr="00350186" w:rsidRDefault="00421E3D">
      <w:pPr>
        <w:numPr>
          <w:ilvl w:val="0"/>
          <w:numId w:val="22"/>
        </w:numPr>
        <w:tabs>
          <w:tab w:val="clear" w:pos="1506"/>
        </w:tabs>
        <w:ind w:left="709" w:hanging="284"/>
        <w:jc w:val="both"/>
        <w:rPr>
          <w:rFonts w:ascii="Noto Sans" w:hAnsi="Noto Sans" w:cs="Noto Sans"/>
        </w:rPr>
      </w:pPr>
      <w:r w:rsidRPr="00350186">
        <w:rPr>
          <w:rFonts w:ascii="Noto Sans" w:hAnsi="Noto Sans" w:cs="Noto Sans"/>
        </w:rPr>
        <w:t>Nombre, domicilio y Registro Federal de Contribuyentes de las personas integrantes, señalando, en su caso, los datos de los instrumentos públicos con los que acredita la existencia legal de las personas morales, sus reformas y modificaciones, así como el nombre de los socios que aparezcan en éstas.</w:t>
      </w:r>
    </w:p>
    <w:p w14:paraId="2FDFDCFB" w14:textId="77777777" w:rsidR="00C1177C" w:rsidRPr="00350186" w:rsidRDefault="00421E3D">
      <w:pPr>
        <w:numPr>
          <w:ilvl w:val="0"/>
          <w:numId w:val="22"/>
        </w:numPr>
        <w:tabs>
          <w:tab w:val="clear" w:pos="1506"/>
        </w:tabs>
        <w:ind w:left="709" w:hanging="284"/>
        <w:jc w:val="both"/>
        <w:rPr>
          <w:rFonts w:ascii="Noto Sans" w:hAnsi="Noto Sans" w:cs="Noto Sans"/>
        </w:rPr>
      </w:pPr>
      <w:r w:rsidRPr="00350186">
        <w:rPr>
          <w:rFonts w:ascii="Noto Sans" w:hAnsi="Noto Sans" w:cs="Noto Sans"/>
        </w:rPr>
        <w:t>Nombre y domicilio de los representantes de cada una de las personas agrupadas, señalando, en su caso, los datos de las escrituras públicas con las que acrediten las facultades de representación.</w:t>
      </w:r>
    </w:p>
    <w:p w14:paraId="3A2D5323" w14:textId="77777777" w:rsidR="00C1177C" w:rsidRPr="00350186" w:rsidRDefault="00421E3D">
      <w:pPr>
        <w:numPr>
          <w:ilvl w:val="0"/>
          <w:numId w:val="22"/>
        </w:numPr>
        <w:tabs>
          <w:tab w:val="clear" w:pos="1506"/>
        </w:tabs>
        <w:ind w:left="709" w:hanging="284"/>
        <w:jc w:val="both"/>
        <w:rPr>
          <w:rFonts w:ascii="Noto Sans" w:hAnsi="Noto Sans" w:cs="Noto Sans"/>
        </w:rPr>
      </w:pPr>
      <w:r w:rsidRPr="00350186">
        <w:rPr>
          <w:rFonts w:ascii="Noto Sans" w:hAnsi="Noto Sans" w:cs="Noto Sans"/>
        </w:rPr>
        <w:t>La designación de un representante común, otorgándole poder amplio y suficiente, para atender todo lo relacionado con la proposición y con el procedimiento de licitación.</w:t>
      </w:r>
    </w:p>
    <w:p w14:paraId="77DB4A44" w14:textId="77777777" w:rsidR="00C1177C" w:rsidRPr="00350186" w:rsidRDefault="00421E3D">
      <w:pPr>
        <w:numPr>
          <w:ilvl w:val="0"/>
          <w:numId w:val="22"/>
        </w:numPr>
        <w:tabs>
          <w:tab w:val="clear" w:pos="1506"/>
        </w:tabs>
        <w:ind w:left="709" w:hanging="284"/>
        <w:jc w:val="both"/>
        <w:rPr>
          <w:rFonts w:ascii="Noto Sans" w:hAnsi="Noto Sans" w:cs="Noto Sans"/>
        </w:rPr>
      </w:pPr>
      <w:r w:rsidRPr="00350186">
        <w:rPr>
          <w:rFonts w:ascii="Noto Sans" w:hAnsi="Noto Sans" w:cs="Noto Sans"/>
        </w:rPr>
        <w:t>Descripción de las partes objeto del contrato que corresponderá cumplir a cada persona integrante, así como la manera en que se exigirá el cumplimiento de las obligaciones.</w:t>
      </w:r>
    </w:p>
    <w:p w14:paraId="32BD09C4" w14:textId="77777777" w:rsidR="00C1177C" w:rsidRPr="00350186" w:rsidRDefault="00421E3D">
      <w:pPr>
        <w:numPr>
          <w:ilvl w:val="0"/>
          <w:numId w:val="22"/>
        </w:numPr>
        <w:tabs>
          <w:tab w:val="clear" w:pos="1506"/>
        </w:tabs>
        <w:ind w:left="709" w:hanging="284"/>
        <w:jc w:val="both"/>
        <w:rPr>
          <w:rFonts w:ascii="Noto Sans" w:hAnsi="Noto Sans" w:cs="Noto Sans"/>
        </w:rPr>
      </w:pPr>
      <w:r w:rsidRPr="00350186">
        <w:rPr>
          <w:rFonts w:ascii="Noto Sans" w:hAnsi="Noto Sans" w:cs="Noto Sans"/>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192C6FCF" w14:textId="77777777" w:rsidR="00C1177C" w:rsidRPr="00350186" w:rsidRDefault="00C1177C">
      <w:pPr>
        <w:ind w:left="709"/>
        <w:jc w:val="both"/>
        <w:rPr>
          <w:rFonts w:ascii="Noto Sans" w:hAnsi="Noto Sans" w:cs="Noto Sans"/>
        </w:rPr>
      </w:pPr>
    </w:p>
    <w:p w14:paraId="5BC40B48" w14:textId="0B614AC4" w:rsidR="00C1177C" w:rsidRPr="00D55EA9" w:rsidRDefault="00421E3D" w:rsidP="00D55EA9">
      <w:pPr>
        <w:numPr>
          <w:ilvl w:val="0"/>
          <w:numId w:val="21"/>
        </w:numPr>
        <w:ind w:left="284" w:hanging="284"/>
        <w:jc w:val="both"/>
        <w:rPr>
          <w:rFonts w:ascii="Noto Sans" w:hAnsi="Noto Sans" w:cs="Noto Sans"/>
        </w:rPr>
      </w:pPr>
      <w:r w:rsidRPr="00350186">
        <w:rPr>
          <w:rFonts w:ascii="Noto Sans" w:hAnsi="Noto Sans" w:cs="Noto Sans"/>
        </w:rPr>
        <w:t>En el acto de Presentación y Apertura de Proposiciones el representante común de la agrupación deberá señalar que la proposición que se presenta es en forma conjunta. El convenio a que hace referencia la fracción II de este apartado</w:t>
      </w:r>
      <w:r w:rsidR="00D55EA9">
        <w:rPr>
          <w:rFonts w:ascii="Noto Sans" w:hAnsi="Noto Sans" w:cs="Noto Sans"/>
        </w:rPr>
        <w:t xml:space="preserve"> </w:t>
      </w:r>
      <w:r w:rsidRPr="00D55EA9">
        <w:rPr>
          <w:rFonts w:ascii="Noto Sans" w:hAnsi="Noto Sans" w:cs="Noto Sans"/>
        </w:rPr>
        <w:t>se presentará con la proposición y, en caso de que a los licitantes que la hubieren presentado se les adjudique el contrato, dicho convenio, formará parte integrante del mismo como uno de sus anexos;</w:t>
      </w:r>
    </w:p>
    <w:p w14:paraId="0AF1C34B" w14:textId="77777777" w:rsidR="00C1177C" w:rsidRPr="00350186" w:rsidRDefault="00C1177C">
      <w:pPr>
        <w:ind w:left="284"/>
        <w:jc w:val="both"/>
        <w:rPr>
          <w:rFonts w:ascii="Noto Sans" w:hAnsi="Noto Sans" w:cs="Noto Sans"/>
        </w:rPr>
      </w:pPr>
    </w:p>
    <w:p w14:paraId="77DDCA91" w14:textId="77777777" w:rsidR="00C1177C" w:rsidRPr="00350186" w:rsidRDefault="00421E3D">
      <w:pPr>
        <w:jc w:val="both"/>
        <w:rPr>
          <w:rFonts w:ascii="Noto Sans" w:hAnsi="Noto Sans" w:cs="Noto Sans"/>
        </w:rPr>
      </w:pPr>
      <w:r w:rsidRPr="00350186">
        <w:rPr>
          <w:rFonts w:ascii="Noto Sans" w:hAnsi="Noto Sans" w:cs="Noto Sans"/>
        </w:rPr>
        <w:t xml:space="preserve">En el supuesto de que se adjudique el contrato a los licitantes que enviaron una proposición conjunta, el convenio indicado en la fracción II del presente apartado y las facultades del apoderado legal de la agrupación que formalizará el contrato respectivo, deberán constar en escritura pública, salvo que el contrato de prestación de servicios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w:t>
      </w:r>
      <w:r w:rsidRPr="00350186">
        <w:rPr>
          <w:rFonts w:ascii="Noto Sans" w:hAnsi="Noto Sans" w:cs="Noto Sans"/>
        </w:rPr>
        <w:lastRenderedPageBreak/>
        <w:t>personas o por su apoderado legal, al momento de darse a conocer el Fallo o a más tardar en las veinticuatro horas siguientes.</w:t>
      </w:r>
    </w:p>
    <w:p w14:paraId="12B110F8" w14:textId="77777777" w:rsidR="00C1177C" w:rsidRPr="00350186" w:rsidRDefault="00C1177C">
      <w:pPr>
        <w:ind w:left="567" w:firstLine="11"/>
        <w:jc w:val="both"/>
        <w:rPr>
          <w:rFonts w:ascii="Noto Sans" w:hAnsi="Noto Sans" w:cs="Noto Sans"/>
        </w:rPr>
      </w:pPr>
    </w:p>
    <w:p w14:paraId="2DE4A9F9" w14:textId="77777777" w:rsidR="00C1177C" w:rsidRPr="00350186" w:rsidRDefault="00421E3D">
      <w:pPr>
        <w:jc w:val="both"/>
        <w:rPr>
          <w:rFonts w:ascii="Noto Sans" w:hAnsi="Noto Sans" w:cs="Noto Sans"/>
        </w:rPr>
      </w:pPr>
      <w:r w:rsidRPr="00350186">
        <w:rPr>
          <w:rFonts w:ascii="Noto Sans" w:hAnsi="Noto Sans" w:cs="Noto Sans"/>
        </w:rPr>
        <w:t>Cuando la proposición conjunta resulte adjudicada con un contrato, dicho instrumento deberá ser firmado por el representante legal de cada una de las personas participantes en la proposición, a quienes se considerará, para los efectos del procedimiento y del contrato, como responsables solidarios o mancomunados, según se establezca en el propio contrato.</w:t>
      </w:r>
    </w:p>
    <w:p w14:paraId="385991EB" w14:textId="77777777" w:rsidR="00C1177C" w:rsidRPr="00350186" w:rsidRDefault="00C1177C">
      <w:pPr>
        <w:jc w:val="both"/>
        <w:rPr>
          <w:rFonts w:ascii="Noto Sans" w:hAnsi="Noto Sans" w:cs="Noto Sans"/>
          <w:b/>
        </w:rPr>
      </w:pPr>
    </w:p>
    <w:p w14:paraId="5F3FC3C1" w14:textId="77777777" w:rsidR="00C1177C" w:rsidRPr="00350186" w:rsidRDefault="00421E3D">
      <w:pPr>
        <w:jc w:val="both"/>
        <w:rPr>
          <w:rFonts w:ascii="Noto Sans" w:hAnsi="Noto Sans" w:cs="Noto Sans"/>
        </w:rPr>
      </w:pPr>
      <w:r w:rsidRPr="00350186">
        <w:rPr>
          <w:rFonts w:ascii="Noto Sans" w:hAnsi="Noto Sans" w:cs="Noto Sans"/>
        </w:rPr>
        <w:t>Los licitantes sólo podrán presentar una proposición por partida en el presente procedimiento de contratación, por lo que, una vez iniciado el Acto de Presentación y Apertura de Proposiciones, las proposiciones presentadas no podrán ser retiradas o dejarse sin efecto por los licitantes, en apego a lo dispuesto por el artículo 26, párrafo noveno de la Ley y el artículo 39, fracción III, inciso f) de su Reglamento.</w:t>
      </w:r>
    </w:p>
    <w:p w14:paraId="2C45A5B8" w14:textId="77777777" w:rsidR="00C1177C" w:rsidRPr="00350186" w:rsidRDefault="00C1177C">
      <w:pPr>
        <w:jc w:val="both"/>
        <w:rPr>
          <w:rFonts w:ascii="Noto Sans" w:hAnsi="Noto Sans" w:cs="Noto Sans"/>
          <w:b/>
        </w:rPr>
      </w:pPr>
    </w:p>
    <w:p w14:paraId="06F35F2F" w14:textId="77777777" w:rsidR="00C1177C" w:rsidRPr="00350186" w:rsidRDefault="00421E3D">
      <w:pPr>
        <w:ind w:firstLine="426"/>
        <w:jc w:val="both"/>
        <w:rPr>
          <w:rFonts w:ascii="Noto Sans" w:hAnsi="Noto Sans" w:cs="Noto Sans"/>
          <w:b/>
        </w:rPr>
      </w:pPr>
      <w:r w:rsidRPr="00350186">
        <w:rPr>
          <w:rFonts w:ascii="Noto Sans" w:hAnsi="Noto Sans" w:cs="Noto Sans"/>
          <w:b/>
        </w:rPr>
        <w:t xml:space="preserve">3.3. </w:t>
      </w:r>
      <w:r w:rsidRPr="00350186">
        <w:rPr>
          <w:rFonts w:ascii="Noto Sans" w:hAnsi="Noto Sans" w:cs="Noto Sans"/>
          <w:b/>
          <w:u w:val="single"/>
        </w:rPr>
        <w:t>EMISIÓN DE FALLO</w:t>
      </w:r>
      <w:r w:rsidRPr="00350186">
        <w:rPr>
          <w:rFonts w:ascii="Noto Sans" w:hAnsi="Noto Sans" w:cs="Noto Sans"/>
          <w:b/>
        </w:rPr>
        <w:t xml:space="preserve"> </w:t>
      </w:r>
    </w:p>
    <w:p w14:paraId="419751A9" w14:textId="77777777" w:rsidR="00C1177C" w:rsidRPr="00350186" w:rsidRDefault="00C1177C">
      <w:pPr>
        <w:tabs>
          <w:tab w:val="left" w:pos="851"/>
          <w:tab w:val="left" w:pos="1134"/>
        </w:tabs>
        <w:jc w:val="both"/>
        <w:rPr>
          <w:rFonts w:ascii="Noto Sans" w:hAnsi="Noto Sans" w:cs="Noto Sans"/>
          <w:b/>
        </w:rPr>
      </w:pPr>
    </w:p>
    <w:p w14:paraId="65249416" w14:textId="3DA5F0E8" w:rsidR="00C1177C" w:rsidRPr="00350186" w:rsidRDefault="00421E3D">
      <w:pPr>
        <w:tabs>
          <w:tab w:val="left" w:pos="851"/>
          <w:tab w:val="left" w:pos="1134"/>
        </w:tabs>
        <w:jc w:val="both"/>
        <w:rPr>
          <w:rFonts w:ascii="Noto Sans" w:hAnsi="Noto Sans" w:cs="Noto Sans"/>
        </w:rPr>
      </w:pPr>
      <w:r w:rsidRPr="00350186">
        <w:rPr>
          <w:rFonts w:ascii="Noto Sans" w:hAnsi="Noto Sans" w:cs="Noto Sans"/>
        </w:rPr>
        <w:t>Conforme a lo previsto en el artículo 37 de la Ley, la emisión del Fallo se llevará a cabo en la fecha y hora</w:t>
      </w:r>
      <w:r w:rsidRPr="00350186">
        <w:rPr>
          <w:rFonts w:ascii="Noto Sans" w:hAnsi="Noto Sans" w:cs="Noto Sans"/>
          <w:b/>
        </w:rPr>
        <w:t xml:space="preserve"> </w:t>
      </w:r>
      <w:r w:rsidRPr="00350186">
        <w:rPr>
          <w:rFonts w:ascii="Noto Sans" w:hAnsi="Noto Sans" w:cs="Noto Sans"/>
        </w:rPr>
        <w:t>establecida:</w:t>
      </w:r>
      <w:r w:rsidRPr="00350186">
        <w:rPr>
          <w:rFonts w:ascii="Noto Sans" w:hAnsi="Noto Sans" w:cs="Noto Sans"/>
          <w:b/>
        </w:rPr>
        <w:t xml:space="preserve"> </w:t>
      </w:r>
      <w:r w:rsidRPr="002A22F1">
        <w:rPr>
          <w:rFonts w:ascii="Noto Sans" w:hAnsi="Noto Sans" w:cs="Noto Sans"/>
          <w:b/>
          <w:bCs/>
        </w:rPr>
        <w:t>2</w:t>
      </w:r>
      <w:r w:rsidR="002A22F1" w:rsidRPr="002A22F1">
        <w:rPr>
          <w:rFonts w:ascii="Noto Sans" w:hAnsi="Noto Sans" w:cs="Noto Sans"/>
          <w:b/>
          <w:bCs/>
        </w:rPr>
        <w:t>7</w:t>
      </w:r>
      <w:r w:rsidRPr="002A22F1">
        <w:rPr>
          <w:rFonts w:ascii="Noto Sans" w:hAnsi="Noto Sans" w:cs="Noto Sans"/>
          <w:b/>
          <w:bCs/>
        </w:rPr>
        <w:t xml:space="preserve"> de febrero de 2025 a las </w:t>
      </w:r>
      <w:r w:rsidRPr="002A22F1">
        <w:rPr>
          <w:rFonts w:ascii="Noto Sans" w:eastAsia="Calibri" w:hAnsi="Noto Sans" w:cs="Noto Sans"/>
          <w:b/>
          <w:bCs/>
        </w:rPr>
        <w:t>17:00 horas</w:t>
      </w:r>
      <w:r w:rsidRPr="002A22F1">
        <w:rPr>
          <w:rFonts w:ascii="Noto Sans" w:hAnsi="Noto Sans" w:cs="Noto Sans"/>
        </w:rPr>
        <w:t xml:space="preserve"> </w:t>
      </w:r>
      <w:r w:rsidRPr="00350186">
        <w:rPr>
          <w:rFonts w:ascii="Noto Sans" w:hAnsi="Noto Sans" w:cs="Noto Sans"/>
        </w:rPr>
        <w:t xml:space="preserve">(tiempo del centro) mismo que podrá diferirse </w:t>
      </w:r>
      <w:r w:rsidRPr="00D74A27">
        <w:rPr>
          <w:rFonts w:ascii="Noto Sans" w:hAnsi="Noto Sans" w:cs="Noto Sans"/>
        </w:rPr>
        <w:t>dentro de los 20 días naturales siguientes.</w:t>
      </w:r>
    </w:p>
    <w:p w14:paraId="47520C13" w14:textId="77777777" w:rsidR="00C1177C" w:rsidRPr="00350186" w:rsidRDefault="00C1177C">
      <w:pPr>
        <w:tabs>
          <w:tab w:val="left" w:pos="851"/>
          <w:tab w:val="left" w:pos="1134"/>
        </w:tabs>
        <w:jc w:val="both"/>
        <w:rPr>
          <w:rFonts w:ascii="Noto Sans" w:hAnsi="Noto Sans" w:cs="Noto Sans"/>
        </w:rPr>
      </w:pPr>
    </w:p>
    <w:p w14:paraId="31A606F3" w14:textId="77777777" w:rsidR="00C1177C" w:rsidRPr="00350186" w:rsidRDefault="00421E3D">
      <w:pPr>
        <w:tabs>
          <w:tab w:val="left" w:pos="851"/>
          <w:tab w:val="left" w:pos="1134"/>
        </w:tabs>
        <w:jc w:val="both"/>
        <w:rPr>
          <w:rFonts w:ascii="Noto Sans" w:hAnsi="Noto Sans" w:cs="Noto Sans"/>
        </w:rPr>
      </w:pPr>
      <w:r w:rsidRPr="00350186">
        <w:rPr>
          <w:rFonts w:ascii="Noto Sans" w:hAnsi="Noto Sans" w:cs="Noto Sans"/>
        </w:rPr>
        <w:t>La emisión del Fallo, sólo se realizará a través de CompraNet, sin la presencia de los licitantes.</w:t>
      </w:r>
    </w:p>
    <w:p w14:paraId="49656E25" w14:textId="77777777" w:rsidR="00C1177C" w:rsidRPr="00350186" w:rsidRDefault="00C1177C">
      <w:pPr>
        <w:tabs>
          <w:tab w:val="left" w:pos="360"/>
          <w:tab w:val="left" w:pos="1134"/>
        </w:tabs>
        <w:jc w:val="both"/>
        <w:rPr>
          <w:rFonts w:ascii="Noto Sans" w:hAnsi="Noto Sans" w:cs="Noto Sans"/>
        </w:rPr>
      </w:pPr>
    </w:p>
    <w:p w14:paraId="533F616C" w14:textId="77777777" w:rsidR="00C1177C" w:rsidRPr="00350186" w:rsidRDefault="00421E3D">
      <w:pPr>
        <w:tabs>
          <w:tab w:val="left" w:pos="360"/>
          <w:tab w:val="left" w:pos="1134"/>
        </w:tabs>
        <w:jc w:val="both"/>
        <w:rPr>
          <w:rFonts w:ascii="Noto Sans" w:hAnsi="Noto Sans" w:cs="Noto Sans"/>
        </w:rPr>
      </w:pPr>
      <w:r w:rsidRPr="00350186">
        <w:rPr>
          <w:rFonts w:ascii="Noto Sans" w:hAnsi="Noto Sans" w:cs="Noto Sans"/>
        </w:rPr>
        <w:t>Los observadores deberán registrar su asistencia previamente al inicio de este acto y deberán de abstenerse de intervenir en cualquier forma durante el desarrollo del mismo.</w:t>
      </w:r>
    </w:p>
    <w:p w14:paraId="41896039" w14:textId="77777777" w:rsidR="00C1177C" w:rsidRPr="00350186" w:rsidRDefault="00C1177C">
      <w:pPr>
        <w:tabs>
          <w:tab w:val="left" w:pos="360"/>
          <w:tab w:val="left" w:pos="1134"/>
        </w:tabs>
        <w:jc w:val="both"/>
        <w:rPr>
          <w:rFonts w:ascii="Noto Sans" w:hAnsi="Noto Sans" w:cs="Noto Sans"/>
        </w:rPr>
      </w:pPr>
    </w:p>
    <w:p w14:paraId="4E3D4B70" w14:textId="7C1C5FE0" w:rsidR="00C1177C" w:rsidRPr="00350186" w:rsidRDefault="00421E3D">
      <w:pPr>
        <w:tabs>
          <w:tab w:val="left" w:pos="360"/>
          <w:tab w:val="left" w:pos="1134"/>
        </w:tabs>
        <w:jc w:val="both"/>
        <w:rPr>
          <w:rFonts w:ascii="Noto Sans" w:hAnsi="Noto Sans" w:cs="Noto Sans"/>
          <w:szCs w:val="18"/>
        </w:rPr>
      </w:pPr>
      <w:r w:rsidRPr="00350186">
        <w:rPr>
          <w:rFonts w:ascii="Noto Sans" w:hAnsi="Noto Sans" w:cs="Noto Sans"/>
          <w:szCs w:val="18"/>
        </w:rPr>
        <w:t>En dicho acto se informará el nombre de los licitantes cuyas proposiciones se desecharon, manifestando las razones legales, técnicas o económicas que sustentan tal determinación e indicando los puntos de la licitación que en cada caso se incumpla. Asimismo, se informará acerca de los licitantes cuyas proposiciones resultaron solventes y de aquel que resultó adjudicado, indicando las razones que motivaron la adjudicación de acuerdo</w:t>
      </w:r>
      <w:r w:rsidR="005F7F99">
        <w:rPr>
          <w:rFonts w:ascii="Noto Sans" w:hAnsi="Noto Sans" w:cs="Noto Sans"/>
          <w:szCs w:val="18"/>
        </w:rPr>
        <w:t xml:space="preserve"> con </w:t>
      </w:r>
      <w:r w:rsidRPr="00350186">
        <w:rPr>
          <w:rFonts w:ascii="Noto Sans" w:hAnsi="Noto Sans" w:cs="Noto Sans"/>
          <w:szCs w:val="18"/>
        </w:rPr>
        <w:t>los criterios previstos en la presente licitación; así como, la partida y monto asignado. Con la notificación del Fallo por la que se adjudica el contrato, las obligaciones derivadas de éste serán exigibles, sin perjuicio de las obligaciones de las partes de firmarlo en la fecha y términos señalados en el Fallo.</w:t>
      </w:r>
    </w:p>
    <w:p w14:paraId="2083F4A3" w14:textId="77777777" w:rsidR="00C1177C" w:rsidRPr="00350186" w:rsidRDefault="00C1177C">
      <w:pPr>
        <w:tabs>
          <w:tab w:val="left" w:pos="360"/>
          <w:tab w:val="left" w:pos="1134"/>
        </w:tabs>
        <w:jc w:val="both"/>
        <w:rPr>
          <w:rFonts w:ascii="Noto Sans" w:hAnsi="Noto Sans" w:cs="Noto Sans"/>
          <w:szCs w:val="18"/>
        </w:rPr>
      </w:pPr>
    </w:p>
    <w:p w14:paraId="014CC8BE"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Contra la resolución que contenga el Fallo no procederá recurso alguno; sin embargo, procederá la inconformidad que se interponga por los licitantes en los términos del Título Sexto, Capítulo Primero de la Ley.</w:t>
      </w:r>
    </w:p>
    <w:p w14:paraId="79BDC4FC" w14:textId="77777777" w:rsidR="00C1177C" w:rsidRPr="00350186" w:rsidRDefault="00C1177C">
      <w:pPr>
        <w:autoSpaceDE w:val="0"/>
        <w:autoSpaceDN w:val="0"/>
        <w:adjustRightInd w:val="0"/>
        <w:rPr>
          <w:rFonts w:ascii="Noto Sans" w:hAnsi="Noto Sans" w:cs="Noto Sans"/>
          <w:szCs w:val="18"/>
        </w:rPr>
      </w:pPr>
    </w:p>
    <w:p w14:paraId="003AFEF3" w14:textId="77777777" w:rsidR="00C1177C" w:rsidRPr="00350186" w:rsidRDefault="00421E3D">
      <w:pPr>
        <w:tabs>
          <w:tab w:val="left" w:pos="709"/>
          <w:tab w:val="left" w:pos="1134"/>
        </w:tabs>
        <w:jc w:val="both"/>
        <w:rPr>
          <w:rFonts w:ascii="Noto Sans" w:hAnsi="Noto Sans" w:cs="Noto Sans"/>
        </w:rPr>
      </w:pPr>
      <w:r w:rsidRPr="00350186">
        <w:rPr>
          <w:rFonts w:ascii="Noto Sans" w:hAnsi="Noto Sans" w:cs="Noto Sans"/>
        </w:rPr>
        <w:t>De conformidad con el art. 46 de la LAASS, en el acto de Fallo se dará a conocer la fecha, hora y lugar dónde se firmará el contrato que derive de la presente licitación.</w:t>
      </w:r>
    </w:p>
    <w:p w14:paraId="7253519E" w14:textId="77777777" w:rsidR="00C1177C" w:rsidRPr="00350186" w:rsidRDefault="00C1177C">
      <w:pPr>
        <w:tabs>
          <w:tab w:val="left" w:pos="709"/>
          <w:tab w:val="left" w:pos="1134"/>
        </w:tabs>
        <w:jc w:val="both"/>
        <w:rPr>
          <w:rFonts w:ascii="Noto Sans" w:hAnsi="Noto Sans" w:cs="Noto Sans"/>
        </w:rPr>
      </w:pPr>
    </w:p>
    <w:p w14:paraId="016F1416" w14:textId="77777777" w:rsidR="00C1177C" w:rsidRPr="00350186" w:rsidRDefault="00421E3D">
      <w:pPr>
        <w:autoSpaceDE w:val="0"/>
        <w:autoSpaceDN w:val="0"/>
        <w:adjustRightInd w:val="0"/>
        <w:jc w:val="both"/>
        <w:rPr>
          <w:rFonts w:ascii="Noto Sans" w:eastAsiaTheme="minorHAnsi" w:hAnsi="Noto Sans" w:cs="Noto Sans"/>
          <w:lang w:eastAsia="en-US"/>
        </w:rPr>
      </w:pPr>
      <w:r w:rsidRPr="00350186">
        <w:rPr>
          <w:rFonts w:ascii="Noto Sans" w:eastAsiaTheme="minorHAnsi" w:hAnsi="Noto Sans" w:cs="Noto Sans"/>
          <w:lang w:eastAsia="en-US"/>
        </w:rPr>
        <w:t xml:space="preserve">El acta correspondiente a la junta pública en la que se dé a conocer el Fallo se difundirá a través de CompraNet al concluir el mismo y en un lugar visible con acceso al público en general en las oficinas centrales del CSAEGRO, ubicadas en Av. Vicente Guerrero Número 81 Primer piso, Colonia Centro de </w:t>
      </w:r>
      <w:r w:rsidRPr="00350186">
        <w:rPr>
          <w:rFonts w:ascii="Noto Sans" w:eastAsiaTheme="minorHAnsi" w:hAnsi="Noto Sans" w:cs="Noto Sans"/>
          <w:lang w:eastAsia="en-US"/>
        </w:rPr>
        <w:lastRenderedPageBreak/>
        <w:t>Iguala de la Independencia Guerrero, C.P. 40000, para efectos de su notificación en términos de lo dispuesto en el último párrafo del artículo 37 Bis de la Ley. Dicho procedimiento sustituirá a la notificación personal con todos sus efectos.</w:t>
      </w:r>
    </w:p>
    <w:p w14:paraId="5FD40C78" w14:textId="77777777" w:rsidR="00C1177C" w:rsidRPr="00350186" w:rsidRDefault="00C1177C">
      <w:pPr>
        <w:autoSpaceDE w:val="0"/>
        <w:autoSpaceDN w:val="0"/>
        <w:adjustRightInd w:val="0"/>
        <w:jc w:val="both"/>
        <w:rPr>
          <w:rFonts w:ascii="Noto Sans" w:hAnsi="Noto Sans" w:cs="Noto Sans"/>
        </w:rPr>
      </w:pPr>
    </w:p>
    <w:p w14:paraId="64EF4579"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4. </w:t>
      </w:r>
      <w:r w:rsidRPr="00350186">
        <w:rPr>
          <w:rFonts w:ascii="Noto Sans" w:hAnsi="Noto Sans" w:cs="Noto Sans"/>
          <w:b/>
        </w:rPr>
        <w:tab/>
        <w:t>NOTIFICACIONES AL PÚBLICO EN GENERAL</w:t>
      </w:r>
    </w:p>
    <w:p w14:paraId="4A492E70" w14:textId="77777777" w:rsidR="00C1177C" w:rsidRPr="00350186" w:rsidRDefault="00C1177C">
      <w:pPr>
        <w:jc w:val="both"/>
        <w:rPr>
          <w:rFonts w:ascii="Noto Sans" w:eastAsia="Calibri" w:hAnsi="Noto Sans" w:cs="Noto Sans"/>
          <w:sz w:val="18"/>
          <w:szCs w:val="18"/>
        </w:rPr>
      </w:pPr>
    </w:p>
    <w:p w14:paraId="748765B6" w14:textId="77777777" w:rsidR="00C1177C" w:rsidRPr="00350186" w:rsidRDefault="00421E3D" w:rsidP="005F7F99">
      <w:pPr>
        <w:jc w:val="both"/>
        <w:rPr>
          <w:rFonts w:ascii="Noto Sans" w:eastAsia="Calibri" w:hAnsi="Noto Sans" w:cs="Noto Sans"/>
        </w:rPr>
      </w:pPr>
      <w:r w:rsidRPr="00350186">
        <w:rPr>
          <w:rFonts w:ascii="Noto Sans" w:eastAsia="Calibri" w:hAnsi="Noto Sans" w:cs="Noto Sans"/>
        </w:rPr>
        <w:t>En términos del artículo 37 Bis de la Ley, para efectos de notificación al público en general, al finalizar cada acto del procedimiento licitatorio, las actas respectivas, se difundirán a través de CompraNet. Dicho procedimiento sustituirá a la notificación personal y en un lugar visible con acceso al público en general en las oficinas centrales del CSAEGRO, ubicadas en Av. Vicente Guerrero Número 81 Primer piso, Colonia Centro de Iguala de la Independencia Guerrero, C.P. 40000.</w:t>
      </w:r>
    </w:p>
    <w:p w14:paraId="409686C7" w14:textId="77777777" w:rsidR="00C1177C" w:rsidRPr="00350186" w:rsidRDefault="00421E3D" w:rsidP="005B6AAA">
      <w:pPr>
        <w:pStyle w:val="NormalNS"/>
        <w:rPr>
          <w:rFonts w:eastAsia="Calibri"/>
        </w:rPr>
      </w:pPr>
      <w:r w:rsidRPr="00350186">
        <w:rPr>
          <w:rFonts w:eastAsia="Calibri"/>
        </w:rPr>
        <w:t>Por otra parte, de conformidad con lo dispuesto en el artículo 49 del Reglamento, se hace del conocimiento de los licitantes, que el domicilio consignado en su proposición será el lugar donde el licitante recibirá toda clase de notificaciones que resulten del contrato y convenios que se celebren de conformidad con la Ley y su Reglamento.</w:t>
      </w:r>
    </w:p>
    <w:p w14:paraId="1EF2CAA4" w14:textId="77777777" w:rsidR="00C1177C" w:rsidRPr="00350186" w:rsidRDefault="00421E3D" w:rsidP="005B6AAA">
      <w:pPr>
        <w:pStyle w:val="NormalNS"/>
        <w:rPr>
          <w:rFonts w:eastAsia="Calibri"/>
        </w:rPr>
      </w:pPr>
      <w:r w:rsidRPr="00350186">
        <w:rPr>
          <w:rFonts w:eastAsia="Calibri"/>
        </w:rPr>
        <w:t>Las notificaciones a los licitantes, respecto de los actos del procedimiento de contratación, se realizarán a través de CompraNet.</w:t>
      </w:r>
    </w:p>
    <w:p w14:paraId="6354ADEC" w14:textId="77777777" w:rsidR="00C1177C" w:rsidRPr="00350186" w:rsidRDefault="00C1177C">
      <w:pPr>
        <w:jc w:val="both"/>
        <w:rPr>
          <w:rFonts w:ascii="Noto Sans" w:eastAsia="Calibri" w:hAnsi="Noto Sans" w:cs="Noto Sans"/>
        </w:rPr>
      </w:pPr>
    </w:p>
    <w:p w14:paraId="42A1275A" w14:textId="77777777" w:rsidR="00C1177C" w:rsidRPr="00350186" w:rsidRDefault="00421E3D">
      <w:pPr>
        <w:shd w:val="clear" w:color="auto" w:fill="92D050"/>
        <w:ind w:left="567" w:hanging="567"/>
        <w:jc w:val="both"/>
        <w:rPr>
          <w:rFonts w:ascii="Noto Sans" w:hAnsi="Noto Sans" w:cs="Noto Sans"/>
          <w:b/>
        </w:rPr>
      </w:pPr>
      <w:r w:rsidRPr="00350186">
        <w:rPr>
          <w:rFonts w:ascii="Noto Sans" w:hAnsi="Noto Sans" w:cs="Noto Sans"/>
          <w:b/>
        </w:rPr>
        <w:t xml:space="preserve">5. </w:t>
      </w:r>
      <w:r w:rsidRPr="00350186">
        <w:rPr>
          <w:rFonts w:ascii="Noto Sans" w:hAnsi="Noto Sans" w:cs="Noto Sans"/>
          <w:b/>
        </w:rPr>
        <w:tab/>
        <w:t>FORMALIZACIÓN DEL CONTRATO</w:t>
      </w:r>
    </w:p>
    <w:p w14:paraId="3FD1D60E" w14:textId="77777777" w:rsidR="00C1177C" w:rsidRPr="00350186" w:rsidRDefault="00421E3D" w:rsidP="005B6AAA">
      <w:pPr>
        <w:pStyle w:val="NormalNS"/>
        <w:rPr>
          <w:rFonts w:eastAsia="Calibri"/>
        </w:rPr>
      </w:pPr>
      <w:r w:rsidRPr="00350186">
        <w:rPr>
          <w:rFonts w:eastAsia="Calibri"/>
        </w:rPr>
        <w:t>En la firma del contrato respectivo, por ningún motivo se podrá negociar ninguna de las condiciones estipuladas en la licitación y presentadas en las Propuestas Técnicas y Económicas del o los licitantes adjudicados.</w:t>
      </w:r>
    </w:p>
    <w:p w14:paraId="700DA41C" w14:textId="1F1C416F" w:rsidR="00C1177C" w:rsidRDefault="00421E3D" w:rsidP="005B6AAA">
      <w:pPr>
        <w:pStyle w:val="NormalNS"/>
        <w:rPr>
          <w:rFonts w:eastAsia="Calibri"/>
        </w:rPr>
      </w:pPr>
      <w:r w:rsidRPr="00350186">
        <w:rPr>
          <w:rFonts w:eastAsia="Calibri"/>
        </w:rPr>
        <w:t xml:space="preserve">En apego al </w:t>
      </w:r>
      <w:r w:rsidRPr="00350186">
        <w:t xml:space="preserve">artículo 35, tercer párrafo, fracciones I y II del RLAASSP, </w:t>
      </w:r>
      <w:r w:rsidRPr="00350186">
        <w:rPr>
          <w:rFonts w:eastAsia="Calibri"/>
        </w:rPr>
        <w:t xml:space="preserve">previo a la firma del contrato, el licitante adjudicado, deberá presentar en las oficinas de la Dependencia, el original o copia certificada para su cotejo, acompañado de copia simple, de los documentos con los que acredite su existencia legal y las facultades legales de su representante, así como la documentación con la que acredite tener su domicilio legal en territorio nacional. Para tal efecto, la presentación de </w:t>
      </w:r>
      <w:r w:rsidR="005F7F99">
        <w:rPr>
          <w:rFonts w:eastAsia="Calibri"/>
        </w:rPr>
        <w:t xml:space="preserve">los referidos documentos </w:t>
      </w:r>
      <w:r w:rsidRPr="00350186">
        <w:rPr>
          <w:rFonts w:eastAsia="Calibri"/>
        </w:rPr>
        <w:t xml:space="preserve">se realizará en: </w:t>
      </w:r>
    </w:p>
    <w:p w14:paraId="1A070742" w14:textId="77777777" w:rsidR="00332877" w:rsidRPr="00350186" w:rsidRDefault="00332877" w:rsidP="005B6AAA">
      <w:pPr>
        <w:pStyle w:val="NormalNS"/>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2"/>
        <w:gridCol w:w="5103"/>
      </w:tblGrid>
      <w:tr w:rsidR="00C1177C" w:rsidRPr="00350186" w14:paraId="6AA7A8FA" w14:textId="77777777" w:rsidTr="005B6AAA">
        <w:trPr>
          <w:tblHeader/>
          <w:jc w:val="center"/>
        </w:trPr>
        <w:tc>
          <w:tcPr>
            <w:tcW w:w="2952" w:type="dxa"/>
            <w:shd w:val="clear" w:color="auto" w:fill="E6E6E6"/>
            <w:tcMar>
              <w:top w:w="0" w:type="dxa"/>
              <w:left w:w="108" w:type="dxa"/>
              <w:bottom w:w="0" w:type="dxa"/>
              <w:right w:w="108" w:type="dxa"/>
            </w:tcMar>
            <w:vAlign w:val="center"/>
          </w:tcPr>
          <w:p w14:paraId="64FDB4BA" w14:textId="77777777" w:rsidR="00C1177C" w:rsidRPr="00350186" w:rsidRDefault="00421E3D">
            <w:pPr>
              <w:spacing w:line="276" w:lineRule="auto"/>
              <w:jc w:val="center"/>
              <w:rPr>
                <w:rFonts w:ascii="Noto Sans" w:hAnsi="Noto Sans" w:cs="Noto Sans"/>
                <w:b/>
                <w:bCs/>
                <w:sz w:val="18"/>
                <w:szCs w:val="18"/>
              </w:rPr>
            </w:pPr>
            <w:r w:rsidRPr="00350186">
              <w:rPr>
                <w:rFonts w:ascii="Noto Sans" w:hAnsi="Noto Sans" w:cs="Noto Sans"/>
                <w:b/>
                <w:bCs/>
                <w:sz w:val="18"/>
                <w:szCs w:val="18"/>
              </w:rPr>
              <w:t>Dependencia o Entidad</w:t>
            </w:r>
          </w:p>
        </w:tc>
        <w:tc>
          <w:tcPr>
            <w:tcW w:w="5103" w:type="dxa"/>
            <w:shd w:val="clear" w:color="auto" w:fill="E6E6E6"/>
            <w:tcMar>
              <w:top w:w="0" w:type="dxa"/>
              <w:left w:w="108" w:type="dxa"/>
              <w:bottom w:w="0" w:type="dxa"/>
              <w:right w:w="108" w:type="dxa"/>
            </w:tcMar>
            <w:vAlign w:val="center"/>
          </w:tcPr>
          <w:p w14:paraId="740B256C" w14:textId="77777777" w:rsidR="00C1177C" w:rsidRPr="00350186" w:rsidRDefault="00421E3D">
            <w:pPr>
              <w:spacing w:line="276" w:lineRule="auto"/>
              <w:jc w:val="center"/>
              <w:rPr>
                <w:rFonts w:ascii="Noto Sans" w:hAnsi="Noto Sans" w:cs="Noto Sans"/>
                <w:b/>
                <w:bCs/>
                <w:sz w:val="18"/>
                <w:szCs w:val="18"/>
              </w:rPr>
            </w:pPr>
            <w:r w:rsidRPr="00350186">
              <w:rPr>
                <w:rFonts w:ascii="Noto Sans" w:hAnsi="Noto Sans" w:cs="Noto Sans"/>
                <w:b/>
                <w:bCs/>
                <w:sz w:val="18"/>
                <w:szCs w:val="18"/>
              </w:rPr>
              <w:t>Dirección para firma de contrato</w:t>
            </w:r>
          </w:p>
        </w:tc>
      </w:tr>
      <w:tr w:rsidR="00C1177C" w:rsidRPr="00350186" w14:paraId="435CFECB" w14:textId="77777777" w:rsidTr="005B6AAA">
        <w:trPr>
          <w:jc w:val="center"/>
        </w:trPr>
        <w:tc>
          <w:tcPr>
            <w:tcW w:w="2952" w:type="dxa"/>
            <w:tcMar>
              <w:top w:w="0" w:type="dxa"/>
              <w:left w:w="108" w:type="dxa"/>
              <w:bottom w:w="0" w:type="dxa"/>
              <w:right w:w="108" w:type="dxa"/>
            </w:tcMar>
            <w:vAlign w:val="center"/>
          </w:tcPr>
          <w:p w14:paraId="3D0A6BB1" w14:textId="28B7758A" w:rsidR="00C1177C" w:rsidRPr="00350186" w:rsidRDefault="00421E3D">
            <w:pPr>
              <w:spacing w:line="276" w:lineRule="auto"/>
              <w:jc w:val="both"/>
              <w:rPr>
                <w:rFonts w:ascii="Noto Sans" w:hAnsi="Noto Sans" w:cs="Noto Sans"/>
                <w:sz w:val="18"/>
                <w:szCs w:val="18"/>
              </w:rPr>
            </w:pPr>
            <w:r w:rsidRPr="00350186">
              <w:rPr>
                <w:rFonts w:ascii="Noto Sans" w:hAnsi="Noto Sans" w:cs="Noto Sans"/>
                <w:b/>
                <w:sz w:val="18"/>
                <w:szCs w:val="18"/>
              </w:rPr>
              <w:t>CSAEGRO</w:t>
            </w:r>
            <w:r w:rsidRPr="00350186">
              <w:rPr>
                <w:rFonts w:ascii="Noto Sans" w:hAnsi="Noto Sans" w:cs="Noto Sans"/>
                <w:sz w:val="18"/>
                <w:szCs w:val="18"/>
              </w:rPr>
              <w:t>.</w:t>
            </w:r>
            <w:r w:rsidR="005B6AAA">
              <w:rPr>
                <w:rFonts w:ascii="Noto Sans" w:hAnsi="Noto Sans" w:cs="Noto Sans"/>
                <w:sz w:val="18"/>
                <w:szCs w:val="18"/>
              </w:rPr>
              <w:t xml:space="preserve"> </w:t>
            </w:r>
            <w:r w:rsidRPr="00350186">
              <w:rPr>
                <w:rFonts w:ascii="Noto Sans" w:hAnsi="Noto Sans" w:cs="Noto Sans"/>
                <w:sz w:val="18"/>
                <w:szCs w:val="18"/>
              </w:rPr>
              <w:t>Recursos Materiales.</w:t>
            </w:r>
          </w:p>
        </w:tc>
        <w:tc>
          <w:tcPr>
            <w:tcW w:w="5103" w:type="dxa"/>
            <w:tcMar>
              <w:top w:w="0" w:type="dxa"/>
              <w:left w:w="108" w:type="dxa"/>
              <w:bottom w:w="0" w:type="dxa"/>
              <w:right w:w="108" w:type="dxa"/>
            </w:tcMar>
            <w:vAlign w:val="center"/>
          </w:tcPr>
          <w:p w14:paraId="53D23C37" w14:textId="77777777" w:rsidR="00C1177C" w:rsidRPr="00350186" w:rsidRDefault="00421E3D">
            <w:pPr>
              <w:spacing w:line="276" w:lineRule="auto"/>
              <w:jc w:val="both"/>
              <w:rPr>
                <w:rFonts w:ascii="Noto Sans" w:hAnsi="Noto Sans" w:cs="Noto Sans"/>
                <w:sz w:val="18"/>
                <w:szCs w:val="18"/>
              </w:rPr>
            </w:pPr>
            <w:r w:rsidRPr="00350186">
              <w:rPr>
                <w:rFonts w:ascii="Noto Sans" w:hAnsi="Noto Sans" w:cs="Noto Sans"/>
                <w:sz w:val="18"/>
                <w:szCs w:val="18"/>
              </w:rPr>
              <w:t>Av. Vicente Guerrero Núm. 81, primer piso, Colonia Centro, Iguala de la Independencia, Guerrero, C.P. 40000.</w:t>
            </w:r>
          </w:p>
        </w:tc>
      </w:tr>
    </w:tbl>
    <w:p w14:paraId="61A79267" w14:textId="77777777" w:rsidR="00C1177C" w:rsidRPr="00350186" w:rsidRDefault="00C1177C">
      <w:pPr>
        <w:jc w:val="both"/>
        <w:rPr>
          <w:rFonts w:ascii="Noto Sans" w:eastAsia="Calibri" w:hAnsi="Noto Sans" w:cs="Noto Sans"/>
        </w:rPr>
      </w:pPr>
    </w:p>
    <w:p w14:paraId="74A85F64" w14:textId="77777777" w:rsidR="00C1177C" w:rsidRPr="00350186" w:rsidRDefault="00421E3D" w:rsidP="005B6AAA">
      <w:pPr>
        <w:jc w:val="both"/>
        <w:rPr>
          <w:rFonts w:ascii="Noto Sans" w:eastAsia="Calibri" w:hAnsi="Noto Sans" w:cs="Noto Sans"/>
        </w:rPr>
      </w:pPr>
      <w:r w:rsidRPr="00350186">
        <w:rPr>
          <w:rFonts w:ascii="Noto Sans" w:eastAsia="Calibri" w:hAnsi="Noto Sans" w:cs="Noto Sans"/>
        </w:rPr>
        <w:t>En este sentido, el licitante adjudicado, ya sea persona física o moral, deberá presentar en las oficinas de la convocante en horario y días hábiles, la documentación en original o copia certificada para su cotejo y copia simple para su archivo, de los siguientes documentos según corresponda.</w:t>
      </w:r>
    </w:p>
    <w:p w14:paraId="7A6087B2" w14:textId="77777777" w:rsidR="00C1177C" w:rsidRPr="00350186" w:rsidRDefault="00C1177C">
      <w:pPr>
        <w:rPr>
          <w:rFonts w:ascii="Noto Sans" w:eastAsia="Calibri" w:hAnsi="Noto Sans" w:cs="Noto Sans"/>
        </w:rPr>
      </w:pPr>
    </w:p>
    <w:p w14:paraId="6442A7FB" w14:textId="77777777" w:rsidR="00C1177C" w:rsidRPr="00350186" w:rsidRDefault="00421E3D">
      <w:pPr>
        <w:ind w:firstLine="426"/>
        <w:jc w:val="both"/>
        <w:rPr>
          <w:rFonts w:ascii="Noto Sans" w:eastAsia="Calibri" w:hAnsi="Noto Sans" w:cs="Noto Sans"/>
          <w:b/>
        </w:rPr>
      </w:pPr>
      <w:r w:rsidRPr="00350186">
        <w:rPr>
          <w:rFonts w:ascii="Noto Sans" w:eastAsia="Calibri" w:hAnsi="Noto Sans" w:cs="Noto Sans"/>
          <w:b/>
        </w:rPr>
        <w:t>DOCUMENTACIÓN GENERAL:</w:t>
      </w:r>
    </w:p>
    <w:p w14:paraId="6C332CCF" w14:textId="77777777" w:rsidR="00C1177C" w:rsidRPr="00350186" w:rsidRDefault="00421E3D">
      <w:pPr>
        <w:pStyle w:val="Prrafodelista"/>
        <w:numPr>
          <w:ilvl w:val="0"/>
          <w:numId w:val="23"/>
        </w:numPr>
        <w:ind w:left="851" w:hanging="294"/>
        <w:jc w:val="both"/>
        <w:rPr>
          <w:rFonts w:ascii="Noto Sans" w:eastAsia="Calibri" w:hAnsi="Noto Sans" w:cs="Noto Sans"/>
          <w:b/>
        </w:rPr>
      </w:pPr>
      <w:r w:rsidRPr="00350186">
        <w:rPr>
          <w:rFonts w:ascii="Noto Sans" w:eastAsia="Calibri" w:hAnsi="Noto Sans" w:cs="Noto Sans"/>
        </w:rPr>
        <w:t>Cédula de Identificación Fiscal;</w:t>
      </w:r>
    </w:p>
    <w:p w14:paraId="024AFF3C" w14:textId="77777777" w:rsidR="00C1177C" w:rsidRPr="00350186" w:rsidRDefault="00421E3D">
      <w:pPr>
        <w:pStyle w:val="Prrafodelista"/>
        <w:numPr>
          <w:ilvl w:val="0"/>
          <w:numId w:val="23"/>
        </w:numPr>
        <w:ind w:left="851" w:hanging="294"/>
        <w:jc w:val="both"/>
        <w:rPr>
          <w:rFonts w:ascii="Noto Sans" w:eastAsia="Calibri" w:hAnsi="Noto Sans" w:cs="Noto Sans"/>
          <w:b/>
        </w:rPr>
      </w:pPr>
      <w:r w:rsidRPr="00350186">
        <w:rPr>
          <w:rFonts w:ascii="Noto Sans" w:eastAsia="Calibri" w:hAnsi="Noto Sans" w:cs="Noto Sans"/>
        </w:rPr>
        <w:t>Comprobante de domicilio del licitante con una antigüedad no mayor a tres meses;</w:t>
      </w:r>
    </w:p>
    <w:p w14:paraId="122E41FE" w14:textId="7DD148D0" w:rsidR="00C1177C" w:rsidRPr="00350186" w:rsidRDefault="00421E3D">
      <w:pPr>
        <w:pStyle w:val="Prrafodelista"/>
        <w:numPr>
          <w:ilvl w:val="0"/>
          <w:numId w:val="23"/>
        </w:numPr>
        <w:ind w:left="851" w:hanging="294"/>
        <w:jc w:val="both"/>
        <w:rPr>
          <w:rFonts w:ascii="Noto Sans" w:eastAsia="Calibri" w:hAnsi="Noto Sans" w:cs="Noto Sans"/>
          <w:b/>
        </w:rPr>
      </w:pPr>
      <w:r w:rsidRPr="00350186">
        <w:rPr>
          <w:rFonts w:ascii="Noto Sans" w:eastAsia="Calibri" w:hAnsi="Noto Sans" w:cs="Noto Sans"/>
        </w:rPr>
        <w:t>Estado de cuenta bancario a favor del licitante que contenga la CLABE</w:t>
      </w:r>
      <w:r w:rsidR="005F7F99">
        <w:rPr>
          <w:rFonts w:ascii="Noto Sans" w:eastAsia="Calibri" w:hAnsi="Noto Sans" w:cs="Noto Sans"/>
        </w:rPr>
        <w:t xml:space="preserve"> INTERBANCARIA</w:t>
      </w:r>
      <w:r w:rsidRPr="00350186">
        <w:rPr>
          <w:rFonts w:ascii="Noto Sans" w:eastAsia="Calibri" w:hAnsi="Noto Sans" w:cs="Noto Sans"/>
        </w:rPr>
        <w:t>;</w:t>
      </w:r>
    </w:p>
    <w:p w14:paraId="13A672AA" w14:textId="77777777" w:rsidR="00C1177C" w:rsidRPr="00350186" w:rsidRDefault="00C1177C">
      <w:pPr>
        <w:jc w:val="both"/>
        <w:rPr>
          <w:rFonts w:ascii="Noto Sans" w:eastAsia="Calibri" w:hAnsi="Noto Sans" w:cs="Noto Sans"/>
          <w:b/>
        </w:rPr>
      </w:pPr>
    </w:p>
    <w:p w14:paraId="73898F83" w14:textId="77777777" w:rsidR="00C1177C" w:rsidRPr="00350186" w:rsidRDefault="00421E3D">
      <w:pPr>
        <w:ind w:firstLine="426"/>
        <w:jc w:val="both"/>
        <w:rPr>
          <w:rFonts w:ascii="Noto Sans" w:eastAsia="Calibri" w:hAnsi="Noto Sans" w:cs="Noto Sans"/>
          <w:b/>
        </w:rPr>
      </w:pPr>
      <w:r w:rsidRPr="00350186">
        <w:rPr>
          <w:rFonts w:ascii="Noto Sans" w:eastAsia="Calibri" w:hAnsi="Noto Sans" w:cs="Noto Sans"/>
          <w:b/>
        </w:rPr>
        <w:t>EN CASO DE PERSONAS MORALES, ADEMÁS DE LA DOCUMENTACIÓN GENERAL DEBERÁ PRESENTAR:</w:t>
      </w:r>
    </w:p>
    <w:p w14:paraId="7F5397C9" w14:textId="77777777" w:rsidR="00C1177C" w:rsidRPr="00350186" w:rsidRDefault="00C1177C">
      <w:pPr>
        <w:ind w:firstLine="426"/>
        <w:jc w:val="both"/>
        <w:rPr>
          <w:rFonts w:ascii="Noto Sans" w:eastAsia="Calibri" w:hAnsi="Noto Sans" w:cs="Noto Sans"/>
          <w:b/>
        </w:rPr>
      </w:pPr>
    </w:p>
    <w:p w14:paraId="44F2FC52" w14:textId="77777777" w:rsidR="00C1177C" w:rsidRPr="00350186" w:rsidRDefault="00421E3D">
      <w:pPr>
        <w:numPr>
          <w:ilvl w:val="0"/>
          <w:numId w:val="24"/>
        </w:numPr>
        <w:ind w:left="851" w:hanging="284"/>
        <w:jc w:val="both"/>
        <w:rPr>
          <w:rFonts w:ascii="Noto Sans" w:eastAsia="Calibri" w:hAnsi="Noto Sans" w:cs="Noto Sans"/>
          <w:snapToGrid w:val="0"/>
        </w:rPr>
      </w:pPr>
      <w:r w:rsidRPr="00350186">
        <w:rPr>
          <w:rFonts w:ascii="Noto Sans" w:eastAsia="Calibri" w:hAnsi="Noto Sans" w:cs="Noto Sans"/>
          <w:snapToGrid w:val="0"/>
        </w:rPr>
        <w:t>Acta constitutiva de la empresa con la que se formalizará el contrato y en su caso, de sus modificaciones estatutarias.</w:t>
      </w:r>
    </w:p>
    <w:p w14:paraId="38C6AAD5" w14:textId="77777777" w:rsidR="00C1177C" w:rsidRPr="00350186" w:rsidRDefault="00421E3D">
      <w:pPr>
        <w:numPr>
          <w:ilvl w:val="0"/>
          <w:numId w:val="24"/>
        </w:numPr>
        <w:ind w:left="851" w:hanging="284"/>
        <w:jc w:val="both"/>
        <w:rPr>
          <w:rFonts w:ascii="Noto Sans" w:eastAsia="Calibri" w:hAnsi="Noto Sans" w:cs="Noto Sans"/>
          <w:snapToGrid w:val="0"/>
        </w:rPr>
      </w:pPr>
      <w:r w:rsidRPr="00350186">
        <w:rPr>
          <w:rFonts w:ascii="Noto Sans" w:eastAsia="Calibri" w:hAnsi="Noto Sans" w:cs="Noto Sans"/>
          <w:snapToGrid w:val="0"/>
        </w:rPr>
        <w:t>Instrumento público con el que se acrediten las facultades del representante legal de la empresa. (Poder para actos de administración y/o dominio que le permitan presentar la propuesta y en su momento suscribir el contrato, es decir que no se encuentre limitado).</w:t>
      </w:r>
    </w:p>
    <w:p w14:paraId="38948D70" w14:textId="77777777" w:rsidR="00C1177C" w:rsidRPr="00350186" w:rsidRDefault="00421E3D">
      <w:pPr>
        <w:numPr>
          <w:ilvl w:val="0"/>
          <w:numId w:val="24"/>
        </w:numPr>
        <w:ind w:left="851" w:hanging="284"/>
        <w:jc w:val="both"/>
        <w:rPr>
          <w:rFonts w:ascii="Noto Sans" w:eastAsia="Calibri" w:hAnsi="Noto Sans" w:cs="Noto Sans"/>
          <w:snapToGrid w:val="0"/>
        </w:rPr>
      </w:pPr>
      <w:r w:rsidRPr="00350186">
        <w:rPr>
          <w:rFonts w:ascii="Noto Sans" w:eastAsia="Calibri" w:hAnsi="Noto Sans" w:cs="Noto Sans"/>
          <w:snapToGrid w:val="0"/>
        </w:rPr>
        <w:t>Identificación oficial vigente (credencial de elector, pasaporte, cartilla del servicio militar nacional) del representante legal.</w:t>
      </w:r>
    </w:p>
    <w:p w14:paraId="3602D648" w14:textId="77777777" w:rsidR="00C1177C" w:rsidRPr="00350186" w:rsidRDefault="00C1177C">
      <w:pPr>
        <w:ind w:left="851"/>
        <w:jc w:val="both"/>
        <w:rPr>
          <w:rFonts w:ascii="Noto Sans" w:eastAsia="Calibri" w:hAnsi="Noto Sans" w:cs="Noto Sans"/>
          <w:snapToGrid w:val="0"/>
        </w:rPr>
      </w:pPr>
    </w:p>
    <w:p w14:paraId="25E364C5" w14:textId="77777777" w:rsidR="00C1177C" w:rsidRPr="00350186" w:rsidRDefault="00421E3D">
      <w:pPr>
        <w:ind w:firstLine="426"/>
        <w:jc w:val="both"/>
        <w:rPr>
          <w:rFonts w:ascii="Noto Sans" w:eastAsia="Calibri" w:hAnsi="Noto Sans" w:cs="Noto Sans"/>
          <w:b/>
        </w:rPr>
      </w:pPr>
      <w:r w:rsidRPr="00350186">
        <w:rPr>
          <w:rFonts w:ascii="Noto Sans" w:eastAsia="Calibri" w:hAnsi="Noto Sans" w:cs="Noto Sans"/>
          <w:b/>
        </w:rPr>
        <w:t>EN CASO DE PERSONAS FÍSICAS, ADEMÁS DE LA DOCUMENTACIÓN GENERAL DEBERÁ PRESENTAR:</w:t>
      </w:r>
    </w:p>
    <w:p w14:paraId="1F9DA087" w14:textId="77777777" w:rsidR="00C1177C" w:rsidRPr="00350186" w:rsidRDefault="00C1177C">
      <w:pPr>
        <w:ind w:firstLine="426"/>
        <w:jc w:val="both"/>
        <w:rPr>
          <w:rFonts w:ascii="Noto Sans" w:eastAsia="Calibri" w:hAnsi="Noto Sans" w:cs="Noto Sans"/>
          <w:b/>
        </w:rPr>
      </w:pPr>
    </w:p>
    <w:p w14:paraId="7D240F0A" w14:textId="77777777" w:rsidR="00C1177C" w:rsidRPr="00350186" w:rsidRDefault="00421E3D">
      <w:pPr>
        <w:numPr>
          <w:ilvl w:val="0"/>
          <w:numId w:val="25"/>
        </w:numPr>
        <w:ind w:left="851" w:hanging="284"/>
        <w:jc w:val="both"/>
        <w:rPr>
          <w:rFonts w:ascii="Noto Sans" w:eastAsia="Calibri" w:hAnsi="Noto Sans" w:cs="Noto Sans"/>
          <w:snapToGrid w:val="0"/>
        </w:rPr>
      </w:pPr>
      <w:r w:rsidRPr="00350186">
        <w:rPr>
          <w:rFonts w:ascii="Noto Sans" w:eastAsia="Calibri" w:hAnsi="Noto Sans" w:cs="Noto Sans"/>
          <w:snapToGrid w:val="0"/>
        </w:rPr>
        <w:t xml:space="preserve">Acta de nacimiento </w:t>
      </w:r>
    </w:p>
    <w:p w14:paraId="6B61F515" w14:textId="77777777" w:rsidR="00C1177C" w:rsidRPr="00350186" w:rsidRDefault="00421E3D">
      <w:pPr>
        <w:numPr>
          <w:ilvl w:val="0"/>
          <w:numId w:val="25"/>
        </w:numPr>
        <w:ind w:left="851" w:hanging="284"/>
        <w:jc w:val="both"/>
        <w:rPr>
          <w:rFonts w:ascii="Noto Sans" w:eastAsia="Calibri" w:hAnsi="Noto Sans" w:cs="Noto Sans"/>
          <w:snapToGrid w:val="0"/>
        </w:rPr>
      </w:pPr>
      <w:r w:rsidRPr="00350186">
        <w:rPr>
          <w:rFonts w:ascii="Noto Sans" w:eastAsia="Calibri" w:hAnsi="Noto Sans" w:cs="Noto Sans"/>
          <w:snapToGrid w:val="0"/>
        </w:rPr>
        <w:t xml:space="preserve">Identificación oficial vigente (credencial de elector, pasaporte, cartilla del servicio militar nacional) </w:t>
      </w:r>
    </w:p>
    <w:p w14:paraId="2804099C" w14:textId="77777777" w:rsidR="00C1177C" w:rsidRPr="00350186" w:rsidRDefault="00421E3D">
      <w:pPr>
        <w:numPr>
          <w:ilvl w:val="0"/>
          <w:numId w:val="25"/>
        </w:numPr>
        <w:ind w:left="851" w:hanging="284"/>
        <w:jc w:val="both"/>
        <w:rPr>
          <w:rFonts w:ascii="Noto Sans" w:eastAsia="Calibri" w:hAnsi="Noto Sans" w:cs="Noto Sans"/>
          <w:snapToGrid w:val="0"/>
        </w:rPr>
      </w:pPr>
      <w:r w:rsidRPr="00350186">
        <w:rPr>
          <w:rFonts w:ascii="Noto Sans" w:eastAsia="Calibri" w:hAnsi="Noto Sans" w:cs="Noto Sans"/>
          <w:snapToGrid w:val="0"/>
        </w:rPr>
        <w:t>Carta de naturalización mexicana expedida por la autoridad competente, en caso de ser de origen extranjero</w:t>
      </w:r>
    </w:p>
    <w:p w14:paraId="3DF17D90" w14:textId="77777777" w:rsidR="00C1177C" w:rsidRPr="00350186" w:rsidRDefault="00C1177C">
      <w:pPr>
        <w:ind w:left="851"/>
        <w:jc w:val="both"/>
        <w:rPr>
          <w:rFonts w:ascii="Noto Sans" w:eastAsia="Calibri" w:hAnsi="Noto Sans" w:cs="Noto Sans"/>
          <w:snapToGrid w:val="0"/>
        </w:rPr>
      </w:pPr>
    </w:p>
    <w:p w14:paraId="746AD99F" w14:textId="77777777" w:rsidR="00C1177C" w:rsidRPr="00350186" w:rsidRDefault="00421E3D">
      <w:pPr>
        <w:ind w:left="426"/>
        <w:jc w:val="both"/>
        <w:rPr>
          <w:rFonts w:ascii="Noto Sans" w:eastAsia="Calibri" w:hAnsi="Noto Sans" w:cs="Noto Sans"/>
          <w:b/>
        </w:rPr>
      </w:pPr>
      <w:r w:rsidRPr="00350186">
        <w:rPr>
          <w:rFonts w:ascii="Noto Sans" w:eastAsia="Calibri" w:hAnsi="Noto Sans" w:cs="Noto Sans"/>
          <w:b/>
        </w:rPr>
        <w:t>EN CASO DE QUE LA PERSONA FÍSICA SEA REPRESENTADA POR UN TERCERO, ADEMÁS DE LA DOCUMENTACIÓN GENERAL Y DE LA DOCUMENTACIÓN DE PERSONAS FÍSICAS, DEBERÁ PRESENTAR:</w:t>
      </w:r>
    </w:p>
    <w:p w14:paraId="422BA092" w14:textId="77777777" w:rsidR="00C1177C" w:rsidRPr="00350186" w:rsidRDefault="00C1177C">
      <w:pPr>
        <w:ind w:left="426"/>
        <w:jc w:val="both"/>
        <w:rPr>
          <w:rFonts w:ascii="Noto Sans" w:eastAsia="Calibri" w:hAnsi="Noto Sans" w:cs="Noto Sans"/>
          <w:b/>
        </w:rPr>
      </w:pPr>
    </w:p>
    <w:p w14:paraId="1EBBEBF7" w14:textId="77777777" w:rsidR="00C1177C" w:rsidRPr="00350186" w:rsidRDefault="00421E3D">
      <w:pPr>
        <w:numPr>
          <w:ilvl w:val="0"/>
          <w:numId w:val="26"/>
        </w:numPr>
        <w:ind w:left="851"/>
        <w:jc w:val="both"/>
        <w:rPr>
          <w:rFonts w:ascii="Noto Sans" w:eastAsia="Calibri" w:hAnsi="Noto Sans" w:cs="Noto Sans"/>
          <w:snapToGrid w:val="0"/>
        </w:rPr>
      </w:pPr>
      <w:r w:rsidRPr="00350186">
        <w:rPr>
          <w:rFonts w:ascii="Noto Sans" w:eastAsia="Calibri" w:hAnsi="Noto Sans" w:cs="Noto Sans"/>
          <w:snapToGrid w:val="0"/>
        </w:rPr>
        <w:t>Instrumento público donde se acrediten las facultades del representante legal. (Poder para actos de administración y/o dominio). En caso de ser extranjero, el instrumento deberá estar apostillado o legalizado ante autoridad competente.</w:t>
      </w:r>
    </w:p>
    <w:p w14:paraId="2A581DED" w14:textId="77777777" w:rsidR="00C1177C" w:rsidRPr="00350186" w:rsidRDefault="00421E3D">
      <w:pPr>
        <w:numPr>
          <w:ilvl w:val="0"/>
          <w:numId w:val="26"/>
        </w:numPr>
        <w:ind w:left="851"/>
        <w:jc w:val="both"/>
        <w:rPr>
          <w:rFonts w:ascii="Noto Sans" w:eastAsia="Calibri" w:hAnsi="Noto Sans" w:cs="Noto Sans"/>
          <w:snapToGrid w:val="0"/>
        </w:rPr>
      </w:pPr>
      <w:r w:rsidRPr="00350186">
        <w:rPr>
          <w:rFonts w:ascii="Noto Sans" w:eastAsia="Calibri" w:hAnsi="Noto Sans" w:cs="Noto Sans"/>
          <w:snapToGrid w:val="0"/>
        </w:rPr>
        <w:t>Identificación oficial vigente (Credencial de elector, pasaporte, cartilla del Servicio Militar Nacional) del representante legal y en caso de ser extranjero, el documento con el cual demuestre su legal estancia en el país y que acredite las facultades para ejercer el comercio en territorio nacional y que cuenta con la autorización conferida para ejercer.</w:t>
      </w:r>
    </w:p>
    <w:p w14:paraId="1180D39C" w14:textId="77777777" w:rsidR="00C1177C" w:rsidRPr="00350186" w:rsidRDefault="00421E3D">
      <w:pPr>
        <w:numPr>
          <w:ilvl w:val="0"/>
          <w:numId w:val="26"/>
        </w:numPr>
        <w:ind w:left="851"/>
        <w:jc w:val="both"/>
        <w:rPr>
          <w:rFonts w:ascii="Noto Sans" w:eastAsia="Calibri" w:hAnsi="Noto Sans" w:cs="Noto Sans"/>
          <w:snapToGrid w:val="0"/>
        </w:rPr>
      </w:pPr>
      <w:r w:rsidRPr="00350186">
        <w:rPr>
          <w:rFonts w:ascii="Noto Sans" w:eastAsia="Calibri" w:hAnsi="Noto Sans" w:cs="Noto Sans"/>
          <w:snapToGrid w:val="0"/>
        </w:rPr>
        <w:t>Comprobante de domicilio del representante, con una antigüedad no mayor a tres meses.</w:t>
      </w:r>
    </w:p>
    <w:p w14:paraId="1642B83A" w14:textId="77777777" w:rsidR="00C1177C" w:rsidRPr="00350186" w:rsidRDefault="00C1177C">
      <w:pPr>
        <w:jc w:val="both"/>
        <w:rPr>
          <w:rFonts w:ascii="Noto Sans" w:eastAsia="Calibri" w:hAnsi="Noto Sans" w:cs="Noto Sans"/>
          <w:snapToGrid w:val="0"/>
        </w:rPr>
      </w:pPr>
    </w:p>
    <w:p w14:paraId="18A25786" w14:textId="77777777" w:rsidR="00C1177C" w:rsidRPr="00350186" w:rsidRDefault="00421E3D">
      <w:pPr>
        <w:jc w:val="both"/>
        <w:rPr>
          <w:rFonts w:ascii="Noto Sans" w:eastAsia="Calibri" w:hAnsi="Noto Sans" w:cs="Noto Sans"/>
        </w:rPr>
      </w:pPr>
      <w:r w:rsidRPr="00350186">
        <w:rPr>
          <w:rFonts w:ascii="Noto Sans" w:eastAsia="Calibri" w:hAnsi="Noto Sans" w:cs="Noto Sans"/>
        </w:rPr>
        <w:t>De acuerdo al criterio normativo de la interpretación TU03/2020, para el uso de medios electrónicos, ópticos o cualquier otra tecnología para la ejecución de actos públicos y reuniones institucionales en materia de adquisiciones, arrendamientos de bienes muebles, prestación de servicios de cualquier otra naturaleza, obras públicas y servicios relacionados con las mismas, el  contrato podrá ser firmado de manera electrónica, por el CSAEGRO y el licitante o representante legal de quién resulte adjudicado, en la fecha que se dará a conocer en el Acto de Fallo de la licitación, cuyo plazo no podrá exceder de quince días naturales posteriores a la emisión del mismo conforme al Artículo 46 de la LAASSP, a través del Módulo de Formalización de Instrumentos Jurídicos.</w:t>
      </w:r>
    </w:p>
    <w:p w14:paraId="270469FA" w14:textId="77777777" w:rsidR="00C1177C" w:rsidRPr="00350186" w:rsidRDefault="00C1177C">
      <w:pPr>
        <w:jc w:val="both"/>
        <w:rPr>
          <w:rFonts w:ascii="Noto Sans" w:eastAsia="Calibri" w:hAnsi="Noto Sans" w:cs="Noto Sans"/>
        </w:rPr>
      </w:pPr>
    </w:p>
    <w:p w14:paraId="6F625B6F" w14:textId="77777777" w:rsidR="00C1177C" w:rsidRPr="00350186" w:rsidRDefault="00421E3D">
      <w:pPr>
        <w:tabs>
          <w:tab w:val="left" w:pos="540"/>
          <w:tab w:val="left" w:pos="3312"/>
          <w:tab w:val="left" w:pos="4896"/>
        </w:tabs>
        <w:spacing w:line="120" w:lineRule="atLeast"/>
        <w:jc w:val="both"/>
        <w:rPr>
          <w:rFonts w:ascii="Noto Sans" w:eastAsia="Calibri" w:hAnsi="Noto Sans" w:cs="Noto Sans"/>
        </w:rPr>
      </w:pPr>
      <w:r w:rsidRPr="00350186">
        <w:rPr>
          <w:rFonts w:ascii="Noto Sans" w:eastAsia="Calibri" w:hAnsi="Noto Sans" w:cs="Noto Sans"/>
        </w:rPr>
        <w:lastRenderedPageBreak/>
        <w:t>Si el adjudicado no firmara el contrato por causas imputables a él mismo, a más tardar en la fecha establecida para la formalización de éste, la Convocante podrá, sin necesidad de un nuevo procedimiento, adjudicar el contrato al licitante que haya obtenido el segundo lugar, dentro del margen del diez por ciento de la puntuación  siempre y cuando el precio no sea mayor al 10% de la propuesta ganadora y así sucesivamente en caso de que éste último no acepte la adjudicación, de conformidad con lo estipulado en el segundo párrafo del artículo 46 de la Ley.</w:t>
      </w:r>
    </w:p>
    <w:p w14:paraId="2B5A9355" w14:textId="77777777" w:rsidR="00C1177C" w:rsidRPr="00350186" w:rsidRDefault="00C1177C">
      <w:pPr>
        <w:tabs>
          <w:tab w:val="left" w:pos="540"/>
          <w:tab w:val="left" w:pos="3312"/>
          <w:tab w:val="left" w:pos="4896"/>
        </w:tabs>
        <w:spacing w:line="120" w:lineRule="atLeast"/>
        <w:jc w:val="both"/>
        <w:rPr>
          <w:rFonts w:ascii="Noto Sans" w:eastAsia="Calibri" w:hAnsi="Noto Sans" w:cs="Noto Sans"/>
        </w:rPr>
      </w:pPr>
    </w:p>
    <w:p w14:paraId="4CD2EDD5" w14:textId="182FEF45" w:rsidR="00C1177C" w:rsidRPr="00350186" w:rsidRDefault="00421E3D">
      <w:pPr>
        <w:tabs>
          <w:tab w:val="left" w:pos="540"/>
        </w:tabs>
        <w:jc w:val="both"/>
        <w:rPr>
          <w:rFonts w:ascii="Noto Sans" w:eastAsia="Calibri" w:hAnsi="Noto Sans" w:cs="Noto Sans"/>
        </w:rPr>
      </w:pPr>
      <w:r w:rsidRPr="00350186">
        <w:rPr>
          <w:rFonts w:ascii="Noto Sans" w:eastAsia="Calibri" w:hAnsi="Noto Sans" w:cs="Noto Sans"/>
        </w:rPr>
        <w:t xml:space="preserve">Independientemente de lo señalado en el punto anterior, la convocante dará vista al Área de Denuncias e </w:t>
      </w:r>
      <w:r w:rsidR="004E14F3" w:rsidRPr="00350186">
        <w:rPr>
          <w:rFonts w:ascii="Noto Sans" w:eastAsia="Calibri" w:hAnsi="Noto Sans" w:cs="Noto Sans"/>
        </w:rPr>
        <w:t xml:space="preserve">Investigaciones </w:t>
      </w:r>
      <w:r w:rsidR="004E14F3">
        <w:rPr>
          <w:rFonts w:ascii="Noto Sans" w:eastAsia="Calibri" w:hAnsi="Noto Sans" w:cs="Noto Sans"/>
        </w:rPr>
        <w:t xml:space="preserve">del OIC </w:t>
      </w:r>
      <w:r w:rsidRPr="00350186">
        <w:rPr>
          <w:rFonts w:ascii="Noto Sans" w:eastAsia="Calibri" w:hAnsi="Noto Sans" w:cs="Noto Sans"/>
        </w:rPr>
        <w:t>en el Ramo de AGRICULTURA para que actúe conforme al ejercicio de sus atribuciones</w:t>
      </w:r>
    </w:p>
    <w:p w14:paraId="52FAE8EF" w14:textId="77777777" w:rsidR="00C1177C" w:rsidRPr="00350186" w:rsidRDefault="00C1177C">
      <w:pPr>
        <w:tabs>
          <w:tab w:val="left" w:pos="540"/>
        </w:tabs>
        <w:jc w:val="both"/>
        <w:rPr>
          <w:rFonts w:ascii="Noto Sans" w:eastAsia="Calibri" w:hAnsi="Noto Sans" w:cs="Noto Sans"/>
        </w:rPr>
      </w:pPr>
    </w:p>
    <w:p w14:paraId="7EC6E985" w14:textId="77777777" w:rsidR="00C1177C" w:rsidRPr="00350186" w:rsidRDefault="00421E3D">
      <w:pPr>
        <w:tabs>
          <w:tab w:val="left" w:pos="540"/>
        </w:tabs>
        <w:jc w:val="both"/>
        <w:rPr>
          <w:rFonts w:ascii="Noto Sans" w:eastAsia="Calibri" w:hAnsi="Noto Sans" w:cs="Noto Sans"/>
        </w:rPr>
      </w:pPr>
      <w:r w:rsidRPr="00350186">
        <w:rPr>
          <w:rFonts w:ascii="Noto Sans" w:eastAsia="Calibri" w:hAnsi="Noto Sans" w:cs="Noto Sans"/>
        </w:rPr>
        <w:t>Los derechos y obligaciones que se deriven del contrato no podrán cederse en forma parcial ni total a favor de cualquier otra persona, salvo los derechos de cobro, en cuyo caso se deberá contar con el consentimiento expreso y por escrito del CSAEGRO.</w:t>
      </w:r>
    </w:p>
    <w:p w14:paraId="2FF98535" w14:textId="77777777" w:rsidR="00C1177C" w:rsidRPr="00350186" w:rsidRDefault="00C1177C">
      <w:pPr>
        <w:tabs>
          <w:tab w:val="left" w:pos="540"/>
        </w:tabs>
        <w:jc w:val="both"/>
        <w:rPr>
          <w:rFonts w:ascii="Noto Sans" w:eastAsia="Calibri" w:hAnsi="Noto Sans" w:cs="Noto Sans"/>
        </w:rPr>
      </w:pPr>
    </w:p>
    <w:p w14:paraId="12781FB1" w14:textId="6156DD3F" w:rsidR="00C1177C" w:rsidRDefault="00421E3D">
      <w:pPr>
        <w:pStyle w:val="Prrafodelista"/>
        <w:ind w:left="720"/>
        <w:jc w:val="both"/>
        <w:rPr>
          <w:rFonts w:ascii="Noto Sans" w:hAnsi="Noto Sans" w:cs="Noto Sans"/>
          <w:b/>
          <w:u w:val="single"/>
        </w:rPr>
      </w:pPr>
      <w:r w:rsidRPr="00350186">
        <w:rPr>
          <w:rFonts w:ascii="Noto Sans" w:hAnsi="Noto Sans" w:cs="Noto Sans"/>
          <w:b/>
        </w:rPr>
        <w:t xml:space="preserve">5.1 </w:t>
      </w:r>
      <w:r w:rsidRPr="00350186">
        <w:rPr>
          <w:rFonts w:ascii="Noto Sans" w:hAnsi="Noto Sans" w:cs="Noto Sans"/>
          <w:b/>
          <w:u w:val="single"/>
        </w:rPr>
        <w:t>GARANTÍA DE CUMPLIMIENTO DEL CONTRATO</w:t>
      </w:r>
    </w:p>
    <w:p w14:paraId="5C72A21C" w14:textId="77777777" w:rsidR="0046387D" w:rsidRDefault="0046387D" w:rsidP="0046387D">
      <w:pPr>
        <w:pStyle w:val="NormalNS"/>
      </w:pPr>
    </w:p>
    <w:p w14:paraId="1DFC2E79" w14:textId="77777777" w:rsidR="00C1177C" w:rsidRPr="00350186" w:rsidRDefault="00421E3D">
      <w:pPr>
        <w:jc w:val="both"/>
        <w:rPr>
          <w:rFonts w:ascii="Noto Sans" w:eastAsia="Calibri" w:hAnsi="Noto Sans" w:cs="Noto Sans"/>
        </w:rPr>
      </w:pPr>
      <w:r w:rsidRPr="00350186">
        <w:rPr>
          <w:rFonts w:ascii="Noto Sans" w:eastAsia="Calibri" w:hAnsi="Noto Sans" w:cs="Noto Sans"/>
        </w:rPr>
        <w:t>De conformidad con lo dispuesto en los artículos 48 fracción II y 49 fracción I de la Ley, para garantizar el cumplimiento de las obligaciones a su cargo, el proveedor deberá presentar fianza como garantía de cumplimiento durante la vigencia del contrato, en la moneda cotizada y a favor de la Tesorería de la Federación y a satisfacción del Colegio Superior Agropecuario del Estado de Guerrero, por un importe equivalente al 10% del monto máximo del contrato (sin incluir el IVA), la cual deberá entregarse dentro de los diez días naturales siguientes a la firma del mismo, en el domicilio de la Convocante, de 9:00 a 15:00 horas, en días hábiles, Si el licitante no constituye la garantía de cumplimiento del contrato en el plazo establecido, será causa de rescisión del mismo.</w:t>
      </w:r>
    </w:p>
    <w:p w14:paraId="6E8F91CD" w14:textId="77777777" w:rsidR="00C1177C" w:rsidRPr="00350186" w:rsidRDefault="00C1177C">
      <w:pPr>
        <w:jc w:val="both"/>
        <w:rPr>
          <w:rFonts w:ascii="Noto Sans" w:eastAsia="Calibri" w:hAnsi="Noto Sans" w:cs="Noto Sans"/>
        </w:rPr>
      </w:pPr>
    </w:p>
    <w:p w14:paraId="14D94802" w14:textId="77777777" w:rsidR="00C1177C" w:rsidRPr="00350186" w:rsidRDefault="00421E3D">
      <w:pPr>
        <w:jc w:val="both"/>
        <w:rPr>
          <w:rFonts w:ascii="Noto Sans" w:eastAsia="Calibri" w:hAnsi="Noto Sans" w:cs="Noto Sans"/>
        </w:rPr>
      </w:pPr>
      <w:r w:rsidRPr="00350186">
        <w:rPr>
          <w:rFonts w:ascii="Noto Sans" w:eastAsia="Calibri" w:hAnsi="Noto Sans" w:cs="Noto Sans"/>
        </w:rPr>
        <w:t>La póliza de fianza deberá ser expedida por una Institución Mexicana legalmente autorizada para este efecto, con fundamento en el artículo 11 de la Ley de Instituciones de Seguros y de Fianzas. La fianza estará vigente durante la vigencia del contrato y hasta que el CSAEGRO, por escrito autorice su liberación a la afianzadora. En caso de existir una modificación a la vigencia o monto, el licitante adjudicado deberá proporcionar, a más tardar dentro de los diez días naturales siguientes a la firma del convenio modificatorio respectivo, el endoso por el que se ampare hasta la nueva vigencia del contrato o monto correspondiente, conforme a lo establecido en el artículo 91 del Reglamento.</w:t>
      </w:r>
    </w:p>
    <w:p w14:paraId="6EAC22CE" w14:textId="77777777" w:rsidR="00C1177C" w:rsidRPr="00350186" w:rsidRDefault="00C1177C">
      <w:pPr>
        <w:jc w:val="both"/>
        <w:rPr>
          <w:rFonts w:ascii="Noto Sans" w:eastAsia="Calibri" w:hAnsi="Noto Sans" w:cs="Noto Sans"/>
        </w:rPr>
      </w:pPr>
    </w:p>
    <w:p w14:paraId="5CC02DDF" w14:textId="77777777" w:rsidR="00C1177C" w:rsidRPr="00350186" w:rsidRDefault="00421E3D">
      <w:pPr>
        <w:jc w:val="both"/>
        <w:rPr>
          <w:rFonts w:ascii="Noto Sans" w:eastAsia="Calibri" w:hAnsi="Noto Sans" w:cs="Noto Sans"/>
        </w:rPr>
      </w:pPr>
      <w:r w:rsidRPr="00350186">
        <w:rPr>
          <w:rFonts w:ascii="Noto Sans" w:eastAsia="Calibri" w:hAnsi="Noto Sans" w:cs="Noto Sans"/>
        </w:rPr>
        <w:t>El criterio con respecto a las obligaciones que se garantizan será divisible; es decir, que en caso de incumplimiento del Servicio que motive la rescisión del contrato, la garantía se aplicará de manera proporcional sobre el monto de los servicios incumplidos</w:t>
      </w:r>
    </w:p>
    <w:p w14:paraId="53ACB9B9" w14:textId="15CC6BB7" w:rsidR="008C4697" w:rsidRDefault="008C4697">
      <w:pPr>
        <w:jc w:val="both"/>
        <w:rPr>
          <w:rFonts w:ascii="Noto Sans" w:eastAsia="Calibri" w:hAnsi="Noto Sans" w:cs="Noto Sans"/>
        </w:rPr>
      </w:pPr>
      <w:r>
        <w:rPr>
          <w:rFonts w:ascii="Noto Sans" w:eastAsia="Calibri" w:hAnsi="Noto Sans" w:cs="Noto Sans"/>
        </w:rPr>
        <w:br w:type="page"/>
      </w:r>
    </w:p>
    <w:p w14:paraId="245DD5C3" w14:textId="77777777" w:rsidR="00C1177C" w:rsidRPr="00350186" w:rsidRDefault="00421E3D" w:rsidP="005B6AAA">
      <w:pPr>
        <w:pStyle w:val="Ttulo1"/>
        <w:rPr>
          <w:rFonts w:eastAsia="Calibri"/>
        </w:rPr>
      </w:pPr>
      <w:r w:rsidRPr="00350186">
        <w:lastRenderedPageBreak/>
        <w:t>CAPÍTULO IV</w:t>
      </w:r>
    </w:p>
    <w:p w14:paraId="3EDE4E5D" w14:textId="77777777" w:rsidR="00C1177C" w:rsidRPr="00331D3A" w:rsidRDefault="00421E3D" w:rsidP="00412502">
      <w:pPr>
        <w:pStyle w:val="Ttulo2"/>
      </w:pPr>
      <w:r w:rsidRPr="00331D3A">
        <w:t>REQUISITOS QUE DEBERÁN CUMPLIR LOS LICITANTES</w:t>
      </w:r>
    </w:p>
    <w:p w14:paraId="71712C49" w14:textId="77777777" w:rsidR="00C1177C" w:rsidRPr="00331D3A" w:rsidRDefault="00C1177C">
      <w:pPr>
        <w:jc w:val="both"/>
        <w:rPr>
          <w:rFonts w:ascii="Noto Sans" w:hAnsi="Noto Sans" w:cs="Noto Sans"/>
        </w:rPr>
      </w:pPr>
    </w:p>
    <w:p w14:paraId="1DBCD8F1"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 xml:space="preserve">1. </w:t>
      </w:r>
      <w:r w:rsidRPr="00331D3A">
        <w:rPr>
          <w:rFonts w:ascii="Noto Sans" w:hAnsi="Noto Sans" w:cs="Noto Sans"/>
          <w:b/>
        </w:rPr>
        <w:tab/>
        <w:t>REQUISITOS PARA PARTICIPAR</w:t>
      </w:r>
    </w:p>
    <w:p w14:paraId="70DB6918" w14:textId="77777777" w:rsidR="00C1177C" w:rsidRPr="00331D3A" w:rsidRDefault="00C1177C">
      <w:pPr>
        <w:jc w:val="both"/>
        <w:rPr>
          <w:rFonts w:ascii="Noto Sans" w:eastAsia="Calibri" w:hAnsi="Noto Sans" w:cs="Noto Sans"/>
          <w:sz w:val="18"/>
          <w:szCs w:val="18"/>
        </w:rPr>
      </w:pPr>
    </w:p>
    <w:p w14:paraId="2C5BABDD" w14:textId="77777777" w:rsidR="00C1177C" w:rsidRPr="00331D3A" w:rsidRDefault="00421E3D">
      <w:pPr>
        <w:jc w:val="both"/>
        <w:rPr>
          <w:rFonts w:ascii="Noto Sans" w:eastAsia="Calibri" w:hAnsi="Noto Sans" w:cs="Noto Sans"/>
        </w:rPr>
      </w:pPr>
      <w:r w:rsidRPr="00331D3A">
        <w:rPr>
          <w:rFonts w:ascii="Noto Sans" w:eastAsia="Calibri" w:hAnsi="Noto Sans" w:cs="Noto Sans"/>
        </w:rPr>
        <w:t>Las proposiciones de los licitantes deberán ser enviadas a través del sistema CompraNet y se sujetarán a lo dispuesto en los numerales 14, 15, 16 y 17 del “Acuerdo por el que se establecen las disposiciones que se deberán observar para la utilización del sistema electrónico de información pública gubernamental denominado CompraNet”, publicado en el Diario Oficial de la Federación el 28 de junio de 2011.</w:t>
      </w:r>
    </w:p>
    <w:p w14:paraId="53DD17B9" w14:textId="77777777" w:rsidR="00C1177C" w:rsidRPr="00331D3A" w:rsidRDefault="00C1177C">
      <w:pPr>
        <w:jc w:val="both"/>
        <w:rPr>
          <w:rFonts w:ascii="Noto Sans" w:eastAsia="Calibri" w:hAnsi="Noto Sans" w:cs="Noto Sans"/>
        </w:rPr>
      </w:pPr>
    </w:p>
    <w:p w14:paraId="63E3F743" w14:textId="0CCBE033" w:rsidR="00C1177C" w:rsidRPr="00331D3A" w:rsidRDefault="00421E3D">
      <w:pPr>
        <w:jc w:val="both"/>
        <w:rPr>
          <w:rFonts w:ascii="Noto Sans" w:eastAsia="Calibri" w:hAnsi="Noto Sans" w:cs="Noto Sans"/>
        </w:rPr>
      </w:pPr>
      <w:r w:rsidRPr="00331D3A">
        <w:rPr>
          <w:rFonts w:ascii="Noto Sans" w:eastAsia="Calibri" w:hAnsi="Noto Sans" w:cs="Noto Sans"/>
        </w:rPr>
        <w:t xml:space="preserve">Las proposiciones de los licitantes deberán integrarse de acuerdo </w:t>
      </w:r>
      <w:r w:rsidR="005F7F99">
        <w:rPr>
          <w:rFonts w:ascii="Noto Sans" w:eastAsia="Calibri" w:hAnsi="Noto Sans" w:cs="Noto Sans"/>
        </w:rPr>
        <w:t>con</w:t>
      </w:r>
      <w:r w:rsidRPr="00331D3A">
        <w:rPr>
          <w:rFonts w:ascii="Noto Sans" w:eastAsia="Calibri" w:hAnsi="Noto Sans" w:cs="Noto Sans"/>
        </w:rPr>
        <w:t xml:space="preserve"> lo siguiente:</w:t>
      </w:r>
    </w:p>
    <w:p w14:paraId="3B91A420" w14:textId="77777777" w:rsidR="00C1177C" w:rsidRPr="00331D3A" w:rsidRDefault="00C1177C">
      <w:pPr>
        <w:jc w:val="both"/>
        <w:rPr>
          <w:rFonts w:ascii="Noto Sans" w:eastAsia="Calibri" w:hAnsi="Noto Sans" w:cs="Noto Sans"/>
        </w:rPr>
      </w:pPr>
    </w:p>
    <w:p w14:paraId="5D5230D9" w14:textId="77777777" w:rsidR="00C1177C" w:rsidRPr="002A22F1" w:rsidRDefault="00421E3D">
      <w:pPr>
        <w:numPr>
          <w:ilvl w:val="0"/>
          <w:numId w:val="27"/>
        </w:numPr>
        <w:ind w:left="360"/>
        <w:jc w:val="both"/>
        <w:rPr>
          <w:rFonts w:ascii="Noto Sans" w:eastAsia="Calibri" w:hAnsi="Noto Sans" w:cs="Noto Sans"/>
        </w:rPr>
      </w:pPr>
      <w:r w:rsidRPr="002A22F1">
        <w:rPr>
          <w:rFonts w:ascii="Noto Sans" w:eastAsia="Calibri" w:hAnsi="Noto Sans" w:cs="Noto Sans"/>
        </w:rPr>
        <w:t xml:space="preserve">Deberán ser dirigidas al Dr. Waldo Ojeda Bustamante, Titular del Colegio Superior Agropecuario del Estado de Guerrero (CSAEGRO), con domicilio en </w:t>
      </w:r>
      <w:r w:rsidRPr="002A22F1">
        <w:rPr>
          <w:rFonts w:ascii="Noto Sans" w:eastAsia="Calibri" w:hAnsi="Noto Sans" w:cs="Noto Sans"/>
          <w:lang w:eastAsia="en-US"/>
        </w:rPr>
        <w:t>Av. Vicente Guerrero No. 81, Primer Piso, Colonia Centro, C.P. 40000, en la Ciudad de Iguala de la Independencia, Guerrero, teléfono (733) 3324328 y (733) 3326255.</w:t>
      </w:r>
    </w:p>
    <w:p w14:paraId="3528CAC7" w14:textId="77777777" w:rsidR="00C1177C" w:rsidRPr="00331D3A" w:rsidRDefault="00C1177C">
      <w:pPr>
        <w:ind w:left="360"/>
        <w:jc w:val="both"/>
        <w:rPr>
          <w:rFonts w:ascii="Noto Sans" w:eastAsia="Calibri" w:hAnsi="Noto Sans" w:cs="Noto Sans"/>
        </w:rPr>
      </w:pPr>
    </w:p>
    <w:p w14:paraId="78F7F4E1" w14:textId="77777777"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Señalar en todo documento y en todas sus hojas, el número y concepto de esta licitación, excepto en las documentales públicas.</w:t>
      </w:r>
    </w:p>
    <w:p w14:paraId="5B7A4B9B" w14:textId="77777777" w:rsidR="00C1177C" w:rsidRPr="00331D3A" w:rsidRDefault="00C1177C">
      <w:pPr>
        <w:pStyle w:val="Prrafodelista"/>
        <w:rPr>
          <w:rFonts w:ascii="Noto Sans" w:eastAsia="Calibri" w:hAnsi="Noto Sans" w:cs="Noto Sans"/>
        </w:rPr>
      </w:pPr>
    </w:p>
    <w:p w14:paraId="7DB35A7D" w14:textId="77777777"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Se presentará la documentación preferentemente en papel con membrete de la empresa, sin tachaduras ni enmendaduras. La documentación digitalizada, deberá ser legible.</w:t>
      </w:r>
    </w:p>
    <w:p w14:paraId="64A35DCD" w14:textId="77777777" w:rsidR="00C1177C" w:rsidRPr="00331D3A" w:rsidRDefault="00C1177C">
      <w:pPr>
        <w:pStyle w:val="Prrafodelista"/>
        <w:rPr>
          <w:rFonts w:ascii="Noto Sans" w:eastAsia="Calibri" w:hAnsi="Noto Sans" w:cs="Noto Sans"/>
        </w:rPr>
      </w:pPr>
    </w:p>
    <w:p w14:paraId="6A526CFE" w14:textId="77777777"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Las proposiciones deberán ser presentadas en idioma español, en el caso de folletos y/o fichas técnicas podrán presentarlos en idioma diferente, acompañados de una traducción simple al español.</w:t>
      </w:r>
    </w:p>
    <w:p w14:paraId="772C3F36" w14:textId="77777777" w:rsidR="00C1177C" w:rsidRPr="00331D3A" w:rsidRDefault="00C1177C">
      <w:pPr>
        <w:pStyle w:val="Prrafodelista"/>
        <w:rPr>
          <w:rFonts w:ascii="Noto Sans" w:eastAsia="Calibri" w:hAnsi="Noto Sans" w:cs="Noto Sans"/>
        </w:rPr>
      </w:pPr>
    </w:p>
    <w:p w14:paraId="7781ECE1" w14:textId="59E2CD86"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 xml:space="preserve">Firmadas autógrafamente por la persona que tenga poder legal para tal efecto, en la última hoja de cada uno de los documentos que forman parte de la misma. Se emplearán los medios de identificación electrónica que establezca la Secretaría </w:t>
      </w:r>
      <w:r w:rsidR="0000545C">
        <w:rPr>
          <w:rFonts w:ascii="Noto Sans" w:eastAsia="Calibri" w:hAnsi="Noto Sans" w:cs="Noto Sans"/>
        </w:rPr>
        <w:t>Anticorrupción y Buen Gobierno</w:t>
      </w:r>
      <w:r w:rsidRPr="00331D3A">
        <w:rPr>
          <w:rFonts w:ascii="Noto Sans" w:eastAsia="Calibri" w:hAnsi="Noto Sans" w:cs="Noto Sans"/>
        </w:rPr>
        <w:t>, en los términos previstos por el artículo 50 del Reglamento de la Ley;</w:t>
      </w:r>
    </w:p>
    <w:p w14:paraId="4E697417" w14:textId="77777777" w:rsidR="00C1177C" w:rsidRPr="00331D3A" w:rsidRDefault="00C1177C">
      <w:pPr>
        <w:pStyle w:val="Prrafodelista"/>
        <w:rPr>
          <w:rFonts w:ascii="Noto Sans" w:eastAsia="Calibri" w:hAnsi="Noto Sans" w:cs="Noto Sans"/>
        </w:rPr>
      </w:pPr>
    </w:p>
    <w:p w14:paraId="3E97760A" w14:textId="77777777"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L</w:t>
      </w:r>
      <w:r w:rsidRPr="00331D3A">
        <w:rPr>
          <w:rFonts w:ascii="Noto Sans" w:hAnsi="Noto Sans" w:cs="Noto Sans"/>
        </w:rPr>
        <w:t>as propuestas deberán presentarse foliadas en todas sus fojas, en apego a lo dispuesto al segundo párrafo del artículo 50 del Reglamento de la Ley, esto es, numerar de manera individual las propuestas técnica y económica, así como el resto de los documentos que entregue el licitante.</w:t>
      </w:r>
    </w:p>
    <w:p w14:paraId="539835BF" w14:textId="77777777" w:rsidR="00C1177C" w:rsidRPr="00331D3A" w:rsidRDefault="00C1177C">
      <w:pPr>
        <w:pStyle w:val="Prrafodelista"/>
        <w:rPr>
          <w:rFonts w:ascii="Noto Sans" w:eastAsia="Calibri" w:hAnsi="Noto Sans" w:cs="Noto Sans"/>
        </w:rPr>
      </w:pPr>
    </w:p>
    <w:p w14:paraId="1152D19B" w14:textId="77777777" w:rsidR="00C1177C" w:rsidRPr="00331D3A" w:rsidRDefault="00421E3D">
      <w:pPr>
        <w:numPr>
          <w:ilvl w:val="0"/>
          <w:numId w:val="27"/>
        </w:numPr>
        <w:ind w:left="360"/>
        <w:jc w:val="both"/>
        <w:rPr>
          <w:rFonts w:ascii="Noto Sans" w:eastAsia="Calibri" w:hAnsi="Noto Sans" w:cs="Noto Sans"/>
        </w:rPr>
      </w:pPr>
      <w:r w:rsidRPr="00331D3A">
        <w:rPr>
          <w:rFonts w:ascii="Noto Sans" w:eastAsia="Calibri" w:hAnsi="Noto Sans" w:cs="Noto Sans"/>
        </w:rPr>
        <w:t>L</w:t>
      </w:r>
      <w:r w:rsidRPr="00331D3A">
        <w:rPr>
          <w:rFonts w:ascii="Noto Sans" w:hAnsi="Noto Sans" w:cs="Noto Sans"/>
        </w:rPr>
        <w:t xml:space="preserve">a proposición económica deberá presentarse, considerando lo señalado en el </w:t>
      </w:r>
      <w:r w:rsidRPr="00331D3A">
        <w:rPr>
          <w:rFonts w:ascii="Noto Sans" w:hAnsi="Noto Sans" w:cs="Noto Sans"/>
          <w:b/>
        </w:rPr>
        <w:t>ANEXO E1 “PROPUESTA ECONÓMICA”</w:t>
      </w:r>
      <w:r w:rsidRPr="00331D3A">
        <w:rPr>
          <w:rFonts w:ascii="Noto Sans" w:hAnsi="Noto Sans" w:cs="Noto Sans"/>
        </w:rPr>
        <w:t>.</w:t>
      </w:r>
    </w:p>
    <w:p w14:paraId="313FEC65" w14:textId="77777777" w:rsidR="00C1177C" w:rsidRPr="00331D3A" w:rsidRDefault="00C1177C">
      <w:pPr>
        <w:rPr>
          <w:rFonts w:ascii="Noto Sans" w:eastAsia="Calibri" w:hAnsi="Noto Sans" w:cs="Noto Sans"/>
        </w:rPr>
      </w:pPr>
    </w:p>
    <w:p w14:paraId="7C5CA44C" w14:textId="77777777" w:rsidR="00C1177C" w:rsidRPr="00331D3A" w:rsidRDefault="00421E3D">
      <w:pPr>
        <w:numPr>
          <w:ilvl w:val="0"/>
          <w:numId w:val="27"/>
        </w:numPr>
        <w:ind w:left="284" w:hanging="284"/>
        <w:jc w:val="both"/>
        <w:rPr>
          <w:rFonts w:ascii="Noto Sans" w:eastAsia="Calibri" w:hAnsi="Noto Sans" w:cs="Noto Sans"/>
        </w:rPr>
      </w:pPr>
      <w:r w:rsidRPr="00331D3A">
        <w:rPr>
          <w:rFonts w:ascii="Noto Sans" w:eastAsia="Calibri" w:hAnsi="Noto Sans" w:cs="Noto Sans"/>
        </w:rPr>
        <w:t>Derivado de que ésta es una Licitación pública nacional electrónica, los licitantes admiten que se tendrán por no presentadas las proposiciones y la demás documentación requerida por la convocante, cuando los archivos que integren la proposición contengan virus informáticos o no puedan abrirse por cualquier causa motivada por problemas técnicos imputables a sus programas o equipo de cómputo.</w:t>
      </w:r>
    </w:p>
    <w:p w14:paraId="0917EE00" w14:textId="77777777" w:rsidR="00C1177C" w:rsidRDefault="00C1177C">
      <w:pPr>
        <w:pStyle w:val="Prrafodelista"/>
        <w:rPr>
          <w:rFonts w:asciiTheme="minorHAnsi" w:eastAsia="Calibri" w:hAnsiTheme="minorHAnsi" w:cstheme="minorHAnsi"/>
        </w:rPr>
      </w:pPr>
    </w:p>
    <w:p w14:paraId="7612292C" w14:textId="77777777" w:rsidR="00C1177C" w:rsidRPr="00331D3A" w:rsidRDefault="00C1177C">
      <w:pPr>
        <w:ind w:left="284"/>
        <w:jc w:val="both"/>
        <w:rPr>
          <w:rFonts w:ascii="Noto Sans" w:eastAsia="Calibri" w:hAnsi="Noto Sans" w:cs="Noto Sans"/>
        </w:rPr>
      </w:pPr>
    </w:p>
    <w:p w14:paraId="31C27F83" w14:textId="77777777" w:rsidR="00C1177C" w:rsidRPr="00331D3A" w:rsidRDefault="00421E3D">
      <w:pPr>
        <w:ind w:firstLine="426"/>
        <w:jc w:val="both"/>
        <w:rPr>
          <w:rFonts w:ascii="Noto Sans" w:hAnsi="Noto Sans" w:cs="Noto Sans"/>
          <w:b/>
        </w:rPr>
      </w:pPr>
      <w:r w:rsidRPr="00331D3A">
        <w:rPr>
          <w:rFonts w:ascii="Noto Sans" w:hAnsi="Noto Sans" w:cs="Noto Sans"/>
          <w:b/>
        </w:rPr>
        <w:t xml:space="preserve">1.1. </w:t>
      </w:r>
      <w:r w:rsidRPr="00331D3A">
        <w:rPr>
          <w:rFonts w:ascii="Noto Sans" w:hAnsi="Noto Sans" w:cs="Noto Sans"/>
          <w:b/>
          <w:u w:val="single"/>
        </w:rPr>
        <w:t>REQUISITOS TÉCNICOS</w:t>
      </w:r>
    </w:p>
    <w:p w14:paraId="0DA28841" w14:textId="77777777" w:rsidR="00C1177C" w:rsidRPr="00331D3A" w:rsidRDefault="00C1177C">
      <w:pPr>
        <w:jc w:val="both"/>
        <w:rPr>
          <w:rFonts w:ascii="Noto Sans" w:eastAsia="Calibri" w:hAnsi="Noto Sans" w:cs="Noto Sans"/>
          <w:b/>
          <w:u w:val="single"/>
        </w:rPr>
      </w:pPr>
    </w:p>
    <w:p w14:paraId="2F51D9EA" w14:textId="77777777" w:rsidR="00C1177C" w:rsidRPr="00331D3A" w:rsidRDefault="00421E3D">
      <w:pPr>
        <w:jc w:val="both"/>
        <w:rPr>
          <w:rFonts w:ascii="Noto Sans" w:eastAsia="Calibri" w:hAnsi="Noto Sans" w:cs="Noto Sans"/>
        </w:rPr>
      </w:pPr>
      <w:r w:rsidRPr="00331D3A">
        <w:rPr>
          <w:rFonts w:ascii="Noto Sans" w:eastAsia="Calibri" w:hAnsi="Noto Sans" w:cs="Noto Sans"/>
        </w:rPr>
        <w:t>Los licitantes deberán presentar los siguientes documentos, a fin de satisfacer todos y cada uno de los requisitos técnicos solicitados por la convocante para la partida en que participe:</w:t>
      </w:r>
    </w:p>
    <w:p w14:paraId="7221B79A" w14:textId="77777777" w:rsidR="00C1177C" w:rsidRPr="00331D3A" w:rsidRDefault="00C1177C">
      <w:pPr>
        <w:pStyle w:val="Prrafodelista"/>
        <w:ind w:left="720"/>
        <w:contextualSpacing/>
        <w:jc w:val="both"/>
        <w:rPr>
          <w:rFonts w:ascii="Noto Sans" w:eastAsia="Calibri" w:hAnsi="Noto Sans" w:cs="Noto Sans"/>
          <w:b/>
          <w:color w:val="000000"/>
        </w:rPr>
      </w:pPr>
    </w:p>
    <w:p w14:paraId="128D87BC" w14:textId="77777777" w:rsidR="00C1177C" w:rsidRPr="00331D3A" w:rsidRDefault="00421E3D">
      <w:pPr>
        <w:pStyle w:val="Prrafodelista"/>
        <w:numPr>
          <w:ilvl w:val="0"/>
          <w:numId w:val="28"/>
        </w:numPr>
        <w:contextualSpacing/>
        <w:jc w:val="both"/>
        <w:rPr>
          <w:rFonts w:ascii="Noto Sans" w:hAnsi="Noto Sans" w:cs="Noto Sans"/>
        </w:rPr>
      </w:pPr>
      <w:r w:rsidRPr="00331D3A">
        <w:rPr>
          <w:rFonts w:ascii="Noto Sans" w:eastAsia="Calibri" w:hAnsi="Noto Sans" w:cs="Noto Sans"/>
          <w:b/>
          <w:color w:val="000000"/>
        </w:rPr>
        <w:t xml:space="preserve">ANEXO T1 “ESPECIFICACIONES TÉCNICAS”. </w:t>
      </w:r>
      <w:r w:rsidRPr="00331D3A">
        <w:rPr>
          <w:rFonts w:ascii="Noto Sans" w:eastAsia="Calibri" w:hAnsi="Noto Sans" w:cs="Noto Sans"/>
          <w:color w:val="000000"/>
        </w:rPr>
        <w:t>Descripción de las especificaciones técnicas de “</w:t>
      </w:r>
      <w:r w:rsidRPr="00331D3A">
        <w:rPr>
          <w:rFonts w:ascii="Noto Sans" w:hAnsi="Noto Sans" w:cs="Noto Sans"/>
        </w:rPr>
        <w:t>SERVICIO DE ARRENDAMIENTO DE TRANSPORTE ESCOLAR PARA VIAJES ESPECIALES Y VEHICULOS OFICIALES PARA ACTIVIDADES SUSTANTIVAS DEL CSAEGRO”.</w:t>
      </w:r>
      <w:r w:rsidRPr="00331D3A">
        <w:rPr>
          <w:rFonts w:ascii="Noto Sans" w:eastAsia="Calibri" w:hAnsi="Noto Sans" w:cs="Noto Sans"/>
          <w:color w:val="000000"/>
        </w:rPr>
        <w:t xml:space="preserve"> </w:t>
      </w:r>
      <w:r w:rsidRPr="00331D3A">
        <w:rPr>
          <w:rFonts w:ascii="Noto Sans" w:hAnsi="Noto Sans" w:cs="Noto Sans"/>
        </w:rPr>
        <w:t>El archivo electrónico se deberá denominar</w:t>
      </w:r>
      <w:r w:rsidRPr="00331D3A">
        <w:rPr>
          <w:rFonts w:ascii="Noto Sans" w:eastAsia="Calibri" w:hAnsi="Noto Sans" w:cs="Noto Sans"/>
          <w:color w:val="FF0000"/>
        </w:rPr>
        <w:t xml:space="preserve"> </w:t>
      </w:r>
      <w:r w:rsidRPr="00331D3A">
        <w:rPr>
          <w:rFonts w:ascii="Noto Sans" w:eastAsia="Calibri" w:hAnsi="Noto Sans" w:cs="Noto Sans"/>
          <w:b/>
          <w:color w:val="000000"/>
        </w:rPr>
        <w:t>ANEXO T1 “ESPECIFICACIONES TÉCNICAS”.</w:t>
      </w:r>
    </w:p>
    <w:p w14:paraId="5A9CE347" w14:textId="77777777" w:rsidR="00C1177C" w:rsidRPr="00331D3A" w:rsidRDefault="00C1177C">
      <w:pPr>
        <w:ind w:left="426"/>
        <w:contextualSpacing/>
        <w:jc w:val="both"/>
        <w:rPr>
          <w:rFonts w:ascii="Noto Sans" w:eastAsia="Calibri" w:hAnsi="Noto Sans" w:cs="Noto Sans"/>
          <w:color w:val="000000"/>
        </w:rPr>
      </w:pPr>
    </w:p>
    <w:p w14:paraId="4FC80C89" w14:textId="77777777" w:rsidR="00C1177C" w:rsidRPr="00331D3A" w:rsidRDefault="00421E3D">
      <w:pPr>
        <w:numPr>
          <w:ilvl w:val="0"/>
          <w:numId w:val="20"/>
        </w:numPr>
        <w:tabs>
          <w:tab w:val="left" w:pos="1134"/>
          <w:tab w:val="left" w:pos="2127"/>
          <w:tab w:val="left" w:pos="2835"/>
        </w:tabs>
        <w:ind w:left="426"/>
        <w:jc w:val="both"/>
        <w:rPr>
          <w:rFonts w:ascii="Noto Sans" w:hAnsi="Noto Sans" w:cs="Noto Sans"/>
        </w:rPr>
      </w:pPr>
      <w:r w:rsidRPr="00331D3A">
        <w:rPr>
          <w:rFonts w:ascii="Noto Sans" w:hAnsi="Noto Sans" w:cs="Noto Sans"/>
          <w:b/>
        </w:rPr>
        <w:t xml:space="preserve">ANEXO T2 deberán entregar un escrito en el cual se comprometan a cumplir con las disposiciones comprendida en el </w:t>
      </w:r>
      <w:r w:rsidRPr="00331D3A">
        <w:rPr>
          <w:rFonts w:ascii="Noto Sans" w:hAnsi="Noto Sans" w:cs="Noto Sans"/>
        </w:rPr>
        <w:t>artículo 32-D del Código Fiscal de la Federación</w:t>
      </w:r>
      <w:r w:rsidRPr="00331D3A">
        <w:rPr>
          <w:rFonts w:ascii="Noto Sans" w:hAnsi="Noto Sans" w:cs="Noto Sans"/>
          <w:b/>
        </w:rPr>
        <w:t xml:space="preserve"> y e</w:t>
      </w:r>
      <w:r w:rsidRPr="00331D3A">
        <w:rPr>
          <w:rFonts w:ascii="Noto Sans" w:hAnsi="Noto Sans" w:cs="Noto Sans"/>
        </w:rPr>
        <w:t>n</w:t>
      </w:r>
      <w:r w:rsidRPr="00331D3A">
        <w:rPr>
          <w:rFonts w:ascii="Noto Sans" w:hAnsi="Noto Sans" w:cs="Noto Sans"/>
          <w:b/>
        </w:rPr>
        <w:t xml:space="preserve"> caso de resultar adjudicados deberán </w:t>
      </w:r>
      <w:r w:rsidRPr="00331D3A">
        <w:rPr>
          <w:rFonts w:ascii="Noto Sans" w:hAnsi="Noto Sans" w:cs="Noto Sans"/>
        </w:rPr>
        <w:t xml:space="preserve"> deberá entregar Opinión emitida por el Instituto Mexicano del Seguro Social (I.M.S.S.), del debido Cumplimiento de sus Obligaciones Fiscales en Materia de Seguridad Social, de conformidad con lo establecido en las Reglas para la Obtención de la Opinión de Cumplimiento de Obligaciones Fiscales en Materia de Seguridad Social, Regla Quinta – A, de fecha tres de abril de 2015. El archivo electrónico se deberá denominar </w:t>
      </w:r>
      <w:r w:rsidRPr="00331D3A">
        <w:rPr>
          <w:rFonts w:ascii="Noto Sans" w:hAnsi="Noto Sans" w:cs="Noto Sans"/>
          <w:b/>
        </w:rPr>
        <w:t>ANEXO T2 “OPINIÓN IMSS”.</w:t>
      </w:r>
    </w:p>
    <w:p w14:paraId="4895B345" w14:textId="77777777" w:rsidR="00C1177C" w:rsidRPr="00331D3A" w:rsidRDefault="00C1177C">
      <w:pPr>
        <w:tabs>
          <w:tab w:val="left" w:pos="1134"/>
          <w:tab w:val="left" w:pos="2127"/>
          <w:tab w:val="left" w:pos="2835"/>
        </w:tabs>
        <w:spacing w:line="276" w:lineRule="auto"/>
        <w:ind w:left="426"/>
        <w:jc w:val="both"/>
        <w:rPr>
          <w:rFonts w:ascii="Noto Sans" w:hAnsi="Noto Sans" w:cs="Noto Sans"/>
        </w:rPr>
      </w:pPr>
    </w:p>
    <w:p w14:paraId="320B2D31" w14:textId="77777777" w:rsidR="00C1177C" w:rsidRPr="00331D3A" w:rsidRDefault="00421E3D">
      <w:pPr>
        <w:pStyle w:val="Prrafodelista"/>
        <w:numPr>
          <w:ilvl w:val="0"/>
          <w:numId w:val="20"/>
        </w:numPr>
        <w:tabs>
          <w:tab w:val="left" w:pos="851"/>
          <w:tab w:val="left" w:pos="1134"/>
        </w:tabs>
        <w:spacing w:after="240"/>
        <w:ind w:left="426"/>
        <w:jc w:val="both"/>
        <w:rPr>
          <w:rFonts w:ascii="Noto Sans" w:hAnsi="Noto Sans" w:cs="Noto Sans"/>
          <w:b/>
          <w:u w:val="single"/>
        </w:rPr>
      </w:pPr>
      <w:r w:rsidRPr="00331D3A">
        <w:rPr>
          <w:rFonts w:ascii="Noto Sans" w:hAnsi="Noto Sans" w:cs="Noto Sans"/>
          <w:b/>
        </w:rPr>
        <w:t xml:space="preserve">ANEXO T3 deberán entregar un escrito en el cual se comprometan a cumplir con las disposiciones comprendida en el </w:t>
      </w:r>
      <w:r w:rsidRPr="00331D3A">
        <w:rPr>
          <w:rFonts w:ascii="Noto Sans" w:hAnsi="Noto Sans" w:cs="Noto Sans"/>
        </w:rPr>
        <w:t>artículo 32-D del Código Fiscal de la Federación</w:t>
      </w:r>
      <w:r w:rsidRPr="00331D3A">
        <w:rPr>
          <w:rFonts w:ascii="Noto Sans" w:hAnsi="Noto Sans" w:cs="Noto Sans"/>
          <w:b/>
        </w:rPr>
        <w:t xml:space="preserve"> y e</w:t>
      </w:r>
      <w:r w:rsidRPr="00331D3A">
        <w:rPr>
          <w:rFonts w:ascii="Noto Sans" w:hAnsi="Noto Sans" w:cs="Noto Sans"/>
        </w:rPr>
        <w:t>n caso de resultar adjudicados deberán presentar la</w:t>
      </w:r>
      <w:r w:rsidRPr="00331D3A">
        <w:rPr>
          <w:rFonts w:ascii="Noto Sans" w:hAnsi="Noto Sans" w:cs="Noto Sans"/>
          <w:b/>
        </w:rPr>
        <w:t xml:space="preserve"> “OPINIÓN SAT”. </w:t>
      </w:r>
      <w:r w:rsidRPr="00331D3A">
        <w:rPr>
          <w:rFonts w:ascii="Noto Sans" w:hAnsi="Noto Sans" w:cs="Noto Sans"/>
        </w:rPr>
        <w:t xml:space="preserve">Para dar estricto cumplimiento a lo establecido en el artículo 32-D del Código Fiscal de la Federación. El licitante deberá entregar opinión de Obligaciones Fiscales Vigente, en el cual el SAT emita la Opinión de Cumplimiento de Obligaciones Fiscales en Sentido Positivo, como lo establece la Regla 2.1.24, de la Resolución Miscelánea Fiscal para el 2025, publicada en el Diario Oficial de la Federación el 29 de diciembre de 2023. El archivo electrónico se deberá denominar </w:t>
      </w:r>
      <w:r w:rsidRPr="00331D3A">
        <w:rPr>
          <w:rFonts w:ascii="Noto Sans" w:hAnsi="Noto Sans" w:cs="Noto Sans"/>
          <w:b/>
        </w:rPr>
        <w:t>ANEXO T3 “OPINIÓN SAT”.</w:t>
      </w:r>
    </w:p>
    <w:p w14:paraId="71D18372" w14:textId="77777777" w:rsidR="00C1177C" w:rsidRPr="00331D3A" w:rsidRDefault="00421E3D">
      <w:pPr>
        <w:pStyle w:val="Prrafodelista"/>
        <w:numPr>
          <w:ilvl w:val="0"/>
          <w:numId w:val="20"/>
        </w:numPr>
        <w:tabs>
          <w:tab w:val="left" w:pos="851"/>
          <w:tab w:val="left" w:pos="1134"/>
        </w:tabs>
        <w:spacing w:after="240"/>
        <w:ind w:left="426"/>
        <w:jc w:val="both"/>
        <w:rPr>
          <w:rFonts w:ascii="Noto Sans" w:hAnsi="Noto Sans" w:cs="Noto Sans"/>
        </w:rPr>
      </w:pPr>
      <w:r w:rsidRPr="00331D3A">
        <w:rPr>
          <w:rFonts w:ascii="Noto Sans" w:hAnsi="Noto Sans" w:cs="Noto Sans"/>
          <w:b/>
        </w:rPr>
        <w:t>ANEXO T4</w:t>
      </w:r>
      <w:r w:rsidRPr="00331D3A">
        <w:rPr>
          <w:rFonts w:ascii="Noto Sans" w:hAnsi="Noto Sans" w:cs="Noto Sans"/>
        </w:rPr>
        <w:t xml:space="preserve"> deberán entregar un escrito en el cual se comprometan a  cumplir con las disposiciones comprendida en el artículo 32-D del Código Fiscal de la Federación y en caso de resultar adjudicados deberán presentar la Constancia Fiscal vigente a la firma del contrato y de no adeudo con </w:t>
      </w:r>
      <w:r w:rsidRPr="00331D3A">
        <w:rPr>
          <w:rFonts w:ascii="Noto Sans" w:hAnsi="Noto Sans" w:cs="Noto Sans"/>
          <w:b/>
        </w:rPr>
        <w:t>INFONAVIT,</w:t>
      </w:r>
      <w:r w:rsidRPr="00331D3A">
        <w:rPr>
          <w:rFonts w:ascii="Noto Sans" w:hAnsi="Noto Sans" w:cs="Noto Sans"/>
        </w:rPr>
        <w:t xml:space="preserve"> relativa a la situación fiscal en materia de aportaciones patronales y entero de descuento conforme a las “Reglas para la obtención de la constancia de situación fiscal en materia de aportaciones patronales y entero de descuentos”, publicadas en el Diario Oficial de la Federación el 28 de junio del 2017.</w:t>
      </w:r>
    </w:p>
    <w:p w14:paraId="0DAC93AB" w14:textId="77777777" w:rsidR="00C1177C" w:rsidRPr="00331D3A" w:rsidRDefault="00421E3D">
      <w:pPr>
        <w:pStyle w:val="Prrafodelista"/>
        <w:numPr>
          <w:ilvl w:val="0"/>
          <w:numId w:val="20"/>
        </w:numPr>
        <w:ind w:left="426"/>
        <w:contextualSpacing/>
        <w:jc w:val="both"/>
        <w:rPr>
          <w:rFonts w:ascii="Noto Sans" w:hAnsi="Noto Sans" w:cs="Noto Sans"/>
        </w:rPr>
      </w:pPr>
      <w:r w:rsidRPr="00331D3A">
        <w:rPr>
          <w:rFonts w:ascii="Noto Sans" w:hAnsi="Noto Sans" w:cs="Noto Sans"/>
          <w:b/>
        </w:rPr>
        <w:t xml:space="preserve">ANEXO T5 “EXPERIENCIA, ESPECIALIDAD Y CUMPLIMIENTO DE </w:t>
      </w:r>
      <w:r w:rsidRPr="002A22F1">
        <w:rPr>
          <w:rFonts w:ascii="Noto Sans" w:hAnsi="Noto Sans" w:cs="Noto Sans"/>
          <w:b/>
        </w:rPr>
        <w:t xml:space="preserve">CONTRATOS” (Partidas 1 y 2). </w:t>
      </w:r>
      <w:r w:rsidRPr="00331D3A">
        <w:rPr>
          <w:rFonts w:ascii="Noto Sans" w:hAnsi="Noto Sans" w:cs="Noto Sans"/>
        </w:rPr>
        <w:t xml:space="preserve">Contratos suscritos por el licitante con empresas o dependencias, con los cuales acredite tener experiencia y Contratos suscritos por el licitante con empresas o dependencias, con los cuales acredite tener experiencia y especialidad en el servicio objeto de este procedimiento de contratación, para el caso de que no se cuente con éstos se podrá acreditar su experiencia y especialidad mediante </w:t>
      </w:r>
      <w:r w:rsidRPr="00331D3A">
        <w:rPr>
          <w:rFonts w:ascii="Noto Sans" w:hAnsi="Noto Sans" w:cs="Noto Sans"/>
          <w:b/>
        </w:rPr>
        <w:t>constancias expedidas por la empresa o dependencia</w:t>
      </w:r>
      <w:r w:rsidRPr="00331D3A">
        <w:rPr>
          <w:rFonts w:ascii="Noto Sans" w:hAnsi="Noto Sans" w:cs="Noto Sans"/>
        </w:rPr>
        <w:t xml:space="preserve"> a la cual se le prestó el servicio, anexando facturas que acrediten el servicio similar prestado. Los contratos o constancias deberán contener: nombre del cliente, objeto de la contratación y vigencia (fecha de inicio y término, en los que conste que prestan o han prestado el servicio, dirección y teléfono de contacto). </w:t>
      </w:r>
      <w:r w:rsidRPr="00331D3A">
        <w:rPr>
          <w:rFonts w:ascii="Noto Sans" w:hAnsi="Noto Sans" w:cs="Noto Sans"/>
          <w:b/>
        </w:rPr>
        <w:t xml:space="preserve">Además, el licitante </w:t>
      </w:r>
      <w:r w:rsidRPr="00331D3A">
        <w:rPr>
          <w:rFonts w:ascii="Noto Sans" w:hAnsi="Noto Sans" w:cs="Noto Sans"/>
          <w:b/>
        </w:rPr>
        <w:lastRenderedPageBreak/>
        <w:t>deberá entregar cartas de satisfacción y/o cumplimiento, copia de liberación de la garantía de cumplimiento o acta de finiquito</w:t>
      </w:r>
      <w:r w:rsidRPr="00331D3A">
        <w:rPr>
          <w:rFonts w:ascii="Noto Sans" w:hAnsi="Noto Sans" w:cs="Noto Sans"/>
        </w:rPr>
        <w:t xml:space="preserve"> por cada contrato presentado y/o constancias. Las cartas deberán contener como mínimo: Nombre del funcionario o persona que emite la carta, cargo, teléfono y correo electrónico oficial, así como indicar de manera expresa el objeto de la contratación y señalar que los servicios han sido proporcionados a entera satisfacción. El archivo electrónico se deberá denominar </w:t>
      </w:r>
      <w:r w:rsidRPr="00331D3A">
        <w:rPr>
          <w:rFonts w:ascii="Noto Sans" w:hAnsi="Noto Sans" w:cs="Noto Sans"/>
          <w:b/>
        </w:rPr>
        <w:t>ANEXO T5 “EXPERIENCIA, ESPECIALIDAD Y CUMPLIMIENTO DE CONTRATOS”.</w:t>
      </w:r>
    </w:p>
    <w:p w14:paraId="30A9C649" w14:textId="59451858" w:rsidR="00C1177C" w:rsidRPr="00331D3A" w:rsidRDefault="00421E3D">
      <w:pPr>
        <w:pStyle w:val="Prrafodelista"/>
        <w:numPr>
          <w:ilvl w:val="0"/>
          <w:numId w:val="20"/>
        </w:numPr>
        <w:ind w:left="426"/>
        <w:contextualSpacing/>
        <w:jc w:val="both"/>
        <w:rPr>
          <w:rFonts w:ascii="Noto Sans" w:hAnsi="Noto Sans" w:cs="Noto Sans"/>
        </w:rPr>
      </w:pPr>
      <w:r w:rsidRPr="00331D3A">
        <w:rPr>
          <w:rFonts w:ascii="Noto Sans" w:hAnsi="Noto Sans" w:cs="Noto Sans"/>
          <w:b/>
        </w:rPr>
        <w:t>ANEXO T5 “EXPERIENCIA, ESPECIALIDAD Y CUMPLIMIENTO DE CONTRATOS</w:t>
      </w:r>
      <w:r w:rsidRPr="002A22F1">
        <w:rPr>
          <w:rFonts w:ascii="Noto Sans" w:hAnsi="Noto Sans" w:cs="Noto Sans"/>
          <w:b/>
        </w:rPr>
        <w:t xml:space="preserve">” (Partida 3). </w:t>
      </w:r>
      <w:r w:rsidRPr="00331D3A">
        <w:rPr>
          <w:rFonts w:ascii="Noto Sans" w:hAnsi="Noto Sans" w:cs="Noto Sans"/>
        </w:rPr>
        <w:t xml:space="preserve">Contratos suscritos por el licitante </w:t>
      </w:r>
      <w:r w:rsidRPr="002A22F1">
        <w:rPr>
          <w:rFonts w:ascii="Noto Sans" w:hAnsi="Noto Sans" w:cs="Noto Sans"/>
        </w:rPr>
        <w:t xml:space="preserve">con empresas o dependencias, </w:t>
      </w:r>
      <w:r w:rsidRPr="002A22F1">
        <w:rPr>
          <w:rFonts w:ascii="Noto Sans" w:hAnsi="Noto Sans" w:cs="Noto Sans"/>
          <w:u w:val="single"/>
        </w:rPr>
        <w:t>debiendo presentar cuando menos uno con una dependencia o institución de gobierno (municipal, estatal o federal) no mayor a un año,</w:t>
      </w:r>
      <w:r w:rsidRPr="002A22F1">
        <w:rPr>
          <w:rFonts w:ascii="Noto Sans" w:hAnsi="Noto Sans" w:cs="Noto Sans"/>
        </w:rPr>
        <w:t xml:space="preserve"> </w:t>
      </w:r>
      <w:r w:rsidRPr="00331D3A">
        <w:rPr>
          <w:rFonts w:ascii="Noto Sans" w:hAnsi="Noto Sans" w:cs="Noto Sans"/>
        </w:rPr>
        <w:t xml:space="preserve">con los cuales acredite tener experiencia y contratos suscritos por el licitante con empresas o dependencias, con los cuales acredite tener experiencia y especialidad en el servicio objeto de este procedimiento de contratación, para el caso de que no se cuente con éstos se podrá acreditar su experiencia y especialidad mediante constancias expedidas por la empresa o dependencia a la cual se le prestó el servicio, </w:t>
      </w:r>
      <w:r w:rsidRPr="002A22F1">
        <w:rPr>
          <w:rFonts w:ascii="Noto Sans" w:hAnsi="Noto Sans" w:cs="Noto Sans"/>
          <w:u w:val="single"/>
        </w:rPr>
        <w:t>debiendo de presentar cuando menos una constancia de una dependencia de gobierno no mayor a un año</w:t>
      </w:r>
      <w:r w:rsidRPr="002A22F1">
        <w:rPr>
          <w:rFonts w:ascii="Noto Sans" w:hAnsi="Noto Sans" w:cs="Noto Sans"/>
        </w:rPr>
        <w:t xml:space="preserve">, </w:t>
      </w:r>
      <w:r w:rsidRPr="00331D3A">
        <w:rPr>
          <w:rFonts w:ascii="Noto Sans" w:hAnsi="Noto Sans" w:cs="Noto Sans"/>
        </w:rPr>
        <w:t xml:space="preserve">Los contratos o constancias deberán contener: nombre del cliente, objeto de la contratación y vigencia (fecha de inicio y término, en los que conste que prestan o han prestado el servicio, dirección y teléfono de contacto). Además, el licitante deberá entregar cartas de satisfacción y/o cumplimiento </w:t>
      </w:r>
      <w:r w:rsidRPr="002A22F1">
        <w:rPr>
          <w:rFonts w:ascii="Noto Sans" w:hAnsi="Noto Sans" w:cs="Noto Sans"/>
        </w:rPr>
        <w:t xml:space="preserve">o copia </w:t>
      </w:r>
      <w:r w:rsidRPr="00331D3A">
        <w:rPr>
          <w:rFonts w:ascii="Noto Sans" w:hAnsi="Noto Sans" w:cs="Noto Sans"/>
        </w:rPr>
        <w:t>de liberación de la garantía de cumplimiento o acta de finiquito por cada contrato presentado y/o constancias. Las cartas deberán contener como mínimo: Nombre del funcionario o persona que emite la carta, cargo, teléfono y correo electrónico oficial, así como indicar de manera expresa el objeto de la contratación y señalar que los servicios han sido proporcionados a entera sati</w:t>
      </w:r>
      <w:r w:rsidRPr="002A22F1">
        <w:rPr>
          <w:rFonts w:ascii="Noto Sans" w:hAnsi="Noto Sans" w:cs="Noto Sans"/>
        </w:rPr>
        <w:t xml:space="preserve">sfacción. </w:t>
      </w:r>
      <w:r w:rsidRPr="002A22F1">
        <w:rPr>
          <w:rFonts w:ascii="Noto Sans" w:hAnsi="Noto Sans" w:cs="Noto Sans"/>
          <w:u w:val="single"/>
        </w:rPr>
        <w:t>De la misma manera deberán de presentar comprobantes de haber sido invitados para participar en otras licitaciones en el servicio objeto de este procedimiento de contratación a través de CompraNet en el último año</w:t>
      </w:r>
      <w:r w:rsidRPr="002A22F1">
        <w:rPr>
          <w:rFonts w:ascii="Noto Sans" w:hAnsi="Noto Sans" w:cs="Noto Sans"/>
        </w:rPr>
        <w:t xml:space="preserve">. Asimismo, </w:t>
      </w:r>
      <w:r w:rsidRPr="002A22F1">
        <w:rPr>
          <w:rFonts w:ascii="Noto Sans" w:hAnsi="Noto Sans" w:cs="Noto Sans"/>
          <w:u w:val="single"/>
        </w:rPr>
        <w:t>deberá de contar con una o varias certificaciones preferentemente relacionadas con el servicio público, con una vigencia no mayor a 2 años.</w:t>
      </w:r>
      <w:r w:rsidRPr="002A22F1">
        <w:rPr>
          <w:rFonts w:ascii="Noto Sans" w:hAnsi="Noto Sans" w:cs="Noto Sans"/>
        </w:rPr>
        <w:t xml:space="preserve"> </w:t>
      </w:r>
      <w:r w:rsidRPr="00331D3A">
        <w:rPr>
          <w:rFonts w:ascii="Noto Sans" w:hAnsi="Noto Sans" w:cs="Noto Sans"/>
        </w:rPr>
        <w:t xml:space="preserve">El archivo electrónico se deberá denominar </w:t>
      </w:r>
      <w:r w:rsidRPr="00331D3A">
        <w:rPr>
          <w:rFonts w:ascii="Noto Sans" w:hAnsi="Noto Sans" w:cs="Noto Sans"/>
          <w:b/>
        </w:rPr>
        <w:t>ANEXO T5 “EXPERIENCIA, ESPECIALIDAD Y CUMPLIMIENTO DE CONTRATOS”.</w:t>
      </w:r>
    </w:p>
    <w:p w14:paraId="7C28BD13" w14:textId="77777777" w:rsidR="00C1177C" w:rsidRPr="00331D3A" w:rsidRDefault="00C1177C">
      <w:pPr>
        <w:pStyle w:val="Prrafodelista"/>
        <w:ind w:left="426"/>
        <w:contextualSpacing/>
        <w:jc w:val="both"/>
        <w:rPr>
          <w:rFonts w:ascii="Noto Sans" w:hAnsi="Noto Sans" w:cs="Noto Sans"/>
        </w:rPr>
      </w:pPr>
    </w:p>
    <w:p w14:paraId="41EA8AF2" w14:textId="77777777" w:rsidR="00C1177C" w:rsidRPr="00331D3A" w:rsidRDefault="00421E3D">
      <w:pPr>
        <w:pStyle w:val="Prrafodelista"/>
        <w:numPr>
          <w:ilvl w:val="0"/>
          <w:numId w:val="20"/>
        </w:numPr>
        <w:ind w:left="426"/>
        <w:contextualSpacing/>
        <w:jc w:val="both"/>
        <w:rPr>
          <w:rFonts w:ascii="Noto Sans" w:hAnsi="Noto Sans" w:cs="Noto Sans"/>
        </w:rPr>
      </w:pPr>
      <w:r w:rsidRPr="00331D3A">
        <w:rPr>
          <w:rFonts w:ascii="Noto Sans" w:hAnsi="Noto Sans" w:cs="Noto Sans"/>
          <w:b/>
        </w:rPr>
        <w:t xml:space="preserve">ANEXO T6 “CARTA DE AUSENCIA DE CONFLICTO DE NO INTERESES”. </w:t>
      </w:r>
      <w:r w:rsidRPr="00331D3A">
        <w:rPr>
          <w:rFonts w:ascii="Noto Sans" w:hAnsi="Noto Sans" w:cs="Noto Sans"/>
        </w:rPr>
        <w:t>Los proveedores deberán presentar por escrito que no cuentan con conflicto de intereses en la contratación y referirse que en caso de encontrárseles algún tipo de intereses de por medio serán causa de recisión del contrato.</w:t>
      </w:r>
    </w:p>
    <w:p w14:paraId="5DE1484B" w14:textId="77777777" w:rsidR="00C1177C" w:rsidRPr="00331D3A" w:rsidRDefault="00C1177C">
      <w:pPr>
        <w:contextualSpacing/>
        <w:jc w:val="both"/>
        <w:rPr>
          <w:rFonts w:ascii="Noto Sans" w:hAnsi="Noto Sans" w:cs="Noto Sans"/>
        </w:rPr>
      </w:pPr>
    </w:p>
    <w:p w14:paraId="269F520B" w14:textId="77777777" w:rsidR="00C1177C" w:rsidRPr="002A22F1" w:rsidRDefault="00421E3D">
      <w:pPr>
        <w:pStyle w:val="Prrafodelista"/>
        <w:numPr>
          <w:ilvl w:val="0"/>
          <w:numId w:val="20"/>
        </w:numPr>
        <w:ind w:left="426"/>
        <w:contextualSpacing/>
        <w:jc w:val="both"/>
        <w:rPr>
          <w:rFonts w:ascii="Noto Sans" w:hAnsi="Noto Sans" w:cs="Noto Sans"/>
        </w:rPr>
      </w:pPr>
      <w:r w:rsidRPr="00331D3A">
        <w:rPr>
          <w:rFonts w:ascii="Noto Sans" w:hAnsi="Noto Sans" w:cs="Noto Sans"/>
          <w:b/>
        </w:rPr>
        <w:t xml:space="preserve">ANEXO T7 “CARACTERÍSTICAS DE LOS BIENES” </w:t>
      </w:r>
      <w:r w:rsidRPr="00331D3A">
        <w:rPr>
          <w:rFonts w:ascii="Noto Sans" w:hAnsi="Noto Sans" w:cs="Noto Sans"/>
        </w:rPr>
        <w:t xml:space="preserve">El licitante deberá anexar características de las unidades a arrendar, estableciendo </w:t>
      </w:r>
      <w:r w:rsidRPr="002A22F1">
        <w:rPr>
          <w:rFonts w:ascii="Noto Sans" w:hAnsi="Noto Sans" w:cs="Noto Sans"/>
        </w:rPr>
        <w:t xml:space="preserve">específicamente los modelos y versiones que ofrece para el servicio, por ningún motivo se aceptaran opciones a elegir, </w:t>
      </w:r>
      <w:r w:rsidRPr="002A22F1">
        <w:rPr>
          <w:rFonts w:ascii="Noto Sans" w:hAnsi="Noto Sans" w:cs="Noto Sans"/>
          <w:b/>
          <w:bCs/>
          <w:u w:val="single"/>
        </w:rPr>
        <w:t>para las partidas 1 y 2</w:t>
      </w:r>
      <w:r w:rsidRPr="002A22F1">
        <w:rPr>
          <w:rFonts w:ascii="Noto Sans" w:hAnsi="Noto Sans" w:cs="Noto Sans"/>
        </w:rPr>
        <w:t>:</w:t>
      </w:r>
    </w:p>
    <w:p w14:paraId="491B3FF2" w14:textId="77777777" w:rsidR="00C1177C" w:rsidRPr="00331D3A" w:rsidRDefault="00C1177C">
      <w:pPr>
        <w:pStyle w:val="Prrafodelista"/>
        <w:ind w:left="426"/>
        <w:contextualSpacing/>
        <w:jc w:val="both"/>
        <w:rPr>
          <w:rFonts w:ascii="Noto Sans" w:hAnsi="Noto Sans" w:cs="Noto Sans"/>
        </w:rPr>
      </w:pPr>
    </w:p>
    <w:p w14:paraId="3570F97C" w14:textId="7BA69C29" w:rsidR="00C1177C" w:rsidRPr="00331D3A" w:rsidRDefault="00421E3D">
      <w:pPr>
        <w:pStyle w:val="Prrafodelista"/>
        <w:numPr>
          <w:ilvl w:val="0"/>
          <w:numId w:val="20"/>
        </w:numPr>
        <w:contextualSpacing/>
        <w:jc w:val="both"/>
        <w:rPr>
          <w:rFonts w:ascii="Noto Sans" w:hAnsi="Noto Sans" w:cs="Noto Sans"/>
        </w:rPr>
      </w:pPr>
      <w:r w:rsidRPr="00331D3A">
        <w:rPr>
          <w:rFonts w:ascii="Noto Sans" w:hAnsi="Noto Sans" w:cs="Noto Sans"/>
        </w:rPr>
        <w:t xml:space="preserve">Modelos y versiones de las unidades asignadas para cada servicio, en el cual se incluyan las </w:t>
      </w:r>
      <w:r w:rsidRPr="002A22F1">
        <w:rPr>
          <w:rFonts w:ascii="Noto Sans" w:hAnsi="Noto Sans" w:cs="Noto Sans"/>
        </w:rPr>
        <w:t xml:space="preserve">especificaciones técnicas de los mismos, mismos, se consideran que, para la seguridad de los </w:t>
      </w:r>
      <w:r w:rsidR="002A22F1" w:rsidRPr="002A22F1">
        <w:rPr>
          <w:rFonts w:ascii="Noto Sans" w:hAnsi="Noto Sans" w:cs="Noto Sans"/>
        </w:rPr>
        <w:t>usuarios</w:t>
      </w:r>
      <w:r w:rsidRPr="002A22F1">
        <w:rPr>
          <w:rFonts w:ascii="Noto Sans" w:hAnsi="Noto Sans" w:cs="Noto Sans"/>
        </w:rPr>
        <w:t>, sean modelos con menos de 5 años de antigüedad es decir del año 20</w:t>
      </w:r>
      <w:r w:rsidR="00025FF5" w:rsidRPr="002A22F1">
        <w:rPr>
          <w:rFonts w:ascii="Noto Sans" w:hAnsi="Noto Sans" w:cs="Noto Sans"/>
        </w:rPr>
        <w:t>20</w:t>
      </w:r>
      <w:r w:rsidR="00D74EC3" w:rsidRPr="002A22F1">
        <w:rPr>
          <w:rFonts w:ascii="Noto Sans" w:hAnsi="Noto Sans" w:cs="Noto Sans"/>
        </w:rPr>
        <w:t xml:space="preserve"> a fecha actual</w:t>
      </w:r>
      <w:r w:rsidRPr="002A22F1">
        <w:rPr>
          <w:rFonts w:ascii="Noto Sans" w:hAnsi="Noto Sans" w:cs="Noto Sans"/>
        </w:rPr>
        <w:t>.</w:t>
      </w:r>
    </w:p>
    <w:p w14:paraId="4A1FEA54" w14:textId="77777777" w:rsidR="00C1177C" w:rsidRPr="00331D3A" w:rsidRDefault="00C1177C">
      <w:pPr>
        <w:pStyle w:val="Prrafodelista"/>
        <w:rPr>
          <w:rFonts w:ascii="Noto Sans" w:hAnsi="Noto Sans" w:cs="Noto Sans"/>
        </w:rPr>
      </w:pPr>
    </w:p>
    <w:p w14:paraId="456D8204" w14:textId="77777777" w:rsidR="00C1177C" w:rsidRPr="002A22F1" w:rsidRDefault="00421E3D">
      <w:pPr>
        <w:pStyle w:val="Prrafodelista"/>
        <w:numPr>
          <w:ilvl w:val="0"/>
          <w:numId w:val="20"/>
        </w:numPr>
        <w:contextualSpacing/>
        <w:jc w:val="both"/>
        <w:rPr>
          <w:rFonts w:ascii="Noto Sans" w:hAnsi="Noto Sans" w:cs="Noto Sans"/>
        </w:rPr>
      </w:pPr>
      <w:r w:rsidRPr="002A22F1">
        <w:rPr>
          <w:rFonts w:ascii="Noto Sans" w:hAnsi="Noto Sans" w:cs="Noto Sans"/>
        </w:rPr>
        <w:t xml:space="preserve">Tipos de coberturas de aseguramiento de las unidades, así como seguros de viajeros, debe ser contratada la cobertura amplia en la póliza de seguro que protege al vehículo asegurado, al </w:t>
      </w:r>
      <w:r w:rsidRPr="002A22F1">
        <w:rPr>
          <w:rFonts w:ascii="Noto Sans" w:hAnsi="Noto Sans" w:cs="Noto Sans"/>
        </w:rPr>
        <w:lastRenderedPageBreak/>
        <w:t>conductor y a los pasajeros que transporta, ante situaciones imprevistas que podrían afectar el patrimonio del asegurado y a terceros en sus bienes y/o persona.</w:t>
      </w:r>
    </w:p>
    <w:p w14:paraId="1521A3B4" w14:textId="77777777" w:rsidR="00C1177C" w:rsidRPr="002A22F1" w:rsidRDefault="00C1177C">
      <w:pPr>
        <w:pStyle w:val="Prrafodelista"/>
        <w:rPr>
          <w:rFonts w:ascii="Noto Sans" w:hAnsi="Noto Sans" w:cs="Noto Sans"/>
        </w:rPr>
      </w:pPr>
    </w:p>
    <w:p w14:paraId="4691F879" w14:textId="41C1D0F2" w:rsidR="00C1177C" w:rsidRPr="002A22F1" w:rsidRDefault="00421E3D">
      <w:pPr>
        <w:pStyle w:val="Prrafodelista"/>
        <w:numPr>
          <w:ilvl w:val="0"/>
          <w:numId w:val="20"/>
        </w:numPr>
        <w:contextualSpacing/>
        <w:jc w:val="both"/>
        <w:rPr>
          <w:rFonts w:ascii="Noto Sans" w:hAnsi="Noto Sans" w:cs="Noto Sans"/>
        </w:rPr>
      </w:pPr>
      <w:r w:rsidRPr="002A22F1">
        <w:rPr>
          <w:rFonts w:ascii="Noto Sans" w:hAnsi="Noto Sans" w:cs="Noto Sans"/>
        </w:rPr>
        <w:t xml:space="preserve">Deberá acompañar el recibo de pago </w:t>
      </w:r>
      <w:r w:rsidR="002A22F1" w:rsidRPr="002A22F1">
        <w:rPr>
          <w:rFonts w:ascii="Noto Sans" w:hAnsi="Noto Sans" w:cs="Noto Sans"/>
        </w:rPr>
        <w:t xml:space="preserve">y </w:t>
      </w:r>
      <w:r w:rsidRPr="002A22F1">
        <w:rPr>
          <w:rFonts w:ascii="Noto Sans" w:hAnsi="Noto Sans" w:cs="Noto Sans"/>
        </w:rPr>
        <w:t>las pólizas de seguro con cobertura amplia, que esté vigente para el año 2025.</w:t>
      </w:r>
    </w:p>
    <w:p w14:paraId="307E3A98" w14:textId="77777777" w:rsidR="002A22F1" w:rsidRPr="002A22F1" w:rsidRDefault="002A22F1" w:rsidP="002A22F1">
      <w:pPr>
        <w:pStyle w:val="Prrafodelista"/>
        <w:rPr>
          <w:rFonts w:ascii="Noto Sans" w:hAnsi="Noto Sans" w:cs="Noto Sans"/>
          <w:highlight w:val="yellow"/>
        </w:rPr>
      </w:pPr>
    </w:p>
    <w:p w14:paraId="68F609C1" w14:textId="77777777" w:rsidR="00C1177C" w:rsidRPr="002A22F1" w:rsidRDefault="00421E3D">
      <w:pPr>
        <w:rPr>
          <w:rFonts w:ascii="Noto Sans" w:hAnsi="Noto Sans" w:cs="Noto Sans"/>
          <w:b/>
          <w:bCs/>
          <w:u w:val="single"/>
        </w:rPr>
      </w:pPr>
      <w:r w:rsidRPr="002A22F1">
        <w:rPr>
          <w:rFonts w:ascii="Noto Sans" w:hAnsi="Noto Sans" w:cs="Noto Sans"/>
          <w:b/>
          <w:bCs/>
          <w:u w:val="single"/>
        </w:rPr>
        <w:t>Para la partida 3:</w:t>
      </w:r>
    </w:p>
    <w:p w14:paraId="41E11C1C" w14:textId="77777777" w:rsidR="00C1177C" w:rsidRPr="002A22F1" w:rsidRDefault="00421E3D">
      <w:pPr>
        <w:pStyle w:val="Prrafodelista"/>
        <w:numPr>
          <w:ilvl w:val="0"/>
          <w:numId w:val="20"/>
        </w:numPr>
        <w:contextualSpacing/>
        <w:jc w:val="both"/>
        <w:rPr>
          <w:rFonts w:ascii="Noto Sans" w:hAnsi="Noto Sans" w:cs="Noto Sans"/>
        </w:rPr>
      </w:pPr>
      <w:r w:rsidRPr="00331D3A">
        <w:rPr>
          <w:rFonts w:ascii="Noto Sans" w:hAnsi="Noto Sans" w:cs="Noto Sans"/>
        </w:rPr>
        <w:t xml:space="preserve">Modelos y versiones de las unidades asignadas para cada servicio, en el cual se incluyan las </w:t>
      </w:r>
      <w:r w:rsidRPr="002A22F1">
        <w:rPr>
          <w:rFonts w:ascii="Noto Sans" w:hAnsi="Noto Sans" w:cs="Noto Sans"/>
        </w:rPr>
        <w:t>especificaciones técnicas de los mismos</w:t>
      </w:r>
    </w:p>
    <w:p w14:paraId="740046B2" w14:textId="45F78B19" w:rsidR="00C1177C" w:rsidRPr="002A22F1" w:rsidRDefault="00421E3D">
      <w:pPr>
        <w:pStyle w:val="Prrafodelista"/>
        <w:numPr>
          <w:ilvl w:val="0"/>
          <w:numId w:val="20"/>
        </w:numPr>
        <w:contextualSpacing/>
        <w:jc w:val="both"/>
        <w:rPr>
          <w:rFonts w:ascii="Noto Sans" w:hAnsi="Noto Sans" w:cs="Noto Sans"/>
        </w:rPr>
      </w:pPr>
      <w:r w:rsidRPr="002A22F1">
        <w:rPr>
          <w:rFonts w:ascii="Noto Sans" w:hAnsi="Noto Sans" w:cs="Noto Sans"/>
        </w:rPr>
        <w:t>Tipos de coberturas de aseguramiento de las unidades, responsabilidad civil y daños a terceros.</w:t>
      </w:r>
    </w:p>
    <w:p w14:paraId="4D1026EA" w14:textId="2E5DB4B7" w:rsidR="009A0D57" w:rsidRPr="002A22F1" w:rsidRDefault="009A0D57" w:rsidP="009A0D57">
      <w:pPr>
        <w:pStyle w:val="Prrafodelista"/>
        <w:numPr>
          <w:ilvl w:val="0"/>
          <w:numId w:val="20"/>
        </w:numPr>
        <w:contextualSpacing/>
        <w:jc w:val="both"/>
        <w:rPr>
          <w:rFonts w:ascii="Noto Sans" w:hAnsi="Noto Sans" w:cs="Noto Sans"/>
        </w:rPr>
      </w:pPr>
      <w:r w:rsidRPr="002A22F1">
        <w:rPr>
          <w:rFonts w:ascii="Noto Sans" w:hAnsi="Noto Sans" w:cs="Noto Sans"/>
        </w:rPr>
        <w:t xml:space="preserve">Deberá acompañar el recibo de pago </w:t>
      </w:r>
      <w:r w:rsidR="002A22F1" w:rsidRPr="002A22F1">
        <w:rPr>
          <w:rFonts w:ascii="Noto Sans" w:hAnsi="Noto Sans" w:cs="Noto Sans"/>
        </w:rPr>
        <w:t>y</w:t>
      </w:r>
      <w:r w:rsidRPr="002A22F1">
        <w:rPr>
          <w:rFonts w:ascii="Noto Sans" w:hAnsi="Noto Sans" w:cs="Noto Sans"/>
        </w:rPr>
        <w:t xml:space="preserve"> las pólizas de seguro con cobertura amplia, que esté vigente para el año 2025.</w:t>
      </w:r>
    </w:p>
    <w:p w14:paraId="49A5036A" w14:textId="77777777" w:rsidR="00C1177C" w:rsidRPr="00331D3A" w:rsidRDefault="00C1177C">
      <w:pPr>
        <w:pStyle w:val="Prrafodelista"/>
        <w:ind w:left="1004"/>
        <w:contextualSpacing/>
        <w:jc w:val="both"/>
        <w:rPr>
          <w:rFonts w:ascii="Noto Sans" w:hAnsi="Noto Sans" w:cs="Noto Sans"/>
        </w:rPr>
      </w:pPr>
    </w:p>
    <w:p w14:paraId="5A80D0F3" w14:textId="77777777" w:rsidR="00C1177C" w:rsidRPr="00331D3A" w:rsidRDefault="00421E3D">
      <w:pPr>
        <w:pStyle w:val="Prrafodelista"/>
        <w:numPr>
          <w:ilvl w:val="0"/>
          <w:numId w:val="20"/>
        </w:numPr>
        <w:ind w:left="426"/>
        <w:contextualSpacing/>
        <w:jc w:val="both"/>
        <w:rPr>
          <w:rFonts w:ascii="Noto Sans" w:hAnsi="Noto Sans" w:cs="Noto Sans"/>
        </w:rPr>
      </w:pPr>
      <w:r w:rsidRPr="00331D3A">
        <w:rPr>
          <w:rFonts w:ascii="Noto Sans" w:hAnsi="Noto Sans" w:cs="Noto Sans"/>
          <w:b/>
        </w:rPr>
        <w:t>ANEXO T8 “CAPACIDAD DEL LICITANTE”</w:t>
      </w:r>
      <w:r w:rsidRPr="00331D3A">
        <w:rPr>
          <w:rFonts w:ascii="Noto Sans" w:hAnsi="Noto Sans" w:cs="Noto Sans"/>
        </w:rPr>
        <w:t xml:space="preserve"> Los licitantes deberán acreditar que cuentan con la capacidad técnica, personal y financiera, para cumplir con las obligaciones contractuales establecidas en esta convocatoria, por lo cual el licitante deberá anexar la siguiente documentación.</w:t>
      </w:r>
    </w:p>
    <w:p w14:paraId="1ADCD325" w14:textId="77777777" w:rsidR="00C1177C" w:rsidRPr="00331D3A" w:rsidRDefault="00C1177C">
      <w:pPr>
        <w:pStyle w:val="Prrafodelista"/>
        <w:rPr>
          <w:rFonts w:ascii="Noto Sans" w:hAnsi="Noto Sans" w:cs="Noto Sans"/>
        </w:rPr>
      </w:pPr>
    </w:p>
    <w:p w14:paraId="249CF641" w14:textId="11BCF7F5" w:rsidR="00C1177C" w:rsidRPr="00331D3A" w:rsidRDefault="00421E3D">
      <w:pPr>
        <w:pStyle w:val="Prrafodelista"/>
        <w:numPr>
          <w:ilvl w:val="0"/>
          <w:numId w:val="29"/>
        </w:numPr>
        <w:contextualSpacing/>
        <w:jc w:val="both"/>
        <w:rPr>
          <w:rFonts w:ascii="Noto Sans" w:hAnsi="Noto Sans" w:cs="Noto Sans"/>
        </w:rPr>
      </w:pPr>
      <w:r w:rsidRPr="00331D3A">
        <w:rPr>
          <w:rFonts w:ascii="Noto Sans" w:hAnsi="Noto Sans" w:cs="Noto Sans"/>
        </w:rPr>
        <w:t xml:space="preserve">Estado de cuenta bancaria a nombre del licitante </w:t>
      </w:r>
      <w:r w:rsidR="009A0D57">
        <w:rPr>
          <w:rFonts w:ascii="Noto Sans" w:hAnsi="Noto Sans" w:cs="Noto Sans"/>
        </w:rPr>
        <w:t xml:space="preserve">no mayor a </w:t>
      </w:r>
      <w:r w:rsidRPr="00331D3A">
        <w:rPr>
          <w:rFonts w:ascii="Noto Sans" w:hAnsi="Noto Sans" w:cs="Noto Sans"/>
        </w:rPr>
        <w:t>3 meses</w:t>
      </w:r>
      <w:r w:rsidR="009A0D57">
        <w:rPr>
          <w:rFonts w:ascii="Noto Sans" w:hAnsi="Noto Sans" w:cs="Noto Sans"/>
        </w:rPr>
        <w:t xml:space="preserve"> de antigüedad. </w:t>
      </w:r>
    </w:p>
    <w:p w14:paraId="349FDDDA" w14:textId="77777777" w:rsidR="00C1177C" w:rsidRPr="00331D3A" w:rsidRDefault="00421E3D">
      <w:pPr>
        <w:pStyle w:val="Prrafodelista"/>
        <w:numPr>
          <w:ilvl w:val="0"/>
          <w:numId w:val="29"/>
        </w:numPr>
        <w:contextualSpacing/>
        <w:jc w:val="both"/>
        <w:rPr>
          <w:rFonts w:ascii="Noto Sans" w:hAnsi="Noto Sans" w:cs="Noto Sans"/>
        </w:rPr>
      </w:pPr>
      <w:r w:rsidRPr="00331D3A">
        <w:rPr>
          <w:rFonts w:ascii="Noto Sans" w:hAnsi="Noto Sans" w:cs="Noto Sans"/>
        </w:rPr>
        <w:t>Ultima declaración fiscal anual del licitante presentado acuse de presentación y desglose de la declaración.</w:t>
      </w:r>
    </w:p>
    <w:p w14:paraId="740EBD8C" w14:textId="77777777" w:rsidR="00C1177C" w:rsidRPr="00331D3A" w:rsidRDefault="00421E3D">
      <w:pPr>
        <w:pStyle w:val="Prrafodelista"/>
        <w:numPr>
          <w:ilvl w:val="0"/>
          <w:numId w:val="29"/>
        </w:numPr>
        <w:contextualSpacing/>
        <w:jc w:val="both"/>
        <w:rPr>
          <w:rFonts w:ascii="Noto Sans" w:hAnsi="Noto Sans" w:cs="Noto Sans"/>
        </w:rPr>
      </w:pPr>
      <w:r w:rsidRPr="00331D3A">
        <w:rPr>
          <w:rFonts w:ascii="Noto Sans" w:hAnsi="Noto Sans" w:cs="Noto Sans"/>
        </w:rPr>
        <w:t>Ultimas 3 declaraciones de entero de pagos provisionales de ISR.</w:t>
      </w:r>
    </w:p>
    <w:p w14:paraId="748A9D64" w14:textId="77777777" w:rsidR="00C1177C" w:rsidRPr="00331D3A" w:rsidRDefault="00421E3D">
      <w:pPr>
        <w:pStyle w:val="Prrafodelista"/>
        <w:numPr>
          <w:ilvl w:val="0"/>
          <w:numId w:val="29"/>
        </w:numPr>
        <w:contextualSpacing/>
        <w:jc w:val="both"/>
        <w:rPr>
          <w:rFonts w:ascii="Noto Sans" w:hAnsi="Noto Sans" w:cs="Noto Sans"/>
        </w:rPr>
      </w:pPr>
      <w:r w:rsidRPr="00331D3A">
        <w:rPr>
          <w:rFonts w:ascii="Noto Sans" w:hAnsi="Noto Sans" w:cs="Noto Sans"/>
        </w:rPr>
        <w:t>Giro comercial del licitante y Esquema estructural que acredite su capacidad para la prestación del servicio.</w:t>
      </w:r>
    </w:p>
    <w:p w14:paraId="04C4F726" w14:textId="77777777" w:rsidR="00C1177C" w:rsidRDefault="00421E3D">
      <w:pPr>
        <w:pStyle w:val="Prrafodelista"/>
        <w:numPr>
          <w:ilvl w:val="0"/>
          <w:numId w:val="29"/>
        </w:numPr>
        <w:contextualSpacing/>
        <w:jc w:val="both"/>
        <w:rPr>
          <w:rFonts w:ascii="Noto Sans" w:hAnsi="Noto Sans" w:cs="Noto Sans"/>
        </w:rPr>
      </w:pPr>
      <w:r w:rsidRPr="00331D3A">
        <w:rPr>
          <w:rFonts w:ascii="Noto Sans" w:hAnsi="Noto Sans" w:cs="Noto Sans"/>
        </w:rPr>
        <w:t>Equipamiento del licitante, acreditando el número de activos (unidades) con los que cuenta para la prestación del servicio relacionado con esta licitación.</w:t>
      </w:r>
    </w:p>
    <w:p w14:paraId="09AE43C9" w14:textId="77777777" w:rsidR="00025FF5" w:rsidRPr="00025FF5" w:rsidRDefault="00025FF5" w:rsidP="00025FF5">
      <w:pPr>
        <w:contextualSpacing/>
        <w:jc w:val="both"/>
        <w:rPr>
          <w:rFonts w:ascii="Noto Sans" w:hAnsi="Noto Sans" w:cs="Noto Sans"/>
        </w:rPr>
      </w:pPr>
    </w:p>
    <w:p w14:paraId="134A1CFD" w14:textId="2E7DFB80" w:rsidR="00C1177C" w:rsidRPr="00133F84" w:rsidRDefault="00421E3D">
      <w:pPr>
        <w:contextualSpacing/>
        <w:jc w:val="both"/>
        <w:rPr>
          <w:rFonts w:ascii="Noto Sans" w:hAnsi="Noto Sans" w:cs="Noto Sans"/>
        </w:rPr>
      </w:pPr>
      <w:r w:rsidRPr="00133F84">
        <w:rPr>
          <w:rFonts w:ascii="Noto Sans" w:hAnsi="Noto Sans" w:cs="Noto Sans"/>
          <w:b/>
        </w:rPr>
        <w:t>ANEXO T9 “ESTADO DE SALUD Y CURSOS DE LOS OPERADORES”</w:t>
      </w:r>
      <w:r w:rsidR="009A0D57" w:rsidRPr="00133F84">
        <w:rPr>
          <w:rFonts w:ascii="Noto Sans" w:hAnsi="Noto Sans" w:cs="Noto Sans"/>
          <w:b/>
        </w:rPr>
        <w:t xml:space="preserve"> (Partida 1 y 2)</w:t>
      </w:r>
      <w:r w:rsidRPr="00133F84">
        <w:rPr>
          <w:rFonts w:ascii="Noto Sans" w:hAnsi="Noto Sans" w:cs="Noto Sans"/>
        </w:rPr>
        <w:t xml:space="preserve"> Los licitantes deberán acreditar que cuentan los conductores de sus autobuses con certificaciones y un estado de salud apto para el manejo adecuado de los tramos y tiempos de recorridos por lo cual el licitante deberá anexar su documentación.</w:t>
      </w:r>
      <w:r w:rsidR="009A0D57" w:rsidRPr="00133F84">
        <w:rPr>
          <w:rFonts w:ascii="Noto Sans" w:hAnsi="Noto Sans" w:cs="Noto Sans"/>
        </w:rPr>
        <w:t xml:space="preserve"> </w:t>
      </w:r>
    </w:p>
    <w:p w14:paraId="1D46C185" w14:textId="77777777" w:rsidR="00C1177C" w:rsidRPr="00133F84" w:rsidRDefault="00C1177C">
      <w:pPr>
        <w:contextualSpacing/>
        <w:jc w:val="both"/>
        <w:rPr>
          <w:rFonts w:ascii="Noto Sans" w:hAnsi="Noto Sans" w:cs="Noto Sans"/>
        </w:rPr>
      </w:pPr>
    </w:p>
    <w:p w14:paraId="3E7ADA37" w14:textId="77777777" w:rsidR="00C1177C" w:rsidRPr="00133F84" w:rsidRDefault="00421E3D">
      <w:pPr>
        <w:pStyle w:val="Texto"/>
        <w:numPr>
          <w:ilvl w:val="0"/>
          <w:numId w:val="30"/>
        </w:numPr>
        <w:spacing w:line="219" w:lineRule="exact"/>
        <w:rPr>
          <w:rFonts w:ascii="Noto Sans" w:hAnsi="Noto Sans" w:cs="Noto Sans"/>
          <w:szCs w:val="24"/>
        </w:rPr>
      </w:pPr>
      <w:r w:rsidRPr="00133F84">
        <w:rPr>
          <w:rFonts w:ascii="Noto Sans" w:hAnsi="Noto Sans" w:cs="Noto Sans"/>
          <w:szCs w:val="24"/>
        </w:rPr>
        <w:t>Curso de Primeros Auxilios para Operadores, con vigencia no mayor a un año.</w:t>
      </w:r>
      <w:r w:rsidRPr="00133F84">
        <w:rPr>
          <w:rFonts w:ascii="Noto Sans" w:hAnsi="Noto Sans" w:cs="Noto Sans"/>
        </w:rPr>
        <w:t xml:space="preserve"> el curso debe ser certificado por la Cruz Roja u otra Institución de gobierno.</w:t>
      </w:r>
    </w:p>
    <w:p w14:paraId="0A125417" w14:textId="19811EE3" w:rsidR="00C1177C" w:rsidRPr="00133F84" w:rsidRDefault="00421E3D">
      <w:pPr>
        <w:pStyle w:val="Texto"/>
        <w:numPr>
          <w:ilvl w:val="0"/>
          <w:numId w:val="30"/>
        </w:numPr>
        <w:spacing w:line="219" w:lineRule="exact"/>
        <w:rPr>
          <w:rFonts w:ascii="Noto Sans" w:hAnsi="Noto Sans" w:cs="Noto Sans"/>
          <w:szCs w:val="24"/>
        </w:rPr>
      </w:pPr>
      <w:r w:rsidRPr="00133F84">
        <w:rPr>
          <w:rFonts w:ascii="Noto Sans" w:hAnsi="Noto Sans" w:cs="Noto Sans"/>
        </w:rPr>
        <w:t>Certificado médico, expedido por autoridades de salud, donde se manifieste que el operador está en condiciones de conducir la unidad y no presenta riesgos o trastornos que puedan afectar su capacidad de manejo y ponga en peligro a los pasajeros.</w:t>
      </w:r>
    </w:p>
    <w:p w14:paraId="098ABCBD" w14:textId="77777777" w:rsidR="009A0D57" w:rsidRPr="00133F84" w:rsidRDefault="009A0D57" w:rsidP="009A0D57">
      <w:pPr>
        <w:pStyle w:val="Texto"/>
        <w:spacing w:line="219" w:lineRule="exact"/>
        <w:ind w:firstLine="0"/>
        <w:rPr>
          <w:rFonts w:ascii="Noto Sans" w:hAnsi="Noto Sans" w:cs="Noto Sans"/>
          <w:szCs w:val="24"/>
        </w:rPr>
      </w:pPr>
    </w:p>
    <w:p w14:paraId="7C309D3D" w14:textId="7BAA080C" w:rsidR="00C1177C" w:rsidRPr="00133F84" w:rsidRDefault="00421E3D">
      <w:pPr>
        <w:contextualSpacing/>
        <w:jc w:val="both"/>
        <w:rPr>
          <w:rFonts w:ascii="Noto Sans" w:hAnsi="Noto Sans" w:cs="Noto Sans"/>
        </w:rPr>
      </w:pPr>
      <w:r w:rsidRPr="00133F84">
        <w:rPr>
          <w:rFonts w:ascii="Noto Sans" w:hAnsi="Noto Sans" w:cs="Noto Sans"/>
          <w:b/>
        </w:rPr>
        <w:t>ANEXO T10 “UBICACIÓN EN TIEMPO REAL DE CADA UNIDAD”</w:t>
      </w:r>
      <w:r w:rsidR="009A0D57" w:rsidRPr="00133F84">
        <w:rPr>
          <w:rFonts w:ascii="Noto Sans" w:hAnsi="Noto Sans" w:cs="Noto Sans"/>
          <w:b/>
        </w:rPr>
        <w:t xml:space="preserve"> (Partida 1 y 2)</w:t>
      </w:r>
      <w:r w:rsidRPr="00133F84">
        <w:rPr>
          <w:rFonts w:ascii="Noto Sans" w:hAnsi="Noto Sans" w:cs="Noto Sans"/>
        </w:rPr>
        <w:t xml:space="preserve"> Los licitantes deberán acreditar que las unidades cuentan con un GPS y una plataforma que permite la ubicación en tiempo real de todo el trayecto por lo cual el licitante deberá anexar su documentación.</w:t>
      </w:r>
    </w:p>
    <w:p w14:paraId="700D37C6" w14:textId="77777777" w:rsidR="00C1177C" w:rsidRPr="00133F84" w:rsidRDefault="00421E3D">
      <w:pPr>
        <w:pStyle w:val="Texto"/>
        <w:numPr>
          <w:ilvl w:val="0"/>
          <w:numId w:val="31"/>
        </w:numPr>
        <w:spacing w:line="219" w:lineRule="exact"/>
        <w:rPr>
          <w:rFonts w:ascii="Noto Sans" w:hAnsi="Noto Sans" w:cs="Noto Sans"/>
          <w:szCs w:val="24"/>
        </w:rPr>
      </w:pPr>
      <w:r w:rsidRPr="00133F84">
        <w:rPr>
          <w:rFonts w:ascii="Noto Sans" w:hAnsi="Noto Sans" w:cs="Noto Sans"/>
          <w:szCs w:val="24"/>
        </w:rPr>
        <w:t>Deberá compartir los permisos de su aplicación o plataforma para visualizar en tiempo real todo el trayecto de los viajes que van a realizar.</w:t>
      </w:r>
    </w:p>
    <w:p w14:paraId="4621A8A1" w14:textId="77777777" w:rsidR="00C1177C" w:rsidRPr="00133F84" w:rsidRDefault="00421E3D">
      <w:pPr>
        <w:pStyle w:val="Texto"/>
        <w:numPr>
          <w:ilvl w:val="0"/>
          <w:numId w:val="31"/>
        </w:numPr>
        <w:spacing w:line="219" w:lineRule="exact"/>
        <w:rPr>
          <w:rFonts w:ascii="Noto Sans" w:hAnsi="Noto Sans" w:cs="Noto Sans"/>
          <w:szCs w:val="24"/>
        </w:rPr>
      </w:pPr>
      <w:r w:rsidRPr="00133F84">
        <w:rPr>
          <w:rFonts w:ascii="Noto Sans" w:hAnsi="Noto Sans" w:cs="Noto Sans"/>
          <w:szCs w:val="24"/>
        </w:rPr>
        <w:t>Hacer un reporte (puntos de ubicación) dos veces por día durante el trayecto, por medio de un grupo interactivo de WhatsApp, para poder monitorear los viajes que se realizan.</w:t>
      </w:r>
    </w:p>
    <w:p w14:paraId="144F1284" w14:textId="77777777" w:rsidR="00C1177C" w:rsidRPr="00133F84" w:rsidRDefault="00421E3D">
      <w:pPr>
        <w:pStyle w:val="Texto"/>
        <w:numPr>
          <w:ilvl w:val="0"/>
          <w:numId w:val="31"/>
        </w:numPr>
        <w:spacing w:line="219" w:lineRule="exact"/>
        <w:rPr>
          <w:rFonts w:ascii="Noto Sans" w:hAnsi="Noto Sans" w:cs="Noto Sans"/>
          <w:szCs w:val="24"/>
        </w:rPr>
      </w:pPr>
      <w:r w:rsidRPr="00133F84">
        <w:rPr>
          <w:rFonts w:ascii="Noto Sans" w:hAnsi="Noto Sans" w:cs="Noto Sans"/>
          <w:szCs w:val="24"/>
        </w:rPr>
        <w:lastRenderedPageBreak/>
        <w:t>Integrar los numero de teléfono de cada conductor, por medio de un reporte, con los datos generales del operador, tres días antes de la salida del autobús.</w:t>
      </w:r>
    </w:p>
    <w:p w14:paraId="38860641" w14:textId="77777777" w:rsidR="00C1177C" w:rsidRPr="00331D3A" w:rsidRDefault="00421E3D">
      <w:pPr>
        <w:pStyle w:val="Texto"/>
        <w:spacing w:line="219" w:lineRule="exact"/>
        <w:ind w:firstLine="0"/>
        <w:rPr>
          <w:rFonts w:ascii="Noto Sans" w:hAnsi="Noto Sans" w:cs="Noto Sans"/>
          <w:szCs w:val="24"/>
        </w:rPr>
      </w:pPr>
      <w:r w:rsidRPr="00331D3A">
        <w:rPr>
          <w:rFonts w:ascii="Noto Sans" w:hAnsi="Noto Sans" w:cs="Noto Sans"/>
          <w:szCs w:val="24"/>
        </w:rPr>
        <w:t>La convocante asignará a cada sub rubro la puntuación o unidades porcentuales conforme a la importancia que tengan para la prestación del servicio requerido.</w:t>
      </w:r>
    </w:p>
    <w:p w14:paraId="08AABD37" w14:textId="77777777" w:rsidR="00C1177C" w:rsidRPr="00331D3A" w:rsidRDefault="00C1177C">
      <w:pPr>
        <w:contextualSpacing/>
        <w:jc w:val="both"/>
        <w:rPr>
          <w:rFonts w:ascii="Noto Sans" w:hAnsi="Noto Sans" w:cs="Noto Sans"/>
        </w:rPr>
      </w:pPr>
    </w:p>
    <w:p w14:paraId="1929930A" w14:textId="77777777" w:rsidR="00C1177C" w:rsidRPr="00331D3A" w:rsidRDefault="00421E3D">
      <w:pPr>
        <w:ind w:firstLine="426"/>
        <w:jc w:val="both"/>
        <w:rPr>
          <w:rFonts w:ascii="Noto Sans" w:hAnsi="Noto Sans" w:cs="Noto Sans"/>
          <w:b/>
        </w:rPr>
      </w:pPr>
      <w:r w:rsidRPr="00331D3A">
        <w:rPr>
          <w:rFonts w:ascii="Noto Sans" w:hAnsi="Noto Sans" w:cs="Noto Sans"/>
          <w:b/>
        </w:rPr>
        <w:t xml:space="preserve">1.2. </w:t>
      </w:r>
      <w:r w:rsidRPr="00331D3A">
        <w:rPr>
          <w:rFonts w:ascii="Noto Sans" w:hAnsi="Noto Sans" w:cs="Noto Sans"/>
          <w:b/>
          <w:u w:val="single"/>
        </w:rPr>
        <w:t>REQUISITOS ECONÓMICOS</w:t>
      </w:r>
    </w:p>
    <w:p w14:paraId="6AFAB8FA" w14:textId="77777777" w:rsidR="00C1177C" w:rsidRPr="00331D3A" w:rsidRDefault="00C1177C">
      <w:pPr>
        <w:jc w:val="both"/>
        <w:rPr>
          <w:rFonts w:ascii="Noto Sans" w:eastAsia="Calibri" w:hAnsi="Noto Sans" w:cs="Noto Sans"/>
          <w:b/>
          <w:bCs/>
        </w:rPr>
      </w:pPr>
    </w:p>
    <w:p w14:paraId="2F974090" w14:textId="77777777" w:rsidR="00C1177C" w:rsidRPr="00331D3A" w:rsidRDefault="00421E3D">
      <w:pPr>
        <w:jc w:val="both"/>
        <w:rPr>
          <w:rFonts w:ascii="Noto Sans" w:eastAsia="Calibri" w:hAnsi="Noto Sans" w:cs="Noto Sans"/>
          <w:u w:val="single"/>
        </w:rPr>
      </w:pPr>
      <w:r w:rsidRPr="00331D3A">
        <w:rPr>
          <w:rFonts w:ascii="Noto Sans" w:eastAsia="Calibri" w:hAnsi="Noto Sans" w:cs="Noto Sans"/>
        </w:rPr>
        <w:t xml:space="preserve">Los licitantes deberán presentar a través del Sistema CompraNet, su Propuesta Económica conforme al formato del </w:t>
      </w:r>
      <w:r w:rsidRPr="00331D3A">
        <w:rPr>
          <w:rFonts w:ascii="Noto Sans" w:eastAsia="Calibri" w:hAnsi="Noto Sans" w:cs="Noto Sans"/>
          <w:b/>
        </w:rPr>
        <w:t>ANEXO E1 “PROPUESTA ECONÓMICA”</w:t>
      </w:r>
      <w:r w:rsidRPr="00331D3A">
        <w:rPr>
          <w:rFonts w:ascii="Noto Sans" w:eastAsia="Calibri" w:hAnsi="Noto Sans" w:cs="Noto Sans"/>
        </w:rPr>
        <w:t>, la cual deberá contener la descripción de su propuesta técnica.</w:t>
      </w:r>
    </w:p>
    <w:p w14:paraId="5894A3F6" w14:textId="77777777" w:rsidR="00C1177C" w:rsidRPr="00331D3A" w:rsidRDefault="00C1177C">
      <w:pPr>
        <w:jc w:val="both"/>
        <w:rPr>
          <w:rFonts w:ascii="Noto Sans" w:eastAsia="Calibri" w:hAnsi="Noto Sans" w:cs="Noto Sans"/>
          <w:b/>
          <w:u w:val="single"/>
        </w:rPr>
      </w:pPr>
    </w:p>
    <w:p w14:paraId="5962F16D" w14:textId="77777777" w:rsidR="00C1177C" w:rsidRPr="00331D3A" w:rsidRDefault="00421E3D">
      <w:pPr>
        <w:jc w:val="both"/>
        <w:rPr>
          <w:rFonts w:ascii="Noto Sans" w:eastAsia="Calibri" w:hAnsi="Noto Sans" w:cs="Noto Sans"/>
        </w:rPr>
      </w:pPr>
      <w:r w:rsidRPr="00331D3A">
        <w:rPr>
          <w:rFonts w:ascii="Noto Sans" w:eastAsia="Calibri" w:hAnsi="Noto Sans" w:cs="Noto Sans"/>
        </w:rPr>
        <w:t>Los licitantes deberán satisfacer todos y cada uno de los siguientes requisitos:</w:t>
      </w:r>
    </w:p>
    <w:p w14:paraId="43D4D35D" w14:textId="1A3784EF" w:rsidR="00C1177C" w:rsidRDefault="00C1177C">
      <w:pPr>
        <w:jc w:val="both"/>
        <w:rPr>
          <w:rFonts w:ascii="Noto Sans" w:eastAsia="Calibri" w:hAnsi="Noto Sans" w:cs="Noto Sans"/>
        </w:rPr>
      </w:pPr>
    </w:p>
    <w:p w14:paraId="5EF371C8" w14:textId="77777777" w:rsidR="00516359" w:rsidRPr="00331D3A" w:rsidRDefault="00516359">
      <w:pPr>
        <w:jc w:val="both"/>
        <w:rPr>
          <w:rFonts w:ascii="Noto Sans" w:eastAsia="Calibri" w:hAnsi="Noto Sans" w:cs="Noto Sans"/>
        </w:rPr>
      </w:pPr>
    </w:p>
    <w:p w14:paraId="56BD7EC9" w14:textId="77777777" w:rsidR="00C1177C" w:rsidRPr="00331D3A" w:rsidRDefault="00421E3D">
      <w:pPr>
        <w:autoSpaceDE w:val="0"/>
        <w:autoSpaceDN w:val="0"/>
        <w:adjustRightInd w:val="0"/>
        <w:rPr>
          <w:rFonts w:ascii="Noto Sans" w:eastAsiaTheme="minorHAnsi" w:hAnsi="Noto Sans" w:cs="Noto Sans"/>
          <w:b/>
          <w:bCs/>
          <w:lang w:eastAsia="en-US"/>
        </w:rPr>
      </w:pPr>
      <w:r w:rsidRPr="00331D3A">
        <w:rPr>
          <w:rFonts w:ascii="Noto Sans" w:eastAsia="Calibri" w:hAnsi="Noto Sans" w:cs="Noto Sans"/>
          <w:b/>
        </w:rPr>
        <w:t>ANEXO E1 “</w:t>
      </w:r>
      <w:r w:rsidRPr="00331D3A">
        <w:rPr>
          <w:rFonts w:ascii="Noto Sans" w:eastAsiaTheme="minorHAnsi" w:hAnsi="Noto Sans" w:cs="Noto Sans"/>
          <w:b/>
          <w:bCs/>
          <w:lang w:eastAsia="en-US"/>
        </w:rPr>
        <w:t>PROPUESTA ECONÓMICA”:</w:t>
      </w:r>
    </w:p>
    <w:p w14:paraId="3EB5C35B" w14:textId="77777777" w:rsidR="00C1177C" w:rsidRPr="00331D3A" w:rsidRDefault="00C1177C">
      <w:pPr>
        <w:autoSpaceDE w:val="0"/>
        <w:autoSpaceDN w:val="0"/>
        <w:adjustRightInd w:val="0"/>
        <w:ind w:left="709"/>
        <w:rPr>
          <w:rFonts w:ascii="Noto Sans" w:eastAsiaTheme="minorHAnsi" w:hAnsi="Noto Sans" w:cs="Noto Sans"/>
          <w:b/>
          <w:bCs/>
          <w:lang w:eastAsia="en-US"/>
        </w:rPr>
      </w:pPr>
    </w:p>
    <w:p w14:paraId="5E1447D5" w14:textId="77777777" w:rsidR="00C1177C" w:rsidRPr="00331D3A" w:rsidRDefault="00421E3D">
      <w:pPr>
        <w:autoSpaceDE w:val="0"/>
        <w:autoSpaceDN w:val="0"/>
        <w:adjustRightInd w:val="0"/>
        <w:rPr>
          <w:rFonts w:ascii="Noto Sans" w:eastAsiaTheme="minorHAnsi" w:hAnsi="Noto Sans" w:cs="Noto Sans"/>
          <w:b/>
          <w:bCs/>
          <w:lang w:eastAsia="en-US"/>
        </w:rPr>
      </w:pPr>
      <w:r w:rsidRPr="00331D3A">
        <w:rPr>
          <w:rFonts w:ascii="Noto Sans" w:eastAsiaTheme="minorHAnsi" w:hAnsi="Noto Sans" w:cs="Noto Sans"/>
          <w:b/>
          <w:bCs/>
          <w:lang w:eastAsia="en-US"/>
        </w:rPr>
        <w:t xml:space="preserve">Partida </w:t>
      </w:r>
      <w:r w:rsidRPr="00516359">
        <w:rPr>
          <w:rFonts w:ascii="Noto Sans" w:eastAsiaTheme="minorHAnsi" w:hAnsi="Noto Sans" w:cs="Noto Sans"/>
          <w:b/>
          <w:bCs/>
          <w:lang w:eastAsia="en-US"/>
        </w:rPr>
        <w:t>“###” Concepto</w:t>
      </w:r>
    </w:p>
    <w:p w14:paraId="4B14A50C" w14:textId="77777777" w:rsidR="00C1177C" w:rsidRPr="00331D3A" w:rsidRDefault="00421E3D" w:rsidP="00516359">
      <w:pPr>
        <w:tabs>
          <w:tab w:val="left" w:pos="786"/>
        </w:tabs>
        <w:spacing w:line="276" w:lineRule="auto"/>
        <w:ind w:left="708"/>
        <w:rPr>
          <w:rFonts w:ascii="Noto Sans" w:eastAsia="Calibri" w:hAnsi="Noto Sans" w:cs="Noto Sans"/>
        </w:rPr>
      </w:pPr>
      <w:r w:rsidRPr="00331D3A">
        <w:rPr>
          <w:rFonts w:ascii="Noto Sans" w:eastAsia="Calibri" w:hAnsi="Noto Sans" w:cs="Noto Sans"/>
        </w:rPr>
        <w:t>1.  Costo unitario por servicio.</w:t>
      </w:r>
    </w:p>
    <w:p w14:paraId="720CA20F" w14:textId="77777777" w:rsidR="00C1177C" w:rsidRPr="00331D3A" w:rsidRDefault="00421E3D" w:rsidP="00516359">
      <w:pPr>
        <w:tabs>
          <w:tab w:val="left" w:pos="786"/>
        </w:tabs>
        <w:spacing w:line="276" w:lineRule="auto"/>
        <w:ind w:left="708"/>
        <w:rPr>
          <w:rFonts w:ascii="Noto Sans" w:eastAsia="Calibri" w:hAnsi="Noto Sans" w:cs="Noto Sans"/>
        </w:rPr>
      </w:pPr>
      <w:r w:rsidRPr="00331D3A">
        <w:rPr>
          <w:rFonts w:ascii="Noto Sans" w:eastAsia="Calibri" w:hAnsi="Noto Sans" w:cs="Noto Sans"/>
        </w:rPr>
        <w:t>2.  Subtotal en moneda nacional.</w:t>
      </w:r>
    </w:p>
    <w:p w14:paraId="69B21E72" w14:textId="77777777" w:rsidR="00C1177C" w:rsidRPr="00331D3A" w:rsidRDefault="00421E3D" w:rsidP="00516359">
      <w:pPr>
        <w:tabs>
          <w:tab w:val="left" w:pos="786"/>
        </w:tabs>
        <w:spacing w:line="276" w:lineRule="auto"/>
        <w:ind w:left="708"/>
        <w:contextualSpacing/>
        <w:jc w:val="both"/>
        <w:rPr>
          <w:rFonts w:ascii="Noto Sans" w:eastAsia="Calibri" w:hAnsi="Noto Sans" w:cs="Noto Sans"/>
          <w:lang w:eastAsia="en-US"/>
        </w:rPr>
      </w:pPr>
      <w:r w:rsidRPr="00331D3A">
        <w:rPr>
          <w:rFonts w:ascii="Noto Sans" w:hAnsi="Noto Sans" w:cs="Noto Sans"/>
        </w:rPr>
        <w:t>3.  Impuesto al Valor Agregado (I.V.A.)</w:t>
      </w:r>
    </w:p>
    <w:p w14:paraId="7146E523" w14:textId="77777777" w:rsidR="00C1177C" w:rsidRPr="00331D3A" w:rsidRDefault="00421E3D" w:rsidP="00516359">
      <w:pPr>
        <w:tabs>
          <w:tab w:val="left" w:pos="786"/>
        </w:tabs>
        <w:spacing w:line="276" w:lineRule="auto"/>
        <w:ind w:left="708"/>
        <w:contextualSpacing/>
        <w:jc w:val="both"/>
        <w:rPr>
          <w:rFonts w:ascii="Noto Sans" w:eastAsia="Calibri" w:hAnsi="Noto Sans" w:cs="Noto Sans"/>
          <w:lang w:eastAsia="en-US"/>
        </w:rPr>
      </w:pPr>
      <w:r w:rsidRPr="00331D3A">
        <w:rPr>
          <w:rFonts w:ascii="Noto Sans" w:hAnsi="Noto Sans" w:cs="Noto Sans"/>
        </w:rPr>
        <w:t>4.  Total en moneda nacional.</w:t>
      </w:r>
    </w:p>
    <w:p w14:paraId="47D154DE" w14:textId="77777777" w:rsidR="00C1177C" w:rsidRPr="00331D3A" w:rsidRDefault="00C1177C">
      <w:pPr>
        <w:tabs>
          <w:tab w:val="left" w:pos="786"/>
        </w:tabs>
        <w:spacing w:line="276" w:lineRule="auto"/>
        <w:contextualSpacing/>
        <w:jc w:val="both"/>
        <w:rPr>
          <w:rFonts w:ascii="Noto Sans" w:eastAsia="Calibri" w:hAnsi="Noto Sans" w:cs="Noto Sans"/>
          <w:lang w:eastAsia="en-US"/>
        </w:rPr>
      </w:pPr>
    </w:p>
    <w:p w14:paraId="44B1AAE1" w14:textId="77777777" w:rsidR="00C1177C" w:rsidRPr="00331D3A" w:rsidRDefault="00421E3D">
      <w:pPr>
        <w:jc w:val="both"/>
        <w:rPr>
          <w:rFonts w:ascii="Noto Sans" w:eastAsia="Calibri" w:hAnsi="Noto Sans" w:cs="Noto Sans"/>
        </w:rPr>
      </w:pPr>
      <w:r w:rsidRPr="00331D3A">
        <w:rPr>
          <w:rFonts w:ascii="Noto Sans" w:eastAsia="Calibri" w:hAnsi="Noto Sans" w:cs="Noto Sans"/>
        </w:rPr>
        <w:t>La propuesta deberá incluir el importe del Impuesto al Valor Agregado en forma desglosada, así como el importe total de los servicios ofertados con número y letra. De igual modo deberá incluir la indicación de que los precios serán fijos durante la vigencia del contrato y hasta la total prestación de los servicios, a entera satisfacción del área solicitante y por ningún motivo se podrán solicitar incrementos a los consignados en las ofertas presentadas.</w:t>
      </w:r>
    </w:p>
    <w:p w14:paraId="6EF55898" w14:textId="77777777" w:rsidR="00C1177C" w:rsidRPr="00331D3A" w:rsidRDefault="00C1177C">
      <w:pPr>
        <w:jc w:val="both"/>
        <w:rPr>
          <w:rFonts w:ascii="Noto Sans" w:eastAsia="Calibri" w:hAnsi="Noto Sans" w:cs="Noto Sans"/>
          <w:i/>
        </w:rPr>
      </w:pPr>
    </w:p>
    <w:p w14:paraId="5554BDC6" w14:textId="30007CB7" w:rsidR="00C1177C" w:rsidRPr="00331D3A" w:rsidRDefault="00421E3D">
      <w:pPr>
        <w:jc w:val="both"/>
        <w:rPr>
          <w:rFonts w:ascii="Noto Sans" w:eastAsia="Calibri" w:hAnsi="Noto Sans" w:cs="Noto Sans"/>
        </w:rPr>
      </w:pPr>
      <w:r w:rsidRPr="00331D3A">
        <w:rPr>
          <w:rFonts w:ascii="Noto Sans" w:eastAsia="Calibri" w:hAnsi="Noto Sans" w:cs="Noto Sans"/>
        </w:rPr>
        <w:t xml:space="preserve">Se verificará que el licitante entregue la proposición económica de acuerdo </w:t>
      </w:r>
      <w:r w:rsidR="00025FF5">
        <w:rPr>
          <w:rFonts w:ascii="Noto Sans" w:eastAsia="Calibri" w:hAnsi="Noto Sans" w:cs="Noto Sans"/>
        </w:rPr>
        <w:t>con</w:t>
      </w:r>
      <w:r w:rsidRPr="00331D3A">
        <w:rPr>
          <w:rFonts w:ascii="Noto Sans" w:eastAsia="Calibri" w:hAnsi="Noto Sans" w:cs="Noto Sans"/>
        </w:rPr>
        <w:t xml:space="preserve"> la información solicitada y que dicho anexo se encuentre firmado autógrafamente por la persona con facultades legales para ello y digitalmente en el portal de CompraNet; en caso de no cumplir su propuesta con lo solicitado, se considerará que no resulta solvente en el aspecto económico. </w:t>
      </w:r>
    </w:p>
    <w:p w14:paraId="2F0126D4" w14:textId="77777777" w:rsidR="00C1177C" w:rsidRPr="00331D3A" w:rsidRDefault="00C1177C">
      <w:pPr>
        <w:jc w:val="both"/>
        <w:rPr>
          <w:rFonts w:ascii="Noto Sans" w:eastAsia="Calibri" w:hAnsi="Noto Sans" w:cs="Noto Sans"/>
        </w:rPr>
      </w:pPr>
    </w:p>
    <w:p w14:paraId="5A3B5AF2" w14:textId="77777777" w:rsidR="00C1177C" w:rsidRPr="00331D3A" w:rsidRDefault="00421E3D">
      <w:pPr>
        <w:jc w:val="both"/>
        <w:rPr>
          <w:rFonts w:ascii="Noto Sans" w:eastAsia="Calibri" w:hAnsi="Noto Sans" w:cs="Noto Sans"/>
        </w:rPr>
      </w:pPr>
      <w:r w:rsidRPr="00331D3A">
        <w:rPr>
          <w:rFonts w:ascii="Noto Sans" w:eastAsia="Calibri" w:hAnsi="Noto Sans" w:cs="Noto Sans"/>
        </w:rPr>
        <w:t>El incumplimiento de este requisito afecta la solvencia debido a que, en él, el proveedor oferta los importes de costo unitario y total de los servicios requeridos por la Convocante, por lo que el no cumplir con este requisito será causa de desechamiento de la propuesta del licitante.</w:t>
      </w:r>
    </w:p>
    <w:p w14:paraId="321CDE24" w14:textId="77777777" w:rsidR="00C1177C" w:rsidRPr="00331D3A" w:rsidRDefault="00C1177C">
      <w:pPr>
        <w:jc w:val="both"/>
        <w:rPr>
          <w:rFonts w:ascii="Noto Sans" w:eastAsia="Calibri" w:hAnsi="Noto Sans" w:cs="Noto Sans"/>
          <w:b/>
        </w:rPr>
      </w:pPr>
    </w:p>
    <w:p w14:paraId="1882D7F5" w14:textId="1AAE30D7" w:rsidR="00C1177C" w:rsidRDefault="00421E3D">
      <w:pPr>
        <w:jc w:val="both"/>
        <w:rPr>
          <w:rFonts w:ascii="Noto Sans" w:eastAsia="Calibri" w:hAnsi="Noto Sans" w:cs="Noto Sans"/>
          <w:b/>
        </w:rPr>
      </w:pPr>
      <w:r w:rsidRPr="00331D3A">
        <w:rPr>
          <w:rFonts w:ascii="Noto Sans" w:eastAsia="Calibri" w:hAnsi="Noto Sans" w:cs="Noto Sans"/>
          <w:b/>
        </w:rPr>
        <w:t xml:space="preserve">En el portal de CompraNet, en el apartado de parámetros económicos, el licitante deberá de capturar el importe total de la partida por la que participa </w:t>
      </w:r>
      <w:r w:rsidRPr="00617F6F">
        <w:rPr>
          <w:rFonts w:ascii="Noto Sans" w:eastAsia="Calibri" w:hAnsi="Noto Sans" w:cs="Noto Sans"/>
          <w:b/>
        </w:rPr>
        <w:t>antes de I.V.A.</w:t>
      </w:r>
      <w:r w:rsidRPr="00331D3A">
        <w:rPr>
          <w:rFonts w:ascii="Noto Sans" w:eastAsia="Calibri" w:hAnsi="Noto Sans" w:cs="Noto Sans"/>
          <w:b/>
        </w:rPr>
        <w:t xml:space="preserve"> </w:t>
      </w:r>
    </w:p>
    <w:p w14:paraId="279474FC" w14:textId="3556AECC" w:rsidR="00332877" w:rsidRDefault="00332877">
      <w:pPr>
        <w:jc w:val="both"/>
        <w:rPr>
          <w:rFonts w:ascii="Noto Sans" w:eastAsia="Calibri" w:hAnsi="Noto Sans" w:cs="Noto Sans"/>
          <w:b/>
        </w:rPr>
      </w:pPr>
      <w:r>
        <w:rPr>
          <w:rFonts w:ascii="Noto Sans" w:eastAsia="Calibri" w:hAnsi="Noto Sans" w:cs="Noto Sans"/>
          <w:b/>
        </w:rPr>
        <w:br w:type="page"/>
      </w:r>
    </w:p>
    <w:p w14:paraId="6D7A34B7" w14:textId="77777777" w:rsidR="00C1177C" w:rsidRDefault="00421E3D" w:rsidP="00331D3A">
      <w:pPr>
        <w:pStyle w:val="Ttulo1"/>
        <w:rPr>
          <w:rFonts w:eastAsia="Calibri"/>
        </w:rPr>
      </w:pPr>
      <w:r w:rsidRPr="00ED60D7">
        <w:lastRenderedPageBreak/>
        <w:t>CAPÍTULO V</w:t>
      </w:r>
    </w:p>
    <w:p w14:paraId="04453FC1" w14:textId="77777777" w:rsidR="00C1177C" w:rsidRPr="00331D3A" w:rsidRDefault="00421E3D" w:rsidP="00412502">
      <w:pPr>
        <w:pStyle w:val="Ttulo2"/>
      </w:pPr>
      <w:r w:rsidRPr="00331D3A">
        <w:t>CRITERIOS ESPECÍFICOS PARA EVALUAR LAS PROPOSICIONES</w:t>
      </w:r>
    </w:p>
    <w:p w14:paraId="203C7DDC"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 xml:space="preserve">1. </w:t>
      </w:r>
      <w:r w:rsidRPr="00331D3A">
        <w:rPr>
          <w:rFonts w:ascii="Noto Sans" w:hAnsi="Noto Sans" w:cs="Noto Sans"/>
          <w:b/>
        </w:rPr>
        <w:tab/>
        <w:t>CRITERIOS DE EVALUACIÓN</w:t>
      </w:r>
    </w:p>
    <w:p w14:paraId="4BB52315" w14:textId="77777777" w:rsidR="00C1177C" w:rsidRPr="00331D3A" w:rsidRDefault="00C1177C">
      <w:pPr>
        <w:tabs>
          <w:tab w:val="left" w:pos="720"/>
          <w:tab w:val="left" w:pos="1080"/>
        </w:tabs>
        <w:jc w:val="both"/>
        <w:rPr>
          <w:rFonts w:ascii="Noto Sans" w:eastAsia="Calibri" w:hAnsi="Noto Sans" w:cs="Noto Sans"/>
          <w:sz w:val="16"/>
          <w:szCs w:val="16"/>
        </w:rPr>
      </w:pPr>
    </w:p>
    <w:p w14:paraId="7F0FC560" w14:textId="77777777" w:rsidR="00C1177C" w:rsidRPr="00331D3A" w:rsidRDefault="00421E3D">
      <w:pPr>
        <w:autoSpaceDE w:val="0"/>
        <w:autoSpaceDN w:val="0"/>
        <w:adjustRightInd w:val="0"/>
        <w:jc w:val="both"/>
        <w:rPr>
          <w:rFonts w:ascii="Noto Sans" w:eastAsia="Calibri" w:hAnsi="Noto Sans" w:cs="Noto Sans"/>
          <w:szCs w:val="18"/>
        </w:rPr>
      </w:pPr>
      <w:r w:rsidRPr="00331D3A">
        <w:rPr>
          <w:rFonts w:ascii="Noto Sans" w:eastAsiaTheme="minorHAnsi" w:hAnsi="Noto Sans" w:cs="Noto Sans"/>
          <w:lang w:eastAsia="en-US"/>
        </w:rPr>
        <w:t xml:space="preserve">La evaluación se llevará a cabo en apego a los artículos 36 y 36 Bis de la Ley, de conformidad con los “Criterios de Evaluación” previstos en esta </w:t>
      </w:r>
      <w:r w:rsidRPr="00331D3A">
        <w:rPr>
          <w:rFonts w:ascii="Noto Sans" w:hAnsi="Noto Sans" w:cs="Noto Sans"/>
        </w:rPr>
        <w:t>licitación</w:t>
      </w:r>
      <w:r w:rsidRPr="00331D3A">
        <w:rPr>
          <w:rFonts w:ascii="Noto Sans" w:eastAsiaTheme="minorHAnsi" w:hAnsi="Noto Sans" w:cs="Noto Sans"/>
          <w:lang w:eastAsia="en-US"/>
        </w:rPr>
        <w:t>, mediante el análisis detallado de las proposiciones, a través del mecanismo de puntos y porcentajes establecido en la normatividad en la materia.</w:t>
      </w:r>
    </w:p>
    <w:p w14:paraId="1B13F188" w14:textId="77777777" w:rsidR="00C1177C" w:rsidRPr="00331D3A" w:rsidRDefault="00C1177C">
      <w:pPr>
        <w:jc w:val="both"/>
        <w:rPr>
          <w:rFonts w:ascii="Noto Sans" w:eastAsia="Calibri" w:hAnsi="Noto Sans" w:cs="Noto Sans"/>
          <w:sz w:val="16"/>
          <w:szCs w:val="16"/>
        </w:rPr>
      </w:pPr>
    </w:p>
    <w:p w14:paraId="6725B968" w14:textId="77777777" w:rsidR="00C1177C" w:rsidRPr="00331D3A" w:rsidRDefault="00421E3D">
      <w:pPr>
        <w:pStyle w:val="Texto"/>
        <w:spacing w:after="0" w:line="240" w:lineRule="auto"/>
        <w:ind w:firstLine="0"/>
        <w:rPr>
          <w:rFonts w:ascii="Noto Sans" w:eastAsia="Calibri" w:hAnsi="Noto Sans" w:cs="Noto Sans"/>
          <w:sz w:val="20"/>
          <w:szCs w:val="18"/>
        </w:rPr>
      </w:pPr>
      <w:r w:rsidRPr="00331D3A">
        <w:rPr>
          <w:rFonts w:ascii="Noto Sans" w:eastAsia="Calibri" w:hAnsi="Noto Sans" w:cs="Noto Sans"/>
          <w:sz w:val="20"/>
          <w:szCs w:val="18"/>
        </w:rPr>
        <w:t>Para hacer la evaluación de las proposiciones la convocante verificará que las mismas cumplan con todos los requisitos solicitados, se verificará el cumplimiento de las formalidades, requisitos, condiciones, especificaciones y documentos establecidos en la licitación.</w:t>
      </w:r>
    </w:p>
    <w:p w14:paraId="2D46C42B" w14:textId="77777777" w:rsidR="00C1177C" w:rsidRPr="00331D3A" w:rsidRDefault="00C1177C">
      <w:pPr>
        <w:pStyle w:val="Texto"/>
        <w:spacing w:after="0" w:line="240" w:lineRule="auto"/>
        <w:ind w:firstLine="0"/>
        <w:rPr>
          <w:rFonts w:ascii="Noto Sans" w:eastAsia="Calibri" w:hAnsi="Noto Sans" w:cs="Noto Sans"/>
          <w:sz w:val="16"/>
          <w:szCs w:val="16"/>
        </w:rPr>
      </w:pPr>
    </w:p>
    <w:p w14:paraId="0EE062FE" w14:textId="77777777" w:rsidR="00C1177C" w:rsidRPr="00331D3A" w:rsidRDefault="00421E3D">
      <w:pPr>
        <w:pStyle w:val="Texto"/>
        <w:spacing w:after="0" w:line="240" w:lineRule="auto"/>
        <w:ind w:firstLine="0"/>
        <w:rPr>
          <w:rFonts w:ascii="Noto Sans" w:eastAsia="Calibri" w:hAnsi="Noto Sans" w:cs="Noto Sans"/>
          <w:sz w:val="20"/>
          <w:szCs w:val="18"/>
        </w:rPr>
      </w:pPr>
      <w:r w:rsidRPr="00331D3A">
        <w:rPr>
          <w:rFonts w:ascii="Noto Sans" w:eastAsia="Calibri" w:hAnsi="Noto Sans" w:cs="Noto Sans"/>
          <w:sz w:val="20"/>
          <w:szCs w:val="18"/>
        </w:rPr>
        <w:t xml:space="preserve">Los requisitos técnicos fueron establecidos por el </w:t>
      </w:r>
      <w:r w:rsidRPr="00331D3A">
        <w:rPr>
          <w:rFonts w:ascii="Noto Sans" w:eastAsia="Calibri" w:hAnsi="Noto Sans" w:cs="Noto Sans"/>
          <w:b/>
          <w:sz w:val="20"/>
          <w:szCs w:val="18"/>
        </w:rPr>
        <w:t>Área de Recursos Materiales</w:t>
      </w:r>
      <w:r w:rsidRPr="00331D3A">
        <w:rPr>
          <w:rFonts w:ascii="Noto Sans" w:eastAsia="Calibri" w:hAnsi="Noto Sans" w:cs="Noto Sans"/>
          <w:sz w:val="20"/>
          <w:szCs w:val="18"/>
        </w:rPr>
        <w:t xml:space="preserve">, adscrita a la </w:t>
      </w:r>
      <w:r w:rsidRPr="00331D3A">
        <w:rPr>
          <w:rFonts w:ascii="Noto Sans" w:eastAsia="Calibri" w:hAnsi="Noto Sans" w:cs="Noto Sans"/>
          <w:b/>
          <w:sz w:val="20"/>
          <w:szCs w:val="18"/>
        </w:rPr>
        <w:t>Coordinación Administrativa del CSAEGRO</w:t>
      </w:r>
      <w:r w:rsidRPr="00331D3A">
        <w:rPr>
          <w:rFonts w:ascii="Noto Sans" w:eastAsia="Calibri" w:hAnsi="Noto Sans" w:cs="Noto Sans"/>
          <w:sz w:val="20"/>
          <w:szCs w:val="18"/>
        </w:rPr>
        <w:t xml:space="preserve"> y validados por los integrantes del  Subcomité Revisor de Convocatorias del CSAEGRO, con la finalidad de garantizar que el servicio cumpla con los estándares de calidad requeridos por la convocante; en tanto los requisitos económicos se establecen con objeto de garantizar que el precio ofertado esté dentro del techo presupuestal autorizado para esta contratación.</w:t>
      </w:r>
    </w:p>
    <w:p w14:paraId="514254AF" w14:textId="77777777" w:rsidR="00C1177C" w:rsidRPr="00331D3A" w:rsidRDefault="00C1177C">
      <w:pPr>
        <w:pStyle w:val="Texto"/>
        <w:spacing w:after="0" w:line="240" w:lineRule="auto"/>
        <w:ind w:firstLine="0"/>
        <w:rPr>
          <w:rFonts w:ascii="Noto Sans" w:eastAsia="Calibri" w:hAnsi="Noto Sans" w:cs="Noto Sans"/>
          <w:sz w:val="16"/>
          <w:szCs w:val="16"/>
        </w:rPr>
      </w:pPr>
    </w:p>
    <w:p w14:paraId="78B79011" w14:textId="77777777" w:rsidR="00C1177C" w:rsidRPr="00331D3A" w:rsidRDefault="00421E3D">
      <w:pPr>
        <w:ind w:firstLine="426"/>
        <w:jc w:val="both"/>
        <w:rPr>
          <w:rFonts w:ascii="Noto Sans" w:hAnsi="Noto Sans" w:cs="Noto Sans"/>
          <w:b/>
        </w:rPr>
      </w:pPr>
      <w:r w:rsidRPr="00331D3A">
        <w:rPr>
          <w:rFonts w:ascii="Noto Sans" w:hAnsi="Noto Sans" w:cs="Noto Sans"/>
          <w:b/>
        </w:rPr>
        <w:t xml:space="preserve">1.1. </w:t>
      </w:r>
      <w:r w:rsidRPr="00331D3A">
        <w:rPr>
          <w:rFonts w:ascii="Noto Sans" w:hAnsi="Noto Sans" w:cs="Noto Sans"/>
          <w:b/>
          <w:u w:val="single"/>
        </w:rPr>
        <w:t>EVALUACIÓN TÉCNICA</w:t>
      </w:r>
    </w:p>
    <w:p w14:paraId="351EDBDB" w14:textId="77777777" w:rsidR="00C1177C" w:rsidRPr="00331D3A" w:rsidRDefault="00C1177C">
      <w:pPr>
        <w:jc w:val="both"/>
        <w:rPr>
          <w:rFonts w:ascii="Noto Sans" w:hAnsi="Noto Sans" w:cs="Noto Sans"/>
          <w:b/>
          <w:sz w:val="16"/>
          <w:szCs w:val="16"/>
        </w:rPr>
      </w:pPr>
    </w:p>
    <w:p w14:paraId="7BE527D0" w14:textId="77777777" w:rsidR="00C1177C" w:rsidRPr="00331D3A" w:rsidRDefault="00421E3D">
      <w:pPr>
        <w:jc w:val="both"/>
        <w:rPr>
          <w:rFonts w:ascii="Noto Sans" w:hAnsi="Noto Sans" w:cs="Noto Sans"/>
        </w:rPr>
      </w:pPr>
      <w:r w:rsidRPr="00331D3A">
        <w:rPr>
          <w:rFonts w:ascii="Noto Sans" w:hAnsi="Noto Sans" w:cs="Noto Sans"/>
        </w:rPr>
        <w:t>La evaluación de las propuestas de los licitantes, se hará de conformidad con los artículos 36 y 36 Bis de la Ley, así como 52 de su Reglamento y el mecanismo previsto en el “Acuerdo por el que se emiten diversos lineamientos para la aplicación del Criterio de Evaluación de Proposiciones a través del mecanismo de puntos o porcentajes en los procedimientos de contratación”, publicado en el DOF el día 9 de septiembre de 2010.</w:t>
      </w:r>
    </w:p>
    <w:p w14:paraId="21354CCD" w14:textId="77777777" w:rsidR="00C1177C" w:rsidRPr="00331D3A" w:rsidRDefault="00C1177C">
      <w:pPr>
        <w:jc w:val="both"/>
        <w:rPr>
          <w:rFonts w:ascii="Noto Sans" w:hAnsi="Noto Sans" w:cs="Noto Sans"/>
          <w:sz w:val="16"/>
          <w:szCs w:val="16"/>
        </w:rPr>
      </w:pPr>
    </w:p>
    <w:p w14:paraId="0DE3D592" w14:textId="2A71D646" w:rsidR="00C1177C" w:rsidRPr="008C6D23" w:rsidRDefault="00421E3D">
      <w:pPr>
        <w:jc w:val="both"/>
        <w:rPr>
          <w:rFonts w:asciiTheme="minorHAnsi" w:hAnsiTheme="minorHAnsi" w:cstheme="minorHAnsi"/>
        </w:rPr>
      </w:pPr>
      <w:r w:rsidRPr="008C6D23">
        <w:rPr>
          <w:rFonts w:ascii="Noto Sans" w:hAnsi="Noto Sans" w:cs="Noto Sans"/>
        </w:rPr>
        <w:t xml:space="preserve">La evaluación se realizará mediante el mecanismo de puntos y porcentajes, en el que la evaluación de los aspectos técnicos tendrá un valor de </w:t>
      </w:r>
      <w:r w:rsidRPr="008C6D23">
        <w:rPr>
          <w:rFonts w:ascii="Noto Sans" w:hAnsi="Noto Sans" w:cs="Noto Sans"/>
          <w:b/>
        </w:rPr>
        <w:t>50 puntos</w:t>
      </w:r>
      <w:r w:rsidR="00BB3BD9">
        <w:rPr>
          <w:rFonts w:ascii="Noto Sans" w:hAnsi="Noto Sans" w:cs="Noto Sans"/>
        </w:rPr>
        <w:t xml:space="preserve">, </w:t>
      </w:r>
      <w:r w:rsidR="00BB3BD9">
        <w:rPr>
          <w:rFonts w:ascii="Noto Sans" w:hAnsi="Noto Sans" w:cs="Noto Sans"/>
          <w:lang w:val="es-ES_tradnl"/>
        </w:rPr>
        <w:t>y</w:t>
      </w:r>
      <w:r w:rsidR="00822E5B" w:rsidRPr="00A9463A">
        <w:rPr>
          <w:rFonts w:ascii="Noto Sans" w:hAnsi="Noto Sans" w:cs="Noto Sans"/>
          <w:lang w:val="es-ES_tradnl"/>
        </w:rPr>
        <w:t xml:space="preserve"> para la Propuesta Económica será de </w:t>
      </w:r>
      <w:r w:rsidR="00822E5B">
        <w:rPr>
          <w:rFonts w:ascii="Noto Sans" w:hAnsi="Noto Sans" w:cs="Noto Sans"/>
          <w:b/>
          <w:lang w:val="es-ES_tradnl"/>
        </w:rPr>
        <w:t>5</w:t>
      </w:r>
      <w:r w:rsidR="00822E5B" w:rsidRPr="00A9463A">
        <w:rPr>
          <w:rFonts w:ascii="Noto Sans" w:hAnsi="Noto Sans" w:cs="Noto Sans"/>
          <w:b/>
          <w:lang w:val="es-ES_tradnl"/>
        </w:rPr>
        <w:t>0 puntos</w:t>
      </w:r>
      <w:r w:rsidR="00822E5B" w:rsidRPr="00A9463A">
        <w:rPr>
          <w:rFonts w:ascii="Noto Sans" w:hAnsi="Noto Sans" w:cs="Noto Sans"/>
          <w:lang w:val="es-ES_tradnl"/>
        </w:rPr>
        <w:t>.</w:t>
      </w:r>
      <w:r w:rsidRPr="008C6D23">
        <w:rPr>
          <w:rFonts w:ascii="Noto Sans" w:hAnsi="Noto Sans" w:cs="Noto Sans"/>
        </w:rPr>
        <w:t xml:space="preserve"> Asimismo, se precisa que, para que la propuesta técnica sea considerada solvente, se requiere obtener </w:t>
      </w:r>
      <w:r w:rsidRPr="008C6D23">
        <w:rPr>
          <w:rFonts w:ascii="Noto Sans" w:hAnsi="Noto Sans" w:cs="Noto Sans"/>
          <w:b/>
        </w:rPr>
        <w:t xml:space="preserve">cuando menos </w:t>
      </w:r>
      <w:r w:rsidRPr="008E7760">
        <w:rPr>
          <w:rFonts w:ascii="Noto Sans" w:hAnsi="Noto Sans" w:cs="Noto Sans"/>
          <w:b/>
        </w:rPr>
        <w:t>37</w:t>
      </w:r>
      <w:r w:rsidR="00DC3368" w:rsidRPr="008E7760">
        <w:rPr>
          <w:rFonts w:ascii="Noto Sans" w:hAnsi="Noto Sans" w:cs="Noto Sans"/>
          <w:b/>
        </w:rPr>
        <w:t>.</w:t>
      </w:r>
      <w:r w:rsidR="00225C2F" w:rsidRPr="008E7760">
        <w:rPr>
          <w:rFonts w:ascii="Noto Sans" w:hAnsi="Noto Sans" w:cs="Noto Sans"/>
          <w:b/>
        </w:rPr>
        <w:t>5</w:t>
      </w:r>
      <w:r w:rsidRPr="008E7760">
        <w:rPr>
          <w:rFonts w:ascii="Noto Sans" w:hAnsi="Noto Sans" w:cs="Noto Sans"/>
          <w:b/>
        </w:rPr>
        <w:t xml:space="preserve"> de los 50 puntos </w:t>
      </w:r>
      <w:r w:rsidRPr="008E7760">
        <w:rPr>
          <w:rFonts w:ascii="Noto Sans" w:hAnsi="Noto Sans" w:cs="Noto Sans"/>
        </w:rPr>
        <w:t>máximos que ésta representa, a fin de no ser desechada. Los licitantes que cumplan técnicamente con</w:t>
      </w:r>
      <w:r w:rsidRPr="008C6D23">
        <w:rPr>
          <w:rFonts w:ascii="Noto Sans" w:hAnsi="Noto Sans" w:cs="Noto Sans"/>
        </w:rPr>
        <w:t xml:space="preserve"> este mínimo de puntaje serán susceptibles de ser evaluados económicamente.</w:t>
      </w:r>
    </w:p>
    <w:p w14:paraId="7884FBA8" w14:textId="77777777" w:rsidR="00C1177C" w:rsidRDefault="00C1177C">
      <w:pPr>
        <w:jc w:val="both"/>
        <w:rPr>
          <w:rFonts w:asciiTheme="minorHAnsi" w:hAnsiTheme="minorHAnsi" w:cstheme="minorHAnsi"/>
        </w:rPr>
      </w:pPr>
    </w:p>
    <w:p w14:paraId="30B78FA6" w14:textId="77777777" w:rsidR="00992684" w:rsidRDefault="00992684">
      <w:pPr>
        <w:jc w:val="both"/>
        <w:rPr>
          <w:rFonts w:ascii="Noto Sans" w:hAnsi="Noto Sans" w:cs="Noto Sans"/>
        </w:rPr>
      </w:pPr>
      <w:r>
        <w:rPr>
          <w:rFonts w:ascii="Noto Sans" w:hAnsi="Noto Sans" w:cs="Noto Sans"/>
        </w:rPr>
        <w:br w:type="page"/>
      </w:r>
    </w:p>
    <w:p w14:paraId="3385B08D" w14:textId="57F6C384" w:rsidR="00C1177C" w:rsidRPr="00DD5044" w:rsidRDefault="00421E3D">
      <w:pPr>
        <w:jc w:val="both"/>
        <w:rPr>
          <w:rFonts w:ascii="Noto Sans" w:hAnsi="Noto Sans" w:cs="Noto Sans"/>
        </w:rPr>
      </w:pPr>
      <w:r w:rsidRPr="00331D3A">
        <w:rPr>
          <w:rFonts w:ascii="Noto Sans" w:hAnsi="Noto Sans" w:cs="Noto Sans"/>
        </w:rPr>
        <w:lastRenderedPageBreak/>
        <w:t>La asignación de puntos a los aspectos técnicos se realizará en los siguientes términos</w:t>
      </w:r>
      <w:r w:rsidRPr="00FE46C4">
        <w:rPr>
          <w:rFonts w:ascii="Noto Sans" w:hAnsi="Noto Sans" w:cs="Noto Sans"/>
        </w:rPr>
        <w:t xml:space="preserve">: </w:t>
      </w:r>
      <w:r w:rsidRPr="00D04C62">
        <w:rPr>
          <w:rFonts w:ascii="Noto Sans" w:hAnsi="Noto Sans" w:cs="Noto Sans"/>
          <w:b/>
          <w:bCs/>
        </w:rPr>
        <w:t>Partida 1 y 2</w:t>
      </w:r>
    </w:p>
    <w:p w14:paraId="560352CA" w14:textId="77777777" w:rsidR="00C1177C" w:rsidRPr="00331D3A" w:rsidRDefault="00C1177C">
      <w:pPr>
        <w:jc w:val="both"/>
        <w:rPr>
          <w:rFonts w:ascii="Noto Sans" w:hAnsi="Noto Sans" w:cs="Noto Sans"/>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6971"/>
        <w:gridCol w:w="869"/>
        <w:gridCol w:w="969"/>
      </w:tblGrid>
      <w:tr w:rsidR="00C1177C" w:rsidRPr="00331D3A" w14:paraId="2283CECE" w14:textId="77777777">
        <w:trPr>
          <w:trHeight w:val="275"/>
          <w:jc w:val="center"/>
        </w:trPr>
        <w:tc>
          <w:tcPr>
            <w:tcW w:w="7825" w:type="dxa"/>
            <w:gridSpan w:val="2"/>
            <w:shd w:val="clear" w:color="auto" w:fill="92D050"/>
            <w:vAlign w:val="center"/>
          </w:tcPr>
          <w:p w14:paraId="75ADD7B8"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CAPACIDAD DEL LICITANTE (ANEXO T8)</w:t>
            </w:r>
          </w:p>
        </w:tc>
        <w:tc>
          <w:tcPr>
            <w:tcW w:w="1838" w:type="dxa"/>
            <w:gridSpan w:val="2"/>
            <w:shd w:val="clear" w:color="auto" w:fill="92D050"/>
            <w:vAlign w:val="center"/>
          </w:tcPr>
          <w:p w14:paraId="29399E8A"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15 PUNTOS</w:t>
            </w:r>
          </w:p>
        </w:tc>
      </w:tr>
      <w:tr w:rsidR="00142BF5" w:rsidRPr="00331D3A" w14:paraId="3D7D8983" w14:textId="77777777" w:rsidTr="005735D6">
        <w:trPr>
          <w:trHeight w:val="2617"/>
          <w:jc w:val="center"/>
        </w:trPr>
        <w:tc>
          <w:tcPr>
            <w:tcW w:w="854" w:type="dxa"/>
            <w:vMerge w:val="restart"/>
            <w:shd w:val="clear" w:color="auto" w:fill="92D050"/>
            <w:vAlign w:val="center"/>
          </w:tcPr>
          <w:p w14:paraId="35A170EE" w14:textId="77777777" w:rsidR="00142BF5" w:rsidRPr="00331D3A" w:rsidRDefault="00142BF5">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shd w:val="clear" w:color="auto" w:fill="92D050"/>
                <w:lang w:eastAsia="es-MX"/>
              </w:rPr>
              <w:t>A</w:t>
            </w:r>
            <w:r w:rsidRPr="00331D3A">
              <w:rPr>
                <w:rFonts w:ascii="Noto Sans" w:hAnsi="Noto Sans" w:cs="Noto Sans"/>
                <w:b/>
                <w:bCs/>
                <w:sz w:val="18"/>
                <w:szCs w:val="18"/>
                <w:lang w:eastAsia="es-MX"/>
              </w:rPr>
              <w:t xml:space="preserve"> 1</w:t>
            </w:r>
          </w:p>
        </w:tc>
        <w:tc>
          <w:tcPr>
            <w:tcW w:w="6971" w:type="dxa"/>
            <w:vMerge w:val="restart"/>
            <w:shd w:val="clear" w:color="000000" w:fill="FFFFFF"/>
          </w:tcPr>
          <w:p w14:paraId="0D7627DE" w14:textId="77777777" w:rsidR="00142BF5" w:rsidRPr="00331D3A" w:rsidRDefault="00142BF5">
            <w:pPr>
              <w:pStyle w:val="Default"/>
              <w:spacing w:line="276" w:lineRule="auto"/>
              <w:jc w:val="both"/>
              <w:rPr>
                <w:rFonts w:ascii="Noto Sans" w:hAnsi="Noto Sans" w:cs="Noto Sans"/>
                <w:b/>
                <w:color w:val="auto"/>
                <w:sz w:val="18"/>
                <w:szCs w:val="18"/>
              </w:rPr>
            </w:pPr>
          </w:p>
          <w:p w14:paraId="08E4151E" w14:textId="77777777" w:rsidR="00142BF5" w:rsidRPr="00331D3A" w:rsidRDefault="00142BF5">
            <w:pPr>
              <w:contextualSpacing/>
              <w:jc w:val="both"/>
              <w:rPr>
                <w:rFonts w:ascii="Noto Sans" w:hAnsi="Noto Sans" w:cs="Noto Sans"/>
              </w:rPr>
            </w:pPr>
            <w:r w:rsidRPr="00331D3A">
              <w:rPr>
                <w:rFonts w:ascii="Noto Sans" w:hAnsi="Noto Sans" w:cs="Noto Sans"/>
              </w:rPr>
              <w:t>Los licitantes deberán acreditar que cuentan con la capacidad técnica, personal y financiera, para cumplir con las obligaciones contractuales establecidas en esta convocatoria, por lo cual el licitante deberá anexar la siguiente documentación.</w:t>
            </w:r>
          </w:p>
          <w:p w14:paraId="310ACC7B" w14:textId="77777777" w:rsidR="00142BF5" w:rsidRPr="00331D3A" w:rsidRDefault="00142BF5">
            <w:pPr>
              <w:pStyle w:val="Prrafodelista"/>
              <w:rPr>
                <w:rFonts w:ascii="Noto Sans" w:hAnsi="Noto Sans" w:cs="Noto Sans"/>
              </w:rPr>
            </w:pPr>
          </w:p>
          <w:p w14:paraId="06536773" w14:textId="3A8C0408" w:rsidR="00142BF5" w:rsidRPr="00331D3A" w:rsidRDefault="00142BF5">
            <w:pPr>
              <w:pStyle w:val="Prrafodelista"/>
              <w:numPr>
                <w:ilvl w:val="0"/>
                <w:numId w:val="32"/>
              </w:numPr>
              <w:contextualSpacing/>
              <w:jc w:val="both"/>
              <w:rPr>
                <w:rFonts w:ascii="Noto Sans" w:hAnsi="Noto Sans" w:cs="Noto Sans"/>
              </w:rPr>
            </w:pPr>
            <w:r w:rsidRPr="00331D3A">
              <w:rPr>
                <w:rFonts w:ascii="Noto Sans" w:hAnsi="Noto Sans" w:cs="Noto Sans"/>
              </w:rPr>
              <w:t>Capacidad financiera para cubrir el servicio</w:t>
            </w:r>
            <w:r w:rsidR="009A33B4">
              <w:rPr>
                <w:rFonts w:ascii="Noto Sans" w:hAnsi="Noto Sans" w:cs="Noto Sans"/>
              </w:rPr>
              <w:t xml:space="preserve"> </w:t>
            </w:r>
            <w:r w:rsidR="009A33B4" w:rsidRPr="009A33B4">
              <w:rPr>
                <w:rFonts w:ascii="Noto Sans" w:hAnsi="Noto Sans" w:cs="Noto Sans"/>
                <w:b/>
                <w:bCs/>
              </w:rPr>
              <w:t>(2 puntos)</w:t>
            </w:r>
            <w:r w:rsidR="009A33B4">
              <w:rPr>
                <w:rFonts w:ascii="Noto Sans" w:hAnsi="Noto Sans" w:cs="Noto Sans"/>
                <w:b/>
                <w:bCs/>
              </w:rPr>
              <w:t>.</w:t>
            </w:r>
          </w:p>
          <w:p w14:paraId="48B4554F" w14:textId="30A177A7" w:rsidR="00142BF5" w:rsidRPr="009A33B4" w:rsidRDefault="00142BF5" w:rsidP="009A33B4">
            <w:pPr>
              <w:pStyle w:val="Prrafodelista"/>
              <w:numPr>
                <w:ilvl w:val="0"/>
                <w:numId w:val="33"/>
              </w:numPr>
              <w:ind w:left="772"/>
              <w:contextualSpacing/>
              <w:jc w:val="both"/>
              <w:rPr>
                <w:rFonts w:ascii="Noto Sans" w:hAnsi="Noto Sans" w:cs="Noto Sans"/>
              </w:rPr>
            </w:pPr>
            <w:r w:rsidRPr="00331D3A">
              <w:rPr>
                <w:rFonts w:ascii="Noto Sans" w:hAnsi="Noto Sans" w:cs="Noto Sans"/>
              </w:rPr>
              <w:t>Carta compromiso de financiar las actividades de cuando menos 45 días en los tramites de pago ante la institución.</w:t>
            </w:r>
            <w:r w:rsidR="009A33B4" w:rsidRPr="00331D3A">
              <w:rPr>
                <w:rFonts w:ascii="Noto Sans" w:hAnsi="Noto Sans" w:cs="Noto Sans"/>
                <w:b/>
                <w:bCs/>
              </w:rPr>
              <w:t xml:space="preserve"> 2 puntos.</w:t>
            </w:r>
          </w:p>
          <w:p w14:paraId="493989D2" w14:textId="77777777" w:rsidR="00142BF5" w:rsidRPr="00331D3A" w:rsidRDefault="00142BF5">
            <w:pPr>
              <w:contextualSpacing/>
              <w:jc w:val="both"/>
              <w:rPr>
                <w:rFonts w:ascii="Noto Sans" w:hAnsi="Noto Sans" w:cs="Noto Sans"/>
              </w:rPr>
            </w:pPr>
          </w:p>
          <w:p w14:paraId="3F691A20" w14:textId="1E137A5D" w:rsidR="00142BF5" w:rsidRPr="00331D3A" w:rsidRDefault="00142BF5">
            <w:pPr>
              <w:pStyle w:val="Prrafodelista"/>
              <w:numPr>
                <w:ilvl w:val="0"/>
                <w:numId w:val="32"/>
              </w:numPr>
              <w:contextualSpacing/>
              <w:jc w:val="both"/>
              <w:rPr>
                <w:rFonts w:ascii="Noto Sans" w:hAnsi="Noto Sans" w:cs="Noto Sans"/>
              </w:rPr>
            </w:pPr>
            <w:r w:rsidRPr="00331D3A">
              <w:rPr>
                <w:rFonts w:ascii="Noto Sans" w:hAnsi="Noto Sans" w:cs="Noto Sans"/>
              </w:rPr>
              <w:t xml:space="preserve">Capacidad Técnica, deberá proporcionar copia de los siguientes </w:t>
            </w:r>
            <w:r w:rsidR="009A33B4" w:rsidRPr="00331D3A">
              <w:rPr>
                <w:rFonts w:ascii="Noto Sans" w:hAnsi="Noto Sans" w:cs="Noto Sans"/>
              </w:rPr>
              <w:t>documentos</w:t>
            </w:r>
            <w:r w:rsidR="009A33B4">
              <w:rPr>
                <w:rFonts w:ascii="Noto Sans" w:hAnsi="Noto Sans" w:cs="Noto Sans"/>
              </w:rPr>
              <w:t xml:space="preserve"> </w:t>
            </w:r>
            <w:r w:rsidR="009A33B4" w:rsidRPr="009A33B4">
              <w:rPr>
                <w:rFonts w:ascii="Noto Sans" w:hAnsi="Noto Sans" w:cs="Noto Sans"/>
                <w:b/>
                <w:bCs/>
              </w:rPr>
              <w:t>(3</w:t>
            </w:r>
            <w:r w:rsidRPr="009A33B4">
              <w:rPr>
                <w:rFonts w:ascii="Noto Sans" w:hAnsi="Noto Sans" w:cs="Noto Sans"/>
                <w:b/>
                <w:bCs/>
              </w:rPr>
              <w:t xml:space="preserve"> puntos</w:t>
            </w:r>
            <w:r w:rsidR="009A33B4" w:rsidRPr="009A33B4">
              <w:rPr>
                <w:rFonts w:ascii="Noto Sans" w:hAnsi="Noto Sans" w:cs="Noto Sans"/>
                <w:b/>
                <w:bCs/>
              </w:rPr>
              <w:t>)</w:t>
            </w:r>
            <w:r w:rsidRPr="009A33B4">
              <w:rPr>
                <w:rFonts w:ascii="Noto Sans" w:hAnsi="Noto Sans" w:cs="Noto Sans"/>
                <w:b/>
                <w:bCs/>
              </w:rPr>
              <w:t>:</w:t>
            </w:r>
          </w:p>
          <w:p w14:paraId="3E1C197D" w14:textId="06891BEE" w:rsidR="00142BF5" w:rsidRPr="00331D3A" w:rsidRDefault="00142BF5" w:rsidP="009A33B4">
            <w:pPr>
              <w:pStyle w:val="Prrafodelista"/>
              <w:numPr>
                <w:ilvl w:val="0"/>
                <w:numId w:val="34"/>
              </w:numPr>
              <w:ind w:left="1339"/>
              <w:contextualSpacing/>
              <w:jc w:val="both"/>
              <w:rPr>
                <w:rFonts w:ascii="Noto Sans" w:hAnsi="Noto Sans" w:cs="Noto Sans"/>
              </w:rPr>
            </w:pPr>
            <w:r w:rsidRPr="00331D3A">
              <w:rPr>
                <w:rFonts w:ascii="Noto Sans" w:hAnsi="Noto Sans" w:cs="Noto Sans"/>
              </w:rPr>
              <w:t>De 1 a 4 autobuses</w:t>
            </w:r>
            <w:r w:rsidR="009A33B4">
              <w:rPr>
                <w:rFonts w:ascii="Noto Sans" w:hAnsi="Noto Sans" w:cs="Noto Sans"/>
              </w:rPr>
              <w:t>.</w:t>
            </w:r>
            <w:r w:rsidRPr="00331D3A">
              <w:rPr>
                <w:rFonts w:ascii="Noto Sans" w:hAnsi="Noto Sans" w:cs="Noto Sans"/>
              </w:rPr>
              <w:t xml:space="preserve"> </w:t>
            </w:r>
            <w:r w:rsidRPr="00331D3A">
              <w:rPr>
                <w:rFonts w:ascii="Noto Sans" w:hAnsi="Noto Sans" w:cs="Noto Sans"/>
                <w:b/>
                <w:bCs/>
              </w:rPr>
              <w:t>1 punto</w:t>
            </w:r>
            <w:r w:rsidR="009A33B4">
              <w:rPr>
                <w:rFonts w:ascii="Noto Sans" w:hAnsi="Noto Sans" w:cs="Noto Sans"/>
                <w:b/>
                <w:bCs/>
              </w:rPr>
              <w:t>.</w:t>
            </w:r>
          </w:p>
          <w:p w14:paraId="570A9E69" w14:textId="0C088E43" w:rsidR="00142BF5" w:rsidRPr="00331D3A" w:rsidRDefault="00142BF5" w:rsidP="009A33B4">
            <w:pPr>
              <w:pStyle w:val="Prrafodelista"/>
              <w:numPr>
                <w:ilvl w:val="0"/>
                <w:numId w:val="34"/>
              </w:numPr>
              <w:ind w:left="1339"/>
              <w:contextualSpacing/>
              <w:jc w:val="both"/>
              <w:rPr>
                <w:rFonts w:ascii="Noto Sans" w:hAnsi="Noto Sans" w:cs="Noto Sans"/>
              </w:rPr>
            </w:pPr>
            <w:r w:rsidRPr="00331D3A">
              <w:rPr>
                <w:rFonts w:ascii="Noto Sans" w:hAnsi="Noto Sans" w:cs="Noto Sans"/>
              </w:rPr>
              <w:t>De 6 a 10 autobuses</w:t>
            </w:r>
            <w:r w:rsidR="009A33B4">
              <w:rPr>
                <w:rFonts w:ascii="Noto Sans" w:hAnsi="Noto Sans" w:cs="Noto Sans"/>
              </w:rPr>
              <w:t>.</w:t>
            </w:r>
            <w:r w:rsidRPr="00331D3A">
              <w:rPr>
                <w:rFonts w:ascii="Noto Sans" w:hAnsi="Noto Sans" w:cs="Noto Sans"/>
              </w:rPr>
              <w:t xml:space="preserve"> </w:t>
            </w:r>
            <w:r w:rsidRPr="00331D3A">
              <w:rPr>
                <w:rFonts w:ascii="Noto Sans" w:hAnsi="Noto Sans" w:cs="Noto Sans"/>
                <w:b/>
                <w:bCs/>
              </w:rPr>
              <w:t>2 puntos</w:t>
            </w:r>
            <w:r w:rsidR="009A33B4">
              <w:rPr>
                <w:rFonts w:ascii="Noto Sans" w:hAnsi="Noto Sans" w:cs="Noto Sans"/>
                <w:b/>
                <w:bCs/>
              </w:rPr>
              <w:t>.</w:t>
            </w:r>
          </w:p>
          <w:p w14:paraId="4D6BFF5B" w14:textId="3F4649C7" w:rsidR="00142BF5" w:rsidRPr="00331D3A" w:rsidRDefault="00D55EA9" w:rsidP="009A33B4">
            <w:pPr>
              <w:pStyle w:val="Prrafodelista"/>
              <w:numPr>
                <w:ilvl w:val="0"/>
                <w:numId w:val="34"/>
              </w:numPr>
              <w:ind w:left="1339"/>
              <w:contextualSpacing/>
              <w:jc w:val="both"/>
              <w:rPr>
                <w:rFonts w:ascii="Noto Sans" w:hAnsi="Noto Sans" w:cs="Noto Sans"/>
              </w:rPr>
            </w:pPr>
            <w:r w:rsidRPr="00331D3A">
              <w:rPr>
                <w:rFonts w:ascii="Noto Sans" w:hAnsi="Noto Sans" w:cs="Noto Sans"/>
              </w:rPr>
              <w:t>Más</w:t>
            </w:r>
            <w:r w:rsidR="00142BF5" w:rsidRPr="00331D3A">
              <w:rPr>
                <w:rFonts w:ascii="Noto Sans" w:hAnsi="Noto Sans" w:cs="Noto Sans"/>
              </w:rPr>
              <w:t xml:space="preserve"> de </w:t>
            </w:r>
            <w:r w:rsidR="00B24232">
              <w:rPr>
                <w:rFonts w:ascii="Noto Sans" w:hAnsi="Noto Sans" w:cs="Noto Sans"/>
              </w:rPr>
              <w:t>10</w:t>
            </w:r>
            <w:r w:rsidR="00142BF5" w:rsidRPr="00331D3A">
              <w:rPr>
                <w:rFonts w:ascii="Noto Sans" w:hAnsi="Noto Sans" w:cs="Noto Sans"/>
              </w:rPr>
              <w:t xml:space="preserve"> autobuses</w:t>
            </w:r>
            <w:r w:rsidR="009A33B4">
              <w:rPr>
                <w:rFonts w:ascii="Noto Sans" w:hAnsi="Noto Sans" w:cs="Noto Sans"/>
              </w:rPr>
              <w:t>.</w:t>
            </w:r>
            <w:r w:rsidR="00142BF5" w:rsidRPr="00331D3A">
              <w:rPr>
                <w:rFonts w:ascii="Noto Sans" w:hAnsi="Noto Sans" w:cs="Noto Sans"/>
              </w:rPr>
              <w:t xml:space="preserve"> </w:t>
            </w:r>
            <w:r w:rsidR="00142BF5" w:rsidRPr="00331D3A">
              <w:rPr>
                <w:rFonts w:ascii="Noto Sans" w:hAnsi="Noto Sans" w:cs="Noto Sans"/>
                <w:b/>
                <w:bCs/>
              </w:rPr>
              <w:t>3 puntos</w:t>
            </w:r>
            <w:r w:rsidR="009A33B4">
              <w:rPr>
                <w:rFonts w:ascii="Noto Sans" w:hAnsi="Noto Sans" w:cs="Noto Sans"/>
                <w:b/>
                <w:bCs/>
              </w:rPr>
              <w:t>.</w:t>
            </w:r>
          </w:p>
          <w:p w14:paraId="43301E66" w14:textId="77777777" w:rsidR="00142BF5" w:rsidRPr="00331D3A" w:rsidRDefault="00142BF5">
            <w:pPr>
              <w:contextualSpacing/>
              <w:jc w:val="both"/>
              <w:rPr>
                <w:rFonts w:ascii="Noto Sans" w:hAnsi="Noto Sans" w:cs="Noto Sans"/>
              </w:rPr>
            </w:pPr>
          </w:p>
          <w:p w14:paraId="280B0ED1" w14:textId="353DC74C" w:rsidR="00142BF5" w:rsidRPr="00331D3A" w:rsidRDefault="00142BF5">
            <w:pPr>
              <w:pStyle w:val="Prrafodelista"/>
              <w:numPr>
                <w:ilvl w:val="0"/>
                <w:numId w:val="32"/>
              </w:numPr>
              <w:contextualSpacing/>
              <w:jc w:val="both"/>
              <w:rPr>
                <w:rFonts w:ascii="Noto Sans" w:hAnsi="Noto Sans" w:cs="Noto Sans"/>
              </w:rPr>
            </w:pPr>
            <w:r w:rsidRPr="00331D3A">
              <w:rPr>
                <w:rFonts w:ascii="Noto Sans" w:hAnsi="Noto Sans" w:cs="Noto Sans"/>
              </w:rPr>
              <w:t>Recursos Humanos deberá proporcionar copia de los siguientes documentos</w:t>
            </w:r>
            <w:r w:rsidR="0085122B">
              <w:rPr>
                <w:rFonts w:ascii="Noto Sans" w:hAnsi="Noto Sans" w:cs="Noto Sans"/>
              </w:rPr>
              <w:t xml:space="preserve">. </w:t>
            </w:r>
            <w:r w:rsidRPr="00331D3A">
              <w:rPr>
                <w:rFonts w:ascii="Noto Sans" w:hAnsi="Noto Sans" w:cs="Noto Sans"/>
              </w:rPr>
              <w:t xml:space="preserve"> </w:t>
            </w:r>
            <w:r w:rsidR="0085122B" w:rsidRPr="0085122B">
              <w:rPr>
                <w:rFonts w:ascii="Noto Sans" w:hAnsi="Noto Sans" w:cs="Noto Sans"/>
                <w:b/>
                <w:bCs/>
              </w:rPr>
              <w:t>(</w:t>
            </w:r>
            <w:r w:rsidRPr="0085122B">
              <w:rPr>
                <w:rFonts w:ascii="Noto Sans" w:hAnsi="Noto Sans" w:cs="Noto Sans"/>
                <w:b/>
                <w:bCs/>
              </w:rPr>
              <w:t>4 puntos</w:t>
            </w:r>
            <w:r w:rsidR="0085122B" w:rsidRPr="0085122B">
              <w:rPr>
                <w:rFonts w:ascii="Noto Sans" w:hAnsi="Noto Sans" w:cs="Noto Sans"/>
                <w:b/>
                <w:bCs/>
              </w:rPr>
              <w:t>)</w:t>
            </w:r>
            <w:r w:rsidRPr="0085122B">
              <w:rPr>
                <w:rFonts w:ascii="Noto Sans" w:hAnsi="Noto Sans" w:cs="Noto Sans"/>
                <w:b/>
                <w:bCs/>
              </w:rPr>
              <w:t>:</w:t>
            </w:r>
          </w:p>
          <w:p w14:paraId="4B4420A5" w14:textId="5BEC3CBE" w:rsidR="00142BF5" w:rsidRPr="00331D3A" w:rsidRDefault="00142BF5" w:rsidP="009A33B4">
            <w:pPr>
              <w:pStyle w:val="Prrafodelista"/>
              <w:numPr>
                <w:ilvl w:val="0"/>
                <w:numId w:val="35"/>
              </w:numPr>
              <w:ind w:left="1056"/>
              <w:contextualSpacing/>
              <w:jc w:val="both"/>
              <w:rPr>
                <w:rFonts w:ascii="Noto Sans" w:hAnsi="Noto Sans" w:cs="Noto Sans"/>
              </w:rPr>
            </w:pPr>
            <w:r w:rsidRPr="00331D3A">
              <w:rPr>
                <w:rFonts w:ascii="Noto Sans" w:hAnsi="Noto Sans" w:cs="Noto Sans"/>
              </w:rPr>
              <w:t>Licencia Federal de los operadores de al menos 5 autobuses</w:t>
            </w:r>
            <w:r w:rsidR="009A33B4">
              <w:rPr>
                <w:rFonts w:ascii="Noto Sans" w:hAnsi="Noto Sans" w:cs="Noto Sans"/>
              </w:rPr>
              <w:t xml:space="preserve">. </w:t>
            </w:r>
            <w:r w:rsidRPr="00331D3A">
              <w:rPr>
                <w:rFonts w:ascii="Noto Sans" w:hAnsi="Noto Sans" w:cs="Noto Sans"/>
                <w:b/>
                <w:bCs/>
              </w:rPr>
              <w:t>1 punto</w:t>
            </w:r>
            <w:r w:rsidR="009A33B4">
              <w:rPr>
                <w:rFonts w:ascii="Noto Sans" w:hAnsi="Noto Sans" w:cs="Noto Sans"/>
                <w:b/>
                <w:bCs/>
              </w:rPr>
              <w:t>.</w:t>
            </w:r>
            <w:r w:rsidRPr="00331D3A">
              <w:rPr>
                <w:rFonts w:ascii="Noto Sans" w:hAnsi="Noto Sans" w:cs="Noto Sans"/>
              </w:rPr>
              <w:t xml:space="preserve"> </w:t>
            </w:r>
          </w:p>
          <w:p w14:paraId="0FA5470A" w14:textId="10E33DF6" w:rsidR="00142BF5" w:rsidRPr="00331D3A" w:rsidRDefault="00142BF5" w:rsidP="009A33B4">
            <w:pPr>
              <w:pStyle w:val="Prrafodelista"/>
              <w:numPr>
                <w:ilvl w:val="0"/>
                <w:numId w:val="35"/>
              </w:numPr>
              <w:ind w:left="1056"/>
              <w:contextualSpacing/>
              <w:jc w:val="both"/>
              <w:rPr>
                <w:rFonts w:ascii="Noto Sans" w:hAnsi="Noto Sans" w:cs="Noto Sans"/>
              </w:rPr>
            </w:pPr>
            <w:r w:rsidRPr="00331D3A">
              <w:rPr>
                <w:rFonts w:ascii="Noto Sans" w:hAnsi="Noto Sans" w:cs="Noto Sans"/>
              </w:rPr>
              <w:t xml:space="preserve">Exámenes médicos de los 5 operadores con vigencia de 15 días en laboratorios certificados. </w:t>
            </w:r>
            <w:r w:rsidRPr="00331D3A">
              <w:rPr>
                <w:rFonts w:ascii="Noto Sans" w:hAnsi="Noto Sans" w:cs="Noto Sans"/>
                <w:b/>
                <w:bCs/>
              </w:rPr>
              <w:t>1 punto</w:t>
            </w:r>
            <w:r w:rsidR="009A33B4">
              <w:rPr>
                <w:rFonts w:ascii="Noto Sans" w:hAnsi="Noto Sans" w:cs="Noto Sans"/>
                <w:b/>
                <w:bCs/>
              </w:rPr>
              <w:t>.</w:t>
            </w:r>
          </w:p>
          <w:p w14:paraId="52A31017" w14:textId="78CCC049" w:rsidR="00142BF5" w:rsidRPr="00331D3A" w:rsidRDefault="00142BF5" w:rsidP="009A33B4">
            <w:pPr>
              <w:pStyle w:val="Prrafodelista"/>
              <w:numPr>
                <w:ilvl w:val="0"/>
                <w:numId w:val="35"/>
              </w:numPr>
              <w:ind w:left="1056"/>
              <w:contextualSpacing/>
              <w:jc w:val="both"/>
              <w:rPr>
                <w:rFonts w:ascii="Noto Sans" w:hAnsi="Noto Sans" w:cs="Noto Sans"/>
              </w:rPr>
            </w:pPr>
            <w:r w:rsidRPr="00331D3A">
              <w:rPr>
                <w:rFonts w:ascii="Noto Sans" w:hAnsi="Noto Sans" w:cs="Noto Sans"/>
              </w:rPr>
              <w:t xml:space="preserve">Exámenes toxicológicos de los 5 operadores, con vigencia de 15 días máximo. </w:t>
            </w:r>
            <w:r w:rsidRPr="00331D3A">
              <w:rPr>
                <w:rFonts w:ascii="Noto Sans" w:hAnsi="Noto Sans" w:cs="Noto Sans"/>
                <w:b/>
                <w:bCs/>
              </w:rPr>
              <w:t>1 punto</w:t>
            </w:r>
            <w:r w:rsidR="009A33B4">
              <w:rPr>
                <w:rFonts w:ascii="Noto Sans" w:hAnsi="Noto Sans" w:cs="Noto Sans"/>
                <w:b/>
                <w:bCs/>
              </w:rPr>
              <w:t>.</w:t>
            </w:r>
          </w:p>
          <w:p w14:paraId="54AD2ACE" w14:textId="61F99A04" w:rsidR="00142BF5" w:rsidRPr="00331D3A" w:rsidRDefault="00142BF5" w:rsidP="009A33B4">
            <w:pPr>
              <w:pStyle w:val="Prrafodelista"/>
              <w:numPr>
                <w:ilvl w:val="0"/>
                <w:numId w:val="35"/>
              </w:numPr>
              <w:ind w:left="1056"/>
              <w:contextualSpacing/>
              <w:jc w:val="both"/>
              <w:rPr>
                <w:rFonts w:ascii="Noto Sans" w:hAnsi="Noto Sans" w:cs="Noto Sans"/>
              </w:rPr>
            </w:pPr>
            <w:r w:rsidRPr="00331D3A">
              <w:rPr>
                <w:rFonts w:ascii="Noto Sans" w:hAnsi="Noto Sans" w:cs="Noto Sans"/>
              </w:rPr>
              <w:t xml:space="preserve">Curso de primeros auxilios de los 5 operadores que en caso de ganar harán los viajes respectivos, certificado por la Cruz Roja o institución de gobierno oficial. </w:t>
            </w:r>
            <w:r w:rsidRPr="00331D3A">
              <w:rPr>
                <w:rFonts w:ascii="Noto Sans" w:hAnsi="Noto Sans" w:cs="Noto Sans"/>
                <w:b/>
                <w:bCs/>
              </w:rPr>
              <w:t>1 punto</w:t>
            </w:r>
            <w:r w:rsidR="009A33B4">
              <w:rPr>
                <w:rFonts w:ascii="Noto Sans" w:hAnsi="Noto Sans" w:cs="Noto Sans"/>
                <w:b/>
                <w:bCs/>
              </w:rPr>
              <w:t>.</w:t>
            </w:r>
          </w:p>
          <w:p w14:paraId="1250029F" w14:textId="77777777" w:rsidR="00142BF5" w:rsidRPr="00331D3A" w:rsidRDefault="00142BF5">
            <w:pPr>
              <w:contextualSpacing/>
              <w:jc w:val="both"/>
              <w:rPr>
                <w:rFonts w:ascii="Noto Sans" w:hAnsi="Noto Sans" w:cs="Noto Sans"/>
              </w:rPr>
            </w:pPr>
          </w:p>
          <w:p w14:paraId="228142D0" w14:textId="397F9252" w:rsidR="00142BF5" w:rsidRPr="00331D3A" w:rsidRDefault="00142BF5">
            <w:pPr>
              <w:pStyle w:val="Prrafodelista"/>
              <w:numPr>
                <w:ilvl w:val="0"/>
                <w:numId w:val="32"/>
              </w:numPr>
              <w:contextualSpacing/>
              <w:jc w:val="both"/>
              <w:rPr>
                <w:rFonts w:ascii="Noto Sans" w:hAnsi="Noto Sans" w:cs="Noto Sans"/>
              </w:rPr>
            </w:pPr>
            <w:r w:rsidRPr="00331D3A">
              <w:rPr>
                <w:rFonts w:ascii="Noto Sans" w:hAnsi="Noto Sans" w:cs="Noto Sans"/>
              </w:rPr>
              <w:t>Giro comercial del licitante y Esquema estructural que acredite su capacidad para la prestación del servicio</w:t>
            </w:r>
            <w:r w:rsidR="002B2D9E">
              <w:rPr>
                <w:rFonts w:ascii="Noto Sans" w:hAnsi="Noto Sans" w:cs="Noto Sans"/>
              </w:rPr>
              <w:t xml:space="preserve"> de transporte</w:t>
            </w:r>
            <w:r w:rsidRPr="00331D3A">
              <w:rPr>
                <w:rFonts w:ascii="Noto Sans" w:hAnsi="Noto Sans" w:cs="Noto Sans"/>
              </w:rPr>
              <w:t xml:space="preserve">, con los documentos siguientes </w:t>
            </w:r>
            <w:r w:rsidRPr="00331D3A">
              <w:rPr>
                <w:rFonts w:ascii="Noto Sans" w:hAnsi="Noto Sans" w:cs="Noto Sans"/>
                <w:b/>
                <w:bCs/>
              </w:rPr>
              <w:t>(3 puntos):</w:t>
            </w:r>
          </w:p>
          <w:p w14:paraId="53ECF01E" w14:textId="45CC2390" w:rsidR="00142BF5" w:rsidRPr="00331D3A" w:rsidRDefault="00142BF5" w:rsidP="009A33B4">
            <w:pPr>
              <w:pStyle w:val="Prrafodelista"/>
              <w:numPr>
                <w:ilvl w:val="0"/>
                <w:numId w:val="36"/>
              </w:numPr>
              <w:ind w:left="1056"/>
              <w:contextualSpacing/>
              <w:jc w:val="both"/>
              <w:rPr>
                <w:rFonts w:ascii="Noto Sans" w:hAnsi="Noto Sans" w:cs="Noto Sans"/>
              </w:rPr>
            </w:pPr>
            <w:r w:rsidRPr="00787575">
              <w:rPr>
                <w:rFonts w:ascii="Noto Sans" w:hAnsi="Noto Sans" w:cs="Noto Sans"/>
              </w:rPr>
              <w:t xml:space="preserve">Que la empresa este </w:t>
            </w:r>
            <w:r w:rsidR="008E7760" w:rsidRPr="00787575">
              <w:rPr>
                <w:rFonts w:ascii="Noto Sans" w:hAnsi="Noto Sans" w:cs="Noto Sans"/>
              </w:rPr>
              <w:t xml:space="preserve">legalmente </w:t>
            </w:r>
            <w:r w:rsidRPr="00787575">
              <w:rPr>
                <w:rFonts w:ascii="Noto Sans" w:hAnsi="Noto Sans" w:cs="Noto Sans"/>
              </w:rPr>
              <w:t xml:space="preserve">constituida. </w:t>
            </w:r>
            <w:r w:rsidRPr="00331D3A">
              <w:rPr>
                <w:rFonts w:ascii="Noto Sans" w:hAnsi="Noto Sans" w:cs="Noto Sans"/>
                <w:b/>
                <w:bCs/>
              </w:rPr>
              <w:t>1 punto</w:t>
            </w:r>
            <w:r w:rsidR="009A33B4">
              <w:rPr>
                <w:rFonts w:ascii="Noto Sans" w:hAnsi="Noto Sans" w:cs="Noto Sans"/>
                <w:b/>
                <w:bCs/>
              </w:rPr>
              <w:t>.</w:t>
            </w:r>
          </w:p>
          <w:p w14:paraId="43C47E79" w14:textId="437D1857" w:rsidR="00142BF5" w:rsidRPr="00331D3A" w:rsidRDefault="00142BF5" w:rsidP="009A33B4">
            <w:pPr>
              <w:pStyle w:val="Prrafodelista"/>
              <w:numPr>
                <w:ilvl w:val="0"/>
                <w:numId w:val="36"/>
              </w:numPr>
              <w:ind w:left="1056"/>
              <w:contextualSpacing/>
              <w:jc w:val="both"/>
              <w:rPr>
                <w:rFonts w:ascii="Noto Sans" w:hAnsi="Noto Sans" w:cs="Noto Sans"/>
              </w:rPr>
            </w:pPr>
            <w:r w:rsidRPr="00331D3A">
              <w:rPr>
                <w:rFonts w:ascii="Noto Sans" w:hAnsi="Noto Sans" w:cs="Noto Sans"/>
              </w:rPr>
              <w:t>Que el objeto de la empresa dentro del SAT tenga un porcentaje mayoritario de tributación</w:t>
            </w:r>
            <w:r w:rsidR="002B2D9E">
              <w:rPr>
                <w:rFonts w:ascii="Noto Sans" w:hAnsi="Noto Sans" w:cs="Noto Sans"/>
              </w:rPr>
              <w:t xml:space="preserve"> en servicios de transporte</w:t>
            </w:r>
            <w:r w:rsidRPr="00331D3A">
              <w:rPr>
                <w:rFonts w:ascii="Noto Sans" w:hAnsi="Noto Sans" w:cs="Noto Sans"/>
              </w:rPr>
              <w:t xml:space="preserve">. </w:t>
            </w:r>
            <w:r w:rsidRPr="00331D3A">
              <w:rPr>
                <w:rFonts w:ascii="Noto Sans" w:hAnsi="Noto Sans" w:cs="Noto Sans"/>
                <w:b/>
                <w:bCs/>
              </w:rPr>
              <w:t>1 punto</w:t>
            </w:r>
            <w:r w:rsidR="009A33B4">
              <w:rPr>
                <w:rFonts w:ascii="Noto Sans" w:hAnsi="Noto Sans" w:cs="Noto Sans"/>
                <w:b/>
                <w:bCs/>
              </w:rPr>
              <w:t>.</w:t>
            </w:r>
          </w:p>
          <w:p w14:paraId="6434BE0C" w14:textId="311B90F5" w:rsidR="00142BF5" w:rsidRPr="00331D3A" w:rsidRDefault="00142BF5" w:rsidP="009A33B4">
            <w:pPr>
              <w:pStyle w:val="Prrafodelista"/>
              <w:numPr>
                <w:ilvl w:val="0"/>
                <w:numId w:val="36"/>
              </w:numPr>
              <w:ind w:left="1056"/>
              <w:contextualSpacing/>
              <w:jc w:val="both"/>
              <w:rPr>
                <w:rFonts w:ascii="Noto Sans" w:hAnsi="Noto Sans" w:cs="Noto Sans"/>
              </w:rPr>
            </w:pPr>
            <w:r w:rsidRPr="00331D3A">
              <w:rPr>
                <w:rFonts w:ascii="Noto Sans" w:hAnsi="Noto Sans" w:cs="Noto Sans"/>
              </w:rPr>
              <w:t>Carta compromiso donde se compromete a no subarrendar unidades y deberán ser del parque vehicular propio</w:t>
            </w:r>
            <w:r w:rsidRPr="00331D3A">
              <w:rPr>
                <w:rFonts w:ascii="Noto Sans" w:hAnsi="Noto Sans" w:cs="Noto Sans"/>
                <w:b/>
                <w:bCs/>
              </w:rPr>
              <w:t>. 1 punto</w:t>
            </w:r>
            <w:r w:rsidR="009A33B4">
              <w:rPr>
                <w:rFonts w:ascii="Noto Sans" w:hAnsi="Noto Sans" w:cs="Noto Sans"/>
                <w:b/>
                <w:bCs/>
              </w:rPr>
              <w:t>.</w:t>
            </w:r>
          </w:p>
          <w:p w14:paraId="566BC73F" w14:textId="77777777" w:rsidR="00142BF5" w:rsidRPr="00331D3A" w:rsidRDefault="00142BF5">
            <w:pPr>
              <w:contextualSpacing/>
              <w:jc w:val="both"/>
              <w:rPr>
                <w:rFonts w:ascii="Noto Sans" w:hAnsi="Noto Sans" w:cs="Noto Sans"/>
              </w:rPr>
            </w:pPr>
          </w:p>
          <w:p w14:paraId="7FC7A382" w14:textId="77777777" w:rsidR="00142BF5" w:rsidRPr="00331D3A" w:rsidRDefault="00142BF5">
            <w:pPr>
              <w:pStyle w:val="Prrafodelista"/>
              <w:numPr>
                <w:ilvl w:val="0"/>
                <w:numId w:val="32"/>
              </w:numPr>
              <w:contextualSpacing/>
              <w:jc w:val="both"/>
              <w:rPr>
                <w:rFonts w:ascii="Noto Sans" w:hAnsi="Noto Sans" w:cs="Noto Sans"/>
              </w:rPr>
            </w:pPr>
            <w:r w:rsidRPr="00331D3A">
              <w:rPr>
                <w:rFonts w:ascii="Noto Sans" w:hAnsi="Noto Sans" w:cs="Noto Sans"/>
              </w:rPr>
              <w:lastRenderedPageBreak/>
              <w:t xml:space="preserve">Equipamiento del licitante, acreditando el número de activos (unidades) con los que cuenta para la prestación del servicio relacionado con esta licitación </w:t>
            </w:r>
            <w:r w:rsidRPr="00331D3A">
              <w:rPr>
                <w:rFonts w:ascii="Noto Sans" w:hAnsi="Noto Sans" w:cs="Noto Sans"/>
                <w:b/>
                <w:bCs/>
              </w:rPr>
              <w:t>(3 puntos).</w:t>
            </w:r>
          </w:p>
          <w:p w14:paraId="28D8BA73" w14:textId="77777777" w:rsidR="00142BF5" w:rsidRPr="00331D3A" w:rsidRDefault="00142BF5" w:rsidP="009A33B4">
            <w:pPr>
              <w:pStyle w:val="Prrafodelista"/>
              <w:numPr>
                <w:ilvl w:val="0"/>
                <w:numId w:val="37"/>
              </w:numPr>
              <w:ind w:left="1056"/>
              <w:contextualSpacing/>
              <w:jc w:val="both"/>
              <w:rPr>
                <w:rFonts w:ascii="Noto Sans" w:hAnsi="Noto Sans" w:cs="Noto Sans"/>
              </w:rPr>
            </w:pPr>
            <w:r w:rsidRPr="00331D3A">
              <w:rPr>
                <w:rFonts w:ascii="Noto Sans" w:hAnsi="Noto Sans" w:cs="Noto Sans"/>
              </w:rPr>
              <w:t xml:space="preserve">Que las unidades cuenten con plataforma vinculada con GPS, para monitoreo constante durante el viaje, proporcionar evidencia y carta compromiso de que se compartirán los permisos para acceso únicamente en los viajes contratados. </w:t>
            </w:r>
            <w:r w:rsidRPr="00331D3A">
              <w:rPr>
                <w:rFonts w:ascii="Noto Sans" w:hAnsi="Noto Sans" w:cs="Noto Sans"/>
                <w:b/>
                <w:bCs/>
              </w:rPr>
              <w:t>1 punto</w:t>
            </w:r>
            <w:r w:rsidRPr="00331D3A">
              <w:rPr>
                <w:rFonts w:ascii="Noto Sans" w:hAnsi="Noto Sans" w:cs="Noto Sans"/>
              </w:rPr>
              <w:t>.</w:t>
            </w:r>
          </w:p>
          <w:p w14:paraId="1D7589F2" w14:textId="48C56F4A" w:rsidR="00142BF5" w:rsidRPr="00331D3A" w:rsidRDefault="00142BF5" w:rsidP="009A33B4">
            <w:pPr>
              <w:pStyle w:val="Prrafodelista"/>
              <w:numPr>
                <w:ilvl w:val="0"/>
                <w:numId w:val="37"/>
              </w:numPr>
              <w:ind w:left="1056"/>
              <w:contextualSpacing/>
              <w:jc w:val="both"/>
              <w:rPr>
                <w:rFonts w:ascii="Noto Sans" w:hAnsi="Noto Sans" w:cs="Noto Sans"/>
              </w:rPr>
            </w:pPr>
            <w:r w:rsidRPr="00331D3A">
              <w:rPr>
                <w:rFonts w:ascii="Noto Sans" w:hAnsi="Noto Sans" w:cs="Noto Sans"/>
              </w:rPr>
              <w:t>Que las unidades cuenten con el equipamiento de protección civil, deberá proporcionar relación de equipamiento y fotografías que haga constar dicho requisito.</w:t>
            </w:r>
            <w:r w:rsidRPr="00331D3A">
              <w:rPr>
                <w:rFonts w:ascii="Noto Sans" w:hAnsi="Noto Sans" w:cs="Noto Sans"/>
                <w:b/>
                <w:bCs/>
              </w:rPr>
              <w:t xml:space="preserve"> 1 punto</w:t>
            </w:r>
            <w:r w:rsidR="009A33B4">
              <w:rPr>
                <w:rFonts w:ascii="Noto Sans" w:hAnsi="Noto Sans" w:cs="Noto Sans"/>
                <w:b/>
                <w:bCs/>
              </w:rPr>
              <w:t>.</w:t>
            </w:r>
          </w:p>
          <w:p w14:paraId="499AE164" w14:textId="7180F106" w:rsidR="00142BF5" w:rsidRPr="00331D3A" w:rsidRDefault="00142BF5" w:rsidP="00992684">
            <w:pPr>
              <w:pStyle w:val="Prrafodelista"/>
              <w:numPr>
                <w:ilvl w:val="0"/>
                <w:numId w:val="37"/>
              </w:numPr>
              <w:spacing w:line="276" w:lineRule="auto"/>
              <w:ind w:left="1056"/>
              <w:contextualSpacing/>
              <w:jc w:val="both"/>
              <w:rPr>
                <w:rFonts w:ascii="Noto Sans" w:hAnsi="Noto Sans" w:cs="Noto Sans"/>
                <w:b/>
                <w:sz w:val="18"/>
                <w:szCs w:val="18"/>
              </w:rPr>
            </w:pPr>
            <w:r w:rsidRPr="00992684">
              <w:rPr>
                <w:rFonts w:ascii="Noto Sans" w:hAnsi="Noto Sans" w:cs="Noto Sans"/>
              </w:rPr>
              <w:t xml:space="preserve">Evidencias de las pólizas de mantenimiento mayor y menor de al menos 5 unidades, que serían en caso de ganar la presente licitación, las unidades que se contratarían en arrendamiento. </w:t>
            </w:r>
            <w:r w:rsidRPr="00992684">
              <w:rPr>
                <w:rFonts w:ascii="Noto Sans" w:hAnsi="Noto Sans" w:cs="Noto Sans"/>
                <w:b/>
                <w:bCs/>
              </w:rPr>
              <w:t>1 punto</w:t>
            </w:r>
            <w:r w:rsidR="009A33B4" w:rsidRPr="00992684">
              <w:rPr>
                <w:rFonts w:ascii="Noto Sans" w:hAnsi="Noto Sans" w:cs="Noto Sans"/>
                <w:b/>
                <w:bCs/>
              </w:rPr>
              <w:t>.</w:t>
            </w:r>
          </w:p>
        </w:tc>
        <w:tc>
          <w:tcPr>
            <w:tcW w:w="869" w:type="dxa"/>
            <w:shd w:val="clear" w:color="000000" w:fill="FFFFFF"/>
            <w:vAlign w:val="center"/>
          </w:tcPr>
          <w:p w14:paraId="55C59291" w14:textId="690196B1" w:rsidR="00142BF5" w:rsidRPr="00331D3A" w:rsidRDefault="00142BF5">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lastRenderedPageBreak/>
              <w:t>2</w:t>
            </w:r>
          </w:p>
        </w:tc>
        <w:tc>
          <w:tcPr>
            <w:tcW w:w="969" w:type="dxa"/>
            <w:vMerge w:val="restart"/>
            <w:shd w:val="clear" w:color="000000" w:fill="FFFFFF"/>
            <w:vAlign w:val="center"/>
          </w:tcPr>
          <w:p w14:paraId="1794AB55" w14:textId="77777777" w:rsidR="00142BF5" w:rsidRPr="00331D3A" w:rsidRDefault="00142BF5">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15</w:t>
            </w:r>
          </w:p>
        </w:tc>
      </w:tr>
      <w:tr w:rsidR="00142BF5" w:rsidRPr="00331D3A" w14:paraId="05E840A0" w14:textId="77777777" w:rsidTr="00F202DB">
        <w:trPr>
          <w:trHeight w:val="1699"/>
          <w:jc w:val="center"/>
        </w:trPr>
        <w:tc>
          <w:tcPr>
            <w:tcW w:w="854" w:type="dxa"/>
            <w:vMerge/>
            <w:shd w:val="clear" w:color="auto" w:fill="92D050"/>
            <w:vAlign w:val="center"/>
          </w:tcPr>
          <w:p w14:paraId="23D33408" w14:textId="77777777" w:rsidR="00142BF5" w:rsidRPr="00331D3A" w:rsidRDefault="00142BF5">
            <w:pPr>
              <w:spacing w:line="276" w:lineRule="auto"/>
              <w:jc w:val="center"/>
              <w:rPr>
                <w:rFonts w:ascii="Noto Sans" w:hAnsi="Noto Sans" w:cs="Noto Sans"/>
                <w:b/>
                <w:bCs/>
                <w:sz w:val="18"/>
                <w:szCs w:val="18"/>
                <w:shd w:val="clear" w:color="auto" w:fill="92D050"/>
                <w:lang w:eastAsia="es-MX"/>
              </w:rPr>
            </w:pPr>
          </w:p>
        </w:tc>
        <w:tc>
          <w:tcPr>
            <w:tcW w:w="6971" w:type="dxa"/>
            <w:vMerge/>
            <w:shd w:val="clear" w:color="000000" w:fill="FFFFFF"/>
          </w:tcPr>
          <w:p w14:paraId="787FD0BF" w14:textId="77777777" w:rsidR="00142BF5" w:rsidRPr="00331D3A" w:rsidRDefault="00142BF5">
            <w:pPr>
              <w:pStyle w:val="Default"/>
              <w:spacing w:line="276" w:lineRule="auto"/>
              <w:jc w:val="both"/>
              <w:rPr>
                <w:rFonts w:ascii="Noto Sans" w:hAnsi="Noto Sans" w:cs="Noto Sans"/>
                <w:b/>
                <w:color w:val="auto"/>
                <w:sz w:val="18"/>
                <w:szCs w:val="18"/>
              </w:rPr>
            </w:pPr>
          </w:p>
        </w:tc>
        <w:tc>
          <w:tcPr>
            <w:tcW w:w="869" w:type="dxa"/>
            <w:shd w:val="clear" w:color="000000" w:fill="FFFFFF"/>
            <w:vAlign w:val="center"/>
          </w:tcPr>
          <w:p w14:paraId="5A783848" w14:textId="7CFF04B9" w:rsidR="00142BF5" w:rsidRPr="00331D3A" w:rsidRDefault="00142BF5">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3</w:t>
            </w:r>
          </w:p>
        </w:tc>
        <w:tc>
          <w:tcPr>
            <w:tcW w:w="969" w:type="dxa"/>
            <w:vMerge/>
            <w:shd w:val="clear" w:color="000000" w:fill="FFFFFF"/>
            <w:vAlign w:val="center"/>
          </w:tcPr>
          <w:p w14:paraId="5113F69A" w14:textId="77777777" w:rsidR="00142BF5" w:rsidRPr="00331D3A" w:rsidRDefault="00142BF5">
            <w:pPr>
              <w:spacing w:line="276" w:lineRule="auto"/>
              <w:jc w:val="center"/>
              <w:rPr>
                <w:rFonts w:ascii="Noto Sans" w:hAnsi="Noto Sans" w:cs="Noto Sans"/>
                <w:b/>
                <w:bCs/>
                <w:sz w:val="18"/>
                <w:szCs w:val="18"/>
                <w:lang w:eastAsia="es-MX"/>
              </w:rPr>
            </w:pPr>
          </w:p>
        </w:tc>
      </w:tr>
      <w:tr w:rsidR="00142BF5" w:rsidRPr="00331D3A" w14:paraId="552AC907" w14:textId="77777777" w:rsidTr="00992684">
        <w:trPr>
          <w:trHeight w:val="3370"/>
          <w:jc w:val="center"/>
        </w:trPr>
        <w:tc>
          <w:tcPr>
            <w:tcW w:w="854" w:type="dxa"/>
            <w:vMerge/>
            <w:shd w:val="clear" w:color="auto" w:fill="92D050"/>
            <w:vAlign w:val="center"/>
          </w:tcPr>
          <w:p w14:paraId="3A03E2F6" w14:textId="77777777" w:rsidR="00142BF5" w:rsidRPr="00331D3A" w:rsidRDefault="00142BF5">
            <w:pPr>
              <w:spacing w:line="276" w:lineRule="auto"/>
              <w:jc w:val="center"/>
              <w:rPr>
                <w:rFonts w:ascii="Noto Sans" w:hAnsi="Noto Sans" w:cs="Noto Sans"/>
                <w:b/>
                <w:bCs/>
                <w:sz w:val="18"/>
                <w:szCs w:val="18"/>
                <w:shd w:val="clear" w:color="auto" w:fill="92D050"/>
                <w:lang w:eastAsia="es-MX"/>
              </w:rPr>
            </w:pPr>
          </w:p>
        </w:tc>
        <w:tc>
          <w:tcPr>
            <w:tcW w:w="6971" w:type="dxa"/>
            <w:vMerge/>
            <w:shd w:val="clear" w:color="000000" w:fill="FFFFFF"/>
          </w:tcPr>
          <w:p w14:paraId="4226D0FB" w14:textId="77777777" w:rsidR="00142BF5" w:rsidRPr="00331D3A" w:rsidRDefault="00142BF5">
            <w:pPr>
              <w:pStyle w:val="Default"/>
              <w:spacing w:line="276" w:lineRule="auto"/>
              <w:jc w:val="both"/>
              <w:rPr>
                <w:rFonts w:ascii="Noto Sans" w:hAnsi="Noto Sans" w:cs="Noto Sans"/>
                <w:b/>
                <w:color w:val="auto"/>
                <w:sz w:val="18"/>
                <w:szCs w:val="18"/>
              </w:rPr>
            </w:pPr>
          </w:p>
        </w:tc>
        <w:tc>
          <w:tcPr>
            <w:tcW w:w="869" w:type="dxa"/>
            <w:shd w:val="clear" w:color="000000" w:fill="FFFFFF"/>
            <w:vAlign w:val="center"/>
          </w:tcPr>
          <w:p w14:paraId="662C1050" w14:textId="5E653A25" w:rsidR="00142BF5" w:rsidRPr="00331D3A" w:rsidRDefault="00142BF5">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4</w:t>
            </w:r>
          </w:p>
        </w:tc>
        <w:tc>
          <w:tcPr>
            <w:tcW w:w="969" w:type="dxa"/>
            <w:vMerge/>
            <w:shd w:val="clear" w:color="000000" w:fill="FFFFFF"/>
            <w:vAlign w:val="center"/>
          </w:tcPr>
          <w:p w14:paraId="437AB2D1" w14:textId="77777777" w:rsidR="00142BF5" w:rsidRPr="00331D3A" w:rsidRDefault="00142BF5">
            <w:pPr>
              <w:spacing w:line="276" w:lineRule="auto"/>
              <w:jc w:val="center"/>
              <w:rPr>
                <w:rFonts w:ascii="Noto Sans" w:hAnsi="Noto Sans" w:cs="Noto Sans"/>
                <w:b/>
                <w:bCs/>
                <w:sz w:val="18"/>
                <w:szCs w:val="18"/>
                <w:lang w:eastAsia="es-MX"/>
              </w:rPr>
            </w:pPr>
          </w:p>
        </w:tc>
      </w:tr>
      <w:tr w:rsidR="00142BF5" w:rsidRPr="00331D3A" w14:paraId="264F5D5D" w14:textId="77777777" w:rsidTr="009A33B4">
        <w:trPr>
          <w:trHeight w:val="2817"/>
          <w:jc w:val="center"/>
        </w:trPr>
        <w:tc>
          <w:tcPr>
            <w:tcW w:w="854" w:type="dxa"/>
            <w:vMerge/>
            <w:shd w:val="clear" w:color="auto" w:fill="92D050"/>
            <w:vAlign w:val="center"/>
          </w:tcPr>
          <w:p w14:paraId="656EE7DC" w14:textId="77777777" w:rsidR="00142BF5" w:rsidRPr="00331D3A" w:rsidRDefault="00142BF5">
            <w:pPr>
              <w:spacing w:line="276" w:lineRule="auto"/>
              <w:jc w:val="center"/>
              <w:rPr>
                <w:rFonts w:ascii="Noto Sans" w:hAnsi="Noto Sans" w:cs="Noto Sans"/>
                <w:b/>
                <w:bCs/>
                <w:sz w:val="18"/>
                <w:szCs w:val="18"/>
                <w:shd w:val="clear" w:color="auto" w:fill="92D050"/>
                <w:lang w:eastAsia="es-MX"/>
              </w:rPr>
            </w:pPr>
          </w:p>
        </w:tc>
        <w:tc>
          <w:tcPr>
            <w:tcW w:w="6971" w:type="dxa"/>
            <w:vMerge/>
            <w:shd w:val="clear" w:color="000000" w:fill="FFFFFF"/>
          </w:tcPr>
          <w:p w14:paraId="6AC1C659" w14:textId="77777777" w:rsidR="00142BF5" w:rsidRPr="00331D3A" w:rsidRDefault="00142BF5">
            <w:pPr>
              <w:pStyle w:val="Default"/>
              <w:spacing w:line="276" w:lineRule="auto"/>
              <w:jc w:val="both"/>
              <w:rPr>
                <w:rFonts w:ascii="Noto Sans" w:hAnsi="Noto Sans" w:cs="Noto Sans"/>
                <w:b/>
                <w:color w:val="auto"/>
                <w:sz w:val="18"/>
                <w:szCs w:val="18"/>
              </w:rPr>
            </w:pPr>
          </w:p>
        </w:tc>
        <w:tc>
          <w:tcPr>
            <w:tcW w:w="869" w:type="dxa"/>
            <w:shd w:val="clear" w:color="000000" w:fill="FFFFFF"/>
            <w:vAlign w:val="center"/>
          </w:tcPr>
          <w:p w14:paraId="26E345F6" w14:textId="6C7490E7" w:rsidR="00142BF5" w:rsidRPr="00331D3A" w:rsidRDefault="00142BF5">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3</w:t>
            </w:r>
          </w:p>
        </w:tc>
        <w:tc>
          <w:tcPr>
            <w:tcW w:w="969" w:type="dxa"/>
            <w:vMerge/>
            <w:shd w:val="clear" w:color="000000" w:fill="FFFFFF"/>
            <w:vAlign w:val="center"/>
          </w:tcPr>
          <w:p w14:paraId="77FFAAFB" w14:textId="77777777" w:rsidR="00142BF5" w:rsidRPr="00331D3A" w:rsidRDefault="00142BF5">
            <w:pPr>
              <w:spacing w:line="276" w:lineRule="auto"/>
              <w:jc w:val="center"/>
              <w:rPr>
                <w:rFonts w:ascii="Noto Sans" w:hAnsi="Noto Sans" w:cs="Noto Sans"/>
                <w:b/>
                <w:bCs/>
                <w:sz w:val="18"/>
                <w:szCs w:val="18"/>
                <w:lang w:eastAsia="es-MX"/>
              </w:rPr>
            </w:pPr>
          </w:p>
        </w:tc>
      </w:tr>
      <w:tr w:rsidR="00142BF5" w:rsidRPr="00331D3A" w14:paraId="7467C90E" w14:textId="77777777" w:rsidTr="00992684">
        <w:trPr>
          <w:trHeight w:val="2048"/>
          <w:jc w:val="center"/>
        </w:trPr>
        <w:tc>
          <w:tcPr>
            <w:tcW w:w="854" w:type="dxa"/>
            <w:vMerge/>
            <w:shd w:val="clear" w:color="auto" w:fill="92D050"/>
            <w:vAlign w:val="center"/>
          </w:tcPr>
          <w:p w14:paraId="4DBD8E21" w14:textId="77777777" w:rsidR="00142BF5" w:rsidRPr="00331D3A" w:rsidRDefault="00142BF5">
            <w:pPr>
              <w:spacing w:line="276" w:lineRule="auto"/>
              <w:jc w:val="center"/>
              <w:rPr>
                <w:rFonts w:ascii="Noto Sans" w:hAnsi="Noto Sans" w:cs="Noto Sans"/>
                <w:b/>
                <w:bCs/>
                <w:sz w:val="18"/>
                <w:szCs w:val="18"/>
                <w:shd w:val="clear" w:color="auto" w:fill="92D050"/>
                <w:lang w:eastAsia="es-MX"/>
              </w:rPr>
            </w:pPr>
          </w:p>
        </w:tc>
        <w:tc>
          <w:tcPr>
            <w:tcW w:w="6971" w:type="dxa"/>
            <w:vMerge/>
            <w:shd w:val="clear" w:color="000000" w:fill="FFFFFF"/>
          </w:tcPr>
          <w:p w14:paraId="7C025D8E" w14:textId="77777777" w:rsidR="00142BF5" w:rsidRPr="00331D3A" w:rsidRDefault="00142BF5">
            <w:pPr>
              <w:pStyle w:val="Default"/>
              <w:spacing w:line="276" w:lineRule="auto"/>
              <w:jc w:val="both"/>
              <w:rPr>
                <w:rFonts w:ascii="Noto Sans" w:hAnsi="Noto Sans" w:cs="Noto Sans"/>
                <w:b/>
                <w:color w:val="auto"/>
                <w:sz w:val="18"/>
                <w:szCs w:val="18"/>
              </w:rPr>
            </w:pPr>
          </w:p>
        </w:tc>
        <w:tc>
          <w:tcPr>
            <w:tcW w:w="869" w:type="dxa"/>
            <w:shd w:val="clear" w:color="000000" w:fill="FFFFFF"/>
            <w:vAlign w:val="center"/>
          </w:tcPr>
          <w:p w14:paraId="01CBFB10" w14:textId="4EE7EA99" w:rsidR="00142BF5" w:rsidRPr="00331D3A" w:rsidRDefault="00142BF5">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3</w:t>
            </w:r>
          </w:p>
        </w:tc>
        <w:tc>
          <w:tcPr>
            <w:tcW w:w="969" w:type="dxa"/>
            <w:vMerge/>
            <w:shd w:val="clear" w:color="000000" w:fill="FFFFFF"/>
            <w:vAlign w:val="center"/>
          </w:tcPr>
          <w:p w14:paraId="096B4CA3" w14:textId="77777777" w:rsidR="00142BF5" w:rsidRPr="00331D3A" w:rsidRDefault="00142BF5">
            <w:pPr>
              <w:spacing w:line="276" w:lineRule="auto"/>
              <w:jc w:val="center"/>
              <w:rPr>
                <w:rFonts w:ascii="Noto Sans" w:hAnsi="Noto Sans" w:cs="Noto Sans"/>
                <w:b/>
                <w:bCs/>
                <w:sz w:val="18"/>
                <w:szCs w:val="18"/>
                <w:lang w:eastAsia="es-MX"/>
              </w:rPr>
            </w:pPr>
          </w:p>
        </w:tc>
      </w:tr>
      <w:tr w:rsidR="00C1177C" w:rsidRPr="00331D3A" w14:paraId="0C60B091" w14:textId="77777777">
        <w:trPr>
          <w:trHeight w:val="255"/>
          <w:jc w:val="center"/>
        </w:trPr>
        <w:tc>
          <w:tcPr>
            <w:tcW w:w="7825" w:type="dxa"/>
            <w:gridSpan w:val="2"/>
            <w:shd w:val="clear" w:color="auto" w:fill="92D050"/>
            <w:vAlign w:val="center"/>
          </w:tcPr>
          <w:p w14:paraId="141131D2"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EXPERIENCIA Y ESPECIALIDAD DEL LICITANTE (ANEXO T5)</w:t>
            </w:r>
          </w:p>
        </w:tc>
        <w:tc>
          <w:tcPr>
            <w:tcW w:w="1838" w:type="dxa"/>
            <w:gridSpan w:val="2"/>
            <w:shd w:val="clear" w:color="auto" w:fill="92D050"/>
            <w:noWrap/>
            <w:vAlign w:val="center"/>
          </w:tcPr>
          <w:p w14:paraId="72B106D9" w14:textId="77777777" w:rsidR="00C1177C" w:rsidRPr="00331D3A" w:rsidRDefault="00421E3D">
            <w:pPr>
              <w:spacing w:line="276" w:lineRule="auto"/>
              <w:jc w:val="center"/>
              <w:rPr>
                <w:rFonts w:ascii="Noto Sans" w:hAnsi="Noto Sans" w:cs="Noto Sans"/>
                <w:b/>
                <w:sz w:val="18"/>
                <w:szCs w:val="18"/>
                <w:lang w:eastAsia="es-MX"/>
              </w:rPr>
            </w:pPr>
            <w:r w:rsidRPr="00331D3A">
              <w:rPr>
                <w:rFonts w:ascii="Noto Sans" w:hAnsi="Noto Sans" w:cs="Noto Sans"/>
                <w:b/>
                <w:sz w:val="18"/>
                <w:szCs w:val="18"/>
                <w:lang w:eastAsia="es-MX"/>
              </w:rPr>
              <w:t>7 PUNTOS</w:t>
            </w:r>
          </w:p>
        </w:tc>
      </w:tr>
      <w:tr w:rsidR="00C1177C" w:rsidRPr="00331D3A" w14:paraId="1FFF399D" w14:textId="77777777">
        <w:trPr>
          <w:trHeight w:val="560"/>
          <w:jc w:val="center"/>
        </w:trPr>
        <w:tc>
          <w:tcPr>
            <w:tcW w:w="854" w:type="dxa"/>
            <w:shd w:val="clear" w:color="auto" w:fill="92D050"/>
            <w:vAlign w:val="center"/>
          </w:tcPr>
          <w:p w14:paraId="7462565B"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B1</w:t>
            </w:r>
          </w:p>
        </w:tc>
        <w:tc>
          <w:tcPr>
            <w:tcW w:w="6971" w:type="dxa"/>
            <w:shd w:val="clear" w:color="000000" w:fill="FFFFFF"/>
          </w:tcPr>
          <w:p w14:paraId="7B97DD49" w14:textId="09EEF55B" w:rsidR="00C1177C" w:rsidRPr="00142BF5" w:rsidRDefault="00421E3D">
            <w:pPr>
              <w:pStyle w:val="Default"/>
              <w:spacing w:line="276" w:lineRule="auto"/>
              <w:rPr>
                <w:rFonts w:ascii="Noto Sans" w:hAnsi="Noto Sans" w:cs="Noto Sans"/>
                <w:color w:val="auto"/>
                <w:sz w:val="18"/>
                <w:szCs w:val="18"/>
              </w:rPr>
            </w:pPr>
            <w:r w:rsidRPr="00142BF5">
              <w:rPr>
                <w:rFonts w:ascii="Noto Sans" w:hAnsi="Noto Sans" w:cs="Noto Sans"/>
                <w:color w:val="auto"/>
                <w:sz w:val="18"/>
                <w:szCs w:val="18"/>
              </w:rPr>
              <w:t xml:space="preserve">Experiencia </w:t>
            </w:r>
            <w:r w:rsidRPr="00ED60D7">
              <w:rPr>
                <w:rFonts w:ascii="Noto Sans" w:hAnsi="Noto Sans" w:cs="Noto Sans"/>
                <w:b/>
                <w:color w:val="auto"/>
                <w:sz w:val="18"/>
                <w:szCs w:val="18"/>
              </w:rPr>
              <w:t>(</w:t>
            </w:r>
            <w:r w:rsidR="00142BF5" w:rsidRPr="00ED60D7">
              <w:rPr>
                <w:rFonts w:ascii="Noto Sans" w:hAnsi="Noto Sans" w:cs="Noto Sans"/>
                <w:b/>
                <w:color w:val="auto"/>
                <w:sz w:val="18"/>
                <w:szCs w:val="18"/>
              </w:rPr>
              <w:t>4</w:t>
            </w:r>
            <w:r w:rsidRPr="00ED60D7">
              <w:rPr>
                <w:rFonts w:ascii="Noto Sans" w:hAnsi="Noto Sans" w:cs="Noto Sans"/>
                <w:b/>
                <w:color w:val="auto"/>
                <w:sz w:val="18"/>
                <w:szCs w:val="18"/>
              </w:rPr>
              <w:t xml:space="preserve"> Puntos): </w:t>
            </w:r>
          </w:p>
          <w:p w14:paraId="0C114005" w14:textId="77777777" w:rsidR="00C1177C" w:rsidRPr="00142BF5" w:rsidRDefault="00C1177C">
            <w:pPr>
              <w:pStyle w:val="Default"/>
              <w:spacing w:line="276" w:lineRule="auto"/>
              <w:rPr>
                <w:rFonts w:ascii="Noto Sans" w:hAnsi="Noto Sans" w:cs="Noto Sans"/>
                <w:color w:val="auto"/>
                <w:sz w:val="18"/>
                <w:szCs w:val="18"/>
              </w:rPr>
            </w:pPr>
          </w:p>
          <w:p w14:paraId="0CD1B518" w14:textId="77777777" w:rsidR="00C1177C" w:rsidRPr="00142BF5" w:rsidRDefault="00421E3D">
            <w:pPr>
              <w:pStyle w:val="Default"/>
              <w:spacing w:line="276" w:lineRule="auto"/>
              <w:jc w:val="both"/>
              <w:rPr>
                <w:rFonts w:ascii="Noto Sans" w:hAnsi="Noto Sans" w:cs="Noto Sans"/>
                <w:color w:val="auto"/>
                <w:sz w:val="18"/>
                <w:szCs w:val="18"/>
              </w:rPr>
            </w:pPr>
            <w:r w:rsidRPr="00142BF5">
              <w:rPr>
                <w:rFonts w:ascii="Noto Sans" w:hAnsi="Noto Sans" w:cs="Noto Sans"/>
                <w:color w:val="auto"/>
                <w:sz w:val="18"/>
                <w:szCs w:val="18"/>
              </w:rPr>
              <w:t>Experiencia. Mayor tiempo prestando servicios similares a los requeridos en el procedimiento de contratación de que se trate.</w:t>
            </w:r>
          </w:p>
          <w:p w14:paraId="641D12D0" w14:textId="1CD3AD08" w:rsidR="00C1177C" w:rsidRPr="00142BF5" w:rsidRDefault="00421E3D">
            <w:pPr>
              <w:pStyle w:val="Default"/>
              <w:numPr>
                <w:ilvl w:val="0"/>
                <w:numId w:val="38"/>
              </w:numPr>
              <w:spacing w:line="276" w:lineRule="auto"/>
              <w:jc w:val="both"/>
              <w:rPr>
                <w:rFonts w:ascii="Noto Sans" w:hAnsi="Noto Sans" w:cs="Noto Sans"/>
                <w:color w:val="auto"/>
                <w:sz w:val="18"/>
                <w:szCs w:val="18"/>
              </w:rPr>
            </w:pPr>
            <w:r w:rsidRPr="00142BF5">
              <w:rPr>
                <w:rFonts w:ascii="Noto Sans" w:hAnsi="Noto Sans" w:cs="Noto Sans"/>
                <w:color w:val="auto"/>
                <w:sz w:val="18"/>
                <w:szCs w:val="18"/>
              </w:rPr>
              <w:t>1 a 5 años</w:t>
            </w:r>
            <w:r w:rsidR="00992684">
              <w:rPr>
                <w:rFonts w:ascii="Noto Sans" w:hAnsi="Noto Sans" w:cs="Noto Sans"/>
                <w:color w:val="auto"/>
                <w:sz w:val="18"/>
                <w:szCs w:val="18"/>
              </w:rPr>
              <w:t>.</w:t>
            </w:r>
            <w:r w:rsidRPr="00142BF5">
              <w:rPr>
                <w:rFonts w:ascii="Noto Sans" w:hAnsi="Noto Sans" w:cs="Noto Sans"/>
                <w:color w:val="auto"/>
                <w:sz w:val="18"/>
                <w:szCs w:val="18"/>
              </w:rPr>
              <w:t xml:space="preserve"> </w:t>
            </w:r>
            <w:r w:rsidRPr="00142BF5">
              <w:rPr>
                <w:rFonts w:ascii="Noto Sans" w:hAnsi="Noto Sans" w:cs="Noto Sans"/>
                <w:b/>
                <w:bCs/>
                <w:color w:val="auto"/>
                <w:sz w:val="18"/>
                <w:szCs w:val="18"/>
              </w:rPr>
              <w:t>1 punto.</w:t>
            </w:r>
          </w:p>
          <w:p w14:paraId="4A679F23" w14:textId="0499D6D7" w:rsidR="00C1177C" w:rsidRPr="00142BF5" w:rsidRDefault="008E7760">
            <w:pPr>
              <w:pStyle w:val="Default"/>
              <w:numPr>
                <w:ilvl w:val="0"/>
                <w:numId w:val="38"/>
              </w:numPr>
              <w:spacing w:line="276" w:lineRule="auto"/>
              <w:jc w:val="both"/>
              <w:rPr>
                <w:rFonts w:ascii="Noto Sans" w:hAnsi="Noto Sans" w:cs="Noto Sans"/>
                <w:color w:val="auto"/>
                <w:sz w:val="18"/>
                <w:szCs w:val="18"/>
              </w:rPr>
            </w:pPr>
            <w:r w:rsidRPr="00142BF5">
              <w:rPr>
                <w:rFonts w:ascii="Noto Sans" w:hAnsi="Noto Sans" w:cs="Noto Sans"/>
                <w:color w:val="auto"/>
                <w:sz w:val="18"/>
                <w:szCs w:val="18"/>
              </w:rPr>
              <w:t>6 a</w:t>
            </w:r>
            <w:r w:rsidR="00421E3D" w:rsidRPr="00142BF5">
              <w:rPr>
                <w:rFonts w:ascii="Noto Sans" w:hAnsi="Noto Sans" w:cs="Noto Sans"/>
                <w:color w:val="auto"/>
                <w:sz w:val="18"/>
                <w:szCs w:val="18"/>
              </w:rPr>
              <w:t xml:space="preserve"> 10 años</w:t>
            </w:r>
            <w:r w:rsidR="00992684">
              <w:rPr>
                <w:rFonts w:ascii="Noto Sans" w:hAnsi="Noto Sans" w:cs="Noto Sans"/>
                <w:color w:val="auto"/>
                <w:sz w:val="18"/>
                <w:szCs w:val="18"/>
              </w:rPr>
              <w:t>.</w:t>
            </w:r>
            <w:r w:rsidR="00421E3D" w:rsidRPr="00142BF5">
              <w:rPr>
                <w:rFonts w:ascii="Noto Sans" w:hAnsi="Noto Sans" w:cs="Noto Sans"/>
                <w:color w:val="auto"/>
                <w:sz w:val="18"/>
                <w:szCs w:val="18"/>
              </w:rPr>
              <w:t xml:space="preserve"> </w:t>
            </w:r>
            <w:r w:rsidR="004B2464" w:rsidRPr="00ED60D7">
              <w:rPr>
                <w:rFonts w:ascii="Noto Sans" w:hAnsi="Noto Sans" w:cs="Noto Sans"/>
                <w:b/>
                <w:color w:val="auto"/>
                <w:sz w:val="18"/>
                <w:szCs w:val="18"/>
              </w:rPr>
              <w:t>3</w:t>
            </w:r>
            <w:r w:rsidR="00421E3D" w:rsidRPr="00142BF5">
              <w:rPr>
                <w:rFonts w:ascii="Noto Sans" w:hAnsi="Noto Sans" w:cs="Noto Sans"/>
                <w:b/>
                <w:bCs/>
                <w:color w:val="auto"/>
                <w:sz w:val="18"/>
                <w:szCs w:val="18"/>
              </w:rPr>
              <w:t xml:space="preserve"> puntos</w:t>
            </w:r>
            <w:r w:rsidR="00992684">
              <w:rPr>
                <w:rFonts w:ascii="Noto Sans" w:hAnsi="Noto Sans" w:cs="Noto Sans"/>
                <w:b/>
                <w:bCs/>
                <w:color w:val="auto"/>
                <w:sz w:val="18"/>
                <w:szCs w:val="18"/>
              </w:rPr>
              <w:t>.</w:t>
            </w:r>
          </w:p>
          <w:p w14:paraId="0450D8EF" w14:textId="7C09BAD4" w:rsidR="00C1177C" w:rsidRPr="00142BF5" w:rsidRDefault="00D55EA9">
            <w:pPr>
              <w:pStyle w:val="Default"/>
              <w:numPr>
                <w:ilvl w:val="0"/>
                <w:numId w:val="38"/>
              </w:numPr>
              <w:spacing w:line="276" w:lineRule="auto"/>
              <w:jc w:val="both"/>
              <w:rPr>
                <w:rFonts w:ascii="Noto Sans" w:hAnsi="Noto Sans" w:cs="Noto Sans"/>
                <w:color w:val="auto"/>
                <w:sz w:val="18"/>
                <w:szCs w:val="18"/>
              </w:rPr>
            </w:pPr>
            <w:r w:rsidRPr="00142BF5">
              <w:rPr>
                <w:rFonts w:ascii="Noto Sans" w:hAnsi="Noto Sans" w:cs="Noto Sans"/>
                <w:color w:val="auto"/>
                <w:sz w:val="18"/>
                <w:szCs w:val="18"/>
              </w:rPr>
              <w:t>Más</w:t>
            </w:r>
            <w:r w:rsidR="00421E3D" w:rsidRPr="00142BF5">
              <w:rPr>
                <w:rFonts w:ascii="Noto Sans" w:hAnsi="Noto Sans" w:cs="Noto Sans"/>
                <w:color w:val="auto"/>
                <w:sz w:val="18"/>
                <w:szCs w:val="18"/>
              </w:rPr>
              <w:t xml:space="preserve"> de 10 años</w:t>
            </w:r>
            <w:r w:rsidR="00992684">
              <w:rPr>
                <w:rFonts w:ascii="Noto Sans" w:hAnsi="Noto Sans" w:cs="Noto Sans"/>
                <w:color w:val="auto"/>
                <w:sz w:val="18"/>
                <w:szCs w:val="18"/>
              </w:rPr>
              <w:t>.</w:t>
            </w:r>
            <w:r w:rsidR="00421E3D" w:rsidRPr="00142BF5">
              <w:rPr>
                <w:rFonts w:ascii="Noto Sans" w:hAnsi="Noto Sans" w:cs="Noto Sans"/>
                <w:color w:val="auto"/>
                <w:sz w:val="18"/>
                <w:szCs w:val="18"/>
              </w:rPr>
              <w:t xml:space="preserve"> </w:t>
            </w:r>
            <w:r w:rsidR="004B2464" w:rsidRPr="00ED60D7">
              <w:rPr>
                <w:rFonts w:ascii="Noto Sans" w:hAnsi="Noto Sans" w:cs="Noto Sans"/>
                <w:b/>
                <w:color w:val="auto"/>
                <w:sz w:val="18"/>
                <w:szCs w:val="18"/>
              </w:rPr>
              <w:t>4</w:t>
            </w:r>
            <w:r w:rsidR="00421E3D" w:rsidRPr="00142BF5">
              <w:rPr>
                <w:rFonts w:ascii="Noto Sans" w:hAnsi="Noto Sans" w:cs="Noto Sans"/>
                <w:b/>
                <w:bCs/>
                <w:color w:val="auto"/>
                <w:sz w:val="18"/>
                <w:szCs w:val="18"/>
              </w:rPr>
              <w:t xml:space="preserve"> puntos</w:t>
            </w:r>
            <w:r w:rsidR="00992684">
              <w:rPr>
                <w:rFonts w:ascii="Noto Sans" w:hAnsi="Noto Sans" w:cs="Noto Sans"/>
                <w:b/>
                <w:bCs/>
                <w:color w:val="auto"/>
                <w:sz w:val="18"/>
                <w:szCs w:val="18"/>
              </w:rPr>
              <w:t>.</w:t>
            </w:r>
            <w:r w:rsidR="00421E3D" w:rsidRPr="00142BF5">
              <w:rPr>
                <w:rFonts w:ascii="Noto Sans" w:hAnsi="Noto Sans" w:cs="Noto Sans"/>
                <w:color w:val="auto"/>
                <w:sz w:val="18"/>
                <w:szCs w:val="18"/>
              </w:rPr>
              <w:t xml:space="preserve"> </w:t>
            </w:r>
          </w:p>
          <w:p w14:paraId="6CBA4B31" w14:textId="6AF7D274" w:rsidR="00C1177C" w:rsidRPr="00331D3A" w:rsidRDefault="00421E3D">
            <w:pPr>
              <w:pStyle w:val="Default"/>
              <w:spacing w:line="276" w:lineRule="auto"/>
              <w:rPr>
                <w:rFonts w:ascii="Noto Sans" w:hAnsi="Noto Sans" w:cs="Noto Sans"/>
                <w:color w:val="auto"/>
                <w:sz w:val="18"/>
                <w:szCs w:val="18"/>
              </w:rPr>
            </w:pPr>
            <w:r w:rsidRPr="00331D3A">
              <w:rPr>
                <w:rFonts w:ascii="Noto Sans" w:hAnsi="Noto Sans" w:cs="Noto Sans"/>
                <w:color w:val="auto"/>
                <w:sz w:val="18"/>
                <w:szCs w:val="18"/>
              </w:rPr>
              <w:t xml:space="preserve">-No presentar constancias o contratos = </w:t>
            </w:r>
            <w:r w:rsidRPr="00992684">
              <w:rPr>
                <w:rFonts w:ascii="Noto Sans" w:hAnsi="Noto Sans" w:cs="Noto Sans"/>
                <w:b/>
                <w:bCs/>
                <w:color w:val="auto"/>
                <w:sz w:val="18"/>
                <w:szCs w:val="18"/>
              </w:rPr>
              <w:t>0 puntos</w:t>
            </w:r>
            <w:r w:rsidR="00992684">
              <w:rPr>
                <w:rFonts w:ascii="Noto Sans" w:hAnsi="Noto Sans" w:cs="Noto Sans"/>
                <w:b/>
                <w:bCs/>
                <w:color w:val="auto"/>
                <w:sz w:val="18"/>
                <w:szCs w:val="18"/>
              </w:rPr>
              <w:t>.</w:t>
            </w:r>
          </w:p>
        </w:tc>
        <w:tc>
          <w:tcPr>
            <w:tcW w:w="869" w:type="dxa"/>
            <w:shd w:val="clear" w:color="000000" w:fill="FFFFFF"/>
            <w:vAlign w:val="center"/>
          </w:tcPr>
          <w:p w14:paraId="41E37E47" w14:textId="51F2CCCE" w:rsidR="00C1177C" w:rsidRPr="00142BF5" w:rsidRDefault="00DC3368">
            <w:pPr>
              <w:spacing w:line="276" w:lineRule="auto"/>
              <w:jc w:val="center"/>
              <w:rPr>
                <w:rFonts w:ascii="Noto Sans" w:hAnsi="Noto Sans" w:cs="Noto Sans"/>
                <w:b/>
                <w:sz w:val="18"/>
                <w:szCs w:val="18"/>
                <w:lang w:eastAsia="es-MX"/>
              </w:rPr>
            </w:pPr>
            <w:r w:rsidRPr="00142BF5">
              <w:rPr>
                <w:rFonts w:ascii="Noto Sans" w:hAnsi="Noto Sans" w:cs="Noto Sans"/>
                <w:b/>
                <w:sz w:val="18"/>
                <w:szCs w:val="18"/>
                <w:lang w:eastAsia="es-MX"/>
              </w:rPr>
              <w:t>4</w:t>
            </w:r>
          </w:p>
        </w:tc>
        <w:tc>
          <w:tcPr>
            <w:tcW w:w="969" w:type="dxa"/>
            <w:vMerge w:val="restart"/>
            <w:shd w:val="clear" w:color="000000" w:fill="FFFFFF"/>
            <w:vAlign w:val="center"/>
          </w:tcPr>
          <w:p w14:paraId="4F703DC9"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7</w:t>
            </w:r>
          </w:p>
        </w:tc>
      </w:tr>
      <w:tr w:rsidR="00C1177C" w:rsidRPr="00331D3A" w14:paraId="1924EAA6" w14:textId="77777777" w:rsidTr="00FB7ED1">
        <w:trPr>
          <w:trHeight w:val="2733"/>
          <w:jc w:val="center"/>
        </w:trPr>
        <w:tc>
          <w:tcPr>
            <w:tcW w:w="854" w:type="dxa"/>
            <w:shd w:val="clear" w:color="auto" w:fill="92D050"/>
            <w:noWrap/>
            <w:vAlign w:val="center"/>
          </w:tcPr>
          <w:p w14:paraId="1D51FD9A"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B2</w:t>
            </w:r>
          </w:p>
        </w:tc>
        <w:tc>
          <w:tcPr>
            <w:tcW w:w="6971" w:type="dxa"/>
            <w:shd w:val="clear" w:color="000000" w:fill="FFFFFF"/>
          </w:tcPr>
          <w:p w14:paraId="6D7AADF2" w14:textId="6054A4A9" w:rsidR="00C1177C" w:rsidRPr="00331D3A" w:rsidRDefault="00421E3D">
            <w:pPr>
              <w:pStyle w:val="Default"/>
              <w:spacing w:line="276" w:lineRule="auto"/>
              <w:rPr>
                <w:rFonts w:ascii="Noto Sans" w:hAnsi="Noto Sans" w:cs="Noto Sans"/>
                <w:color w:val="auto"/>
                <w:sz w:val="18"/>
                <w:szCs w:val="18"/>
              </w:rPr>
            </w:pPr>
            <w:r w:rsidRPr="00331D3A">
              <w:rPr>
                <w:rFonts w:ascii="Noto Sans" w:hAnsi="Noto Sans" w:cs="Noto Sans"/>
                <w:color w:val="auto"/>
                <w:sz w:val="18"/>
                <w:szCs w:val="18"/>
              </w:rPr>
              <w:t xml:space="preserve">Especialidad </w:t>
            </w:r>
            <w:r w:rsidRPr="00ED60D7">
              <w:rPr>
                <w:rFonts w:ascii="Noto Sans" w:hAnsi="Noto Sans" w:cs="Noto Sans"/>
                <w:b/>
                <w:color w:val="auto"/>
                <w:sz w:val="18"/>
                <w:szCs w:val="18"/>
              </w:rPr>
              <w:t>(</w:t>
            </w:r>
            <w:r w:rsidR="00142BF5" w:rsidRPr="00ED60D7">
              <w:rPr>
                <w:rFonts w:ascii="Noto Sans" w:hAnsi="Noto Sans" w:cs="Noto Sans"/>
                <w:b/>
                <w:color w:val="auto"/>
                <w:sz w:val="18"/>
                <w:szCs w:val="18"/>
              </w:rPr>
              <w:t>3</w:t>
            </w:r>
            <w:r w:rsidRPr="00ED60D7">
              <w:rPr>
                <w:rFonts w:ascii="Noto Sans" w:hAnsi="Noto Sans" w:cs="Noto Sans"/>
                <w:b/>
                <w:color w:val="auto"/>
                <w:sz w:val="18"/>
                <w:szCs w:val="18"/>
              </w:rPr>
              <w:t xml:space="preserve"> puntos):</w:t>
            </w:r>
            <w:r w:rsidRPr="00331D3A">
              <w:rPr>
                <w:rFonts w:ascii="Noto Sans" w:hAnsi="Noto Sans" w:cs="Noto Sans"/>
                <w:color w:val="auto"/>
                <w:sz w:val="18"/>
                <w:szCs w:val="18"/>
              </w:rPr>
              <w:t xml:space="preserve"> </w:t>
            </w:r>
          </w:p>
          <w:p w14:paraId="6FFED2B8" w14:textId="77777777" w:rsidR="0085122B" w:rsidRDefault="0085122B">
            <w:pPr>
              <w:pStyle w:val="Texto"/>
              <w:spacing w:line="219" w:lineRule="exact"/>
              <w:ind w:firstLine="0"/>
              <w:rPr>
                <w:rFonts w:ascii="Noto Sans" w:eastAsia="Calibri" w:hAnsi="Noto Sans" w:cs="Noto Sans"/>
                <w:szCs w:val="18"/>
                <w:lang w:eastAsia="es-MX"/>
              </w:rPr>
            </w:pPr>
          </w:p>
          <w:p w14:paraId="64E9275A" w14:textId="6C4A0DC3" w:rsidR="00C1177C" w:rsidRPr="00225C2F" w:rsidRDefault="00421E3D">
            <w:pPr>
              <w:pStyle w:val="Texto"/>
              <w:spacing w:line="219" w:lineRule="exact"/>
              <w:ind w:firstLine="0"/>
              <w:rPr>
                <w:rFonts w:ascii="Noto Sans" w:eastAsia="Calibri" w:hAnsi="Noto Sans" w:cs="Noto Sans"/>
                <w:szCs w:val="18"/>
                <w:lang w:eastAsia="es-MX"/>
              </w:rPr>
            </w:pPr>
            <w:r w:rsidRPr="00331D3A">
              <w:rPr>
                <w:rFonts w:ascii="Noto Sans" w:eastAsia="Calibri" w:hAnsi="Noto Sans" w:cs="Noto Sans"/>
                <w:szCs w:val="18"/>
                <w:lang w:eastAsia="es-MX"/>
              </w:rPr>
              <w:t xml:space="preserve">Especialidad. Mayor número de contratos o documentos en la materia del servicio con los cuales el licitante puede acreditar que ha prestado servicios con las características específicas y en condiciones similares a las establecidas en la </w:t>
            </w:r>
            <w:r w:rsidRPr="00225C2F">
              <w:rPr>
                <w:rFonts w:ascii="Noto Sans" w:eastAsia="Calibri" w:hAnsi="Noto Sans" w:cs="Noto Sans"/>
                <w:szCs w:val="18"/>
                <w:lang w:eastAsia="es-MX"/>
              </w:rPr>
              <w:t>convocatoria de que se trate.</w:t>
            </w:r>
          </w:p>
          <w:p w14:paraId="5F9796E3" w14:textId="47E9E3F0" w:rsidR="00C1177C" w:rsidRPr="00ED60D7" w:rsidRDefault="00421E3D" w:rsidP="00992684">
            <w:pPr>
              <w:pStyle w:val="Default"/>
              <w:spacing w:line="276" w:lineRule="auto"/>
              <w:ind w:left="205"/>
              <w:rPr>
                <w:rFonts w:ascii="Noto Sans" w:hAnsi="Noto Sans" w:cs="Noto Sans"/>
                <w:b/>
                <w:color w:val="auto"/>
                <w:sz w:val="18"/>
                <w:szCs w:val="18"/>
              </w:rPr>
            </w:pPr>
            <w:r w:rsidRPr="00225C2F">
              <w:rPr>
                <w:rFonts w:ascii="Noto Sans" w:hAnsi="Noto Sans" w:cs="Noto Sans"/>
                <w:color w:val="auto"/>
                <w:sz w:val="18"/>
                <w:szCs w:val="18"/>
              </w:rPr>
              <w:t xml:space="preserve">-1 a </w:t>
            </w:r>
            <w:r w:rsidR="004B2464" w:rsidRPr="00225C2F">
              <w:rPr>
                <w:rFonts w:ascii="Noto Sans" w:hAnsi="Noto Sans" w:cs="Noto Sans"/>
                <w:color w:val="auto"/>
                <w:sz w:val="18"/>
                <w:szCs w:val="18"/>
              </w:rPr>
              <w:t>2</w:t>
            </w:r>
            <w:r w:rsidRPr="00225C2F">
              <w:rPr>
                <w:rFonts w:ascii="Noto Sans" w:hAnsi="Noto Sans" w:cs="Noto Sans"/>
                <w:color w:val="auto"/>
                <w:sz w:val="18"/>
                <w:szCs w:val="18"/>
              </w:rPr>
              <w:t xml:space="preserve"> contratos y/o constancias = </w:t>
            </w:r>
            <w:r w:rsidRPr="00ED60D7">
              <w:rPr>
                <w:rFonts w:ascii="Noto Sans" w:hAnsi="Noto Sans" w:cs="Noto Sans"/>
                <w:b/>
                <w:color w:val="auto"/>
                <w:sz w:val="18"/>
                <w:szCs w:val="18"/>
              </w:rPr>
              <w:t>1 Puntos.</w:t>
            </w:r>
          </w:p>
          <w:p w14:paraId="286993C4" w14:textId="79B3F5A9" w:rsidR="00225C2F" w:rsidRPr="00331D3A" w:rsidRDefault="00225C2F" w:rsidP="00992684">
            <w:pPr>
              <w:pStyle w:val="Default"/>
              <w:spacing w:line="276" w:lineRule="auto"/>
              <w:ind w:left="205"/>
              <w:rPr>
                <w:rFonts w:ascii="Noto Sans" w:hAnsi="Noto Sans" w:cs="Noto Sans"/>
                <w:color w:val="auto"/>
                <w:sz w:val="18"/>
                <w:szCs w:val="18"/>
              </w:rPr>
            </w:pPr>
            <w:r w:rsidRPr="00225C2F">
              <w:rPr>
                <w:rFonts w:ascii="Noto Sans" w:hAnsi="Noto Sans" w:cs="Noto Sans"/>
                <w:color w:val="auto"/>
                <w:sz w:val="18"/>
                <w:szCs w:val="18"/>
              </w:rPr>
              <w:t>-3 a 5 contratos y/o constancias =</w:t>
            </w:r>
            <w:r w:rsidRPr="00ED60D7">
              <w:rPr>
                <w:rFonts w:ascii="Noto Sans" w:hAnsi="Noto Sans" w:cs="Noto Sans"/>
                <w:b/>
                <w:color w:val="auto"/>
                <w:sz w:val="18"/>
                <w:szCs w:val="18"/>
              </w:rPr>
              <w:t xml:space="preserve"> 2 Puntos.</w:t>
            </w:r>
          </w:p>
          <w:p w14:paraId="55847195" w14:textId="791A1BB7" w:rsidR="00C1177C" w:rsidRPr="00331D3A" w:rsidRDefault="00421E3D" w:rsidP="00992684">
            <w:pPr>
              <w:pStyle w:val="Default"/>
              <w:spacing w:line="276" w:lineRule="auto"/>
              <w:ind w:left="205"/>
              <w:rPr>
                <w:rFonts w:ascii="Noto Sans" w:hAnsi="Noto Sans" w:cs="Noto Sans"/>
                <w:color w:val="auto"/>
                <w:sz w:val="18"/>
                <w:szCs w:val="18"/>
              </w:rPr>
            </w:pPr>
            <w:r w:rsidRPr="00331D3A">
              <w:rPr>
                <w:rFonts w:ascii="Noto Sans" w:hAnsi="Noto Sans" w:cs="Noto Sans"/>
                <w:color w:val="auto"/>
                <w:sz w:val="18"/>
                <w:szCs w:val="18"/>
              </w:rPr>
              <w:t xml:space="preserve">- </w:t>
            </w:r>
            <w:r w:rsidR="00225C2F" w:rsidRPr="00331D3A">
              <w:rPr>
                <w:rFonts w:ascii="Noto Sans" w:hAnsi="Noto Sans" w:cs="Noto Sans"/>
                <w:color w:val="auto"/>
                <w:sz w:val="18"/>
                <w:szCs w:val="18"/>
              </w:rPr>
              <w:t>más</w:t>
            </w:r>
            <w:r w:rsidRPr="00331D3A">
              <w:rPr>
                <w:rFonts w:ascii="Noto Sans" w:hAnsi="Noto Sans" w:cs="Noto Sans"/>
                <w:color w:val="auto"/>
                <w:sz w:val="18"/>
                <w:szCs w:val="18"/>
              </w:rPr>
              <w:t xml:space="preserve"> de 5 contratos y/o constancias = </w:t>
            </w:r>
            <w:r w:rsidR="004B2464" w:rsidRPr="00ED60D7">
              <w:rPr>
                <w:rFonts w:ascii="Noto Sans" w:hAnsi="Noto Sans" w:cs="Noto Sans"/>
                <w:b/>
                <w:color w:val="auto"/>
                <w:sz w:val="18"/>
                <w:szCs w:val="18"/>
              </w:rPr>
              <w:t>3</w:t>
            </w:r>
            <w:r w:rsidRPr="00ED60D7">
              <w:rPr>
                <w:rFonts w:ascii="Noto Sans" w:hAnsi="Noto Sans" w:cs="Noto Sans"/>
                <w:b/>
                <w:color w:val="auto"/>
                <w:sz w:val="18"/>
                <w:szCs w:val="18"/>
              </w:rPr>
              <w:t xml:space="preserve"> Puntos.</w:t>
            </w:r>
          </w:p>
          <w:p w14:paraId="6D361510" w14:textId="4FE1FBC4" w:rsidR="00C1177C" w:rsidRPr="00331D3A" w:rsidRDefault="00421E3D" w:rsidP="00992684">
            <w:pPr>
              <w:pStyle w:val="Default"/>
              <w:spacing w:line="276" w:lineRule="auto"/>
              <w:ind w:left="205"/>
              <w:rPr>
                <w:rFonts w:ascii="Noto Sans" w:hAnsi="Noto Sans" w:cs="Noto Sans"/>
                <w:color w:val="auto"/>
                <w:sz w:val="18"/>
                <w:szCs w:val="18"/>
              </w:rPr>
            </w:pPr>
            <w:r w:rsidRPr="00331D3A">
              <w:rPr>
                <w:rFonts w:ascii="Noto Sans" w:hAnsi="Noto Sans" w:cs="Noto Sans"/>
                <w:color w:val="auto"/>
                <w:sz w:val="18"/>
                <w:szCs w:val="18"/>
              </w:rPr>
              <w:t xml:space="preserve">-Si no presenta contratos y/o constancias = </w:t>
            </w:r>
            <w:r w:rsidRPr="00ED60D7">
              <w:rPr>
                <w:rFonts w:ascii="Noto Sans" w:hAnsi="Noto Sans" w:cs="Noto Sans"/>
                <w:b/>
                <w:color w:val="auto"/>
                <w:sz w:val="18"/>
                <w:szCs w:val="18"/>
              </w:rPr>
              <w:t>0 Puntos.</w:t>
            </w:r>
          </w:p>
        </w:tc>
        <w:tc>
          <w:tcPr>
            <w:tcW w:w="869" w:type="dxa"/>
            <w:shd w:val="clear" w:color="000000" w:fill="FFFFFF"/>
            <w:vAlign w:val="center"/>
          </w:tcPr>
          <w:p w14:paraId="4ED2F2B5" w14:textId="45966B80" w:rsidR="00C1177C" w:rsidRPr="00142BF5" w:rsidRDefault="00DC3368">
            <w:pPr>
              <w:spacing w:line="276" w:lineRule="auto"/>
              <w:jc w:val="center"/>
              <w:rPr>
                <w:rFonts w:ascii="Noto Sans" w:hAnsi="Noto Sans" w:cs="Noto Sans"/>
                <w:b/>
                <w:sz w:val="18"/>
                <w:szCs w:val="18"/>
                <w:lang w:eastAsia="es-MX"/>
              </w:rPr>
            </w:pPr>
            <w:r w:rsidRPr="00142BF5">
              <w:rPr>
                <w:rFonts w:ascii="Noto Sans" w:hAnsi="Noto Sans" w:cs="Noto Sans"/>
                <w:b/>
                <w:sz w:val="18"/>
                <w:szCs w:val="18"/>
                <w:lang w:eastAsia="es-MX"/>
              </w:rPr>
              <w:t>3</w:t>
            </w:r>
          </w:p>
        </w:tc>
        <w:tc>
          <w:tcPr>
            <w:tcW w:w="969" w:type="dxa"/>
            <w:vMerge/>
            <w:vAlign w:val="center"/>
          </w:tcPr>
          <w:p w14:paraId="0DB5F92D" w14:textId="77777777" w:rsidR="00C1177C" w:rsidRPr="00331D3A" w:rsidRDefault="00C1177C">
            <w:pPr>
              <w:spacing w:line="276" w:lineRule="auto"/>
              <w:rPr>
                <w:rFonts w:ascii="Noto Sans" w:hAnsi="Noto Sans" w:cs="Noto Sans"/>
                <w:b/>
                <w:bCs/>
                <w:sz w:val="18"/>
                <w:szCs w:val="18"/>
                <w:highlight w:val="yellow"/>
                <w:lang w:eastAsia="es-MX"/>
              </w:rPr>
            </w:pPr>
          </w:p>
        </w:tc>
      </w:tr>
      <w:tr w:rsidR="00C1177C" w:rsidRPr="00331D3A" w14:paraId="7457900F" w14:textId="77777777" w:rsidTr="00992684">
        <w:trPr>
          <w:trHeight w:val="340"/>
          <w:jc w:val="center"/>
        </w:trPr>
        <w:tc>
          <w:tcPr>
            <w:tcW w:w="7825" w:type="dxa"/>
            <w:gridSpan w:val="2"/>
            <w:shd w:val="clear" w:color="auto" w:fill="92D050"/>
            <w:vAlign w:val="center"/>
          </w:tcPr>
          <w:p w14:paraId="384A97BB" w14:textId="3934BB4B" w:rsidR="00C1177C" w:rsidRPr="00331D3A" w:rsidRDefault="00225C2F">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CARACTERÍSTICA</w:t>
            </w:r>
            <w:r>
              <w:rPr>
                <w:rFonts w:ascii="Noto Sans" w:hAnsi="Noto Sans" w:cs="Noto Sans"/>
                <w:b/>
                <w:bCs/>
                <w:sz w:val="18"/>
                <w:szCs w:val="18"/>
                <w:lang w:eastAsia="es-MX"/>
              </w:rPr>
              <w:t>S</w:t>
            </w:r>
            <w:r w:rsidRPr="00331D3A">
              <w:rPr>
                <w:rFonts w:ascii="Noto Sans" w:hAnsi="Noto Sans" w:cs="Noto Sans"/>
                <w:b/>
                <w:bCs/>
                <w:sz w:val="18"/>
                <w:szCs w:val="18"/>
                <w:lang w:eastAsia="es-MX"/>
              </w:rPr>
              <w:t xml:space="preserve"> DE LOS BIENES A ARRENDAR (ANEXO T7)</w:t>
            </w:r>
          </w:p>
        </w:tc>
        <w:tc>
          <w:tcPr>
            <w:tcW w:w="1838" w:type="dxa"/>
            <w:gridSpan w:val="2"/>
            <w:shd w:val="clear" w:color="auto" w:fill="92D050"/>
            <w:vAlign w:val="center"/>
          </w:tcPr>
          <w:p w14:paraId="20ABA7F8"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18 PUNTOS</w:t>
            </w:r>
          </w:p>
        </w:tc>
      </w:tr>
      <w:tr w:rsidR="00005CA9" w:rsidRPr="00331D3A" w14:paraId="54459513" w14:textId="77777777" w:rsidTr="00992684">
        <w:trPr>
          <w:trHeight w:val="3029"/>
          <w:jc w:val="center"/>
        </w:trPr>
        <w:tc>
          <w:tcPr>
            <w:tcW w:w="854" w:type="dxa"/>
            <w:vMerge w:val="restart"/>
            <w:shd w:val="clear" w:color="auto" w:fill="92D050"/>
            <w:vAlign w:val="center"/>
          </w:tcPr>
          <w:p w14:paraId="5E3E8DC7" w14:textId="77777777" w:rsidR="00005CA9" w:rsidRPr="00331D3A" w:rsidRDefault="00005CA9">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lastRenderedPageBreak/>
              <w:t>C1</w:t>
            </w:r>
          </w:p>
        </w:tc>
        <w:tc>
          <w:tcPr>
            <w:tcW w:w="6971" w:type="dxa"/>
            <w:vMerge w:val="restart"/>
            <w:shd w:val="clear" w:color="000000" w:fill="FFFFFF"/>
          </w:tcPr>
          <w:p w14:paraId="20D1EEBA" w14:textId="77777777" w:rsidR="00005CA9" w:rsidRPr="00331D3A" w:rsidRDefault="00005CA9">
            <w:pPr>
              <w:pStyle w:val="Default"/>
              <w:spacing w:line="276" w:lineRule="auto"/>
              <w:rPr>
                <w:rFonts w:ascii="Noto Sans" w:hAnsi="Noto Sans" w:cs="Noto Sans"/>
                <w:b/>
                <w:color w:val="auto"/>
                <w:sz w:val="18"/>
                <w:szCs w:val="18"/>
                <w:u w:val="single"/>
              </w:rPr>
            </w:pPr>
            <w:r w:rsidRPr="00331D3A">
              <w:rPr>
                <w:rFonts w:ascii="Noto Sans" w:hAnsi="Noto Sans" w:cs="Noto Sans"/>
                <w:b/>
                <w:color w:val="auto"/>
                <w:sz w:val="18"/>
                <w:szCs w:val="18"/>
                <w:u w:val="single"/>
              </w:rPr>
              <w:t>Características de los bienes (18 puntos):</w:t>
            </w:r>
          </w:p>
          <w:p w14:paraId="30C00A79" w14:textId="77777777" w:rsidR="00005CA9" w:rsidRPr="00331D3A" w:rsidRDefault="00005CA9">
            <w:pPr>
              <w:contextualSpacing/>
              <w:jc w:val="both"/>
              <w:rPr>
                <w:rFonts w:ascii="Noto Sans" w:hAnsi="Noto Sans" w:cs="Noto Sans"/>
                <w:sz w:val="18"/>
                <w:szCs w:val="18"/>
              </w:rPr>
            </w:pPr>
          </w:p>
          <w:p w14:paraId="525E8093" w14:textId="77777777" w:rsidR="00005CA9" w:rsidRPr="00331D3A" w:rsidRDefault="00005CA9">
            <w:pPr>
              <w:pStyle w:val="Default"/>
              <w:spacing w:line="276" w:lineRule="auto"/>
              <w:jc w:val="both"/>
              <w:rPr>
                <w:rFonts w:ascii="Noto Sans" w:hAnsi="Noto Sans" w:cs="Noto Sans"/>
                <w:color w:val="auto"/>
                <w:sz w:val="18"/>
                <w:szCs w:val="18"/>
              </w:rPr>
            </w:pPr>
            <w:r w:rsidRPr="00331D3A">
              <w:rPr>
                <w:rFonts w:ascii="Noto Sans" w:hAnsi="Noto Sans" w:cs="Noto Sans"/>
                <w:color w:val="auto"/>
                <w:sz w:val="18"/>
                <w:szCs w:val="18"/>
              </w:rPr>
              <w:t>El licitante deberá anexar características de las unidades a arrendar, estableciendo específicamente los modelos y versiones que ofrece para el servicio, por ningún motivo se aceptaran opciones a elegir:</w:t>
            </w:r>
          </w:p>
          <w:p w14:paraId="0E775F39" w14:textId="77777777" w:rsidR="00005CA9" w:rsidRPr="00331D3A" w:rsidRDefault="00005CA9">
            <w:pPr>
              <w:pStyle w:val="Default"/>
              <w:spacing w:line="276" w:lineRule="auto"/>
              <w:rPr>
                <w:rFonts w:ascii="Noto Sans" w:hAnsi="Noto Sans" w:cs="Noto Sans"/>
                <w:color w:val="auto"/>
                <w:sz w:val="18"/>
                <w:szCs w:val="18"/>
              </w:rPr>
            </w:pPr>
          </w:p>
          <w:p w14:paraId="148CBCB1" w14:textId="1C431E82" w:rsidR="00005CA9" w:rsidRPr="00331D3A" w:rsidRDefault="00005CA9">
            <w:pPr>
              <w:pStyle w:val="Default"/>
              <w:numPr>
                <w:ilvl w:val="0"/>
                <w:numId w:val="39"/>
              </w:numPr>
              <w:spacing w:line="276" w:lineRule="auto"/>
              <w:rPr>
                <w:rFonts w:ascii="Noto Sans" w:hAnsi="Noto Sans" w:cs="Noto Sans"/>
                <w:color w:val="auto"/>
                <w:sz w:val="18"/>
                <w:szCs w:val="18"/>
              </w:rPr>
            </w:pPr>
            <w:r w:rsidRPr="00331D3A">
              <w:rPr>
                <w:rFonts w:ascii="Noto Sans" w:hAnsi="Noto Sans" w:cs="Noto Sans"/>
                <w:color w:val="auto"/>
                <w:sz w:val="18"/>
                <w:szCs w:val="18"/>
              </w:rPr>
              <w:t>Modelos y versiones de las unidades asignadas para cada servicio, en el cual se incluyan las especificaciones técnicas de los mismos</w:t>
            </w:r>
            <w:r w:rsidR="00FB7ED1">
              <w:rPr>
                <w:rFonts w:ascii="Noto Sans" w:hAnsi="Noto Sans" w:cs="Noto Sans"/>
                <w:color w:val="auto"/>
                <w:sz w:val="18"/>
                <w:szCs w:val="18"/>
              </w:rPr>
              <w:t xml:space="preserve">. </w:t>
            </w:r>
            <w:r w:rsidRPr="00331D3A">
              <w:rPr>
                <w:rFonts w:ascii="Noto Sans" w:hAnsi="Noto Sans" w:cs="Noto Sans"/>
                <w:b/>
                <w:bCs/>
                <w:color w:val="auto"/>
                <w:sz w:val="18"/>
                <w:szCs w:val="18"/>
              </w:rPr>
              <w:t>10 puntos</w:t>
            </w:r>
            <w:r w:rsidR="00FB7ED1">
              <w:rPr>
                <w:rFonts w:ascii="Noto Sans" w:hAnsi="Noto Sans" w:cs="Noto Sans"/>
                <w:b/>
                <w:bCs/>
                <w:color w:val="auto"/>
                <w:sz w:val="18"/>
                <w:szCs w:val="18"/>
              </w:rPr>
              <w:t>.</w:t>
            </w:r>
          </w:p>
          <w:p w14:paraId="762F8181" w14:textId="55F61214" w:rsidR="00005CA9" w:rsidRPr="00331D3A" w:rsidRDefault="00005CA9">
            <w:pPr>
              <w:pStyle w:val="Default"/>
              <w:numPr>
                <w:ilvl w:val="0"/>
                <w:numId w:val="40"/>
              </w:numPr>
              <w:spacing w:line="276" w:lineRule="auto"/>
              <w:rPr>
                <w:rFonts w:ascii="Noto Sans" w:hAnsi="Noto Sans" w:cs="Noto Sans"/>
                <w:color w:val="auto"/>
                <w:sz w:val="18"/>
                <w:szCs w:val="18"/>
              </w:rPr>
            </w:pPr>
            <w:r w:rsidRPr="00331D3A">
              <w:rPr>
                <w:rFonts w:ascii="Noto Sans" w:hAnsi="Noto Sans" w:cs="Noto Sans"/>
                <w:color w:val="auto"/>
                <w:sz w:val="18"/>
                <w:szCs w:val="18"/>
              </w:rPr>
              <w:t>10 unidades con menos de 5 años de antigüedad</w:t>
            </w:r>
            <w:r w:rsidR="00FB7ED1">
              <w:rPr>
                <w:rFonts w:ascii="Noto Sans" w:hAnsi="Noto Sans" w:cs="Noto Sans"/>
                <w:color w:val="auto"/>
                <w:sz w:val="18"/>
                <w:szCs w:val="18"/>
              </w:rPr>
              <w:t>.</w:t>
            </w:r>
            <w:r w:rsidRPr="00331D3A">
              <w:rPr>
                <w:rFonts w:ascii="Noto Sans" w:hAnsi="Noto Sans" w:cs="Noto Sans"/>
                <w:color w:val="auto"/>
                <w:sz w:val="18"/>
                <w:szCs w:val="18"/>
              </w:rPr>
              <w:t xml:space="preserve"> </w:t>
            </w:r>
            <w:r w:rsidRPr="00331D3A">
              <w:rPr>
                <w:rFonts w:ascii="Noto Sans" w:hAnsi="Noto Sans" w:cs="Noto Sans"/>
                <w:b/>
                <w:bCs/>
                <w:color w:val="auto"/>
                <w:sz w:val="18"/>
                <w:szCs w:val="18"/>
              </w:rPr>
              <w:t>10 puntos</w:t>
            </w:r>
            <w:r w:rsidR="00FB7ED1">
              <w:rPr>
                <w:rFonts w:ascii="Noto Sans" w:hAnsi="Noto Sans" w:cs="Noto Sans"/>
                <w:b/>
                <w:bCs/>
                <w:color w:val="auto"/>
                <w:sz w:val="18"/>
                <w:szCs w:val="18"/>
              </w:rPr>
              <w:t>.</w:t>
            </w:r>
          </w:p>
          <w:p w14:paraId="17881C57" w14:textId="39122FBD" w:rsidR="00005CA9" w:rsidRPr="00331D3A" w:rsidRDefault="00005CA9">
            <w:pPr>
              <w:pStyle w:val="Default"/>
              <w:numPr>
                <w:ilvl w:val="0"/>
                <w:numId w:val="40"/>
              </w:numPr>
              <w:spacing w:line="276" w:lineRule="auto"/>
              <w:rPr>
                <w:rFonts w:ascii="Noto Sans" w:hAnsi="Noto Sans" w:cs="Noto Sans"/>
                <w:color w:val="auto"/>
                <w:sz w:val="18"/>
                <w:szCs w:val="18"/>
              </w:rPr>
            </w:pPr>
            <w:r w:rsidRPr="00331D3A">
              <w:rPr>
                <w:rFonts w:ascii="Noto Sans" w:hAnsi="Noto Sans" w:cs="Noto Sans"/>
                <w:color w:val="auto"/>
                <w:sz w:val="18"/>
                <w:szCs w:val="18"/>
              </w:rPr>
              <w:t>Menos de</w:t>
            </w:r>
            <w:r w:rsidRPr="00331D3A">
              <w:rPr>
                <w:rFonts w:ascii="Noto Sans" w:hAnsi="Noto Sans" w:cs="Noto Sans"/>
                <w:b/>
                <w:bCs/>
                <w:color w:val="auto"/>
                <w:sz w:val="18"/>
                <w:szCs w:val="18"/>
              </w:rPr>
              <w:t xml:space="preserve"> </w:t>
            </w:r>
            <w:r w:rsidRPr="00331D3A">
              <w:rPr>
                <w:rFonts w:ascii="Noto Sans" w:hAnsi="Noto Sans" w:cs="Noto Sans"/>
                <w:color w:val="auto"/>
                <w:sz w:val="18"/>
                <w:szCs w:val="18"/>
              </w:rPr>
              <w:t xml:space="preserve">10 </w:t>
            </w:r>
            <w:r w:rsidR="005735D6">
              <w:rPr>
                <w:rFonts w:ascii="Noto Sans" w:hAnsi="Noto Sans" w:cs="Noto Sans"/>
                <w:color w:val="auto"/>
                <w:sz w:val="18"/>
                <w:szCs w:val="18"/>
              </w:rPr>
              <w:t>u</w:t>
            </w:r>
            <w:r w:rsidRPr="00331D3A">
              <w:rPr>
                <w:rFonts w:ascii="Noto Sans" w:hAnsi="Noto Sans" w:cs="Noto Sans"/>
                <w:color w:val="auto"/>
                <w:sz w:val="18"/>
                <w:szCs w:val="18"/>
              </w:rPr>
              <w:t>nidades con menos de 5 años de antigüedad</w:t>
            </w:r>
            <w:r w:rsidR="00FB7ED1">
              <w:rPr>
                <w:rFonts w:ascii="Noto Sans" w:hAnsi="Noto Sans" w:cs="Noto Sans"/>
                <w:color w:val="auto"/>
                <w:sz w:val="18"/>
                <w:szCs w:val="18"/>
              </w:rPr>
              <w:t xml:space="preserve">. </w:t>
            </w:r>
            <w:r w:rsidRPr="00331D3A">
              <w:rPr>
                <w:rFonts w:ascii="Noto Sans" w:hAnsi="Noto Sans" w:cs="Noto Sans"/>
                <w:b/>
                <w:bCs/>
                <w:color w:val="auto"/>
                <w:sz w:val="18"/>
                <w:szCs w:val="18"/>
              </w:rPr>
              <w:t>5 puntos</w:t>
            </w:r>
            <w:r w:rsidR="00FB7ED1">
              <w:rPr>
                <w:rFonts w:ascii="Noto Sans" w:hAnsi="Noto Sans" w:cs="Noto Sans"/>
                <w:b/>
                <w:bCs/>
                <w:color w:val="auto"/>
                <w:sz w:val="18"/>
                <w:szCs w:val="18"/>
              </w:rPr>
              <w:t>.</w:t>
            </w:r>
          </w:p>
          <w:p w14:paraId="20A854CD" w14:textId="77777777" w:rsidR="00005CA9" w:rsidRPr="00331D3A" w:rsidRDefault="00005CA9">
            <w:pPr>
              <w:pStyle w:val="Default"/>
              <w:numPr>
                <w:ilvl w:val="0"/>
                <w:numId w:val="39"/>
              </w:numPr>
              <w:spacing w:line="276" w:lineRule="auto"/>
              <w:rPr>
                <w:rFonts w:ascii="Noto Sans" w:hAnsi="Noto Sans" w:cs="Noto Sans"/>
                <w:color w:val="auto"/>
                <w:sz w:val="18"/>
                <w:szCs w:val="18"/>
              </w:rPr>
            </w:pPr>
            <w:r w:rsidRPr="00331D3A">
              <w:rPr>
                <w:rFonts w:ascii="Noto Sans" w:hAnsi="Noto Sans" w:cs="Noto Sans"/>
                <w:color w:val="auto"/>
                <w:sz w:val="18"/>
                <w:szCs w:val="18"/>
              </w:rPr>
              <w:t xml:space="preserve">Cobertura amplia de aseguramiento de las unidades, así como seguros de viajeros. </w:t>
            </w:r>
          </w:p>
          <w:p w14:paraId="74CA0D05" w14:textId="5F5B086B" w:rsidR="00005CA9" w:rsidRPr="00331D3A" w:rsidRDefault="00005CA9">
            <w:pPr>
              <w:pStyle w:val="Default"/>
              <w:numPr>
                <w:ilvl w:val="0"/>
                <w:numId w:val="41"/>
              </w:numPr>
              <w:spacing w:line="276" w:lineRule="auto"/>
              <w:rPr>
                <w:rFonts w:ascii="Noto Sans" w:hAnsi="Noto Sans" w:cs="Noto Sans"/>
                <w:color w:val="auto"/>
                <w:sz w:val="18"/>
                <w:szCs w:val="18"/>
              </w:rPr>
            </w:pPr>
            <w:r w:rsidRPr="00331D3A">
              <w:rPr>
                <w:rFonts w:ascii="Noto Sans" w:hAnsi="Noto Sans" w:cs="Noto Sans"/>
                <w:color w:val="auto"/>
                <w:sz w:val="18"/>
                <w:szCs w:val="18"/>
              </w:rPr>
              <w:t>Cobertura amplia</w:t>
            </w:r>
            <w:r w:rsidR="00FB7ED1">
              <w:rPr>
                <w:rFonts w:ascii="Noto Sans" w:hAnsi="Noto Sans" w:cs="Noto Sans"/>
                <w:color w:val="auto"/>
                <w:sz w:val="18"/>
                <w:szCs w:val="18"/>
              </w:rPr>
              <w:t>.</w:t>
            </w:r>
            <w:r w:rsidRPr="00331D3A">
              <w:rPr>
                <w:rFonts w:ascii="Noto Sans" w:hAnsi="Noto Sans" w:cs="Noto Sans"/>
                <w:color w:val="auto"/>
                <w:sz w:val="18"/>
                <w:szCs w:val="18"/>
              </w:rPr>
              <w:t xml:space="preserve"> </w:t>
            </w:r>
            <w:r w:rsidRPr="00331D3A">
              <w:rPr>
                <w:rFonts w:ascii="Noto Sans" w:hAnsi="Noto Sans" w:cs="Noto Sans"/>
                <w:b/>
                <w:bCs/>
                <w:color w:val="auto"/>
                <w:sz w:val="18"/>
                <w:szCs w:val="18"/>
              </w:rPr>
              <w:t>8 puntos</w:t>
            </w:r>
            <w:r w:rsidR="00FB7ED1">
              <w:rPr>
                <w:rFonts w:ascii="Noto Sans" w:hAnsi="Noto Sans" w:cs="Noto Sans"/>
                <w:b/>
                <w:bCs/>
                <w:color w:val="auto"/>
                <w:sz w:val="18"/>
                <w:szCs w:val="18"/>
              </w:rPr>
              <w:t>.</w:t>
            </w:r>
          </w:p>
          <w:p w14:paraId="068DD766" w14:textId="425EC7DD" w:rsidR="00005CA9" w:rsidRPr="00331D3A" w:rsidRDefault="00005CA9" w:rsidP="00992684">
            <w:pPr>
              <w:pStyle w:val="Default"/>
              <w:numPr>
                <w:ilvl w:val="0"/>
                <w:numId w:val="41"/>
              </w:numPr>
              <w:spacing w:line="276" w:lineRule="auto"/>
              <w:rPr>
                <w:rFonts w:ascii="Noto Sans" w:hAnsi="Noto Sans" w:cs="Noto Sans"/>
                <w:color w:val="auto"/>
                <w:sz w:val="18"/>
                <w:szCs w:val="18"/>
              </w:rPr>
            </w:pPr>
            <w:r w:rsidRPr="00331D3A">
              <w:rPr>
                <w:rFonts w:ascii="Noto Sans" w:hAnsi="Noto Sans" w:cs="Noto Sans"/>
                <w:color w:val="auto"/>
                <w:sz w:val="18"/>
                <w:szCs w:val="18"/>
              </w:rPr>
              <w:t>Cobertura de responsabilidad civil pasajeros, daños a terceros y gastos legales</w:t>
            </w:r>
            <w:r w:rsidR="00FB7ED1">
              <w:rPr>
                <w:rFonts w:ascii="Noto Sans" w:hAnsi="Noto Sans" w:cs="Noto Sans"/>
                <w:color w:val="auto"/>
                <w:sz w:val="18"/>
                <w:szCs w:val="18"/>
              </w:rPr>
              <w:t>.</w:t>
            </w:r>
            <w:r w:rsidRPr="00331D3A">
              <w:rPr>
                <w:rFonts w:ascii="Noto Sans" w:hAnsi="Noto Sans" w:cs="Noto Sans"/>
                <w:color w:val="auto"/>
                <w:sz w:val="18"/>
                <w:szCs w:val="18"/>
              </w:rPr>
              <w:t xml:space="preserve"> </w:t>
            </w:r>
            <w:r w:rsidRPr="00331D3A">
              <w:rPr>
                <w:rFonts w:ascii="Noto Sans" w:hAnsi="Noto Sans" w:cs="Noto Sans"/>
                <w:b/>
                <w:bCs/>
                <w:color w:val="auto"/>
                <w:sz w:val="18"/>
                <w:szCs w:val="18"/>
              </w:rPr>
              <w:t>4 puntos.</w:t>
            </w:r>
          </w:p>
        </w:tc>
        <w:tc>
          <w:tcPr>
            <w:tcW w:w="869" w:type="dxa"/>
            <w:shd w:val="clear" w:color="000000" w:fill="FFFFFF"/>
            <w:vAlign w:val="center"/>
          </w:tcPr>
          <w:p w14:paraId="0A8D11C4" w14:textId="57AE0F65" w:rsidR="00005CA9" w:rsidRPr="00331D3A" w:rsidRDefault="00005CA9">
            <w:pPr>
              <w:spacing w:line="276" w:lineRule="auto"/>
              <w:jc w:val="center"/>
              <w:rPr>
                <w:rFonts w:ascii="Noto Sans" w:hAnsi="Noto Sans" w:cs="Noto Sans"/>
                <w:b/>
                <w:sz w:val="18"/>
                <w:szCs w:val="18"/>
                <w:lang w:eastAsia="es-MX"/>
              </w:rPr>
            </w:pPr>
            <w:r w:rsidRPr="00331D3A">
              <w:rPr>
                <w:rFonts w:ascii="Noto Sans" w:hAnsi="Noto Sans" w:cs="Noto Sans"/>
                <w:b/>
                <w:sz w:val="18"/>
                <w:szCs w:val="18"/>
                <w:lang w:eastAsia="es-MX"/>
              </w:rPr>
              <w:t>1</w:t>
            </w:r>
            <w:r>
              <w:rPr>
                <w:rFonts w:ascii="Noto Sans" w:hAnsi="Noto Sans" w:cs="Noto Sans"/>
                <w:b/>
                <w:sz w:val="18"/>
                <w:szCs w:val="18"/>
                <w:lang w:eastAsia="es-MX"/>
              </w:rPr>
              <w:t>0</w:t>
            </w:r>
          </w:p>
        </w:tc>
        <w:tc>
          <w:tcPr>
            <w:tcW w:w="969" w:type="dxa"/>
            <w:vMerge w:val="restart"/>
            <w:shd w:val="clear" w:color="000000" w:fill="FFFFFF"/>
            <w:vAlign w:val="center"/>
          </w:tcPr>
          <w:p w14:paraId="60EF3809" w14:textId="77777777" w:rsidR="00005CA9" w:rsidRPr="00331D3A" w:rsidRDefault="00005CA9">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18</w:t>
            </w:r>
          </w:p>
        </w:tc>
      </w:tr>
      <w:tr w:rsidR="00005CA9" w:rsidRPr="00331D3A" w14:paraId="2844F1D1" w14:textId="77777777" w:rsidTr="00992684">
        <w:trPr>
          <w:trHeight w:val="1542"/>
          <w:jc w:val="center"/>
        </w:trPr>
        <w:tc>
          <w:tcPr>
            <w:tcW w:w="854" w:type="dxa"/>
            <w:vMerge/>
            <w:shd w:val="clear" w:color="auto" w:fill="92D050"/>
            <w:vAlign w:val="center"/>
          </w:tcPr>
          <w:p w14:paraId="2A0FD7EA" w14:textId="77777777" w:rsidR="00005CA9" w:rsidRPr="00331D3A" w:rsidRDefault="00005CA9">
            <w:pPr>
              <w:spacing w:line="276" w:lineRule="auto"/>
              <w:jc w:val="center"/>
              <w:rPr>
                <w:rFonts w:ascii="Noto Sans" w:hAnsi="Noto Sans" w:cs="Noto Sans"/>
                <w:b/>
                <w:bCs/>
                <w:sz w:val="18"/>
                <w:szCs w:val="18"/>
                <w:lang w:eastAsia="es-MX"/>
              </w:rPr>
            </w:pPr>
          </w:p>
        </w:tc>
        <w:tc>
          <w:tcPr>
            <w:tcW w:w="6971" w:type="dxa"/>
            <w:vMerge/>
            <w:shd w:val="clear" w:color="000000" w:fill="FFFFFF"/>
          </w:tcPr>
          <w:p w14:paraId="3CDAFA62" w14:textId="77777777" w:rsidR="00005CA9" w:rsidRPr="00331D3A" w:rsidRDefault="00005CA9">
            <w:pPr>
              <w:pStyle w:val="Default"/>
              <w:spacing w:line="276" w:lineRule="auto"/>
              <w:rPr>
                <w:rFonts w:ascii="Noto Sans" w:hAnsi="Noto Sans" w:cs="Noto Sans"/>
                <w:b/>
                <w:color w:val="auto"/>
                <w:sz w:val="18"/>
                <w:szCs w:val="18"/>
                <w:u w:val="single"/>
              </w:rPr>
            </w:pPr>
          </w:p>
        </w:tc>
        <w:tc>
          <w:tcPr>
            <w:tcW w:w="869" w:type="dxa"/>
            <w:shd w:val="clear" w:color="000000" w:fill="FFFFFF"/>
            <w:vAlign w:val="center"/>
          </w:tcPr>
          <w:p w14:paraId="37C45B4B" w14:textId="4B917F0A" w:rsidR="00005CA9" w:rsidRPr="00331D3A" w:rsidRDefault="00005CA9">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8</w:t>
            </w:r>
          </w:p>
        </w:tc>
        <w:tc>
          <w:tcPr>
            <w:tcW w:w="969" w:type="dxa"/>
            <w:vMerge/>
            <w:shd w:val="clear" w:color="000000" w:fill="FFFFFF"/>
            <w:vAlign w:val="center"/>
          </w:tcPr>
          <w:p w14:paraId="02EF0FFC" w14:textId="77777777" w:rsidR="00005CA9" w:rsidRPr="00331D3A" w:rsidRDefault="00005CA9">
            <w:pPr>
              <w:spacing w:line="276" w:lineRule="auto"/>
              <w:jc w:val="center"/>
              <w:rPr>
                <w:rFonts w:ascii="Noto Sans" w:hAnsi="Noto Sans" w:cs="Noto Sans"/>
                <w:b/>
                <w:bCs/>
                <w:sz w:val="18"/>
                <w:szCs w:val="18"/>
                <w:lang w:eastAsia="es-MX"/>
              </w:rPr>
            </w:pPr>
          </w:p>
        </w:tc>
      </w:tr>
      <w:tr w:rsidR="00C1177C" w:rsidRPr="00331D3A" w14:paraId="7EF07E1D" w14:textId="77777777">
        <w:trPr>
          <w:trHeight w:val="219"/>
          <w:jc w:val="center"/>
        </w:trPr>
        <w:tc>
          <w:tcPr>
            <w:tcW w:w="7825" w:type="dxa"/>
            <w:gridSpan w:val="2"/>
            <w:shd w:val="clear" w:color="auto" w:fill="92D050"/>
            <w:vAlign w:val="center"/>
          </w:tcPr>
          <w:p w14:paraId="0C74D1A6"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CUMPLIMIENTO DE CONTRATOS (ANEXO T5)</w:t>
            </w:r>
          </w:p>
        </w:tc>
        <w:tc>
          <w:tcPr>
            <w:tcW w:w="1838" w:type="dxa"/>
            <w:gridSpan w:val="2"/>
            <w:shd w:val="clear" w:color="auto" w:fill="92D050"/>
            <w:vAlign w:val="center"/>
          </w:tcPr>
          <w:p w14:paraId="789B7550"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10 PUNTOS</w:t>
            </w:r>
          </w:p>
        </w:tc>
      </w:tr>
      <w:tr w:rsidR="00C1177C" w:rsidRPr="00331D3A" w14:paraId="76207473" w14:textId="77777777">
        <w:trPr>
          <w:trHeight w:val="2264"/>
          <w:jc w:val="center"/>
        </w:trPr>
        <w:tc>
          <w:tcPr>
            <w:tcW w:w="854" w:type="dxa"/>
            <w:shd w:val="clear" w:color="auto" w:fill="92D050"/>
            <w:vAlign w:val="center"/>
          </w:tcPr>
          <w:p w14:paraId="6B2308B5"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D1</w:t>
            </w:r>
          </w:p>
        </w:tc>
        <w:tc>
          <w:tcPr>
            <w:tcW w:w="6971" w:type="dxa"/>
            <w:shd w:val="clear" w:color="000000" w:fill="FFFFFF"/>
          </w:tcPr>
          <w:p w14:paraId="3A11F06E" w14:textId="77777777" w:rsidR="00C1177C" w:rsidRPr="00331D3A" w:rsidRDefault="00421E3D">
            <w:pPr>
              <w:pStyle w:val="Default"/>
              <w:spacing w:line="276" w:lineRule="auto"/>
              <w:jc w:val="both"/>
              <w:rPr>
                <w:rFonts w:ascii="Noto Sans" w:hAnsi="Noto Sans" w:cs="Noto Sans"/>
                <w:b/>
                <w:color w:val="auto"/>
                <w:sz w:val="18"/>
                <w:szCs w:val="18"/>
                <w:u w:val="single"/>
              </w:rPr>
            </w:pPr>
            <w:r w:rsidRPr="00331D3A">
              <w:rPr>
                <w:rFonts w:ascii="Noto Sans" w:hAnsi="Noto Sans" w:cs="Noto Sans"/>
                <w:b/>
                <w:color w:val="auto"/>
                <w:sz w:val="18"/>
                <w:szCs w:val="18"/>
                <w:u w:val="single"/>
              </w:rPr>
              <w:t>Cartas de satisfacción (10 puntos):</w:t>
            </w:r>
          </w:p>
          <w:p w14:paraId="5D417C5C" w14:textId="77777777" w:rsidR="00C1177C" w:rsidRPr="00331D3A" w:rsidRDefault="00C1177C">
            <w:pPr>
              <w:pStyle w:val="Default"/>
              <w:spacing w:line="276" w:lineRule="auto"/>
              <w:jc w:val="both"/>
              <w:rPr>
                <w:rFonts w:ascii="Noto Sans" w:hAnsi="Noto Sans" w:cs="Noto Sans"/>
                <w:color w:val="auto"/>
                <w:sz w:val="18"/>
                <w:szCs w:val="18"/>
              </w:rPr>
            </w:pPr>
          </w:p>
          <w:p w14:paraId="344CAB71" w14:textId="77777777" w:rsidR="00C1177C" w:rsidRPr="00331D3A" w:rsidRDefault="00421E3D">
            <w:pPr>
              <w:pStyle w:val="Default"/>
              <w:spacing w:line="276" w:lineRule="auto"/>
              <w:jc w:val="both"/>
              <w:rPr>
                <w:rFonts w:ascii="Noto Sans" w:hAnsi="Noto Sans" w:cs="Noto Sans"/>
                <w:b/>
                <w:color w:val="auto"/>
                <w:sz w:val="18"/>
                <w:szCs w:val="18"/>
              </w:rPr>
            </w:pPr>
            <w:r w:rsidRPr="00331D3A">
              <w:rPr>
                <w:rFonts w:ascii="Noto Sans" w:hAnsi="Noto Sans" w:cs="Noto Sans"/>
                <w:color w:val="auto"/>
                <w:sz w:val="18"/>
                <w:szCs w:val="18"/>
              </w:rPr>
              <w:t xml:space="preserve">*El Licitante deberá presentar </w:t>
            </w:r>
            <w:r w:rsidRPr="00331D3A">
              <w:rPr>
                <w:rFonts w:ascii="Noto Sans" w:hAnsi="Noto Sans" w:cs="Noto Sans"/>
                <w:sz w:val="18"/>
                <w:szCs w:val="18"/>
              </w:rPr>
              <w:t xml:space="preserve">cartas de satisfacción y/o cumplimiento, copia de liberación de la garantía de cumplimiento o acta de finiquito </w:t>
            </w:r>
            <w:r w:rsidRPr="00331D3A">
              <w:rPr>
                <w:rFonts w:ascii="Noto Sans" w:hAnsi="Noto Sans" w:cs="Noto Sans"/>
                <w:b/>
                <w:sz w:val="18"/>
                <w:szCs w:val="18"/>
                <w:u w:val="single"/>
              </w:rPr>
              <w:t>por cada contrato presentado</w:t>
            </w:r>
            <w:r w:rsidRPr="00331D3A">
              <w:rPr>
                <w:rFonts w:ascii="Noto Sans" w:hAnsi="Noto Sans" w:cs="Noto Sans"/>
                <w:b/>
                <w:color w:val="auto"/>
                <w:sz w:val="18"/>
                <w:szCs w:val="18"/>
                <w:u w:val="single"/>
              </w:rPr>
              <w:t xml:space="preserve"> en la experiencia y especialidad</w:t>
            </w:r>
            <w:r w:rsidRPr="00331D3A">
              <w:rPr>
                <w:rFonts w:ascii="Noto Sans" w:hAnsi="Noto Sans" w:cs="Noto Sans"/>
                <w:b/>
                <w:color w:val="auto"/>
                <w:sz w:val="18"/>
                <w:szCs w:val="18"/>
              </w:rPr>
              <w:t xml:space="preserve"> </w:t>
            </w:r>
            <w:r w:rsidRPr="00331D3A">
              <w:rPr>
                <w:rFonts w:ascii="Noto Sans" w:hAnsi="Noto Sans" w:cs="Noto Sans"/>
                <w:color w:val="auto"/>
                <w:sz w:val="18"/>
                <w:szCs w:val="18"/>
              </w:rPr>
              <w:t xml:space="preserve">del Licitante dirigidas al CSAEGRO con los datos generales de quien las emite, (nombre, cargo y teléfono). </w:t>
            </w:r>
            <w:r w:rsidRPr="00331D3A">
              <w:rPr>
                <w:rFonts w:ascii="Noto Sans" w:hAnsi="Noto Sans" w:cs="Noto Sans"/>
                <w:b/>
                <w:color w:val="auto"/>
                <w:sz w:val="18"/>
                <w:szCs w:val="18"/>
              </w:rPr>
              <w:t>Anexo T6.</w:t>
            </w:r>
          </w:p>
          <w:p w14:paraId="7C59D59B" w14:textId="524EF44A" w:rsidR="00C1177C" w:rsidRPr="00331D3A" w:rsidRDefault="00421E3D" w:rsidP="00992684">
            <w:pPr>
              <w:pStyle w:val="Default"/>
              <w:spacing w:line="276" w:lineRule="auto"/>
              <w:ind w:left="205"/>
              <w:jc w:val="both"/>
              <w:rPr>
                <w:rFonts w:ascii="Noto Sans" w:hAnsi="Noto Sans" w:cs="Noto Sans"/>
                <w:color w:val="auto"/>
                <w:sz w:val="18"/>
                <w:szCs w:val="18"/>
              </w:rPr>
            </w:pPr>
            <w:r w:rsidRPr="00331D3A">
              <w:rPr>
                <w:rFonts w:ascii="Noto Sans" w:hAnsi="Noto Sans" w:cs="Noto Sans"/>
                <w:color w:val="auto"/>
                <w:sz w:val="18"/>
                <w:szCs w:val="18"/>
              </w:rPr>
              <w:t>-</w:t>
            </w:r>
            <w:r w:rsidR="005553BA">
              <w:rPr>
                <w:rFonts w:ascii="Noto Sans" w:hAnsi="Noto Sans" w:cs="Noto Sans"/>
                <w:color w:val="auto"/>
                <w:sz w:val="18"/>
                <w:szCs w:val="18"/>
              </w:rPr>
              <w:t xml:space="preserve"> </w:t>
            </w:r>
            <w:r w:rsidR="00992684">
              <w:rPr>
                <w:rFonts w:ascii="Noto Sans" w:hAnsi="Noto Sans" w:cs="Noto Sans"/>
                <w:color w:val="auto"/>
                <w:sz w:val="18"/>
                <w:szCs w:val="18"/>
              </w:rPr>
              <w:t>más</w:t>
            </w:r>
            <w:r w:rsidR="005553BA">
              <w:rPr>
                <w:rFonts w:ascii="Noto Sans" w:hAnsi="Noto Sans" w:cs="Noto Sans"/>
                <w:color w:val="auto"/>
                <w:sz w:val="18"/>
                <w:szCs w:val="18"/>
              </w:rPr>
              <w:t xml:space="preserve"> de 4 </w:t>
            </w:r>
            <w:r w:rsidRPr="00331D3A">
              <w:rPr>
                <w:rFonts w:ascii="Noto Sans" w:hAnsi="Noto Sans" w:cs="Noto Sans"/>
                <w:color w:val="auto"/>
                <w:sz w:val="18"/>
                <w:szCs w:val="18"/>
              </w:rPr>
              <w:t xml:space="preserve">cartas de </w:t>
            </w:r>
            <w:r w:rsidRPr="00331D3A">
              <w:rPr>
                <w:rFonts w:ascii="Noto Sans" w:hAnsi="Noto Sans" w:cs="Noto Sans"/>
                <w:sz w:val="18"/>
                <w:szCs w:val="18"/>
              </w:rPr>
              <w:t>satisfacción y/o cumplimiento, copia de liberación de la garantía de cumplimiento o acta de finiquito</w:t>
            </w:r>
            <w:r w:rsidR="00CE5954">
              <w:rPr>
                <w:rFonts w:ascii="Noto Sans" w:hAnsi="Noto Sans" w:cs="Noto Sans"/>
                <w:sz w:val="18"/>
                <w:szCs w:val="18"/>
              </w:rPr>
              <w:t xml:space="preserve"> de </w:t>
            </w:r>
            <w:r w:rsidRPr="00331D3A">
              <w:rPr>
                <w:rFonts w:ascii="Noto Sans" w:hAnsi="Noto Sans" w:cs="Noto Sans"/>
                <w:sz w:val="18"/>
                <w:szCs w:val="18"/>
              </w:rPr>
              <w:t xml:space="preserve">contrato </w:t>
            </w:r>
            <w:r w:rsidR="00992684" w:rsidRPr="00331D3A">
              <w:rPr>
                <w:rFonts w:ascii="Noto Sans" w:hAnsi="Noto Sans" w:cs="Noto Sans"/>
                <w:sz w:val="18"/>
                <w:szCs w:val="18"/>
              </w:rPr>
              <w:t>presentado</w:t>
            </w:r>
            <w:r w:rsidR="00992684">
              <w:rPr>
                <w:rFonts w:ascii="Noto Sans" w:hAnsi="Noto Sans" w:cs="Noto Sans"/>
                <w:sz w:val="18"/>
                <w:szCs w:val="18"/>
              </w:rPr>
              <w:t>.</w:t>
            </w:r>
            <w:r w:rsidR="00992684" w:rsidRPr="00331D3A">
              <w:rPr>
                <w:rFonts w:ascii="Noto Sans" w:hAnsi="Noto Sans" w:cs="Noto Sans"/>
                <w:b/>
                <w:bCs/>
                <w:color w:val="auto"/>
                <w:sz w:val="18"/>
                <w:szCs w:val="18"/>
              </w:rPr>
              <w:t xml:space="preserve"> (</w:t>
            </w:r>
            <w:r w:rsidR="002B2D9E">
              <w:rPr>
                <w:rFonts w:ascii="Noto Sans" w:hAnsi="Noto Sans" w:cs="Noto Sans"/>
                <w:b/>
                <w:bCs/>
                <w:color w:val="auto"/>
                <w:sz w:val="18"/>
                <w:szCs w:val="18"/>
              </w:rPr>
              <w:t>10</w:t>
            </w:r>
            <w:r w:rsidRPr="00331D3A">
              <w:rPr>
                <w:rFonts w:ascii="Noto Sans" w:hAnsi="Noto Sans" w:cs="Noto Sans"/>
                <w:b/>
                <w:bCs/>
                <w:color w:val="auto"/>
                <w:sz w:val="18"/>
                <w:szCs w:val="18"/>
              </w:rPr>
              <w:t xml:space="preserve"> Puntos).</w:t>
            </w:r>
          </w:p>
          <w:p w14:paraId="1D64870F" w14:textId="39270F43" w:rsidR="00C1177C" w:rsidRPr="00331D3A" w:rsidRDefault="00421E3D" w:rsidP="00992684">
            <w:pPr>
              <w:pStyle w:val="Default"/>
              <w:spacing w:line="276" w:lineRule="auto"/>
              <w:ind w:left="205"/>
              <w:jc w:val="both"/>
              <w:rPr>
                <w:rFonts w:ascii="Noto Sans" w:hAnsi="Noto Sans" w:cs="Noto Sans"/>
                <w:color w:val="auto"/>
                <w:sz w:val="18"/>
                <w:szCs w:val="18"/>
              </w:rPr>
            </w:pPr>
            <w:r w:rsidRPr="00331D3A">
              <w:rPr>
                <w:rFonts w:ascii="Noto Sans" w:hAnsi="Noto Sans" w:cs="Noto Sans"/>
                <w:color w:val="auto"/>
                <w:sz w:val="18"/>
                <w:szCs w:val="18"/>
              </w:rPr>
              <w:t>-2</w:t>
            </w:r>
            <w:r w:rsidR="005553BA">
              <w:rPr>
                <w:rFonts w:ascii="Noto Sans" w:hAnsi="Noto Sans" w:cs="Noto Sans"/>
                <w:color w:val="auto"/>
                <w:sz w:val="18"/>
                <w:szCs w:val="18"/>
              </w:rPr>
              <w:t xml:space="preserve"> </w:t>
            </w:r>
            <w:r w:rsidR="00992684">
              <w:rPr>
                <w:rFonts w:ascii="Noto Sans" w:hAnsi="Noto Sans" w:cs="Noto Sans"/>
                <w:color w:val="auto"/>
                <w:sz w:val="18"/>
                <w:szCs w:val="18"/>
              </w:rPr>
              <w:t xml:space="preserve">a </w:t>
            </w:r>
            <w:r w:rsidR="005553BA">
              <w:rPr>
                <w:rFonts w:ascii="Noto Sans" w:hAnsi="Noto Sans" w:cs="Noto Sans"/>
                <w:color w:val="auto"/>
                <w:sz w:val="18"/>
                <w:szCs w:val="18"/>
              </w:rPr>
              <w:t>3</w:t>
            </w:r>
            <w:r w:rsidRPr="00331D3A">
              <w:rPr>
                <w:rFonts w:ascii="Noto Sans" w:hAnsi="Noto Sans" w:cs="Noto Sans"/>
                <w:color w:val="auto"/>
                <w:sz w:val="18"/>
                <w:szCs w:val="18"/>
              </w:rPr>
              <w:t xml:space="preserve"> cartas de </w:t>
            </w:r>
            <w:r w:rsidRPr="00331D3A">
              <w:rPr>
                <w:rFonts w:ascii="Noto Sans" w:hAnsi="Noto Sans" w:cs="Noto Sans"/>
                <w:sz w:val="18"/>
                <w:szCs w:val="18"/>
              </w:rPr>
              <w:t xml:space="preserve">satisfacción y/o cumplimiento, copia de liberación de la garantía de cumplimiento o acta de finiquito </w:t>
            </w:r>
            <w:r w:rsidR="00CE5954">
              <w:rPr>
                <w:rFonts w:ascii="Noto Sans" w:hAnsi="Noto Sans" w:cs="Noto Sans"/>
                <w:sz w:val="18"/>
                <w:szCs w:val="18"/>
              </w:rPr>
              <w:t>de</w:t>
            </w:r>
            <w:r w:rsidRPr="00331D3A">
              <w:rPr>
                <w:rFonts w:ascii="Noto Sans" w:hAnsi="Noto Sans" w:cs="Noto Sans"/>
                <w:sz w:val="18"/>
                <w:szCs w:val="18"/>
              </w:rPr>
              <w:t xml:space="preserve"> contrato presentado</w:t>
            </w:r>
            <w:r w:rsidR="00992684">
              <w:rPr>
                <w:rFonts w:ascii="Noto Sans" w:hAnsi="Noto Sans" w:cs="Noto Sans"/>
                <w:sz w:val="18"/>
                <w:szCs w:val="18"/>
              </w:rPr>
              <w:t>.</w:t>
            </w:r>
            <w:r w:rsidRPr="00331D3A">
              <w:rPr>
                <w:rFonts w:ascii="Noto Sans" w:hAnsi="Noto Sans" w:cs="Noto Sans"/>
                <w:color w:val="auto"/>
                <w:sz w:val="18"/>
                <w:szCs w:val="18"/>
              </w:rPr>
              <w:t xml:space="preserve"> </w:t>
            </w:r>
            <w:r w:rsidR="005553BA">
              <w:rPr>
                <w:rFonts w:ascii="Noto Sans" w:hAnsi="Noto Sans" w:cs="Noto Sans"/>
                <w:b/>
                <w:color w:val="auto"/>
                <w:sz w:val="18"/>
                <w:szCs w:val="18"/>
              </w:rPr>
              <w:t>6</w:t>
            </w:r>
            <w:r w:rsidRPr="00331D3A">
              <w:rPr>
                <w:rFonts w:ascii="Noto Sans" w:hAnsi="Noto Sans" w:cs="Noto Sans"/>
                <w:b/>
                <w:color w:val="auto"/>
                <w:sz w:val="18"/>
                <w:szCs w:val="18"/>
              </w:rPr>
              <w:t xml:space="preserve"> </w:t>
            </w:r>
            <w:r w:rsidR="00FB7ED1">
              <w:rPr>
                <w:rFonts w:ascii="Noto Sans" w:hAnsi="Noto Sans" w:cs="Noto Sans"/>
                <w:b/>
                <w:color w:val="auto"/>
                <w:sz w:val="18"/>
                <w:szCs w:val="18"/>
              </w:rPr>
              <w:t>p</w:t>
            </w:r>
            <w:r w:rsidRPr="00331D3A">
              <w:rPr>
                <w:rFonts w:ascii="Noto Sans" w:hAnsi="Noto Sans" w:cs="Noto Sans"/>
                <w:b/>
                <w:color w:val="auto"/>
                <w:sz w:val="18"/>
                <w:szCs w:val="18"/>
              </w:rPr>
              <w:t>untos.</w:t>
            </w:r>
          </w:p>
          <w:p w14:paraId="2BC6E996" w14:textId="0C2DB492" w:rsidR="00C1177C" w:rsidRPr="00331D3A" w:rsidRDefault="00421E3D" w:rsidP="00992684">
            <w:pPr>
              <w:pStyle w:val="Default"/>
              <w:spacing w:line="276" w:lineRule="auto"/>
              <w:ind w:left="205"/>
              <w:jc w:val="both"/>
              <w:rPr>
                <w:rFonts w:ascii="Noto Sans" w:hAnsi="Noto Sans" w:cs="Noto Sans"/>
                <w:b/>
                <w:color w:val="auto"/>
                <w:sz w:val="18"/>
                <w:szCs w:val="18"/>
              </w:rPr>
            </w:pPr>
            <w:r w:rsidRPr="00331D3A">
              <w:rPr>
                <w:rFonts w:ascii="Noto Sans" w:hAnsi="Noto Sans" w:cs="Noto Sans"/>
                <w:color w:val="auto"/>
                <w:sz w:val="18"/>
                <w:szCs w:val="18"/>
              </w:rPr>
              <w:t xml:space="preserve">-1 carta de </w:t>
            </w:r>
            <w:r w:rsidRPr="00331D3A">
              <w:rPr>
                <w:rFonts w:ascii="Noto Sans" w:hAnsi="Noto Sans" w:cs="Noto Sans"/>
                <w:sz w:val="18"/>
                <w:szCs w:val="18"/>
              </w:rPr>
              <w:t xml:space="preserve">satisfacción y/o cumplimiento, copia de liberación de la garantía de cumplimiento o acta de finiquito </w:t>
            </w:r>
            <w:r w:rsidR="00CE5954">
              <w:rPr>
                <w:rFonts w:ascii="Noto Sans" w:hAnsi="Noto Sans" w:cs="Noto Sans"/>
                <w:sz w:val="18"/>
                <w:szCs w:val="18"/>
              </w:rPr>
              <w:t xml:space="preserve">de </w:t>
            </w:r>
            <w:r w:rsidRPr="00331D3A">
              <w:rPr>
                <w:rFonts w:ascii="Noto Sans" w:hAnsi="Noto Sans" w:cs="Noto Sans"/>
                <w:sz w:val="18"/>
                <w:szCs w:val="18"/>
              </w:rPr>
              <w:t>contrato presentado</w:t>
            </w:r>
            <w:r w:rsidR="00992684">
              <w:rPr>
                <w:rFonts w:ascii="Noto Sans" w:hAnsi="Noto Sans" w:cs="Noto Sans"/>
                <w:sz w:val="18"/>
                <w:szCs w:val="18"/>
              </w:rPr>
              <w:t>.</w:t>
            </w:r>
            <w:r w:rsidRPr="00331D3A">
              <w:rPr>
                <w:rFonts w:ascii="Noto Sans" w:hAnsi="Noto Sans" w:cs="Noto Sans"/>
                <w:color w:val="auto"/>
                <w:sz w:val="18"/>
                <w:szCs w:val="18"/>
              </w:rPr>
              <w:t xml:space="preserve"> </w:t>
            </w:r>
            <w:r w:rsidR="005553BA">
              <w:rPr>
                <w:rFonts w:ascii="Noto Sans" w:hAnsi="Noto Sans" w:cs="Noto Sans"/>
                <w:b/>
                <w:color w:val="auto"/>
                <w:sz w:val="18"/>
                <w:szCs w:val="18"/>
              </w:rPr>
              <w:t>3</w:t>
            </w:r>
            <w:r w:rsidRPr="00331D3A">
              <w:rPr>
                <w:rFonts w:ascii="Noto Sans" w:hAnsi="Noto Sans" w:cs="Noto Sans"/>
                <w:b/>
                <w:color w:val="auto"/>
                <w:sz w:val="18"/>
                <w:szCs w:val="18"/>
              </w:rPr>
              <w:t xml:space="preserve"> </w:t>
            </w:r>
            <w:r w:rsidR="00FB7ED1">
              <w:rPr>
                <w:rFonts w:ascii="Noto Sans" w:hAnsi="Noto Sans" w:cs="Noto Sans"/>
                <w:b/>
                <w:color w:val="auto"/>
                <w:sz w:val="18"/>
                <w:szCs w:val="18"/>
              </w:rPr>
              <w:t>p</w:t>
            </w:r>
            <w:r w:rsidRPr="00331D3A">
              <w:rPr>
                <w:rFonts w:ascii="Noto Sans" w:hAnsi="Noto Sans" w:cs="Noto Sans"/>
                <w:b/>
                <w:color w:val="auto"/>
                <w:sz w:val="18"/>
                <w:szCs w:val="18"/>
              </w:rPr>
              <w:t>untos.</w:t>
            </w:r>
          </w:p>
          <w:p w14:paraId="08FBEE52" w14:textId="2BD127EF" w:rsidR="00C1177C" w:rsidRPr="00331D3A" w:rsidRDefault="00421E3D" w:rsidP="00992684">
            <w:pPr>
              <w:pStyle w:val="Default"/>
              <w:spacing w:line="276" w:lineRule="auto"/>
              <w:ind w:left="205"/>
              <w:jc w:val="both"/>
              <w:rPr>
                <w:rFonts w:ascii="Noto Sans" w:hAnsi="Noto Sans" w:cs="Noto Sans"/>
                <w:color w:val="auto"/>
                <w:sz w:val="18"/>
                <w:szCs w:val="18"/>
              </w:rPr>
            </w:pPr>
            <w:r w:rsidRPr="00331D3A">
              <w:rPr>
                <w:rFonts w:ascii="Noto Sans" w:hAnsi="Noto Sans" w:cs="Noto Sans"/>
                <w:b/>
                <w:color w:val="auto"/>
                <w:sz w:val="18"/>
                <w:szCs w:val="18"/>
              </w:rPr>
              <w:t>-</w:t>
            </w:r>
            <w:r w:rsidRPr="00331D3A">
              <w:rPr>
                <w:rFonts w:ascii="Noto Sans" w:hAnsi="Noto Sans" w:cs="Noto Sans"/>
                <w:color w:val="auto"/>
                <w:sz w:val="18"/>
                <w:szCs w:val="18"/>
              </w:rPr>
              <w:t>No presentar cartas de satisfacción</w:t>
            </w:r>
            <w:r w:rsidR="00FB7ED1">
              <w:rPr>
                <w:rFonts w:ascii="Noto Sans" w:hAnsi="Noto Sans" w:cs="Noto Sans"/>
                <w:color w:val="auto"/>
                <w:sz w:val="18"/>
                <w:szCs w:val="18"/>
              </w:rPr>
              <w:t xml:space="preserve">. </w:t>
            </w:r>
            <w:r w:rsidRPr="00331D3A">
              <w:rPr>
                <w:rFonts w:ascii="Noto Sans" w:hAnsi="Noto Sans" w:cs="Noto Sans"/>
                <w:b/>
                <w:color w:val="auto"/>
                <w:sz w:val="18"/>
                <w:szCs w:val="18"/>
              </w:rPr>
              <w:t>0 puntos</w:t>
            </w:r>
            <w:r w:rsidR="00FB7ED1">
              <w:rPr>
                <w:rFonts w:ascii="Noto Sans" w:hAnsi="Noto Sans" w:cs="Noto Sans"/>
                <w:b/>
                <w:color w:val="auto"/>
                <w:sz w:val="18"/>
                <w:szCs w:val="18"/>
              </w:rPr>
              <w:t>.</w:t>
            </w:r>
          </w:p>
        </w:tc>
        <w:tc>
          <w:tcPr>
            <w:tcW w:w="869" w:type="dxa"/>
            <w:shd w:val="clear" w:color="000000" w:fill="FFFFFF"/>
            <w:vAlign w:val="center"/>
          </w:tcPr>
          <w:p w14:paraId="43F27690" w14:textId="77777777" w:rsidR="00C1177C" w:rsidRPr="00331D3A" w:rsidRDefault="00421E3D">
            <w:pPr>
              <w:spacing w:line="276" w:lineRule="auto"/>
              <w:jc w:val="center"/>
              <w:rPr>
                <w:rFonts w:ascii="Noto Sans" w:hAnsi="Noto Sans" w:cs="Noto Sans"/>
                <w:b/>
                <w:sz w:val="18"/>
                <w:szCs w:val="18"/>
                <w:lang w:eastAsia="es-MX"/>
              </w:rPr>
            </w:pPr>
            <w:r w:rsidRPr="00331D3A">
              <w:rPr>
                <w:rFonts w:ascii="Noto Sans" w:hAnsi="Noto Sans" w:cs="Noto Sans"/>
                <w:b/>
                <w:sz w:val="18"/>
                <w:szCs w:val="18"/>
                <w:lang w:eastAsia="es-MX"/>
              </w:rPr>
              <w:t>10</w:t>
            </w:r>
          </w:p>
        </w:tc>
        <w:tc>
          <w:tcPr>
            <w:tcW w:w="969" w:type="dxa"/>
            <w:shd w:val="clear" w:color="000000" w:fill="FFFFFF"/>
            <w:vAlign w:val="center"/>
          </w:tcPr>
          <w:p w14:paraId="47BB43AF"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10</w:t>
            </w:r>
          </w:p>
        </w:tc>
      </w:tr>
      <w:tr w:rsidR="00C1177C" w:rsidRPr="00331D3A" w14:paraId="5F421AD7" w14:textId="77777777">
        <w:trPr>
          <w:trHeight w:val="134"/>
          <w:jc w:val="center"/>
        </w:trPr>
        <w:tc>
          <w:tcPr>
            <w:tcW w:w="7825" w:type="dxa"/>
            <w:gridSpan w:val="2"/>
            <w:shd w:val="clear" w:color="auto" w:fill="92D050"/>
            <w:vAlign w:val="center"/>
          </w:tcPr>
          <w:p w14:paraId="562064D9" w14:textId="398370BD" w:rsidR="00C1177C" w:rsidRPr="00331D3A" w:rsidRDefault="00787575">
            <w:pPr>
              <w:spacing w:line="276" w:lineRule="auto"/>
              <w:jc w:val="right"/>
              <w:rPr>
                <w:rFonts w:ascii="Noto Sans" w:hAnsi="Noto Sans" w:cs="Noto Sans"/>
                <w:b/>
                <w:sz w:val="18"/>
                <w:szCs w:val="18"/>
                <w:lang w:eastAsia="es-MX"/>
              </w:rPr>
            </w:pPr>
            <w:r w:rsidRPr="00331D3A">
              <w:rPr>
                <w:rFonts w:ascii="Noto Sans" w:hAnsi="Noto Sans" w:cs="Noto Sans"/>
                <w:b/>
                <w:sz w:val="18"/>
                <w:szCs w:val="18"/>
                <w:lang w:eastAsia="es-MX"/>
              </w:rPr>
              <w:t>TOTAL,</w:t>
            </w:r>
            <w:r w:rsidR="00421E3D" w:rsidRPr="00331D3A">
              <w:rPr>
                <w:rFonts w:ascii="Noto Sans" w:hAnsi="Noto Sans" w:cs="Noto Sans"/>
                <w:b/>
                <w:sz w:val="18"/>
                <w:szCs w:val="18"/>
                <w:lang w:eastAsia="es-MX"/>
              </w:rPr>
              <w:t xml:space="preserve"> DE PUNTOS TÉCNICOS:</w:t>
            </w:r>
          </w:p>
        </w:tc>
        <w:tc>
          <w:tcPr>
            <w:tcW w:w="1838" w:type="dxa"/>
            <w:gridSpan w:val="2"/>
            <w:shd w:val="clear" w:color="auto" w:fill="92D050"/>
            <w:vAlign w:val="center"/>
          </w:tcPr>
          <w:p w14:paraId="33C9C973"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50</w:t>
            </w:r>
          </w:p>
        </w:tc>
      </w:tr>
    </w:tbl>
    <w:p w14:paraId="645957D9" w14:textId="77777777" w:rsidR="005553BA" w:rsidRPr="00331D3A" w:rsidRDefault="005553BA">
      <w:pPr>
        <w:rPr>
          <w:rFonts w:ascii="Noto Sans" w:hAnsi="Noto Sans" w:cs="Noto Sans"/>
          <w:b/>
        </w:rPr>
      </w:pPr>
    </w:p>
    <w:p w14:paraId="281E4140" w14:textId="77777777" w:rsidR="00992684" w:rsidRDefault="00992684">
      <w:pPr>
        <w:jc w:val="both"/>
        <w:rPr>
          <w:rFonts w:ascii="Noto Sans" w:hAnsi="Noto Sans" w:cs="Noto Sans"/>
        </w:rPr>
      </w:pPr>
      <w:r>
        <w:rPr>
          <w:rFonts w:ascii="Noto Sans" w:hAnsi="Noto Sans" w:cs="Noto Sans"/>
        </w:rPr>
        <w:br w:type="page"/>
      </w:r>
    </w:p>
    <w:p w14:paraId="0EC22524" w14:textId="3F6F33AD" w:rsidR="00C1177C" w:rsidRPr="00F8151A" w:rsidRDefault="00421E3D">
      <w:pPr>
        <w:jc w:val="both"/>
        <w:rPr>
          <w:rFonts w:ascii="Noto Sans" w:hAnsi="Noto Sans" w:cs="Noto Sans"/>
        </w:rPr>
      </w:pPr>
      <w:r w:rsidRPr="00331D3A">
        <w:rPr>
          <w:rFonts w:ascii="Noto Sans" w:hAnsi="Noto Sans" w:cs="Noto Sans"/>
        </w:rPr>
        <w:lastRenderedPageBreak/>
        <w:t xml:space="preserve">La asignación de puntos a los aspectos técnicos se realizará en los </w:t>
      </w:r>
      <w:r w:rsidRPr="00F56DEA">
        <w:rPr>
          <w:rFonts w:ascii="Noto Sans" w:hAnsi="Noto Sans" w:cs="Noto Sans"/>
        </w:rPr>
        <w:t xml:space="preserve">siguientes términos: </w:t>
      </w:r>
      <w:r w:rsidRPr="00F56DEA">
        <w:rPr>
          <w:rFonts w:ascii="Noto Sans" w:hAnsi="Noto Sans" w:cs="Noto Sans"/>
          <w:b/>
          <w:bCs/>
        </w:rPr>
        <w:t>Partida 3</w:t>
      </w:r>
    </w:p>
    <w:p w14:paraId="4917832F" w14:textId="77777777" w:rsidR="00C1177C" w:rsidRDefault="00C1177C">
      <w:pPr>
        <w:jc w:val="both"/>
        <w:rPr>
          <w:rFonts w:asciiTheme="minorHAnsi" w:hAnsiTheme="minorHAnsi" w:cstheme="minorHAnsi"/>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7221"/>
        <w:gridCol w:w="619"/>
        <w:gridCol w:w="969"/>
      </w:tblGrid>
      <w:tr w:rsidR="00C1177C" w:rsidRPr="00331D3A" w14:paraId="16CD3A24" w14:textId="77777777" w:rsidTr="00321498">
        <w:trPr>
          <w:trHeight w:val="275"/>
          <w:jc w:val="center"/>
        </w:trPr>
        <w:tc>
          <w:tcPr>
            <w:tcW w:w="8075" w:type="dxa"/>
            <w:gridSpan w:val="2"/>
            <w:shd w:val="clear" w:color="auto" w:fill="92D050"/>
            <w:vAlign w:val="center"/>
          </w:tcPr>
          <w:p w14:paraId="26108941"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CAPACIDAD DEL LICITANTE (ANEXO T8)</w:t>
            </w:r>
          </w:p>
        </w:tc>
        <w:tc>
          <w:tcPr>
            <w:tcW w:w="1588" w:type="dxa"/>
            <w:gridSpan w:val="2"/>
            <w:shd w:val="clear" w:color="auto" w:fill="92D050"/>
            <w:vAlign w:val="center"/>
          </w:tcPr>
          <w:p w14:paraId="636E3AA8" w14:textId="77777777" w:rsidR="00C1177C" w:rsidRPr="00B22465" w:rsidRDefault="00421E3D">
            <w:pPr>
              <w:spacing w:line="276" w:lineRule="auto"/>
              <w:jc w:val="center"/>
              <w:rPr>
                <w:rFonts w:ascii="Noto Sans" w:hAnsi="Noto Sans" w:cs="Noto Sans"/>
                <w:b/>
                <w:bCs/>
                <w:sz w:val="18"/>
                <w:szCs w:val="18"/>
                <w:lang w:eastAsia="es-MX"/>
              </w:rPr>
            </w:pPr>
            <w:r w:rsidRPr="00B22465">
              <w:rPr>
                <w:rFonts w:ascii="Noto Sans" w:hAnsi="Noto Sans" w:cs="Noto Sans"/>
                <w:b/>
                <w:bCs/>
                <w:sz w:val="18"/>
                <w:szCs w:val="18"/>
                <w:lang w:eastAsia="es-MX"/>
              </w:rPr>
              <w:t>8 PUNTOS</w:t>
            </w:r>
          </w:p>
        </w:tc>
      </w:tr>
      <w:tr w:rsidR="00E865F2" w:rsidRPr="00331D3A" w14:paraId="0FD48A08" w14:textId="77777777" w:rsidTr="00992684">
        <w:trPr>
          <w:trHeight w:val="2786"/>
          <w:jc w:val="center"/>
        </w:trPr>
        <w:tc>
          <w:tcPr>
            <w:tcW w:w="854" w:type="dxa"/>
            <w:vMerge w:val="restart"/>
            <w:shd w:val="clear" w:color="auto" w:fill="92D050"/>
            <w:vAlign w:val="center"/>
          </w:tcPr>
          <w:p w14:paraId="5A3C3B43" w14:textId="77777777" w:rsidR="00E865F2" w:rsidRPr="00331D3A" w:rsidRDefault="00E865F2">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shd w:val="clear" w:color="auto" w:fill="92D050"/>
                <w:lang w:eastAsia="es-MX"/>
              </w:rPr>
              <w:t>A</w:t>
            </w:r>
            <w:r w:rsidRPr="00331D3A">
              <w:rPr>
                <w:rFonts w:ascii="Noto Sans" w:hAnsi="Noto Sans" w:cs="Noto Sans"/>
                <w:b/>
                <w:bCs/>
                <w:sz w:val="18"/>
                <w:szCs w:val="18"/>
                <w:lang w:eastAsia="es-MX"/>
              </w:rPr>
              <w:t xml:space="preserve"> 1</w:t>
            </w:r>
          </w:p>
        </w:tc>
        <w:tc>
          <w:tcPr>
            <w:tcW w:w="7221" w:type="dxa"/>
            <w:vMerge w:val="restart"/>
            <w:shd w:val="clear" w:color="000000" w:fill="FFFFFF"/>
          </w:tcPr>
          <w:p w14:paraId="53BA5E6B" w14:textId="77777777" w:rsidR="00E865F2" w:rsidRPr="00E865F2" w:rsidRDefault="00E865F2">
            <w:pPr>
              <w:pStyle w:val="Default"/>
              <w:spacing w:line="276" w:lineRule="auto"/>
              <w:jc w:val="both"/>
              <w:rPr>
                <w:rFonts w:ascii="Noto Sans" w:hAnsi="Noto Sans" w:cs="Noto Sans"/>
                <w:b/>
                <w:color w:val="auto"/>
                <w:sz w:val="18"/>
                <w:szCs w:val="18"/>
              </w:rPr>
            </w:pPr>
          </w:p>
          <w:p w14:paraId="2FC509FC" w14:textId="77777777" w:rsidR="00E865F2" w:rsidRPr="00E865F2" w:rsidRDefault="00E865F2">
            <w:pPr>
              <w:contextualSpacing/>
              <w:jc w:val="both"/>
              <w:rPr>
                <w:rFonts w:ascii="Noto Sans" w:hAnsi="Noto Sans" w:cs="Noto Sans"/>
              </w:rPr>
            </w:pPr>
            <w:r w:rsidRPr="00E865F2">
              <w:rPr>
                <w:rFonts w:ascii="Noto Sans" w:hAnsi="Noto Sans" w:cs="Noto Sans"/>
              </w:rPr>
              <w:t>Los licitantes deberán acreditar que cuentan con la capacidad técnica, personal y financiera, para cumplir con las obligaciones contractuales establecidas en esta convocatoria, por lo cual el licitante deberá anexar la siguiente documentación.</w:t>
            </w:r>
          </w:p>
          <w:p w14:paraId="351CDD97" w14:textId="77777777" w:rsidR="00E865F2" w:rsidRPr="00E865F2" w:rsidRDefault="00E865F2">
            <w:pPr>
              <w:contextualSpacing/>
              <w:jc w:val="both"/>
              <w:rPr>
                <w:rFonts w:ascii="Noto Sans" w:hAnsi="Noto Sans" w:cs="Noto Sans"/>
              </w:rPr>
            </w:pPr>
          </w:p>
          <w:p w14:paraId="2F6DC9EA" w14:textId="442684BF" w:rsidR="00E865F2" w:rsidRPr="00992684" w:rsidRDefault="00E865F2" w:rsidP="0046691C">
            <w:pPr>
              <w:pStyle w:val="Prrafodelista"/>
              <w:numPr>
                <w:ilvl w:val="0"/>
                <w:numId w:val="62"/>
              </w:numPr>
              <w:contextualSpacing/>
              <w:jc w:val="both"/>
              <w:rPr>
                <w:rFonts w:ascii="Noto Sans" w:hAnsi="Noto Sans" w:cs="Noto Sans"/>
              </w:rPr>
            </w:pPr>
            <w:r w:rsidRPr="00992684">
              <w:rPr>
                <w:rFonts w:ascii="Noto Sans" w:hAnsi="Noto Sans" w:cs="Noto Sans"/>
              </w:rPr>
              <w:t>Giro comercial del licitante y Esquema estructural que acredite su capacidad para la prestación del servicio, el mayor porcentaje de su actividad económica sea en el objeto de este procedimiento de contratación</w:t>
            </w:r>
            <w:r w:rsidR="00FB7ED1">
              <w:rPr>
                <w:rFonts w:ascii="Noto Sans" w:hAnsi="Noto Sans" w:cs="Noto Sans"/>
              </w:rPr>
              <w:t xml:space="preserve">. </w:t>
            </w:r>
            <w:r w:rsidRPr="00992684">
              <w:rPr>
                <w:rFonts w:ascii="Noto Sans" w:hAnsi="Noto Sans" w:cs="Noto Sans"/>
                <w:b/>
                <w:bCs/>
              </w:rPr>
              <w:t>5 puntos</w:t>
            </w:r>
            <w:r w:rsidRPr="00992684">
              <w:rPr>
                <w:rFonts w:ascii="Noto Sans" w:hAnsi="Noto Sans" w:cs="Noto Sans"/>
              </w:rPr>
              <w:t>.</w:t>
            </w:r>
          </w:p>
          <w:p w14:paraId="21E7EA9B" w14:textId="77777777" w:rsidR="00E865F2" w:rsidRPr="00E865F2" w:rsidRDefault="00E865F2" w:rsidP="00992684">
            <w:pPr>
              <w:ind w:left="347"/>
              <w:contextualSpacing/>
              <w:jc w:val="both"/>
              <w:rPr>
                <w:rFonts w:ascii="Noto Sans" w:hAnsi="Noto Sans" w:cs="Noto Sans"/>
              </w:rPr>
            </w:pPr>
          </w:p>
          <w:p w14:paraId="591FF28E" w14:textId="4A3D761A" w:rsidR="005553BA" w:rsidRPr="00992684" w:rsidRDefault="00E865F2" w:rsidP="0046691C">
            <w:pPr>
              <w:pStyle w:val="Prrafodelista"/>
              <w:numPr>
                <w:ilvl w:val="0"/>
                <w:numId w:val="62"/>
              </w:numPr>
              <w:contextualSpacing/>
              <w:jc w:val="both"/>
              <w:rPr>
                <w:rFonts w:ascii="Noto Sans" w:hAnsi="Noto Sans" w:cs="Noto Sans"/>
                <w:b/>
                <w:sz w:val="18"/>
                <w:szCs w:val="18"/>
              </w:rPr>
            </w:pPr>
            <w:r w:rsidRPr="00992684">
              <w:rPr>
                <w:rFonts w:ascii="Noto Sans" w:hAnsi="Noto Sans" w:cs="Noto Sans"/>
              </w:rPr>
              <w:t>Equipamiento del licitante, acreditando el número de activos (unidades) con los que cuenta para la prestación del servicio relacionado con esta licitación</w:t>
            </w:r>
            <w:r w:rsidR="00FB7ED1">
              <w:rPr>
                <w:rFonts w:ascii="Noto Sans" w:hAnsi="Noto Sans" w:cs="Noto Sans"/>
              </w:rPr>
              <w:t xml:space="preserve">. </w:t>
            </w:r>
            <w:r w:rsidRPr="00992684">
              <w:rPr>
                <w:rFonts w:ascii="Noto Sans" w:hAnsi="Noto Sans" w:cs="Noto Sans"/>
                <w:b/>
                <w:bCs/>
              </w:rPr>
              <w:t>3 puntos</w:t>
            </w:r>
            <w:r w:rsidRPr="00992684">
              <w:rPr>
                <w:rFonts w:ascii="Noto Sans" w:hAnsi="Noto Sans" w:cs="Noto Sans"/>
              </w:rPr>
              <w:t>.</w:t>
            </w:r>
          </w:p>
          <w:p w14:paraId="63F96E2F" w14:textId="2DCE08EC" w:rsidR="00E865F2" w:rsidRPr="00321498" w:rsidRDefault="00E865F2" w:rsidP="00321498">
            <w:pPr>
              <w:rPr>
                <w:rFonts w:ascii="Noto Sans" w:hAnsi="Noto Sans" w:cs="Noto Sans"/>
                <w:sz w:val="18"/>
                <w:szCs w:val="18"/>
              </w:rPr>
            </w:pPr>
          </w:p>
        </w:tc>
        <w:tc>
          <w:tcPr>
            <w:tcW w:w="619" w:type="dxa"/>
            <w:shd w:val="clear" w:color="000000" w:fill="FFFFFF"/>
            <w:vAlign w:val="center"/>
          </w:tcPr>
          <w:p w14:paraId="39A91EE8" w14:textId="264B3BB6" w:rsidR="00E865F2" w:rsidRPr="00E865F2" w:rsidRDefault="00E865F2">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5</w:t>
            </w:r>
          </w:p>
        </w:tc>
        <w:tc>
          <w:tcPr>
            <w:tcW w:w="969" w:type="dxa"/>
            <w:vMerge w:val="restart"/>
            <w:shd w:val="clear" w:color="000000" w:fill="FFFFFF"/>
            <w:vAlign w:val="center"/>
          </w:tcPr>
          <w:p w14:paraId="281384A6" w14:textId="77777777" w:rsidR="00E865F2" w:rsidRPr="00B22465" w:rsidRDefault="00E865F2">
            <w:pPr>
              <w:spacing w:line="276" w:lineRule="auto"/>
              <w:jc w:val="center"/>
              <w:rPr>
                <w:rFonts w:ascii="Noto Sans" w:hAnsi="Noto Sans" w:cs="Noto Sans"/>
                <w:b/>
                <w:bCs/>
                <w:sz w:val="18"/>
                <w:szCs w:val="18"/>
                <w:lang w:eastAsia="es-MX"/>
              </w:rPr>
            </w:pPr>
            <w:r w:rsidRPr="00B22465">
              <w:rPr>
                <w:rFonts w:ascii="Noto Sans" w:hAnsi="Noto Sans" w:cs="Noto Sans"/>
                <w:b/>
                <w:bCs/>
                <w:sz w:val="18"/>
                <w:szCs w:val="18"/>
                <w:lang w:eastAsia="es-MX"/>
              </w:rPr>
              <w:t>8</w:t>
            </w:r>
          </w:p>
        </w:tc>
      </w:tr>
      <w:tr w:rsidR="00E865F2" w:rsidRPr="00331D3A" w14:paraId="214FEBA2" w14:textId="77777777" w:rsidTr="00321498">
        <w:trPr>
          <w:trHeight w:val="1260"/>
          <w:jc w:val="center"/>
        </w:trPr>
        <w:tc>
          <w:tcPr>
            <w:tcW w:w="854" w:type="dxa"/>
            <w:vMerge/>
            <w:shd w:val="clear" w:color="auto" w:fill="92D050"/>
            <w:vAlign w:val="center"/>
          </w:tcPr>
          <w:p w14:paraId="61EB60ED" w14:textId="77777777" w:rsidR="00E865F2" w:rsidRPr="00331D3A" w:rsidRDefault="00E865F2">
            <w:pPr>
              <w:spacing w:line="276" w:lineRule="auto"/>
              <w:jc w:val="center"/>
              <w:rPr>
                <w:rFonts w:ascii="Noto Sans" w:hAnsi="Noto Sans" w:cs="Noto Sans"/>
                <w:b/>
                <w:bCs/>
                <w:sz w:val="18"/>
                <w:szCs w:val="18"/>
                <w:shd w:val="clear" w:color="auto" w:fill="92D050"/>
                <w:lang w:eastAsia="es-MX"/>
              </w:rPr>
            </w:pPr>
          </w:p>
        </w:tc>
        <w:tc>
          <w:tcPr>
            <w:tcW w:w="7221" w:type="dxa"/>
            <w:vMerge/>
            <w:shd w:val="clear" w:color="000000" w:fill="FFFFFF"/>
          </w:tcPr>
          <w:p w14:paraId="1DF241C3" w14:textId="77777777" w:rsidR="00E865F2" w:rsidRPr="00E865F2" w:rsidRDefault="00E865F2">
            <w:pPr>
              <w:pStyle w:val="Default"/>
              <w:spacing w:line="276" w:lineRule="auto"/>
              <w:jc w:val="both"/>
              <w:rPr>
                <w:rFonts w:ascii="Noto Sans" w:hAnsi="Noto Sans" w:cs="Noto Sans"/>
                <w:b/>
                <w:color w:val="auto"/>
                <w:sz w:val="18"/>
                <w:szCs w:val="18"/>
              </w:rPr>
            </w:pPr>
          </w:p>
        </w:tc>
        <w:tc>
          <w:tcPr>
            <w:tcW w:w="619" w:type="dxa"/>
            <w:shd w:val="clear" w:color="000000" w:fill="FFFFFF"/>
            <w:vAlign w:val="center"/>
          </w:tcPr>
          <w:p w14:paraId="71D18B43" w14:textId="2F3E781B" w:rsidR="00E865F2" w:rsidRPr="00E865F2" w:rsidRDefault="00E865F2">
            <w:pPr>
              <w:spacing w:line="276" w:lineRule="auto"/>
              <w:jc w:val="center"/>
              <w:rPr>
                <w:rFonts w:ascii="Noto Sans" w:hAnsi="Noto Sans" w:cs="Noto Sans"/>
                <w:b/>
                <w:sz w:val="18"/>
                <w:szCs w:val="18"/>
                <w:lang w:eastAsia="es-MX"/>
              </w:rPr>
            </w:pPr>
            <w:r>
              <w:rPr>
                <w:rFonts w:ascii="Noto Sans" w:hAnsi="Noto Sans" w:cs="Noto Sans"/>
                <w:b/>
                <w:sz w:val="18"/>
                <w:szCs w:val="18"/>
                <w:lang w:eastAsia="es-MX"/>
              </w:rPr>
              <w:t>3</w:t>
            </w:r>
          </w:p>
        </w:tc>
        <w:tc>
          <w:tcPr>
            <w:tcW w:w="969" w:type="dxa"/>
            <w:vMerge/>
            <w:shd w:val="clear" w:color="000000" w:fill="FFFFFF"/>
            <w:vAlign w:val="center"/>
          </w:tcPr>
          <w:p w14:paraId="0ED876BD" w14:textId="77777777" w:rsidR="00E865F2" w:rsidRPr="00E865F2" w:rsidRDefault="00E865F2">
            <w:pPr>
              <w:spacing w:line="276" w:lineRule="auto"/>
              <w:jc w:val="center"/>
              <w:rPr>
                <w:rFonts w:ascii="Noto Sans" w:hAnsi="Noto Sans" w:cs="Noto Sans"/>
                <w:b/>
                <w:bCs/>
                <w:sz w:val="18"/>
                <w:szCs w:val="18"/>
                <w:lang w:eastAsia="es-MX"/>
              </w:rPr>
            </w:pPr>
          </w:p>
        </w:tc>
      </w:tr>
      <w:tr w:rsidR="00C1177C" w:rsidRPr="00331D3A" w14:paraId="5C318897" w14:textId="77777777" w:rsidTr="00321498">
        <w:trPr>
          <w:trHeight w:val="255"/>
          <w:jc w:val="center"/>
        </w:trPr>
        <w:tc>
          <w:tcPr>
            <w:tcW w:w="8075" w:type="dxa"/>
            <w:gridSpan w:val="2"/>
            <w:shd w:val="clear" w:color="auto" w:fill="92D050"/>
            <w:vAlign w:val="center"/>
          </w:tcPr>
          <w:p w14:paraId="67C01172"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EXPERIENCIA Y ESPECIALIDAD DEL LICITANTE (ANEXO T5)</w:t>
            </w:r>
          </w:p>
        </w:tc>
        <w:tc>
          <w:tcPr>
            <w:tcW w:w="1588" w:type="dxa"/>
            <w:gridSpan w:val="2"/>
            <w:shd w:val="clear" w:color="auto" w:fill="92D050"/>
            <w:noWrap/>
            <w:vAlign w:val="center"/>
          </w:tcPr>
          <w:p w14:paraId="4E6A39A0" w14:textId="221E321B" w:rsidR="00C1177C" w:rsidRPr="00F8151A" w:rsidRDefault="00CC17B6">
            <w:pPr>
              <w:spacing w:line="276" w:lineRule="auto"/>
              <w:jc w:val="center"/>
              <w:rPr>
                <w:rFonts w:ascii="Noto Sans" w:hAnsi="Noto Sans" w:cs="Noto Sans"/>
                <w:b/>
                <w:sz w:val="18"/>
                <w:szCs w:val="18"/>
                <w:lang w:eastAsia="es-MX"/>
              </w:rPr>
            </w:pPr>
            <w:r w:rsidRPr="00F8151A">
              <w:rPr>
                <w:rFonts w:ascii="Noto Sans" w:hAnsi="Noto Sans" w:cs="Noto Sans"/>
                <w:b/>
                <w:sz w:val="18"/>
                <w:szCs w:val="18"/>
                <w:lang w:eastAsia="es-MX"/>
              </w:rPr>
              <w:t>7</w:t>
            </w:r>
            <w:r w:rsidR="00421E3D" w:rsidRPr="00F8151A">
              <w:rPr>
                <w:rFonts w:ascii="Noto Sans" w:hAnsi="Noto Sans" w:cs="Noto Sans"/>
                <w:b/>
                <w:sz w:val="18"/>
                <w:szCs w:val="18"/>
                <w:lang w:eastAsia="es-MX"/>
              </w:rPr>
              <w:t xml:space="preserve"> PUNTOS</w:t>
            </w:r>
          </w:p>
        </w:tc>
      </w:tr>
      <w:tr w:rsidR="00C1177C" w:rsidRPr="00331D3A" w14:paraId="2D6E64D6" w14:textId="77777777" w:rsidTr="000A3071">
        <w:trPr>
          <w:trHeight w:val="454"/>
          <w:jc w:val="center"/>
        </w:trPr>
        <w:tc>
          <w:tcPr>
            <w:tcW w:w="854" w:type="dxa"/>
            <w:shd w:val="clear" w:color="auto" w:fill="92D050"/>
            <w:vAlign w:val="center"/>
          </w:tcPr>
          <w:p w14:paraId="7351DE0C"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B1</w:t>
            </w:r>
          </w:p>
        </w:tc>
        <w:tc>
          <w:tcPr>
            <w:tcW w:w="7221" w:type="dxa"/>
            <w:shd w:val="clear" w:color="000000" w:fill="FFFFFF"/>
          </w:tcPr>
          <w:p w14:paraId="26C0605B" w14:textId="756ED1F5" w:rsidR="00C1177C" w:rsidRPr="00331D3A" w:rsidRDefault="00421E3D">
            <w:pPr>
              <w:pStyle w:val="Default"/>
              <w:spacing w:line="276" w:lineRule="auto"/>
              <w:rPr>
                <w:rFonts w:ascii="Noto Sans" w:hAnsi="Noto Sans" w:cs="Noto Sans"/>
                <w:color w:val="auto"/>
                <w:sz w:val="18"/>
                <w:szCs w:val="18"/>
              </w:rPr>
            </w:pPr>
            <w:r w:rsidRPr="00331D3A">
              <w:rPr>
                <w:rFonts w:ascii="Noto Sans" w:hAnsi="Noto Sans" w:cs="Noto Sans"/>
                <w:color w:val="auto"/>
                <w:sz w:val="18"/>
                <w:szCs w:val="18"/>
              </w:rPr>
              <w:t xml:space="preserve">Experiencia </w:t>
            </w:r>
            <w:r w:rsidRPr="00992684">
              <w:rPr>
                <w:rFonts w:ascii="Noto Sans" w:hAnsi="Noto Sans" w:cs="Noto Sans"/>
                <w:b/>
                <w:bCs/>
                <w:color w:val="auto"/>
                <w:sz w:val="18"/>
                <w:szCs w:val="18"/>
              </w:rPr>
              <w:t>(</w:t>
            </w:r>
            <w:r w:rsidR="00E865F2" w:rsidRPr="00992684">
              <w:rPr>
                <w:rFonts w:ascii="Noto Sans" w:hAnsi="Noto Sans" w:cs="Noto Sans"/>
                <w:b/>
                <w:bCs/>
                <w:color w:val="auto"/>
                <w:sz w:val="18"/>
                <w:szCs w:val="18"/>
              </w:rPr>
              <w:t>3</w:t>
            </w:r>
            <w:r w:rsidRPr="00992684">
              <w:rPr>
                <w:rFonts w:ascii="Noto Sans" w:hAnsi="Noto Sans" w:cs="Noto Sans"/>
                <w:b/>
                <w:bCs/>
                <w:color w:val="auto"/>
                <w:sz w:val="18"/>
                <w:szCs w:val="18"/>
              </w:rPr>
              <w:t xml:space="preserve"> </w:t>
            </w:r>
            <w:r w:rsidR="002D3757">
              <w:rPr>
                <w:rFonts w:ascii="Noto Sans" w:hAnsi="Noto Sans" w:cs="Noto Sans"/>
                <w:b/>
                <w:bCs/>
                <w:color w:val="auto"/>
                <w:sz w:val="18"/>
                <w:szCs w:val="18"/>
              </w:rPr>
              <w:t>p</w:t>
            </w:r>
            <w:r w:rsidRPr="00992684">
              <w:rPr>
                <w:rFonts w:ascii="Noto Sans" w:hAnsi="Noto Sans" w:cs="Noto Sans"/>
                <w:b/>
                <w:bCs/>
                <w:color w:val="auto"/>
                <w:sz w:val="18"/>
                <w:szCs w:val="18"/>
              </w:rPr>
              <w:t>untos):</w:t>
            </w:r>
            <w:r w:rsidRPr="00331D3A">
              <w:rPr>
                <w:rFonts w:ascii="Noto Sans" w:hAnsi="Noto Sans" w:cs="Noto Sans"/>
                <w:color w:val="auto"/>
                <w:sz w:val="18"/>
                <w:szCs w:val="18"/>
              </w:rPr>
              <w:t xml:space="preserve"> </w:t>
            </w:r>
          </w:p>
          <w:p w14:paraId="3D3D4F69" w14:textId="77777777" w:rsidR="00C1177C" w:rsidRPr="00F8151A" w:rsidRDefault="00C1177C">
            <w:pPr>
              <w:pStyle w:val="Default"/>
              <w:spacing w:line="276" w:lineRule="auto"/>
              <w:rPr>
                <w:rFonts w:ascii="Noto Sans" w:hAnsi="Noto Sans" w:cs="Noto Sans"/>
                <w:color w:val="auto"/>
                <w:sz w:val="18"/>
                <w:szCs w:val="18"/>
              </w:rPr>
            </w:pPr>
          </w:p>
          <w:p w14:paraId="741C4C81" w14:textId="44D39FC3" w:rsidR="00C1177C" w:rsidRPr="00F8151A" w:rsidRDefault="00421E3D">
            <w:pPr>
              <w:pStyle w:val="Default"/>
              <w:spacing w:line="276" w:lineRule="auto"/>
              <w:jc w:val="both"/>
              <w:rPr>
                <w:rFonts w:ascii="Noto Sans" w:hAnsi="Noto Sans" w:cs="Noto Sans"/>
                <w:color w:val="auto"/>
                <w:sz w:val="18"/>
                <w:szCs w:val="18"/>
              </w:rPr>
            </w:pPr>
            <w:r w:rsidRPr="00F8151A">
              <w:rPr>
                <w:rFonts w:ascii="Noto Sans" w:hAnsi="Noto Sans" w:cs="Noto Sans"/>
                <w:color w:val="auto"/>
                <w:sz w:val="18"/>
                <w:szCs w:val="18"/>
              </w:rPr>
              <w:t>Experiencia. Comprobación de prestar servicios similares a los requeridos en el procedimiento de contratación de que se trate.</w:t>
            </w:r>
          </w:p>
          <w:p w14:paraId="7CAFD723" w14:textId="77777777" w:rsidR="00C1177C" w:rsidRPr="00F8151A" w:rsidRDefault="00C1177C">
            <w:pPr>
              <w:pStyle w:val="Default"/>
              <w:spacing w:line="276" w:lineRule="auto"/>
              <w:rPr>
                <w:rFonts w:ascii="Noto Sans" w:hAnsi="Noto Sans" w:cs="Noto Sans"/>
                <w:color w:val="auto"/>
                <w:sz w:val="18"/>
                <w:szCs w:val="18"/>
              </w:rPr>
            </w:pPr>
          </w:p>
          <w:p w14:paraId="00DD57AC" w14:textId="7E0F4275" w:rsidR="00C1177C" w:rsidRPr="00F8151A" w:rsidRDefault="00421E3D" w:rsidP="00992684">
            <w:pPr>
              <w:pStyle w:val="Default"/>
              <w:spacing w:line="276" w:lineRule="auto"/>
              <w:ind w:left="489"/>
              <w:rPr>
                <w:rFonts w:ascii="Noto Sans" w:hAnsi="Noto Sans" w:cs="Noto Sans"/>
                <w:color w:val="auto"/>
                <w:sz w:val="18"/>
                <w:szCs w:val="18"/>
              </w:rPr>
            </w:pPr>
            <w:r w:rsidRPr="00F8151A">
              <w:rPr>
                <w:rFonts w:ascii="Noto Sans" w:hAnsi="Noto Sans" w:cs="Noto Sans"/>
                <w:color w:val="auto"/>
                <w:sz w:val="18"/>
                <w:szCs w:val="18"/>
              </w:rPr>
              <w:t>-2 o más Contratos y/o constancias de Institución de gobierno (federal, estatal o municipal)</w:t>
            </w:r>
            <w:r w:rsidR="002D3757">
              <w:rPr>
                <w:rFonts w:ascii="Noto Sans" w:hAnsi="Noto Sans" w:cs="Noto Sans"/>
                <w:color w:val="auto"/>
                <w:sz w:val="18"/>
                <w:szCs w:val="18"/>
              </w:rPr>
              <w:t xml:space="preserve">. </w:t>
            </w:r>
            <w:r w:rsidR="00E865F2" w:rsidRPr="00F8151A">
              <w:rPr>
                <w:rFonts w:ascii="Noto Sans" w:hAnsi="Noto Sans" w:cs="Noto Sans"/>
                <w:b/>
                <w:bCs/>
                <w:color w:val="auto"/>
                <w:sz w:val="18"/>
                <w:szCs w:val="18"/>
              </w:rPr>
              <w:t>3</w:t>
            </w:r>
            <w:r w:rsidRPr="00F8151A">
              <w:rPr>
                <w:rFonts w:ascii="Noto Sans" w:hAnsi="Noto Sans" w:cs="Noto Sans"/>
                <w:b/>
                <w:bCs/>
                <w:color w:val="auto"/>
                <w:sz w:val="18"/>
                <w:szCs w:val="18"/>
              </w:rPr>
              <w:t xml:space="preserve">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p>
          <w:p w14:paraId="467921FF" w14:textId="4E5B5692" w:rsidR="00C1177C" w:rsidRPr="00F8151A" w:rsidRDefault="00421E3D" w:rsidP="00992684">
            <w:pPr>
              <w:pStyle w:val="Default"/>
              <w:spacing w:line="276" w:lineRule="auto"/>
              <w:ind w:left="489"/>
              <w:rPr>
                <w:rFonts w:ascii="Noto Sans" w:hAnsi="Noto Sans" w:cs="Noto Sans"/>
                <w:b/>
                <w:bCs/>
                <w:color w:val="auto"/>
                <w:sz w:val="18"/>
                <w:szCs w:val="18"/>
              </w:rPr>
            </w:pPr>
            <w:r w:rsidRPr="00F8151A">
              <w:rPr>
                <w:rFonts w:ascii="Noto Sans" w:hAnsi="Noto Sans" w:cs="Noto Sans"/>
                <w:color w:val="auto"/>
                <w:sz w:val="18"/>
                <w:szCs w:val="18"/>
              </w:rPr>
              <w:t>-1 Contrato y/o constancia de Institución de gobierno (federal, estatal o municipal)</w:t>
            </w:r>
            <w:r w:rsidR="002D3757">
              <w:rPr>
                <w:rFonts w:ascii="Noto Sans" w:hAnsi="Noto Sans" w:cs="Noto Sans"/>
                <w:color w:val="auto"/>
                <w:sz w:val="18"/>
                <w:szCs w:val="18"/>
              </w:rPr>
              <w:t xml:space="preserve">. </w:t>
            </w:r>
            <w:r w:rsidRPr="00F8151A">
              <w:rPr>
                <w:rFonts w:ascii="Noto Sans" w:hAnsi="Noto Sans" w:cs="Noto Sans"/>
                <w:b/>
                <w:bCs/>
                <w:color w:val="auto"/>
                <w:sz w:val="18"/>
                <w:szCs w:val="18"/>
              </w:rPr>
              <w:t xml:space="preserve">2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p>
          <w:p w14:paraId="301A1C8A" w14:textId="7A3B905F" w:rsidR="00C1177C" w:rsidRPr="00F8151A" w:rsidRDefault="00421E3D" w:rsidP="00992684">
            <w:pPr>
              <w:pStyle w:val="Default"/>
              <w:spacing w:line="276" w:lineRule="auto"/>
              <w:ind w:left="489"/>
              <w:rPr>
                <w:rFonts w:ascii="Noto Sans" w:hAnsi="Noto Sans" w:cs="Noto Sans"/>
                <w:color w:val="auto"/>
                <w:sz w:val="18"/>
                <w:szCs w:val="18"/>
              </w:rPr>
            </w:pPr>
            <w:r w:rsidRPr="00F8151A">
              <w:rPr>
                <w:rFonts w:ascii="Noto Sans" w:hAnsi="Noto Sans" w:cs="Noto Sans"/>
                <w:color w:val="auto"/>
                <w:sz w:val="18"/>
                <w:szCs w:val="18"/>
              </w:rPr>
              <w:t>-No entrega Contrato y/o constancia de Institución de gobierno (federal, estatal o municipal)</w:t>
            </w:r>
            <w:r w:rsidR="002D3757">
              <w:rPr>
                <w:rFonts w:ascii="Noto Sans" w:hAnsi="Noto Sans" w:cs="Noto Sans"/>
                <w:color w:val="auto"/>
                <w:sz w:val="18"/>
                <w:szCs w:val="18"/>
              </w:rPr>
              <w:t xml:space="preserve">. </w:t>
            </w:r>
            <w:r w:rsidRPr="002D3757">
              <w:rPr>
                <w:rFonts w:ascii="Noto Sans" w:hAnsi="Noto Sans" w:cs="Noto Sans"/>
                <w:b/>
                <w:bCs/>
                <w:color w:val="auto"/>
                <w:sz w:val="18"/>
                <w:szCs w:val="18"/>
              </w:rPr>
              <w:t>0</w:t>
            </w:r>
            <w:r w:rsidRPr="00F8151A">
              <w:rPr>
                <w:rFonts w:ascii="Noto Sans" w:hAnsi="Noto Sans" w:cs="Noto Sans"/>
                <w:b/>
                <w:bCs/>
                <w:color w:val="auto"/>
                <w:sz w:val="18"/>
                <w:szCs w:val="18"/>
              </w:rPr>
              <w:t xml:space="preserve">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p>
          <w:p w14:paraId="74C5A475" w14:textId="77777777" w:rsidR="00C1177C" w:rsidRPr="00F8151A" w:rsidRDefault="00C1177C" w:rsidP="00992684">
            <w:pPr>
              <w:pStyle w:val="Default"/>
              <w:spacing w:line="276" w:lineRule="auto"/>
              <w:ind w:left="489"/>
              <w:rPr>
                <w:rFonts w:ascii="Noto Sans" w:hAnsi="Noto Sans" w:cs="Noto Sans"/>
                <w:color w:val="auto"/>
                <w:sz w:val="18"/>
                <w:szCs w:val="18"/>
              </w:rPr>
            </w:pPr>
          </w:p>
          <w:p w14:paraId="5D4323E6" w14:textId="3E4E6750" w:rsidR="00C1177C" w:rsidRPr="00F8151A" w:rsidRDefault="00421E3D" w:rsidP="00992684">
            <w:pPr>
              <w:pStyle w:val="Default"/>
              <w:spacing w:line="276" w:lineRule="auto"/>
              <w:ind w:left="489"/>
              <w:rPr>
                <w:rFonts w:ascii="Noto Sans" w:hAnsi="Noto Sans" w:cs="Noto Sans"/>
                <w:color w:val="auto"/>
                <w:sz w:val="18"/>
                <w:szCs w:val="18"/>
              </w:rPr>
            </w:pPr>
            <w:r w:rsidRPr="00F8151A">
              <w:rPr>
                <w:rFonts w:ascii="Noto Sans" w:hAnsi="Noto Sans" w:cs="Noto Sans"/>
                <w:color w:val="auto"/>
                <w:sz w:val="18"/>
                <w:szCs w:val="18"/>
              </w:rPr>
              <w:t>-Contratos y/o constancias con empresas o particulares</w:t>
            </w:r>
            <w:r w:rsidR="00FB7ED1">
              <w:rPr>
                <w:rFonts w:ascii="Noto Sans" w:hAnsi="Noto Sans" w:cs="Noto Sans"/>
                <w:color w:val="auto"/>
                <w:sz w:val="18"/>
                <w:szCs w:val="18"/>
              </w:rPr>
              <w:t xml:space="preserve">. </w:t>
            </w:r>
            <w:r w:rsidRPr="002D3757">
              <w:rPr>
                <w:rFonts w:ascii="Noto Sans" w:hAnsi="Noto Sans" w:cs="Noto Sans"/>
                <w:b/>
                <w:bCs/>
                <w:color w:val="auto"/>
                <w:sz w:val="18"/>
                <w:szCs w:val="18"/>
              </w:rPr>
              <w:t xml:space="preserve">2 </w:t>
            </w:r>
            <w:r w:rsidR="002D3757">
              <w:rPr>
                <w:rFonts w:ascii="Noto Sans" w:hAnsi="Noto Sans" w:cs="Noto Sans"/>
                <w:b/>
                <w:bCs/>
                <w:color w:val="auto"/>
                <w:sz w:val="18"/>
                <w:szCs w:val="18"/>
              </w:rPr>
              <w:t>p</w:t>
            </w:r>
            <w:r w:rsidRPr="002D3757">
              <w:rPr>
                <w:rFonts w:ascii="Noto Sans" w:hAnsi="Noto Sans" w:cs="Noto Sans"/>
                <w:b/>
                <w:bCs/>
                <w:color w:val="auto"/>
                <w:sz w:val="18"/>
                <w:szCs w:val="18"/>
              </w:rPr>
              <w:t>untos.</w:t>
            </w:r>
          </w:p>
          <w:p w14:paraId="73C51115" w14:textId="062A8E6C" w:rsidR="00C1177C" w:rsidRPr="00331D3A" w:rsidRDefault="00421E3D" w:rsidP="00992684">
            <w:pPr>
              <w:pStyle w:val="Default"/>
              <w:spacing w:line="276" w:lineRule="auto"/>
              <w:ind w:left="489"/>
              <w:rPr>
                <w:rFonts w:ascii="Noto Sans" w:hAnsi="Noto Sans" w:cs="Noto Sans"/>
                <w:color w:val="auto"/>
                <w:sz w:val="18"/>
                <w:szCs w:val="18"/>
              </w:rPr>
            </w:pPr>
            <w:r w:rsidRPr="00F8151A">
              <w:rPr>
                <w:rFonts w:ascii="Noto Sans" w:hAnsi="Noto Sans" w:cs="Noto Sans"/>
                <w:color w:val="auto"/>
                <w:sz w:val="18"/>
                <w:szCs w:val="18"/>
              </w:rPr>
              <w:t>-No presentar constancias o contratos</w:t>
            </w:r>
            <w:r w:rsidR="00FB7ED1">
              <w:rPr>
                <w:rFonts w:ascii="Noto Sans" w:hAnsi="Noto Sans" w:cs="Noto Sans"/>
                <w:color w:val="auto"/>
                <w:sz w:val="18"/>
                <w:szCs w:val="18"/>
              </w:rPr>
              <w:t xml:space="preserve">. </w:t>
            </w:r>
            <w:r w:rsidRPr="002D3757">
              <w:rPr>
                <w:rFonts w:ascii="Noto Sans" w:hAnsi="Noto Sans" w:cs="Noto Sans"/>
                <w:b/>
                <w:bCs/>
                <w:color w:val="auto"/>
                <w:sz w:val="18"/>
                <w:szCs w:val="18"/>
              </w:rPr>
              <w:t>0 puntos</w:t>
            </w:r>
            <w:r w:rsidR="002D3757">
              <w:rPr>
                <w:rFonts w:ascii="Noto Sans" w:hAnsi="Noto Sans" w:cs="Noto Sans"/>
                <w:b/>
                <w:bCs/>
                <w:color w:val="auto"/>
                <w:sz w:val="18"/>
                <w:szCs w:val="18"/>
              </w:rPr>
              <w:t>.</w:t>
            </w:r>
          </w:p>
        </w:tc>
        <w:tc>
          <w:tcPr>
            <w:tcW w:w="619" w:type="dxa"/>
            <w:shd w:val="clear" w:color="000000" w:fill="FFFFFF"/>
            <w:vAlign w:val="center"/>
          </w:tcPr>
          <w:p w14:paraId="6A2D4D5C" w14:textId="53791566" w:rsidR="00C1177C" w:rsidRPr="00F8151A" w:rsidRDefault="00CC17B6">
            <w:pPr>
              <w:spacing w:line="276" w:lineRule="auto"/>
              <w:jc w:val="center"/>
              <w:rPr>
                <w:rFonts w:ascii="Noto Sans" w:hAnsi="Noto Sans" w:cs="Noto Sans"/>
                <w:b/>
                <w:sz w:val="18"/>
                <w:szCs w:val="18"/>
                <w:lang w:eastAsia="es-MX"/>
              </w:rPr>
            </w:pPr>
            <w:r w:rsidRPr="00F8151A">
              <w:rPr>
                <w:rFonts w:ascii="Noto Sans" w:hAnsi="Noto Sans" w:cs="Noto Sans"/>
                <w:b/>
                <w:sz w:val="18"/>
                <w:szCs w:val="18"/>
                <w:lang w:eastAsia="es-MX"/>
              </w:rPr>
              <w:t>3</w:t>
            </w:r>
          </w:p>
        </w:tc>
        <w:tc>
          <w:tcPr>
            <w:tcW w:w="969" w:type="dxa"/>
            <w:vMerge w:val="restart"/>
            <w:shd w:val="clear" w:color="000000" w:fill="FFFFFF"/>
            <w:vAlign w:val="center"/>
          </w:tcPr>
          <w:p w14:paraId="66FDB0A4" w14:textId="1CC0A740" w:rsidR="00C1177C" w:rsidRPr="00F8151A" w:rsidRDefault="00F8151A" w:rsidP="00F8151A">
            <w:pPr>
              <w:spacing w:line="276" w:lineRule="auto"/>
              <w:jc w:val="center"/>
              <w:rPr>
                <w:rFonts w:ascii="Noto Sans" w:hAnsi="Noto Sans" w:cs="Noto Sans"/>
                <w:b/>
                <w:bCs/>
                <w:sz w:val="18"/>
                <w:szCs w:val="18"/>
                <w:lang w:eastAsia="es-MX"/>
              </w:rPr>
            </w:pPr>
            <w:r w:rsidRPr="00F8151A">
              <w:rPr>
                <w:rFonts w:ascii="Noto Sans" w:hAnsi="Noto Sans" w:cs="Noto Sans"/>
                <w:b/>
                <w:bCs/>
                <w:sz w:val="18"/>
                <w:szCs w:val="18"/>
                <w:lang w:eastAsia="es-MX"/>
              </w:rPr>
              <w:t>7</w:t>
            </w:r>
          </w:p>
        </w:tc>
      </w:tr>
      <w:tr w:rsidR="00C1177C" w:rsidRPr="00331D3A" w14:paraId="37F8995A" w14:textId="77777777" w:rsidTr="000A3071">
        <w:trPr>
          <w:trHeight w:val="20"/>
          <w:jc w:val="center"/>
        </w:trPr>
        <w:tc>
          <w:tcPr>
            <w:tcW w:w="854" w:type="dxa"/>
            <w:shd w:val="clear" w:color="auto" w:fill="92D050"/>
            <w:noWrap/>
            <w:vAlign w:val="center"/>
          </w:tcPr>
          <w:p w14:paraId="7F1F36BC"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B2</w:t>
            </w:r>
          </w:p>
        </w:tc>
        <w:tc>
          <w:tcPr>
            <w:tcW w:w="7221" w:type="dxa"/>
            <w:shd w:val="clear" w:color="000000" w:fill="FFFFFF"/>
          </w:tcPr>
          <w:p w14:paraId="6B83D80F" w14:textId="6BE4EC5F" w:rsidR="00C1177C" w:rsidRPr="00F8151A" w:rsidRDefault="00421E3D">
            <w:pPr>
              <w:pStyle w:val="Default"/>
              <w:spacing w:line="276" w:lineRule="auto"/>
              <w:rPr>
                <w:rFonts w:ascii="Noto Sans" w:hAnsi="Noto Sans" w:cs="Noto Sans"/>
                <w:color w:val="auto"/>
                <w:sz w:val="18"/>
                <w:szCs w:val="18"/>
              </w:rPr>
            </w:pPr>
            <w:r w:rsidRPr="00F8151A">
              <w:rPr>
                <w:rFonts w:ascii="Noto Sans" w:hAnsi="Noto Sans" w:cs="Noto Sans"/>
                <w:color w:val="auto"/>
                <w:sz w:val="18"/>
                <w:szCs w:val="18"/>
              </w:rPr>
              <w:t xml:space="preserve">Especialidad </w:t>
            </w:r>
            <w:r w:rsidRPr="000A3071">
              <w:rPr>
                <w:rFonts w:ascii="Noto Sans" w:hAnsi="Noto Sans" w:cs="Noto Sans"/>
                <w:b/>
                <w:bCs/>
                <w:color w:val="auto"/>
                <w:sz w:val="18"/>
                <w:szCs w:val="18"/>
              </w:rPr>
              <w:t>(</w:t>
            </w:r>
            <w:r w:rsidR="00E865F2" w:rsidRPr="000A3071">
              <w:rPr>
                <w:rFonts w:ascii="Noto Sans" w:hAnsi="Noto Sans" w:cs="Noto Sans"/>
                <w:b/>
                <w:bCs/>
                <w:color w:val="auto"/>
                <w:sz w:val="18"/>
                <w:szCs w:val="18"/>
              </w:rPr>
              <w:t>4</w:t>
            </w:r>
            <w:r w:rsidRPr="000A3071">
              <w:rPr>
                <w:rFonts w:ascii="Noto Sans" w:hAnsi="Noto Sans" w:cs="Noto Sans"/>
                <w:b/>
                <w:bCs/>
                <w:color w:val="auto"/>
                <w:sz w:val="18"/>
                <w:szCs w:val="18"/>
              </w:rPr>
              <w:t xml:space="preserve"> puntos):</w:t>
            </w:r>
            <w:r w:rsidRPr="00F8151A">
              <w:rPr>
                <w:rFonts w:ascii="Noto Sans" w:hAnsi="Noto Sans" w:cs="Noto Sans"/>
                <w:color w:val="auto"/>
                <w:sz w:val="18"/>
                <w:szCs w:val="18"/>
              </w:rPr>
              <w:t xml:space="preserve"> </w:t>
            </w:r>
          </w:p>
          <w:p w14:paraId="3C04AAC4" w14:textId="77777777" w:rsidR="00C1177C" w:rsidRPr="00F8151A" w:rsidRDefault="00C1177C">
            <w:pPr>
              <w:pStyle w:val="Texto"/>
              <w:spacing w:line="219" w:lineRule="exact"/>
              <w:ind w:firstLine="0"/>
              <w:rPr>
                <w:rFonts w:ascii="Noto Sans" w:eastAsia="Calibri" w:hAnsi="Noto Sans" w:cs="Noto Sans"/>
                <w:szCs w:val="18"/>
                <w:lang w:eastAsia="es-MX"/>
              </w:rPr>
            </w:pPr>
          </w:p>
          <w:p w14:paraId="226BC4AC" w14:textId="2C62E89D" w:rsidR="00C1177C" w:rsidRPr="00F8151A" w:rsidRDefault="00421E3D" w:rsidP="00321498">
            <w:pPr>
              <w:pStyle w:val="Texto"/>
              <w:spacing w:line="219" w:lineRule="exact"/>
              <w:ind w:firstLine="0"/>
            </w:pPr>
            <w:r w:rsidRPr="00F8151A">
              <w:rPr>
                <w:rFonts w:ascii="Noto Sans" w:eastAsia="Calibri" w:hAnsi="Noto Sans" w:cs="Noto Sans"/>
                <w:szCs w:val="18"/>
                <w:lang w:eastAsia="es-MX"/>
              </w:rPr>
              <w:t xml:space="preserve">Especialidad. Capacitación e invitación relacionadas al objeto de lo </w:t>
            </w:r>
            <w:r w:rsidR="000A3071" w:rsidRPr="00F8151A">
              <w:rPr>
                <w:rFonts w:ascii="Noto Sans" w:eastAsia="Calibri" w:hAnsi="Noto Sans" w:cs="Noto Sans"/>
                <w:szCs w:val="18"/>
                <w:lang w:eastAsia="es-MX"/>
              </w:rPr>
              <w:t>contractual.</w:t>
            </w:r>
          </w:p>
          <w:p w14:paraId="4BF24FE9" w14:textId="3CE5093C" w:rsidR="00F8151A" w:rsidRPr="00F8151A" w:rsidRDefault="00F8151A" w:rsidP="002D3757">
            <w:pPr>
              <w:pStyle w:val="Default"/>
              <w:spacing w:line="276" w:lineRule="auto"/>
              <w:ind w:left="205"/>
              <w:rPr>
                <w:rFonts w:ascii="Noto Sans" w:hAnsi="Noto Sans" w:cs="Noto Sans"/>
                <w:color w:val="auto"/>
                <w:sz w:val="18"/>
                <w:szCs w:val="18"/>
              </w:rPr>
            </w:pPr>
            <w:r w:rsidRPr="00F8151A">
              <w:rPr>
                <w:rFonts w:ascii="Noto Sans" w:hAnsi="Noto Sans" w:cs="Noto Sans"/>
                <w:color w:val="auto"/>
                <w:sz w:val="18"/>
                <w:szCs w:val="18"/>
              </w:rPr>
              <w:t>-Presenta 3 o más Certificaciones relacionadas con el servicio público</w:t>
            </w:r>
            <w:r w:rsidR="002D3757">
              <w:rPr>
                <w:rFonts w:ascii="Noto Sans" w:hAnsi="Noto Sans" w:cs="Noto Sans"/>
                <w:color w:val="auto"/>
                <w:sz w:val="18"/>
                <w:szCs w:val="18"/>
              </w:rPr>
              <w:t>.</w:t>
            </w:r>
            <w:r w:rsidRPr="00F8151A">
              <w:rPr>
                <w:rFonts w:ascii="Noto Sans" w:hAnsi="Noto Sans" w:cs="Noto Sans"/>
                <w:color w:val="auto"/>
                <w:sz w:val="18"/>
                <w:szCs w:val="18"/>
              </w:rPr>
              <w:t xml:space="preserve"> </w:t>
            </w:r>
            <w:r w:rsidRPr="00F8151A">
              <w:rPr>
                <w:rFonts w:ascii="Noto Sans" w:hAnsi="Noto Sans" w:cs="Noto Sans"/>
                <w:b/>
                <w:bCs/>
                <w:color w:val="auto"/>
                <w:sz w:val="18"/>
                <w:szCs w:val="18"/>
              </w:rPr>
              <w:t>4</w:t>
            </w:r>
            <w:r w:rsidR="002D3757">
              <w:rPr>
                <w:rFonts w:ascii="Noto Sans" w:hAnsi="Noto Sans" w:cs="Noto Sans"/>
                <w:b/>
                <w:bCs/>
                <w:color w:val="auto"/>
                <w:sz w:val="18"/>
                <w:szCs w:val="18"/>
              </w:rPr>
              <w:t xml:space="preserve"> p</w:t>
            </w:r>
            <w:r w:rsidRPr="00F8151A">
              <w:rPr>
                <w:rFonts w:ascii="Noto Sans" w:hAnsi="Noto Sans" w:cs="Noto Sans"/>
                <w:b/>
                <w:bCs/>
                <w:color w:val="auto"/>
                <w:sz w:val="18"/>
                <w:szCs w:val="18"/>
              </w:rPr>
              <w:t>untos</w:t>
            </w:r>
            <w:r w:rsidRPr="00F8151A">
              <w:rPr>
                <w:rFonts w:ascii="Noto Sans" w:hAnsi="Noto Sans" w:cs="Noto Sans"/>
                <w:color w:val="auto"/>
                <w:sz w:val="18"/>
                <w:szCs w:val="18"/>
              </w:rPr>
              <w:t>.</w:t>
            </w:r>
          </w:p>
          <w:p w14:paraId="05AE0BC7" w14:textId="5A1E7ABB" w:rsidR="00C1177C" w:rsidRPr="00F8151A" w:rsidRDefault="00421E3D" w:rsidP="002D3757">
            <w:pPr>
              <w:pStyle w:val="Default"/>
              <w:spacing w:line="276" w:lineRule="auto"/>
              <w:ind w:left="205"/>
              <w:rPr>
                <w:rFonts w:ascii="Noto Sans" w:hAnsi="Noto Sans" w:cs="Noto Sans"/>
                <w:color w:val="auto"/>
                <w:sz w:val="18"/>
                <w:szCs w:val="18"/>
              </w:rPr>
            </w:pPr>
            <w:r w:rsidRPr="00F8151A">
              <w:rPr>
                <w:rFonts w:ascii="Noto Sans" w:hAnsi="Noto Sans" w:cs="Noto Sans"/>
                <w:color w:val="auto"/>
                <w:sz w:val="18"/>
                <w:szCs w:val="18"/>
              </w:rPr>
              <w:t>-Presenta 2 Certificaciones relacionadas con el servicio público</w:t>
            </w:r>
            <w:r w:rsidR="002D3757">
              <w:rPr>
                <w:rFonts w:ascii="Noto Sans" w:hAnsi="Noto Sans" w:cs="Noto Sans"/>
                <w:color w:val="auto"/>
                <w:sz w:val="18"/>
                <w:szCs w:val="18"/>
              </w:rPr>
              <w:t>.</w:t>
            </w:r>
            <w:r w:rsidRPr="00F8151A">
              <w:rPr>
                <w:rFonts w:ascii="Noto Sans" w:hAnsi="Noto Sans" w:cs="Noto Sans"/>
                <w:color w:val="auto"/>
                <w:sz w:val="18"/>
                <w:szCs w:val="18"/>
              </w:rPr>
              <w:t xml:space="preserve"> </w:t>
            </w:r>
            <w:r w:rsidR="00F8151A" w:rsidRPr="00F8151A">
              <w:rPr>
                <w:rFonts w:ascii="Noto Sans" w:hAnsi="Noto Sans" w:cs="Noto Sans"/>
                <w:b/>
                <w:bCs/>
                <w:color w:val="auto"/>
                <w:sz w:val="18"/>
                <w:szCs w:val="18"/>
              </w:rPr>
              <w:t>3</w:t>
            </w:r>
            <w:r w:rsidRPr="00F8151A">
              <w:rPr>
                <w:rFonts w:ascii="Noto Sans" w:hAnsi="Noto Sans" w:cs="Noto Sans"/>
                <w:b/>
                <w:bCs/>
                <w:color w:val="auto"/>
                <w:sz w:val="18"/>
                <w:szCs w:val="18"/>
              </w:rPr>
              <w:t xml:space="preserve">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r w:rsidRPr="00F8151A">
              <w:rPr>
                <w:rFonts w:ascii="Noto Sans" w:hAnsi="Noto Sans" w:cs="Noto Sans"/>
                <w:color w:val="auto"/>
                <w:sz w:val="18"/>
                <w:szCs w:val="18"/>
              </w:rPr>
              <w:t>.</w:t>
            </w:r>
          </w:p>
          <w:p w14:paraId="38912DE1" w14:textId="4E470F7F" w:rsidR="00F8151A" w:rsidRPr="00F8151A" w:rsidRDefault="00F8151A" w:rsidP="002D3757">
            <w:pPr>
              <w:pStyle w:val="Default"/>
              <w:spacing w:line="276" w:lineRule="auto"/>
              <w:ind w:left="205"/>
              <w:jc w:val="both"/>
              <w:rPr>
                <w:rFonts w:ascii="Noto Sans" w:hAnsi="Noto Sans" w:cs="Noto Sans"/>
                <w:color w:val="auto"/>
                <w:sz w:val="18"/>
                <w:szCs w:val="18"/>
              </w:rPr>
            </w:pPr>
            <w:r w:rsidRPr="00F8151A">
              <w:rPr>
                <w:rFonts w:ascii="Noto Sans" w:hAnsi="Noto Sans" w:cs="Noto Sans"/>
                <w:color w:val="auto"/>
                <w:sz w:val="18"/>
                <w:szCs w:val="18"/>
              </w:rPr>
              <w:t xml:space="preserve">- Al presentar 1 carta de satisfacción de haber prestado algún servicio al CSAEGRO de los considerados en las partidas correspondientes a esta licitación. </w:t>
            </w:r>
            <w:r w:rsidRPr="00F8151A">
              <w:rPr>
                <w:rFonts w:ascii="Noto Sans" w:hAnsi="Noto Sans" w:cs="Noto Sans"/>
                <w:b/>
                <w:bCs/>
                <w:color w:val="auto"/>
                <w:sz w:val="18"/>
                <w:szCs w:val="18"/>
              </w:rPr>
              <w:t xml:space="preserve">2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r w:rsidRPr="00F8151A">
              <w:rPr>
                <w:rFonts w:ascii="Noto Sans" w:hAnsi="Noto Sans" w:cs="Noto Sans"/>
                <w:color w:val="auto"/>
                <w:sz w:val="18"/>
                <w:szCs w:val="18"/>
              </w:rPr>
              <w:t>.</w:t>
            </w:r>
          </w:p>
          <w:p w14:paraId="01068213" w14:textId="5E573944" w:rsidR="00C1177C" w:rsidRPr="00F8151A" w:rsidRDefault="00421E3D" w:rsidP="002D3757">
            <w:pPr>
              <w:pStyle w:val="Default"/>
              <w:spacing w:line="276" w:lineRule="auto"/>
              <w:ind w:left="205"/>
              <w:rPr>
                <w:rFonts w:ascii="Noto Sans" w:hAnsi="Noto Sans" w:cs="Noto Sans"/>
                <w:color w:val="auto"/>
                <w:sz w:val="18"/>
                <w:szCs w:val="18"/>
              </w:rPr>
            </w:pPr>
            <w:r w:rsidRPr="00F8151A">
              <w:rPr>
                <w:rFonts w:ascii="Noto Sans" w:hAnsi="Noto Sans" w:cs="Noto Sans"/>
                <w:color w:val="auto"/>
                <w:sz w:val="18"/>
                <w:szCs w:val="18"/>
              </w:rPr>
              <w:t>-Presenta 1 Certificación relacionada con el servicio público</w:t>
            </w:r>
            <w:r w:rsidR="002D3757">
              <w:rPr>
                <w:rFonts w:ascii="Noto Sans" w:hAnsi="Noto Sans" w:cs="Noto Sans"/>
                <w:color w:val="auto"/>
                <w:sz w:val="18"/>
                <w:szCs w:val="18"/>
              </w:rPr>
              <w:t xml:space="preserve">. </w:t>
            </w:r>
            <w:r w:rsidR="00F8151A" w:rsidRPr="00F8151A">
              <w:rPr>
                <w:rFonts w:ascii="Noto Sans" w:hAnsi="Noto Sans" w:cs="Noto Sans"/>
                <w:b/>
                <w:bCs/>
                <w:color w:val="auto"/>
                <w:sz w:val="18"/>
                <w:szCs w:val="18"/>
              </w:rPr>
              <w:t>1</w:t>
            </w:r>
            <w:r w:rsidRPr="00F8151A">
              <w:rPr>
                <w:rFonts w:ascii="Noto Sans" w:hAnsi="Noto Sans" w:cs="Noto Sans"/>
                <w:b/>
                <w:bCs/>
                <w:color w:val="auto"/>
                <w:sz w:val="18"/>
                <w:szCs w:val="18"/>
              </w:rPr>
              <w:t xml:space="preserve">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w:t>
            </w:r>
            <w:r w:rsidRPr="00F8151A">
              <w:rPr>
                <w:rFonts w:ascii="Noto Sans" w:hAnsi="Noto Sans" w:cs="Noto Sans"/>
                <w:color w:val="auto"/>
                <w:sz w:val="18"/>
                <w:szCs w:val="18"/>
              </w:rPr>
              <w:t>.</w:t>
            </w:r>
          </w:p>
          <w:p w14:paraId="26AB7FC4" w14:textId="0EC8466A" w:rsidR="00C1177C" w:rsidRPr="00F8151A" w:rsidRDefault="00421E3D" w:rsidP="002D3757">
            <w:pPr>
              <w:pStyle w:val="Default"/>
              <w:spacing w:line="276" w:lineRule="auto"/>
              <w:ind w:left="205"/>
              <w:rPr>
                <w:rFonts w:ascii="Noto Sans" w:hAnsi="Noto Sans" w:cs="Noto Sans"/>
                <w:color w:val="auto"/>
                <w:sz w:val="18"/>
                <w:szCs w:val="18"/>
              </w:rPr>
            </w:pPr>
            <w:r w:rsidRPr="00F8151A">
              <w:rPr>
                <w:rFonts w:ascii="Noto Sans" w:hAnsi="Noto Sans" w:cs="Noto Sans"/>
                <w:color w:val="auto"/>
                <w:sz w:val="18"/>
                <w:szCs w:val="18"/>
              </w:rPr>
              <w:t>-No Presenta Certificación relacionada con el servicio público</w:t>
            </w:r>
            <w:r w:rsidR="002D3757">
              <w:rPr>
                <w:rFonts w:ascii="Noto Sans" w:hAnsi="Noto Sans" w:cs="Noto Sans"/>
                <w:color w:val="auto"/>
                <w:sz w:val="18"/>
                <w:szCs w:val="18"/>
              </w:rPr>
              <w:t xml:space="preserve">. </w:t>
            </w:r>
            <w:r w:rsidRPr="00F8151A">
              <w:rPr>
                <w:rFonts w:ascii="Noto Sans" w:hAnsi="Noto Sans" w:cs="Noto Sans"/>
                <w:b/>
                <w:bCs/>
                <w:color w:val="auto"/>
                <w:sz w:val="18"/>
                <w:szCs w:val="18"/>
              </w:rPr>
              <w:t xml:space="preserve">0 </w:t>
            </w:r>
            <w:r w:rsidR="002D3757">
              <w:rPr>
                <w:rFonts w:ascii="Noto Sans" w:hAnsi="Noto Sans" w:cs="Noto Sans"/>
                <w:b/>
                <w:bCs/>
                <w:color w:val="auto"/>
                <w:sz w:val="18"/>
                <w:szCs w:val="18"/>
              </w:rPr>
              <w:t>p</w:t>
            </w:r>
            <w:r w:rsidRPr="00F8151A">
              <w:rPr>
                <w:rFonts w:ascii="Noto Sans" w:hAnsi="Noto Sans" w:cs="Noto Sans"/>
                <w:b/>
                <w:bCs/>
                <w:color w:val="auto"/>
                <w:sz w:val="18"/>
                <w:szCs w:val="18"/>
              </w:rPr>
              <w:t>untos</w:t>
            </w:r>
            <w:r w:rsidRPr="00F8151A">
              <w:rPr>
                <w:rFonts w:ascii="Noto Sans" w:hAnsi="Noto Sans" w:cs="Noto Sans"/>
                <w:color w:val="auto"/>
                <w:sz w:val="18"/>
                <w:szCs w:val="18"/>
              </w:rPr>
              <w:t>.</w:t>
            </w:r>
          </w:p>
        </w:tc>
        <w:tc>
          <w:tcPr>
            <w:tcW w:w="619" w:type="dxa"/>
            <w:shd w:val="clear" w:color="000000" w:fill="FFFFFF"/>
            <w:vAlign w:val="center"/>
          </w:tcPr>
          <w:p w14:paraId="1C513934" w14:textId="006D7141" w:rsidR="00C1177C" w:rsidRPr="00F8151A" w:rsidRDefault="00CC17B6">
            <w:pPr>
              <w:spacing w:line="276" w:lineRule="auto"/>
              <w:jc w:val="center"/>
              <w:rPr>
                <w:rFonts w:ascii="Noto Sans" w:hAnsi="Noto Sans" w:cs="Noto Sans"/>
                <w:b/>
                <w:sz w:val="18"/>
                <w:szCs w:val="18"/>
                <w:lang w:eastAsia="es-MX"/>
              </w:rPr>
            </w:pPr>
            <w:r w:rsidRPr="00F8151A">
              <w:rPr>
                <w:rFonts w:ascii="Noto Sans" w:hAnsi="Noto Sans" w:cs="Noto Sans"/>
                <w:b/>
                <w:sz w:val="18"/>
                <w:szCs w:val="18"/>
                <w:lang w:eastAsia="es-MX"/>
              </w:rPr>
              <w:t>4</w:t>
            </w:r>
          </w:p>
        </w:tc>
        <w:tc>
          <w:tcPr>
            <w:tcW w:w="969" w:type="dxa"/>
            <w:vMerge/>
            <w:vAlign w:val="center"/>
          </w:tcPr>
          <w:p w14:paraId="730C3FCD" w14:textId="77777777" w:rsidR="00C1177C" w:rsidRPr="00331D3A" w:rsidRDefault="00C1177C">
            <w:pPr>
              <w:spacing w:line="276" w:lineRule="auto"/>
              <w:rPr>
                <w:rFonts w:ascii="Noto Sans" w:hAnsi="Noto Sans" w:cs="Noto Sans"/>
                <w:b/>
                <w:bCs/>
                <w:sz w:val="18"/>
                <w:szCs w:val="18"/>
                <w:highlight w:val="yellow"/>
                <w:lang w:eastAsia="es-MX"/>
              </w:rPr>
            </w:pPr>
          </w:p>
        </w:tc>
      </w:tr>
      <w:tr w:rsidR="00C1177C" w:rsidRPr="00331D3A" w14:paraId="2D00B7B2" w14:textId="77777777" w:rsidTr="00321498">
        <w:trPr>
          <w:trHeight w:val="177"/>
          <w:jc w:val="center"/>
        </w:trPr>
        <w:tc>
          <w:tcPr>
            <w:tcW w:w="8075" w:type="dxa"/>
            <w:gridSpan w:val="2"/>
            <w:shd w:val="clear" w:color="auto" w:fill="92D050"/>
            <w:vAlign w:val="center"/>
          </w:tcPr>
          <w:p w14:paraId="571FF187"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CARACTERISTICA DE LOS BIENES A ARRENDAR (ANEXO T7)</w:t>
            </w:r>
          </w:p>
        </w:tc>
        <w:tc>
          <w:tcPr>
            <w:tcW w:w="1588" w:type="dxa"/>
            <w:gridSpan w:val="2"/>
            <w:shd w:val="clear" w:color="auto" w:fill="92D050"/>
            <w:vAlign w:val="center"/>
          </w:tcPr>
          <w:p w14:paraId="7F81AE17" w14:textId="494B90D6" w:rsidR="00C1177C" w:rsidRPr="00331D3A" w:rsidRDefault="00CC17B6">
            <w:pPr>
              <w:spacing w:line="276" w:lineRule="auto"/>
              <w:jc w:val="center"/>
              <w:rPr>
                <w:rFonts w:ascii="Noto Sans" w:hAnsi="Noto Sans" w:cs="Noto Sans"/>
                <w:b/>
                <w:bCs/>
                <w:sz w:val="18"/>
                <w:szCs w:val="18"/>
                <w:lang w:eastAsia="es-MX"/>
              </w:rPr>
            </w:pPr>
            <w:r>
              <w:rPr>
                <w:rFonts w:ascii="Noto Sans" w:hAnsi="Noto Sans" w:cs="Noto Sans"/>
                <w:b/>
                <w:bCs/>
                <w:sz w:val="18"/>
                <w:szCs w:val="18"/>
                <w:lang w:eastAsia="es-MX"/>
              </w:rPr>
              <w:t>25</w:t>
            </w:r>
            <w:r w:rsidR="00421E3D" w:rsidRPr="00331D3A">
              <w:rPr>
                <w:rFonts w:ascii="Noto Sans" w:hAnsi="Noto Sans" w:cs="Noto Sans"/>
                <w:b/>
                <w:bCs/>
                <w:sz w:val="18"/>
                <w:szCs w:val="18"/>
                <w:lang w:eastAsia="es-MX"/>
              </w:rPr>
              <w:t xml:space="preserve"> PUNTOS</w:t>
            </w:r>
          </w:p>
        </w:tc>
      </w:tr>
      <w:tr w:rsidR="00CC17B6" w:rsidRPr="00331D3A" w14:paraId="1E02E01E" w14:textId="77777777" w:rsidTr="002D3757">
        <w:trPr>
          <w:trHeight w:val="4305"/>
          <w:jc w:val="center"/>
        </w:trPr>
        <w:tc>
          <w:tcPr>
            <w:tcW w:w="854" w:type="dxa"/>
            <w:vMerge w:val="restart"/>
            <w:shd w:val="clear" w:color="auto" w:fill="92D050"/>
            <w:vAlign w:val="center"/>
          </w:tcPr>
          <w:p w14:paraId="0F93ED93" w14:textId="77777777" w:rsidR="00CC17B6" w:rsidRPr="00331D3A" w:rsidRDefault="00CC17B6">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lastRenderedPageBreak/>
              <w:t>C1</w:t>
            </w:r>
          </w:p>
        </w:tc>
        <w:tc>
          <w:tcPr>
            <w:tcW w:w="7221" w:type="dxa"/>
            <w:vMerge w:val="restart"/>
            <w:shd w:val="clear" w:color="000000" w:fill="FFFFFF"/>
          </w:tcPr>
          <w:p w14:paraId="390DE5F0" w14:textId="47BFEC5E" w:rsidR="00CC17B6" w:rsidRPr="00331D3A" w:rsidRDefault="00CC17B6">
            <w:pPr>
              <w:pStyle w:val="Default"/>
              <w:spacing w:line="276" w:lineRule="auto"/>
              <w:rPr>
                <w:rFonts w:ascii="Noto Sans" w:hAnsi="Noto Sans" w:cs="Noto Sans"/>
                <w:b/>
                <w:color w:val="auto"/>
                <w:sz w:val="18"/>
                <w:szCs w:val="18"/>
                <w:u w:val="single"/>
              </w:rPr>
            </w:pPr>
            <w:r w:rsidRPr="00331D3A">
              <w:rPr>
                <w:rFonts w:ascii="Noto Sans" w:hAnsi="Noto Sans" w:cs="Noto Sans"/>
                <w:b/>
                <w:color w:val="auto"/>
                <w:sz w:val="18"/>
                <w:szCs w:val="18"/>
                <w:u w:val="single"/>
              </w:rPr>
              <w:t>Características de los bienes (</w:t>
            </w:r>
            <w:r>
              <w:rPr>
                <w:rFonts w:ascii="Noto Sans" w:hAnsi="Noto Sans" w:cs="Noto Sans"/>
                <w:b/>
                <w:color w:val="auto"/>
                <w:sz w:val="18"/>
                <w:szCs w:val="18"/>
                <w:u w:val="single"/>
              </w:rPr>
              <w:t>25</w:t>
            </w:r>
            <w:r w:rsidRPr="00331D3A">
              <w:rPr>
                <w:rFonts w:ascii="Noto Sans" w:hAnsi="Noto Sans" w:cs="Noto Sans"/>
                <w:b/>
                <w:color w:val="auto"/>
                <w:sz w:val="18"/>
                <w:szCs w:val="18"/>
                <w:u w:val="single"/>
              </w:rPr>
              <w:t xml:space="preserve"> puntos):</w:t>
            </w:r>
          </w:p>
          <w:p w14:paraId="653AF13E" w14:textId="77777777" w:rsidR="00CC17B6" w:rsidRPr="00331D3A" w:rsidRDefault="00CC17B6">
            <w:pPr>
              <w:contextualSpacing/>
              <w:jc w:val="both"/>
              <w:rPr>
                <w:rFonts w:ascii="Noto Sans" w:hAnsi="Noto Sans" w:cs="Noto Sans"/>
                <w:sz w:val="18"/>
                <w:szCs w:val="18"/>
              </w:rPr>
            </w:pPr>
          </w:p>
          <w:p w14:paraId="2145B530" w14:textId="77777777" w:rsidR="00CC17B6" w:rsidRPr="00331D3A" w:rsidRDefault="00CC17B6">
            <w:pPr>
              <w:pStyle w:val="Default"/>
              <w:spacing w:line="276" w:lineRule="auto"/>
              <w:jc w:val="both"/>
              <w:rPr>
                <w:rFonts w:ascii="Noto Sans" w:hAnsi="Noto Sans" w:cs="Noto Sans"/>
                <w:color w:val="auto"/>
                <w:sz w:val="18"/>
                <w:szCs w:val="18"/>
              </w:rPr>
            </w:pPr>
            <w:r w:rsidRPr="00331D3A">
              <w:rPr>
                <w:rFonts w:ascii="Noto Sans" w:hAnsi="Noto Sans" w:cs="Noto Sans"/>
                <w:color w:val="auto"/>
                <w:sz w:val="18"/>
                <w:szCs w:val="18"/>
              </w:rPr>
              <w:t>El licitante deberá anexar características de las unidades a arrendar, estableciendo específicamente los modelos y versiones que ofrece para el servicio, por ningún motivo se aceptaran opciones a elegir:</w:t>
            </w:r>
          </w:p>
          <w:p w14:paraId="0A44A7DD" w14:textId="77777777" w:rsidR="00CC17B6" w:rsidRPr="00331D3A" w:rsidRDefault="00CC17B6">
            <w:pPr>
              <w:pStyle w:val="Default"/>
              <w:spacing w:line="276" w:lineRule="auto"/>
              <w:rPr>
                <w:rFonts w:ascii="Noto Sans" w:hAnsi="Noto Sans" w:cs="Noto Sans"/>
                <w:color w:val="auto"/>
                <w:sz w:val="18"/>
                <w:szCs w:val="18"/>
              </w:rPr>
            </w:pPr>
          </w:p>
          <w:p w14:paraId="06E89052" w14:textId="4D603490" w:rsidR="00CC17B6" w:rsidRDefault="00CC17B6">
            <w:pPr>
              <w:pStyle w:val="Default"/>
              <w:numPr>
                <w:ilvl w:val="0"/>
                <w:numId w:val="42"/>
              </w:numPr>
              <w:spacing w:line="276" w:lineRule="auto"/>
              <w:rPr>
                <w:rFonts w:ascii="Noto Sans" w:hAnsi="Noto Sans" w:cs="Noto Sans"/>
                <w:color w:val="auto"/>
                <w:sz w:val="18"/>
                <w:szCs w:val="18"/>
              </w:rPr>
            </w:pPr>
            <w:r w:rsidRPr="00331D3A">
              <w:rPr>
                <w:rFonts w:ascii="Noto Sans" w:hAnsi="Noto Sans" w:cs="Noto Sans"/>
                <w:color w:val="auto"/>
                <w:sz w:val="18"/>
                <w:szCs w:val="18"/>
              </w:rPr>
              <w:t xml:space="preserve">Modelos y versiones de las unidades asignadas para cada servicio, en el cual se incluyan las especificaciones técnicas de los mismos </w:t>
            </w:r>
            <w:r w:rsidRPr="002D3757">
              <w:rPr>
                <w:rFonts w:ascii="Noto Sans" w:hAnsi="Noto Sans" w:cs="Noto Sans"/>
                <w:b/>
                <w:bCs/>
                <w:color w:val="auto"/>
                <w:sz w:val="18"/>
                <w:szCs w:val="18"/>
              </w:rPr>
              <w:t xml:space="preserve">(15 </w:t>
            </w:r>
            <w:r w:rsidRPr="00E865F2">
              <w:rPr>
                <w:rFonts w:ascii="Noto Sans" w:hAnsi="Noto Sans" w:cs="Noto Sans"/>
                <w:b/>
                <w:bCs/>
                <w:color w:val="auto"/>
                <w:sz w:val="18"/>
                <w:szCs w:val="18"/>
              </w:rPr>
              <w:t>puntos</w:t>
            </w:r>
            <w:r w:rsidRPr="00E865F2">
              <w:rPr>
                <w:rFonts w:ascii="Noto Sans" w:hAnsi="Noto Sans" w:cs="Noto Sans"/>
                <w:color w:val="auto"/>
                <w:sz w:val="18"/>
                <w:szCs w:val="18"/>
              </w:rPr>
              <w:t>)</w:t>
            </w:r>
            <w:r w:rsidR="002D3757">
              <w:rPr>
                <w:rFonts w:ascii="Noto Sans" w:hAnsi="Noto Sans" w:cs="Noto Sans"/>
                <w:color w:val="auto"/>
                <w:sz w:val="18"/>
                <w:szCs w:val="18"/>
              </w:rPr>
              <w:t>.</w:t>
            </w:r>
          </w:p>
          <w:p w14:paraId="6D8A7839" w14:textId="407601FA" w:rsidR="00CC17B6" w:rsidRPr="00A32566" w:rsidRDefault="00CC17B6" w:rsidP="00CC17B6">
            <w:pPr>
              <w:pStyle w:val="Default"/>
              <w:spacing w:line="276" w:lineRule="auto"/>
              <w:ind w:left="720"/>
              <w:rPr>
                <w:rFonts w:ascii="Noto Sans" w:hAnsi="Noto Sans" w:cs="Noto Sans"/>
                <w:b/>
                <w:color w:val="auto"/>
                <w:sz w:val="18"/>
                <w:szCs w:val="18"/>
              </w:rPr>
            </w:pPr>
            <w:r>
              <w:rPr>
                <w:rFonts w:ascii="Noto Sans" w:hAnsi="Noto Sans" w:cs="Noto Sans"/>
                <w:color w:val="auto"/>
                <w:sz w:val="18"/>
                <w:szCs w:val="18"/>
              </w:rPr>
              <w:t>Modelo del Vehículo</w:t>
            </w:r>
            <w:r w:rsidR="00C603A7">
              <w:rPr>
                <w:rFonts w:ascii="Noto Sans" w:hAnsi="Noto Sans" w:cs="Noto Sans"/>
                <w:color w:val="auto"/>
                <w:sz w:val="18"/>
                <w:szCs w:val="18"/>
              </w:rPr>
              <w:t xml:space="preserve"> </w:t>
            </w:r>
            <w:r w:rsidR="00C603A7" w:rsidRPr="00A32566">
              <w:rPr>
                <w:rFonts w:ascii="Noto Sans" w:hAnsi="Noto Sans" w:cs="Noto Sans"/>
                <w:b/>
                <w:color w:val="auto"/>
                <w:sz w:val="18"/>
                <w:szCs w:val="18"/>
              </w:rPr>
              <w:t>(6 puntos)</w:t>
            </w:r>
          </w:p>
          <w:p w14:paraId="0A36A26C" w14:textId="0BACF862" w:rsidR="00E865F2" w:rsidRPr="00A32566" w:rsidRDefault="00E865F2" w:rsidP="00E865F2">
            <w:pPr>
              <w:pStyle w:val="Default"/>
              <w:numPr>
                <w:ilvl w:val="0"/>
                <w:numId w:val="54"/>
              </w:numPr>
              <w:spacing w:line="276" w:lineRule="auto"/>
              <w:rPr>
                <w:rFonts w:ascii="Noto Sans" w:hAnsi="Noto Sans" w:cs="Noto Sans"/>
                <w:b/>
                <w:color w:val="auto"/>
                <w:sz w:val="18"/>
                <w:szCs w:val="18"/>
              </w:rPr>
            </w:pPr>
            <w:r>
              <w:rPr>
                <w:rFonts w:ascii="Noto Sans" w:hAnsi="Noto Sans" w:cs="Noto Sans"/>
                <w:color w:val="auto"/>
                <w:sz w:val="18"/>
                <w:szCs w:val="18"/>
              </w:rPr>
              <w:t>Modelo 2025</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6 puntos</w:t>
            </w:r>
            <w:r w:rsidR="00FB7ED1">
              <w:rPr>
                <w:rFonts w:ascii="Noto Sans" w:hAnsi="Noto Sans" w:cs="Noto Sans"/>
                <w:b/>
                <w:color w:val="auto"/>
                <w:sz w:val="18"/>
                <w:szCs w:val="18"/>
              </w:rPr>
              <w:t>.</w:t>
            </w:r>
          </w:p>
          <w:p w14:paraId="5A887B52" w14:textId="1F46B6A6" w:rsidR="00E865F2" w:rsidRPr="00A32566" w:rsidRDefault="00E865F2" w:rsidP="00E865F2">
            <w:pPr>
              <w:pStyle w:val="Default"/>
              <w:numPr>
                <w:ilvl w:val="0"/>
                <w:numId w:val="54"/>
              </w:numPr>
              <w:spacing w:line="276" w:lineRule="auto"/>
              <w:rPr>
                <w:rFonts w:ascii="Noto Sans" w:hAnsi="Noto Sans" w:cs="Noto Sans"/>
                <w:b/>
                <w:color w:val="auto"/>
                <w:sz w:val="18"/>
                <w:szCs w:val="18"/>
              </w:rPr>
            </w:pPr>
            <w:r>
              <w:rPr>
                <w:rFonts w:ascii="Noto Sans" w:hAnsi="Noto Sans" w:cs="Noto Sans"/>
                <w:color w:val="auto"/>
                <w:sz w:val="18"/>
                <w:szCs w:val="18"/>
              </w:rPr>
              <w:t>Modelo 2024</w:t>
            </w:r>
            <w:r w:rsidR="00FB7ED1">
              <w:rPr>
                <w:rFonts w:ascii="Noto Sans" w:hAnsi="Noto Sans" w:cs="Noto Sans"/>
                <w:b/>
                <w:color w:val="auto"/>
                <w:sz w:val="18"/>
                <w:szCs w:val="18"/>
              </w:rPr>
              <w:t xml:space="preserve">. </w:t>
            </w:r>
            <w:r w:rsidRPr="00A32566">
              <w:rPr>
                <w:rFonts w:ascii="Noto Sans" w:hAnsi="Noto Sans" w:cs="Noto Sans"/>
                <w:b/>
                <w:color w:val="auto"/>
                <w:sz w:val="18"/>
                <w:szCs w:val="18"/>
              </w:rPr>
              <w:t xml:space="preserve">4 </w:t>
            </w:r>
            <w:r w:rsidR="00FB7ED1" w:rsidRPr="00A32566">
              <w:rPr>
                <w:rFonts w:ascii="Noto Sans" w:hAnsi="Noto Sans" w:cs="Noto Sans"/>
                <w:b/>
                <w:color w:val="auto"/>
                <w:sz w:val="18"/>
                <w:szCs w:val="18"/>
              </w:rPr>
              <w:t>puntos</w:t>
            </w:r>
            <w:r w:rsidR="00FB7ED1">
              <w:rPr>
                <w:rFonts w:ascii="Noto Sans" w:hAnsi="Noto Sans" w:cs="Noto Sans"/>
                <w:b/>
                <w:color w:val="auto"/>
                <w:sz w:val="18"/>
                <w:szCs w:val="18"/>
              </w:rPr>
              <w:t>.</w:t>
            </w:r>
          </w:p>
          <w:p w14:paraId="68398AEE" w14:textId="3348D2EA" w:rsidR="00CC17B6" w:rsidRDefault="00CC17B6" w:rsidP="00CC17B6">
            <w:pPr>
              <w:pStyle w:val="Default"/>
              <w:spacing w:line="276" w:lineRule="auto"/>
              <w:ind w:left="720"/>
              <w:rPr>
                <w:rFonts w:ascii="Noto Sans" w:hAnsi="Noto Sans" w:cs="Noto Sans"/>
                <w:color w:val="auto"/>
                <w:sz w:val="18"/>
                <w:szCs w:val="18"/>
              </w:rPr>
            </w:pPr>
            <w:r>
              <w:rPr>
                <w:rFonts w:ascii="Noto Sans" w:hAnsi="Noto Sans" w:cs="Noto Sans"/>
                <w:color w:val="auto"/>
                <w:sz w:val="18"/>
                <w:szCs w:val="18"/>
              </w:rPr>
              <w:t>Versión de la unidad</w:t>
            </w:r>
            <w:r w:rsidR="00FB7ED1">
              <w:rPr>
                <w:rFonts w:ascii="Noto Sans" w:hAnsi="Noto Sans" w:cs="Noto Sans"/>
                <w:color w:val="auto"/>
                <w:sz w:val="18"/>
                <w:szCs w:val="18"/>
              </w:rPr>
              <w:t xml:space="preserve"> </w:t>
            </w:r>
            <w:r w:rsidR="00FB7ED1" w:rsidRPr="00FB7ED1">
              <w:rPr>
                <w:rFonts w:ascii="Noto Sans" w:hAnsi="Noto Sans" w:cs="Noto Sans"/>
                <w:b/>
                <w:bCs/>
                <w:color w:val="auto"/>
                <w:sz w:val="18"/>
                <w:szCs w:val="18"/>
              </w:rPr>
              <w:t>(9 puntos).</w:t>
            </w:r>
          </w:p>
          <w:p w14:paraId="52872879" w14:textId="141136C7" w:rsidR="00E865F2" w:rsidRPr="00A32566" w:rsidRDefault="00E865F2" w:rsidP="0046691C">
            <w:pPr>
              <w:pStyle w:val="Default"/>
              <w:numPr>
                <w:ilvl w:val="0"/>
                <w:numId w:val="55"/>
              </w:numPr>
              <w:spacing w:line="276" w:lineRule="auto"/>
              <w:rPr>
                <w:rFonts w:ascii="Noto Sans" w:hAnsi="Noto Sans" w:cs="Noto Sans"/>
                <w:b/>
                <w:color w:val="auto"/>
                <w:sz w:val="18"/>
                <w:szCs w:val="18"/>
              </w:rPr>
            </w:pPr>
            <w:r>
              <w:rPr>
                <w:rFonts w:ascii="Noto Sans" w:hAnsi="Noto Sans" w:cs="Noto Sans"/>
                <w:color w:val="auto"/>
                <w:sz w:val="18"/>
                <w:szCs w:val="18"/>
              </w:rPr>
              <w:t>Equipada</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9 puntos</w:t>
            </w:r>
            <w:r w:rsidR="00FB7ED1">
              <w:rPr>
                <w:rFonts w:ascii="Noto Sans" w:hAnsi="Noto Sans" w:cs="Noto Sans"/>
                <w:b/>
                <w:color w:val="auto"/>
                <w:sz w:val="18"/>
                <w:szCs w:val="18"/>
              </w:rPr>
              <w:t>.</w:t>
            </w:r>
          </w:p>
          <w:p w14:paraId="35D6EC2D" w14:textId="53DB94F3" w:rsidR="00E865F2" w:rsidRDefault="00E865F2" w:rsidP="0046691C">
            <w:pPr>
              <w:pStyle w:val="Default"/>
              <w:numPr>
                <w:ilvl w:val="0"/>
                <w:numId w:val="55"/>
              </w:numPr>
              <w:spacing w:line="276" w:lineRule="auto"/>
              <w:rPr>
                <w:rFonts w:ascii="Noto Sans" w:hAnsi="Noto Sans" w:cs="Noto Sans"/>
                <w:color w:val="auto"/>
                <w:sz w:val="18"/>
                <w:szCs w:val="18"/>
              </w:rPr>
            </w:pPr>
            <w:r>
              <w:rPr>
                <w:rFonts w:ascii="Noto Sans" w:hAnsi="Noto Sans" w:cs="Noto Sans"/>
                <w:color w:val="auto"/>
                <w:sz w:val="18"/>
                <w:szCs w:val="18"/>
              </w:rPr>
              <w:t>Semiequipada</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6 puntos</w:t>
            </w:r>
            <w:r w:rsidR="00FB7ED1">
              <w:rPr>
                <w:rFonts w:ascii="Noto Sans" w:hAnsi="Noto Sans" w:cs="Noto Sans"/>
                <w:b/>
                <w:color w:val="auto"/>
                <w:sz w:val="18"/>
                <w:szCs w:val="18"/>
              </w:rPr>
              <w:t>.</w:t>
            </w:r>
          </w:p>
          <w:p w14:paraId="443B0882" w14:textId="7A79F140" w:rsidR="00E865F2" w:rsidRPr="00A32566" w:rsidRDefault="00E865F2" w:rsidP="0046691C">
            <w:pPr>
              <w:pStyle w:val="Default"/>
              <w:numPr>
                <w:ilvl w:val="0"/>
                <w:numId w:val="55"/>
              </w:numPr>
              <w:spacing w:line="276" w:lineRule="auto"/>
              <w:rPr>
                <w:rFonts w:ascii="Noto Sans" w:hAnsi="Noto Sans" w:cs="Noto Sans"/>
                <w:b/>
                <w:color w:val="auto"/>
                <w:sz w:val="18"/>
                <w:szCs w:val="18"/>
              </w:rPr>
            </w:pPr>
            <w:r>
              <w:rPr>
                <w:rFonts w:ascii="Noto Sans" w:hAnsi="Noto Sans" w:cs="Noto Sans"/>
                <w:color w:val="auto"/>
                <w:sz w:val="18"/>
                <w:szCs w:val="18"/>
              </w:rPr>
              <w:t>Austera</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3 puntos</w:t>
            </w:r>
            <w:r w:rsidR="00FB7ED1">
              <w:rPr>
                <w:rFonts w:ascii="Noto Sans" w:hAnsi="Noto Sans" w:cs="Noto Sans"/>
                <w:b/>
                <w:color w:val="auto"/>
                <w:sz w:val="18"/>
                <w:szCs w:val="18"/>
              </w:rPr>
              <w:t>.</w:t>
            </w:r>
          </w:p>
          <w:p w14:paraId="22F554C2" w14:textId="0A87780E" w:rsidR="00CC17B6" w:rsidRDefault="00CC17B6">
            <w:pPr>
              <w:pStyle w:val="Default"/>
              <w:numPr>
                <w:ilvl w:val="0"/>
                <w:numId w:val="42"/>
              </w:numPr>
              <w:spacing w:line="276" w:lineRule="auto"/>
              <w:rPr>
                <w:rFonts w:ascii="Noto Sans" w:hAnsi="Noto Sans" w:cs="Noto Sans"/>
                <w:color w:val="auto"/>
                <w:sz w:val="18"/>
                <w:szCs w:val="18"/>
              </w:rPr>
            </w:pPr>
            <w:r w:rsidRPr="00E865F2">
              <w:rPr>
                <w:rFonts w:ascii="Noto Sans" w:hAnsi="Noto Sans" w:cs="Noto Sans"/>
                <w:color w:val="auto"/>
                <w:sz w:val="18"/>
                <w:szCs w:val="18"/>
              </w:rPr>
              <w:t xml:space="preserve">Tipos de coberturas de aseguramiento de las unidades, responsabilidad civil y daños a terceros </w:t>
            </w:r>
            <w:r w:rsidRPr="002D3757">
              <w:rPr>
                <w:rFonts w:ascii="Noto Sans" w:hAnsi="Noto Sans" w:cs="Noto Sans"/>
                <w:b/>
                <w:bCs/>
                <w:color w:val="auto"/>
                <w:sz w:val="18"/>
                <w:szCs w:val="18"/>
              </w:rPr>
              <w:t>(10 puntos).</w:t>
            </w:r>
          </w:p>
          <w:p w14:paraId="0A1565EA" w14:textId="4C6504D0" w:rsidR="005006B5" w:rsidRPr="00A32566" w:rsidRDefault="005006B5" w:rsidP="005006B5">
            <w:pPr>
              <w:pStyle w:val="Default"/>
              <w:numPr>
                <w:ilvl w:val="0"/>
                <w:numId w:val="53"/>
              </w:numPr>
              <w:spacing w:line="276" w:lineRule="auto"/>
              <w:rPr>
                <w:rFonts w:ascii="Noto Sans" w:hAnsi="Noto Sans" w:cs="Noto Sans"/>
                <w:b/>
                <w:color w:val="auto"/>
                <w:sz w:val="18"/>
                <w:szCs w:val="18"/>
              </w:rPr>
            </w:pPr>
            <w:r>
              <w:rPr>
                <w:rFonts w:ascii="Noto Sans" w:hAnsi="Noto Sans" w:cs="Noto Sans"/>
                <w:color w:val="auto"/>
                <w:sz w:val="18"/>
                <w:szCs w:val="18"/>
              </w:rPr>
              <w:t>Cobertura amplia</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10 puntos</w:t>
            </w:r>
            <w:r w:rsidR="002D3757">
              <w:rPr>
                <w:rFonts w:ascii="Noto Sans" w:hAnsi="Noto Sans" w:cs="Noto Sans"/>
                <w:b/>
                <w:color w:val="auto"/>
                <w:sz w:val="18"/>
                <w:szCs w:val="18"/>
              </w:rPr>
              <w:t>.</w:t>
            </w:r>
          </w:p>
          <w:p w14:paraId="17C70476" w14:textId="1C117DC1" w:rsidR="005006B5" w:rsidRPr="00A32566" w:rsidRDefault="005006B5" w:rsidP="005006B5">
            <w:pPr>
              <w:pStyle w:val="Default"/>
              <w:numPr>
                <w:ilvl w:val="0"/>
                <w:numId w:val="53"/>
              </w:numPr>
              <w:spacing w:line="276" w:lineRule="auto"/>
              <w:rPr>
                <w:rFonts w:ascii="Noto Sans" w:hAnsi="Noto Sans" w:cs="Noto Sans"/>
                <w:b/>
                <w:color w:val="auto"/>
                <w:sz w:val="18"/>
                <w:szCs w:val="18"/>
              </w:rPr>
            </w:pPr>
            <w:r>
              <w:rPr>
                <w:rFonts w:ascii="Noto Sans" w:hAnsi="Noto Sans" w:cs="Noto Sans"/>
                <w:color w:val="auto"/>
                <w:sz w:val="18"/>
                <w:szCs w:val="18"/>
              </w:rPr>
              <w:t>Responsabilidad limitada</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6 puntos</w:t>
            </w:r>
            <w:r w:rsidR="00FB7ED1">
              <w:rPr>
                <w:rFonts w:ascii="Noto Sans" w:hAnsi="Noto Sans" w:cs="Noto Sans"/>
                <w:b/>
                <w:color w:val="auto"/>
                <w:sz w:val="18"/>
                <w:szCs w:val="18"/>
              </w:rPr>
              <w:t>.</w:t>
            </w:r>
          </w:p>
          <w:p w14:paraId="38C16E71" w14:textId="57FA30F2" w:rsidR="00CC17B6" w:rsidRPr="00331D3A" w:rsidRDefault="005006B5" w:rsidP="00F8151A">
            <w:pPr>
              <w:pStyle w:val="Default"/>
              <w:numPr>
                <w:ilvl w:val="0"/>
                <w:numId w:val="53"/>
              </w:numPr>
              <w:spacing w:line="276" w:lineRule="auto"/>
              <w:rPr>
                <w:rFonts w:ascii="Noto Sans" w:hAnsi="Noto Sans" w:cs="Noto Sans"/>
                <w:color w:val="auto"/>
                <w:sz w:val="18"/>
                <w:szCs w:val="18"/>
              </w:rPr>
            </w:pPr>
            <w:r>
              <w:rPr>
                <w:rFonts w:ascii="Noto Sans" w:hAnsi="Noto Sans" w:cs="Noto Sans"/>
                <w:color w:val="auto"/>
                <w:sz w:val="18"/>
                <w:szCs w:val="18"/>
              </w:rPr>
              <w:t>Responsabilidad civil</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3 puntos</w:t>
            </w:r>
            <w:r w:rsidR="002D3757">
              <w:rPr>
                <w:rFonts w:ascii="Noto Sans" w:hAnsi="Noto Sans" w:cs="Noto Sans"/>
                <w:b/>
                <w:color w:val="auto"/>
                <w:sz w:val="18"/>
                <w:szCs w:val="18"/>
              </w:rPr>
              <w:t>.</w:t>
            </w:r>
          </w:p>
        </w:tc>
        <w:tc>
          <w:tcPr>
            <w:tcW w:w="619" w:type="dxa"/>
            <w:shd w:val="clear" w:color="000000" w:fill="FFFFFF"/>
            <w:vAlign w:val="center"/>
          </w:tcPr>
          <w:p w14:paraId="6FB6C854" w14:textId="0A570F66" w:rsidR="00CC17B6" w:rsidRPr="00CC17B6" w:rsidRDefault="00CC17B6">
            <w:pPr>
              <w:spacing w:line="276" w:lineRule="auto"/>
              <w:jc w:val="center"/>
              <w:rPr>
                <w:rFonts w:ascii="Noto Sans" w:hAnsi="Noto Sans" w:cs="Noto Sans"/>
                <w:b/>
                <w:sz w:val="18"/>
                <w:szCs w:val="18"/>
                <w:lang w:eastAsia="es-MX"/>
              </w:rPr>
            </w:pPr>
            <w:r w:rsidRPr="00CC17B6">
              <w:rPr>
                <w:rFonts w:ascii="Noto Sans" w:hAnsi="Noto Sans" w:cs="Noto Sans"/>
                <w:b/>
                <w:sz w:val="18"/>
                <w:szCs w:val="18"/>
                <w:lang w:eastAsia="es-MX"/>
              </w:rPr>
              <w:t>15</w:t>
            </w:r>
          </w:p>
        </w:tc>
        <w:tc>
          <w:tcPr>
            <w:tcW w:w="969" w:type="dxa"/>
            <w:vMerge w:val="restart"/>
            <w:shd w:val="clear" w:color="000000" w:fill="FFFFFF"/>
            <w:vAlign w:val="center"/>
          </w:tcPr>
          <w:p w14:paraId="52303234" w14:textId="4D7CA1A1" w:rsidR="00CC17B6" w:rsidRPr="00331D3A" w:rsidRDefault="00CC17B6">
            <w:pPr>
              <w:spacing w:line="276" w:lineRule="auto"/>
              <w:jc w:val="center"/>
              <w:rPr>
                <w:rFonts w:ascii="Noto Sans" w:hAnsi="Noto Sans" w:cs="Noto Sans"/>
                <w:b/>
                <w:bCs/>
                <w:sz w:val="18"/>
                <w:szCs w:val="18"/>
                <w:lang w:eastAsia="es-MX"/>
              </w:rPr>
            </w:pPr>
            <w:r>
              <w:rPr>
                <w:rFonts w:ascii="Noto Sans" w:hAnsi="Noto Sans" w:cs="Noto Sans"/>
                <w:b/>
                <w:bCs/>
                <w:sz w:val="18"/>
                <w:szCs w:val="18"/>
                <w:lang w:eastAsia="es-MX"/>
              </w:rPr>
              <w:t>25</w:t>
            </w:r>
          </w:p>
        </w:tc>
      </w:tr>
      <w:tr w:rsidR="00CC17B6" w:rsidRPr="00331D3A" w14:paraId="28F09B2F" w14:textId="77777777" w:rsidTr="002D3757">
        <w:trPr>
          <w:trHeight w:val="1541"/>
          <w:jc w:val="center"/>
        </w:trPr>
        <w:tc>
          <w:tcPr>
            <w:tcW w:w="854" w:type="dxa"/>
            <w:vMerge/>
            <w:shd w:val="clear" w:color="auto" w:fill="92D050"/>
            <w:vAlign w:val="center"/>
          </w:tcPr>
          <w:p w14:paraId="38CA75E0" w14:textId="77777777" w:rsidR="00CC17B6" w:rsidRPr="00331D3A" w:rsidRDefault="00CC17B6">
            <w:pPr>
              <w:spacing w:line="276" w:lineRule="auto"/>
              <w:jc w:val="center"/>
              <w:rPr>
                <w:rFonts w:ascii="Noto Sans" w:hAnsi="Noto Sans" w:cs="Noto Sans"/>
                <w:b/>
                <w:bCs/>
                <w:sz w:val="18"/>
                <w:szCs w:val="18"/>
                <w:lang w:eastAsia="es-MX"/>
              </w:rPr>
            </w:pPr>
          </w:p>
        </w:tc>
        <w:tc>
          <w:tcPr>
            <w:tcW w:w="7221" w:type="dxa"/>
            <w:vMerge/>
            <w:shd w:val="clear" w:color="000000" w:fill="FFFFFF"/>
          </w:tcPr>
          <w:p w14:paraId="4A18E445" w14:textId="77777777" w:rsidR="00CC17B6" w:rsidRPr="00331D3A" w:rsidRDefault="00CC17B6">
            <w:pPr>
              <w:pStyle w:val="Default"/>
              <w:spacing w:line="276" w:lineRule="auto"/>
              <w:rPr>
                <w:rFonts w:ascii="Noto Sans" w:hAnsi="Noto Sans" w:cs="Noto Sans"/>
                <w:b/>
                <w:color w:val="auto"/>
                <w:sz w:val="18"/>
                <w:szCs w:val="18"/>
                <w:u w:val="single"/>
              </w:rPr>
            </w:pPr>
          </w:p>
        </w:tc>
        <w:tc>
          <w:tcPr>
            <w:tcW w:w="619" w:type="dxa"/>
            <w:shd w:val="clear" w:color="000000" w:fill="FFFFFF"/>
            <w:vAlign w:val="center"/>
          </w:tcPr>
          <w:p w14:paraId="37FA195D" w14:textId="308EECAD" w:rsidR="00CC17B6" w:rsidRPr="00CC17B6" w:rsidRDefault="00CC17B6">
            <w:pPr>
              <w:spacing w:line="276" w:lineRule="auto"/>
              <w:jc w:val="center"/>
              <w:rPr>
                <w:rFonts w:ascii="Noto Sans" w:hAnsi="Noto Sans" w:cs="Noto Sans"/>
                <w:b/>
                <w:sz w:val="18"/>
                <w:szCs w:val="18"/>
                <w:lang w:eastAsia="es-MX"/>
              </w:rPr>
            </w:pPr>
            <w:r w:rsidRPr="00CC17B6">
              <w:rPr>
                <w:rFonts w:ascii="Noto Sans" w:hAnsi="Noto Sans" w:cs="Noto Sans"/>
                <w:b/>
                <w:sz w:val="18"/>
                <w:szCs w:val="18"/>
                <w:lang w:eastAsia="es-MX"/>
              </w:rPr>
              <w:t>10</w:t>
            </w:r>
          </w:p>
        </w:tc>
        <w:tc>
          <w:tcPr>
            <w:tcW w:w="969" w:type="dxa"/>
            <w:vMerge/>
            <w:shd w:val="clear" w:color="000000" w:fill="FFFFFF"/>
            <w:vAlign w:val="center"/>
          </w:tcPr>
          <w:p w14:paraId="10ABC6A6" w14:textId="77777777" w:rsidR="00CC17B6" w:rsidRPr="00331D3A" w:rsidRDefault="00CC17B6">
            <w:pPr>
              <w:spacing w:line="276" w:lineRule="auto"/>
              <w:jc w:val="center"/>
              <w:rPr>
                <w:rFonts w:ascii="Noto Sans" w:hAnsi="Noto Sans" w:cs="Noto Sans"/>
                <w:b/>
                <w:bCs/>
                <w:color w:val="FF0000"/>
                <w:sz w:val="18"/>
                <w:szCs w:val="18"/>
                <w:lang w:eastAsia="es-MX"/>
              </w:rPr>
            </w:pPr>
          </w:p>
        </w:tc>
      </w:tr>
      <w:tr w:rsidR="00C1177C" w:rsidRPr="00331D3A" w14:paraId="43070C5F" w14:textId="77777777" w:rsidTr="00321498">
        <w:trPr>
          <w:trHeight w:val="219"/>
          <w:jc w:val="center"/>
        </w:trPr>
        <w:tc>
          <w:tcPr>
            <w:tcW w:w="8075" w:type="dxa"/>
            <w:gridSpan w:val="2"/>
            <w:shd w:val="clear" w:color="auto" w:fill="92D050"/>
            <w:vAlign w:val="center"/>
          </w:tcPr>
          <w:p w14:paraId="6F5C8F99"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CUMPLIMIENTO DE CONTRATOS (ANEXO T5)</w:t>
            </w:r>
          </w:p>
        </w:tc>
        <w:tc>
          <w:tcPr>
            <w:tcW w:w="1588" w:type="dxa"/>
            <w:gridSpan w:val="2"/>
            <w:shd w:val="clear" w:color="auto" w:fill="92D050"/>
            <w:vAlign w:val="center"/>
          </w:tcPr>
          <w:p w14:paraId="4CFDE355"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10 PUNTOS</w:t>
            </w:r>
          </w:p>
        </w:tc>
      </w:tr>
      <w:tr w:rsidR="00C1177C" w:rsidRPr="00331D3A" w14:paraId="76AF68AB" w14:textId="77777777" w:rsidTr="00321498">
        <w:trPr>
          <w:trHeight w:val="2264"/>
          <w:jc w:val="center"/>
        </w:trPr>
        <w:tc>
          <w:tcPr>
            <w:tcW w:w="854" w:type="dxa"/>
            <w:shd w:val="clear" w:color="auto" w:fill="92D050"/>
            <w:vAlign w:val="center"/>
          </w:tcPr>
          <w:p w14:paraId="00725FD9"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D1</w:t>
            </w:r>
          </w:p>
        </w:tc>
        <w:tc>
          <w:tcPr>
            <w:tcW w:w="7221" w:type="dxa"/>
            <w:shd w:val="clear" w:color="000000" w:fill="FFFFFF"/>
          </w:tcPr>
          <w:p w14:paraId="3ED3B850" w14:textId="77777777" w:rsidR="00C1177C" w:rsidRPr="00331D3A" w:rsidRDefault="00421E3D">
            <w:pPr>
              <w:pStyle w:val="Default"/>
              <w:spacing w:line="276" w:lineRule="auto"/>
              <w:jc w:val="both"/>
              <w:rPr>
                <w:rFonts w:ascii="Noto Sans" w:hAnsi="Noto Sans" w:cs="Noto Sans"/>
                <w:b/>
                <w:color w:val="auto"/>
                <w:sz w:val="18"/>
                <w:szCs w:val="18"/>
                <w:u w:val="single"/>
              </w:rPr>
            </w:pPr>
            <w:r w:rsidRPr="00331D3A">
              <w:rPr>
                <w:rFonts w:ascii="Noto Sans" w:hAnsi="Noto Sans" w:cs="Noto Sans"/>
                <w:b/>
                <w:color w:val="auto"/>
                <w:sz w:val="18"/>
                <w:szCs w:val="18"/>
                <w:u w:val="single"/>
              </w:rPr>
              <w:t>Cartas de satisfacción (10 puntos):</w:t>
            </w:r>
          </w:p>
          <w:p w14:paraId="5B529C8B" w14:textId="77777777" w:rsidR="00C1177C" w:rsidRPr="00331D3A" w:rsidRDefault="00C1177C">
            <w:pPr>
              <w:pStyle w:val="Default"/>
              <w:spacing w:line="276" w:lineRule="auto"/>
              <w:jc w:val="both"/>
              <w:rPr>
                <w:rFonts w:ascii="Noto Sans" w:hAnsi="Noto Sans" w:cs="Noto Sans"/>
                <w:color w:val="auto"/>
                <w:sz w:val="18"/>
                <w:szCs w:val="18"/>
              </w:rPr>
            </w:pPr>
          </w:p>
          <w:p w14:paraId="0B4C70BE" w14:textId="61CE4B32" w:rsidR="00C1177C" w:rsidRDefault="00421E3D">
            <w:pPr>
              <w:pStyle w:val="Default"/>
              <w:spacing w:line="276" w:lineRule="auto"/>
              <w:jc w:val="both"/>
              <w:rPr>
                <w:rFonts w:ascii="Noto Sans" w:hAnsi="Noto Sans" w:cs="Noto Sans"/>
                <w:b/>
                <w:color w:val="auto"/>
                <w:sz w:val="18"/>
                <w:szCs w:val="18"/>
              </w:rPr>
            </w:pPr>
            <w:r w:rsidRPr="00331D3A">
              <w:rPr>
                <w:rFonts w:ascii="Noto Sans" w:hAnsi="Noto Sans" w:cs="Noto Sans"/>
                <w:color w:val="auto"/>
                <w:sz w:val="18"/>
                <w:szCs w:val="18"/>
              </w:rPr>
              <w:t xml:space="preserve">*El Licitante deberá presentar </w:t>
            </w:r>
            <w:r w:rsidRPr="00331D3A">
              <w:rPr>
                <w:rFonts w:ascii="Noto Sans" w:hAnsi="Noto Sans" w:cs="Noto Sans"/>
                <w:sz w:val="18"/>
                <w:szCs w:val="18"/>
              </w:rPr>
              <w:t xml:space="preserve">cartas de satisfacción y/o cumplimiento, copia de liberación de la garantía de cumplimiento o acta de finiquito </w:t>
            </w:r>
            <w:r w:rsidR="00E21040">
              <w:rPr>
                <w:rFonts w:ascii="Noto Sans" w:hAnsi="Noto Sans" w:cs="Noto Sans"/>
                <w:b/>
                <w:sz w:val="18"/>
                <w:szCs w:val="18"/>
                <w:u w:val="single"/>
              </w:rPr>
              <w:t>de</w:t>
            </w:r>
            <w:r w:rsidRPr="00331D3A">
              <w:rPr>
                <w:rFonts w:ascii="Noto Sans" w:hAnsi="Noto Sans" w:cs="Noto Sans"/>
                <w:b/>
                <w:sz w:val="18"/>
                <w:szCs w:val="18"/>
                <w:u w:val="single"/>
              </w:rPr>
              <w:t xml:space="preserve"> contrato</w:t>
            </w:r>
            <w:r w:rsidR="00E21040">
              <w:rPr>
                <w:rFonts w:ascii="Noto Sans" w:hAnsi="Noto Sans" w:cs="Noto Sans"/>
                <w:b/>
                <w:sz w:val="18"/>
                <w:szCs w:val="18"/>
                <w:u w:val="single"/>
              </w:rPr>
              <w:t>s</w:t>
            </w:r>
            <w:r w:rsidRPr="00331D3A">
              <w:rPr>
                <w:rFonts w:ascii="Noto Sans" w:hAnsi="Noto Sans" w:cs="Noto Sans"/>
                <w:b/>
                <w:sz w:val="18"/>
                <w:szCs w:val="18"/>
                <w:u w:val="single"/>
              </w:rPr>
              <w:t xml:space="preserve"> presentado</w:t>
            </w:r>
            <w:r w:rsidR="00E21040">
              <w:rPr>
                <w:rFonts w:ascii="Noto Sans" w:hAnsi="Noto Sans" w:cs="Noto Sans"/>
                <w:b/>
                <w:sz w:val="18"/>
                <w:szCs w:val="18"/>
                <w:u w:val="single"/>
              </w:rPr>
              <w:t>s</w:t>
            </w:r>
            <w:r w:rsidRPr="00331D3A">
              <w:rPr>
                <w:rFonts w:ascii="Noto Sans" w:hAnsi="Noto Sans" w:cs="Noto Sans"/>
                <w:b/>
                <w:color w:val="auto"/>
                <w:sz w:val="18"/>
                <w:szCs w:val="18"/>
                <w:u w:val="single"/>
              </w:rPr>
              <w:t xml:space="preserve"> en la </w:t>
            </w:r>
            <w:r w:rsidRPr="00E21040">
              <w:rPr>
                <w:rFonts w:ascii="Noto Sans" w:hAnsi="Noto Sans" w:cs="Noto Sans"/>
                <w:b/>
                <w:color w:val="auto"/>
                <w:sz w:val="18"/>
                <w:szCs w:val="18"/>
                <w:u w:val="single"/>
              </w:rPr>
              <w:t xml:space="preserve">experiencia </w:t>
            </w:r>
            <w:r w:rsidRPr="00E21040">
              <w:rPr>
                <w:rFonts w:ascii="Noto Sans" w:hAnsi="Noto Sans" w:cs="Noto Sans"/>
                <w:b/>
                <w:color w:val="auto"/>
                <w:sz w:val="18"/>
                <w:szCs w:val="18"/>
              </w:rPr>
              <w:t>y especialidad</w:t>
            </w:r>
            <w:r w:rsidRPr="00331D3A">
              <w:rPr>
                <w:rFonts w:ascii="Noto Sans" w:hAnsi="Noto Sans" w:cs="Noto Sans"/>
                <w:b/>
                <w:color w:val="auto"/>
                <w:sz w:val="18"/>
                <w:szCs w:val="18"/>
              </w:rPr>
              <w:t xml:space="preserve"> </w:t>
            </w:r>
            <w:r w:rsidRPr="00331D3A">
              <w:rPr>
                <w:rFonts w:ascii="Noto Sans" w:hAnsi="Noto Sans" w:cs="Noto Sans"/>
                <w:color w:val="auto"/>
                <w:sz w:val="18"/>
                <w:szCs w:val="18"/>
              </w:rPr>
              <w:t xml:space="preserve">del Licitante dirigidas al CSAEGRO con los datos generales de quien las emite, (nombre, cargo y teléfono). </w:t>
            </w:r>
            <w:r w:rsidRPr="00331D3A">
              <w:rPr>
                <w:rFonts w:ascii="Noto Sans" w:hAnsi="Noto Sans" w:cs="Noto Sans"/>
                <w:b/>
                <w:color w:val="auto"/>
                <w:sz w:val="18"/>
                <w:szCs w:val="18"/>
              </w:rPr>
              <w:t>Anexo T5.</w:t>
            </w:r>
          </w:p>
          <w:p w14:paraId="4227B6C6" w14:textId="77777777" w:rsidR="00E21040" w:rsidRPr="005C63F9" w:rsidRDefault="00E21040">
            <w:pPr>
              <w:pStyle w:val="Default"/>
              <w:spacing w:line="276" w:lineRule="auto"/>
              <w:jc w:val="both"/>
              <w:rPr>
                <w:rFonts w:ascii="Noto Sans" w:hAnsi="Noto Sans" w:cs="Noto Sans"/>
                <w:b/>
                <w:color w:val="auto"/>
                <w:sz w:val="18"/>
                <w:szCs w:val="18"/>
              </w:rPr>
            </w:pPr>
          </w:p>
          <w:p w14:paraId="0E8DE040" w14:textId="66B40353" w:rsidR="00C1177C" w:rsidRPr="005C63F9" w:rsidRDefault="00421E3D" w:rsidP="00FB7ED1">
            <w:pPr>
              <w:pStyle w:val="Default"/>
              <w:spacing w:line="276" w:lineRule="auto"/>
              <w:ind w:left="214"/>
              <w:jc w:val="both"/>
              <w:rPr>
                <w:rFonts w:ascii="Noto Sans" w:hAnsi="Noto Sans" w:cs="Noto Sans"/>
                <w:color w:val="auto"/>
                <w:sz w:val="18"/>
                <w:szCs w:val="18"/>
              </w:rPr>
            </w:pPr>
            <w:r w:rsidRPr="005C63F9">
              <w:rPr>
                <w:rFonts w:ascii="Noto Sans" w:hAnsi="Noto Sans" w:cs="Noto Sans"/>
                <w:color w:val="auto"/>
                <w:sz w:val="18"/>
                <w:szCs w:val="18"/>
              </w:rPr>
              <w:t>-3</w:t>
            </w:r>
            <w:r w:rsidRPr="005C63F9">
              <w:rPr>
                <w:rFonts w:ascii="Noto Sans" w:hAnsi="Noto Sans" w:cs="Noto Sans"/>
                <w:b/>
                <w:bCs/>
                <w:color w:val="auto"/>
                <w:sz w:val="18"/>
                <w:szCs w:val="18"/>
              </w:rPr>
              <w:t xml:space="preserve"> o más </w:t>
            </w:r>
            <w:r w:rsidRPr="005C63F9">
              <w:rPr>
                <w:rFonts w:ascii="Noto Sans" w:hAnsi="Noto Sans" w:cs="Noto Sans"/>
                <w:color w:val="auto"/>
                <w:sz w:val="18"/>
                <w:szCs w:val="18"/>
              </w:rPr>
              <w:t>cartas de satisfacción y/o cumplimiento, copia de liberación de la garantía de cumplimiento o acta de finiquito por cada contrato presentado</w:t>
            </w:r>
            <w:r w:rsidR="00FB7ED1">
              <w:rPr>
                <w:rFonts w:ascii="Noto Sans" w:hAnsi="Noto Sans" w:cs="Noto Sans"/>
                <w:color w:val="auto"/>
                <w:sz w:val="18"/>
                <w:szCs w:val="18"/>
              </w:rPr>
              <w:t xml:space="preserve">. </w:t>
            </w:r>
            <w:r w:rsidRPr="005C63F9">
              <w:rPr>
                <w:rFonts w:ascii="Noto Sans" w:hAnsi="Noto Sans" w:cs="Noto Sans"/>
                <w:b/>
                <w:bCs/>
                <w:color w:val="auto"/>
                <w:sz w:val="18"/>
                <w:szCs w:val="18"/>
              </w:rPr>
              <w:t xml:space="preserve">10 </w:t>
            </w:r>
            <w:r w:rsidR="00FB7ED1">
              <w:rPr>
                <w:rFonts w:ascii="Noto Sans" w:hAnsi="Noto Sans" w:cs="Noto Sans"/>
                <w:b/>
                <w:bCs/>
                <w:color w:val="auto"/>
                <w:sz w:val="18"/>
                <w:szCs w:val="18"/>
              </w:rPr>
              <w:t>p</w:t>
            </w:r>
            <w:r w:rsidRPr="005C63F9">
              <w:rPr>
                <w:rFonts w:ascii="Noto Sans" w:hAnsi="Noto Sans" w:cs="Noto Sans"/>
                <w:b/>
                <w:bCs/>
                <w:color w:val="auto"/>
                <w:sz w:val="18"/>
                <w:szCs w:val="18"/>
              </w:rPr>
              <w:t>untos.</w:t>
            </w:r>
          </w:p>
          <w:p w14:paraId="73E0A5B4" w14:textId="35A138FE" w:rsidR="00C1177C" w:rsidRPr="00331D3A" w:rsidRDefault="00421E3D" w:rsidP="00FB7ED1">
            <w:pPr>
              <w:pStyle w:val="Default"/>
              <w:spacing w:line="276" w:lineRule="auto"/>
              <w:ind w:left="214"/>
              <w:jc w:val="both"/>
              <w:rPr>
                <w:rFonts w:ascii="Noto Sans" w:hAnsi="Noto Sans" w:cs="Noto Sans"/>
                <w:color w:val="auto"/>
                <w:sz w:val="18"/>
                <w:szCs w:val="18"/>
              </w:rPr>
            </w:pPr>
            <w:r w:rsidRPr="005C63F9">
              <w:rPr>
                <w:rFonts w:ascii="Noto Sans" w:hAnsi="Noto Sans" w:cs="Noto Sans"/>
                <w:color w:val="auto"/>
                <w:sz w:val="18"/>
                <w:szCs w:val="18"/>
              </w:rPr>
              <w:t>-2 cartas de satisfacción y/o cumplimiento, copia de liberación de la garantía de cumplimiento o acta de finiquito por cada contrato presentado</w:t>
            </w:r>
            <w:r w:rsidR="00FB7ED1">
              <w:rPr>
                <w:rFonts w:ascii="Noto Sans" w:hAnsi="Noto Sans" w:cs="Noto Sans"/>
                <w:color w:val="auto"/>
                <w:sz w:val="18"/>
                <w:szCs w:val="18"/>
              </w:rPr>
              <w:t xml:space="preserve">. </w:t>
            </w:r>
            <w:r w:rsidRPr="00A32566">
              <w:rPr>
                <w:rFonts w:ascii="Noto Sans" w:hAnsi="Noto Sans" w:cs="Noto Sans"/>
                <w:b/>
                <w:color w:val="auto"/>
                <w:sz w:val="18"/>
                <w:szCs w:val="18"/>
              </w:rPr>
              <w:t>5</w:t>
            </w:r>
            <w:r w:rsidRPr="005C63F9">
              <w:rPr>
                <w:rFonts w:ascii="Noto Sans" w:hAnsi="Noto Sans" w:cs="Noto Sans"/>
                <w:b/>
                <w:color w:val="auto"/>
                <w:sz w:val="18"/>
                <w:szCs w:val="18"/>
              </w:rPr>
              <w:t xml:space="preserve"> </w:t>
            </w:r>
            <w:r w:rsidR="00FB7ED1">
              <w:rPr>
                <w:rFonts w:ascii="Noto Sans" w:hAnsi="Noto Sans" w:cs="Noto Sans"/>
                <w:b/>
                <w:color w:val="auto"/>
                <w:sz w:val="18"/>
                <w:szCs w:val="18"/>
              </w:rPr>
              <w:t>p</w:t>
            </w:r>
            <w:r w:rsidRPr="005C63F9">
              <w:rPr>
                <w:rFonts w:ascii="Noto Sans" w:hAnsi="Noto Sans" w:cs="Noto Sans"/>
                <w:b/>
                <w:color w:val="auto"/>
                <w:sz w:val="18"/>
                <w:szCs w:val="18"/>
              </w:rPr>
              <w:t>untos</w:t>
            </w:r>
            <w:r w:rsidRPr="00331D3A">
              <w:rPr>
                <w:rFonts w:ascii="Noto Sans" w:hAnsi="Noto Sans" w:cs="Noto Sans"/>
                <w:b/>
                <w:color w:val="auto"/>
                <w:sz w:val="18"/>
                <w:szCs w:val="18"/>
              </w:rPr>
              <w:t>.</w:t>
            </w:r>
          </w:p>
          <w:p w14:paraId="0C41DBE9" w14:textId="73213D36" w:rsidR="00C1177C" w:rsidRPr="00331D3A" w:rsidRDefault="00421E3D" w:rsidP="00FB7ED1">
            <w:pPr>
              <w:pStyle w:val="Default"/>
              <w:spacing w:line="276" w:lineRule="auto"/>
              <w:ind w:left="214"/>
              <w:jc w:val="both"/>
              <w:rPr>
                <w:rFonts w:ascii="Noto Sans" w:hAnsi="Noto Sans" w:cs="Noto Sans"/>
                <w:b/>
                <w:color w:val="auto"/>
                <w:sz w:val="18"/>
                <w:szCs w:val="18"/>
              </w:rPr>
            </w:pPr>
            <w:r w:rsidRPr="00331D3A">
              <w:rPr>
                <w:rFonts w:ascii="Noto Sans" w:hAnsi="Noto Sans" w:cs="Noto Sans"/>
                <w:color w:val="auto"/>
                <w:sz w:val="18"/>
                <w:szCs w:val="18"/>
              </w:rPr>
              <w:t>-1 carta</w:t>
            </w:r>
            <w:r w:rsidR="001E4BA0">
              <w:rPr>
                <w:rFonts w:ascii="Noto Sans" w:hAnsi="Noto Sans" w:cs="Noto Sans"/>
                <w:color w:val="auto"/>
                <w:sz w:val="18"/>
                <w:szCs w:val="18"/>
              </w:rPr>
              <w:t xml:space="preserve"> </w:t>
            </w:r>
            <w:r w:rsidRPr="00331D3A">
              <w:rPr>
                <w:rFonts w:ascii="Noto Sans" w:hAnsi="Noto Sans" w:cs="Noto Sans"/>
                <w:color w:val="auto"/>
                <w:sz w:val="18"/>
                <w:szCs w:val="18"/>
              </w:rPr>
              <w:t xml:space="preserve">de </w:t>
            </w:r>
            <w:r w:rsidRPr="00331D3A">
              <w:rPr>
                <w:rFonts w:ascii="Noto Sans" w:hAnsi="Noto Sans" w:cs="Noto Sans"/>
                <w:sz w:val="18"/>
                <w:szCs w:val="18"/>
              </w:rPr>
              <w:t>satisfacción y/o cumplimiento, copia de liberación de la garantía de cumplimiento o acta de finiquito por cada contrato presentado</w:t>
            </w:r>
            <w:r w:rsidR="00FB7ED1">
              <w:rPr>
                <w:rFonts w:ascii="Noto Sans" w:hAnsi="Noto Sans" w:cs="Noto Sans"/>
                <w:color w:val="auto"/>
                <w:sz w:val="18"/>
                <w:szCs w:val="18"/>
              </w:rPr>
              <w:t xml:space="preserve">. </w:t>
            </w:r>
            <w:r w:rsidRPr="00331D3A">
              <w:rPr>
                <w:rFonts w:ascii="Noto Sans" w:hAnsi="Noto Sans" w:cs="Noto Sans"/>
                <w:b/>
                <w:color w:val="auto"/>
                <w:sz w:val="18"/>
                <w:szCs w:val="18"/>
              </w:rPr>
              <w:t xml:space="preserve">2 </w:t>
            </w:r>
            <w:r w:rsidR="00FB7ED1">
              <w:rPr>
                <w:rFonts w:ascii="Noto Sans" w:hAnsi="Noto Sans" w:cs="Noto Sans"/>
                <w:b/>
                <w:color w:val="auto"/>
                <w:sz w:val="18"/>
                <w:szCs w:val="18"/>
              </w:rPr>
              <w:t>p</w:t>
            </w:r>
            <w:r w:rsidRPr="00331D3A">
              <w:rPr>
                <w:rFonts w:ascii="Noto Sans" w:hAnsi="Noto Sans" w:cs="Noto Sans"/>
                <w:b/>
                <w:color w:val="auto"/>
                <w:sz w:val="18"/>
                <w:szCs w:val="18"/>
              </w:rPr>
              <w:t>untos.</w:t>
            </w:r>
          </w:p>
          <w:p w14:paraId="559E3450" w14:textId="286BB07A" w:rsidR="00C1177C" w:rsidRPr="00331D3A" w:rsidRDefault="00421E3D" w:rsidP="00FB7ED1">
            <w:pPr>
              <w:pStyle w:val="Default"/>
              <w:spacing w:line="276" w:lineRule="auto"/>
              <w:ind w:left="214"/>
              <w:jc w:val="both"/>
              <w:rPr>
                <w:rFonts w:ascii="Noto Sans" w:hAnsi="Noto Sans" w:cs="Noto Sans"/>
                <w:color w:val="auto"/>
                <w:sz w:val="18"/>
                <w:szCs w:val="18"/>
              </w:rPr>
            </w:pPr>
            <w:r w:rsidRPr="00331D3A">
              <w:rPr>
                <w:rFonts w:ascii="Noto Sans" w:hAnsi="Noto Sans" w:cs="Noto Sans"/>
                <w:b/>
                <w:color w:val="auto"/>
                <w:sz w:val="18"/>
                <w:szCs w:val="18"/>
              </w:rPr>
              <w:t>-</w:t>
            </w:r>
            <w:r w:rsidRPr="00331D3A">
              <w:rPr>
                <w:rFonts w:ascii="Noto Sans" w:hAnsi="Noto Sans" w:cs="Noto Sans"/>
                <w:color w:val="auto"/>
                <w:sz w:val="18"/>
                <w:szCs w:val="18"/>
              </w:rPr>
              <w:t>No presentar cartas de satisfacción</w:t>
            </w:r>
            <w:r w:rsidR="00FB7ED1">
              <w:rPr>
                <w:rFonts w:ascii="Noto Sans" w:hAnsi="Noto Sans" w:cs="Noto Sans"/>
                <w:color w:val="auto"/>
                <w:sz w:val="18"/>
                <w:szCs w:val="18"/>
              </w:rPr>
              <w:t xml:space="preserve">. </w:t>
            </w:r>
            <w:r w:rsidRPr="00331D3A">
              <w:rPr>
                <w:rFonts w:ascii="Noto Sans" w:hAnsi="Noto Sans" w:cs="Noto Sans"/>
                <w:b/>
                <w:color w:val="auto"/>
                <w:sz w:val="18"/>
                <w:szCs w:val="18"/>
              </w:rPr>
              <w:t>0 puntos</w:t>
            </w:r>
            <w:r w:rsidR="00BB3BD9">
              <w:rPr>
                <w:rFonts w:ascii="Noto Sans" w:hAnsi="Noto Sans" w:cs="Noto Sans"/>
                <w:b/>
                <w:color w:val="auto"/>
                <w:sz w:val="18"/>
                <w:szCs w:val="18"/>
              </w:rPr>
              <w:t>.</w:t>
            </w:r>
          </w:p>
        </w:tc>
        <w:tc>
          <w:tcPr>
            <w:tcW w:w="619" w:type="dxa"/>
            <w:shd w:val="clear" w:color="000000" w:fill="FFFFFF"/>
            <w:vAlign w:val="center"/>
          </w:tcPr>
          <w:p w14:paraId="3149C385" w14:textId="77777777" w:rsidR="00C1177C" w:rsidRPr="00331D3A" w:rsidRDefault="00421E3D">
            <w:pPr>
              <w:spacing w:line="276" w:lineRule="auto"/>
              <w:jc w:val="center"/>
              <w:rPr>
                <w:rFonts w:ascii="Noto Sans" w:hAnsi="Noto Sans" w:cs="Noto Sans"/>
                <w:b/>
                <w:sz w:val="18"/>
                <w:szCs w:val="18"/>
                <w:lang w:eastAsia="es-MX"/>
              </w:rPr>
            </w:pPr>
            <w:r w:rsidRPr="00331D3A">
              <w:rPr>
                <w:rFonts w:ascii="Noto Sans" w:hAnsi="Noto Sans" w:cs="Noto Sans"/>
                <w:b/>
                <w:sz w:val="18"/>
                <w:szCs w:val="18"/>
                <w:lang w:eastAsia="es-MX"/>
              </w:rPr>
              <w:t>10</w:t>
            </w:r>
          </w:p>
        </w:tc>
        <w:tc>
          <w:tcPr>
            <w:tcW w:w="969" w:type="dxa"/>
            <w:shd w:val="clear" w:color="000000" w:fill="FFFFFF"/>
            <w:vAlign w:val="center"/>
          </w:tcPr>
          <w:p w14:paraId="75DE92B7"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10</w:t>
            </w:r>
          </w:p>
        </w:tc>
      </w:tr>
      <w:tr w:rsidR="00C1177C" w:rsidRPr="00331D3A" w14:paraId="59D48EF8" w14:textId="77777777" w:rsidTr="00321498">
        <w:trPr>
          <w:trHeight w:val="134"/>
          <w:jc w:val="center"/>
        </w:trPr>
        <w:tc>
          <w:tcPr>
            <w:tcW w:w="8075" w:type="dxa"/>
            <w:gridSpan w:val="2"/>
            <w:shd w:val="clear" w:color="auto" w:fill="92D050"/>
            <w:vAlign w:val="center"/>
          </w:tcPr>
          <w:p w14:paraId="424F616E" w14:textId="3FBAB9DA" w:rsidR="00C1177C" w:rsidRPr="00331D3A" w:rsidRDefault="00412502">
            <w:pPr>
              <w:spacing w:line="276" w:lineRule="auto"/>
              <w:jc w:val="right"/>
              <w:rPr>
                <w:rFonts w:ascii="Noto Sans" w:hAnsi="Noto Sans" w:cs="Noto Sans"/>
                <w:b/>
                <w:sz w:val="18"/>
                <w:szCs w:val="18"/>
                <w:lang w:eastAsia="es-MX"/>
              </w:rPr>
            </w:pPr>
            <w:r w:rsidRPr="00331D3A">
              <w:rPr>
                <w:rFonts w:ascii="Noto Sans" w:hAnsi="Noto Sans" w:cs="Noto Sans"/>
                <w:b/>
                <w:sz w:val="18"/>
                <w:szCs w:val="18"/>
                <w:lang w:eastAsia="es-MX"/>
              </w:rPr>
              <w:t>TOTAL,</w:t>
            </w:r>
            <w:r w:rsidR="00421E3D" w:rsidRPr="00331D3A">
              <w:rPr>
                <w:rFonts w:ascii="Noto Sans" w:hAnsi="Noto Sans" w:cs="Noto Sans"/>
                <w:b/>
                <w:sz w:val="18"/>
                <w:szCs w:val="18"/>
                <w:lang w:eastAsia="es-MX"/>
              </w:rPr>
              <w:t xml:space="preserve"> DE PUNTOS TÉCNICOS:</w:t>
            </w:r>
          </w:p>
        </w:tc>
        <w:tc>
          <w:tcPr>
            <w:tcW w:w="1588" w:type="dxa"/>
            <w:gridSpan w:val="2"/>
            <w:shd w:val="clear" w:color="auto" w:fill="92D050"/>
            <w:vAlign w:val="center"/>
          </w:tcPr>
          <w:p w14:paraId="7A5995CB" w14:textId="77777777" w:rsidR="00C1177C" w:rsidRPr="00331D3A" w:rsidRDefault="00421E3D">
            <w:pPr>
              <w:spacing w:line="276" w:lineRule="auto"/>
              <w:jc w:val="center"/>
              <w:rPr>
                <w:rFonts w:ascii="Noto Sans" w:hAnsi="Noto Sans" w:cs="Noto Sans"/>
                <w:b/>
                <w:bCs/>
                <w:sz w:val="18"/>
                <w:szCs w:val="18"/>
                <w:lang w:eastAsia="es-MX"/>
              </w:rPr>
            </w:pPr>
            <w:r w:rsidRPr="00331D3A">
              <w:rPr>
                <w:rFonts w:ascii="Noto Sans" w:hAnsi="Noto Sans" w:cs="Noto Sans"/>
                <w:b/>
                <w:bCs/>
                <w:sz w:val="18"/>
                <w:szCs w:val="18"/>
                <w:lang w:eastAsia="es-MX"/>
              </w:rPr>
              <w:t>50</w:t>
            </w:r>
          </w:p>
        </w:tc>
      </w:tr>
    </w:tbl>
    <w:p w14:paraId="53868975" w14:textId="77777777" w:rsidR="00C1177C" w:rsidRPr="00331D3A" w:rsidRDefault="00C1177C">
      <w:pPr>
        <w:rPr>
          <w:rFonts w:ascii="Noto Sans" w:hAnsi="Noto Sans" w:cs="Noto Sans"/>
          <w:b/>
        </w:rPr>
      </w:pPr>
    </w:p>
    <w:p w14:paraId="6B541D9A" w14:textId="77777777" w:rsidR="00C1177C" w:rsidRPr="00331D3A" w:rsidRDefault="00421E3D">
      <w:pPr>
        <w:rPr>
          <w:rFonts w:ascii="Noto Sans" w:hAnsi="Noto Sans" w:cs="Noto Sans"/>
          <w:sz w:val="12"/>
          <w:szCs w:val="12"/>
        </w:rPr>
      </w:pPr>
      <w:r w:rsidRPr="00331D3A">
        <w:rPr>
          <w:rFonts w:ascii="Noto Sans" w:hAnsi="Noto Sans" w:cs="Noto Sans"/>
          <w:b/>
        </w:rPr>
        <w:t xml:space="preserve">1.2. </w:t>
      </w:r>
      <w:r w:rsidRPr="00331D3A">
        <w:rPr>
          <w:rFonts w:ascii="Noto Sans" w:hAnsi="Noto Sans" w:cs="Noto Sans"/>
          <w:b/>
          <w:u w:val="single"/>
        </w:rPr>
        <w:t>EVALUACIÓN ECONÓMICA</w:t>
      </w:r>
    </w:p>
    <w:p w14:paraId="15007D75" w14:textId="77777777" w:rsidR="00C1177C" w:rsidRPr="00331D3A" w:rsidRDefault="00C1177C">
      <w:pPr>
        <w:tabs>
          <w:tab w:val="left" w:pos="720"/>
          <w:tab w:val="left" w:pos="1134"/>
        </w:tabs>
        <w:jc w:val="both"/>
        <w:rPr>
          <w:rFonts w:ascii="Noto Sans" w:hAnsi="Noto Sans" w:cs="Noto Sans"/>
          <w:b/>
        </w:rPr>
      </w:pPr>
    </w:p>
    <w:p w14:paraId="4ED9A32E" w14:textId="76938819" w:rsidR="00C1177C" w:rsidRPr="00331D3A" w:rsidRDefault="00421E3D">
      <w:pPr>
        <w:jc w:val="both"/>
        <w:rPr>
          <w:rFonts w:ascii="Noto Sans" w:eastAsia="MS Mincho" w:hAnsi="Noto Sans" w:cs="Noto Sans"/>
        </w:rPr>
      </w:pPr>
      <w:r w:rsidRPr="00331D3A">
        <w:rPr>
          <w:rFonts w:ascii="Noto Sans" w:eastAsia="MS Mincho" w:hAnsi="Noto Sans" w:cs="Noto Sans"/>
        </w:rPr>
        <w:t>Para la evaluación de la Propuesta Económica se considerará el precio neto propuesto, sin incluir el Impuesto al Valor Agregado.</w:t>
      </w:r>
    </w:p>
    <w:p w14:paraId="0E5605F6" w14:textId="77777777" w:rsidR="00C1177C" w:rsidRPr="00331D3A" w:rsidRDefault="00C1177C">
      <w:pPr>
        <w:jc w:val="both"/>
        <w:rPr>
          <w:rFonts w:ascii="Noto Sans" w:eastAsia="MS Mincho" w:hAnsi="Noto Sans" w:cs="Noto Sans"/>
        </w:rPr>
      </w:pPr>
    </w:p>
    <w:p w14:paraId="152F7793" w14:textId="5C64E279" w:rsidR="00C1177C" w:rsidRPr="00331D3A" w:rsidRDefault="00421E3D">
      <w:pPr>
        <w:jc w:val="both"/>
        <w:rPr>
          <w:rFonts w:ascii="Noto Sans" w:eastAsia="MS Mincho" w:hAnsi="Noto Sans" w:cs="Noto Sans"/>
        </w:rPr>
      </w:pPr>
      <w:r w:rsidRPr="00331D3A">
        <w:rPr>
          <w:rFonts w:ascii="Noto Sans" w:eastAsia="MS Mincho" w:hAnsi="Noto Sans" w:cs="Noto Sans"/>
        </w:rPr>
        <w:t xml:space="preserve">El total de la puntación o unidades porcentuales de la Propuesta Económica será </w:t>
      </w:r>
      <w:r w:rsidRPr="00742426">
        <w:rPr>
          <w:rFonts w:ascii="Noto Sans" w:eastAsia="MS Mincho" w:hAnsi="Noto Sans" w:cs="Noto Sans"/>
        </w:rPr>
        <w:t xml:space="preserve">de </w:t>
      </w:r>
      <w:r w:rsidRPr="00742426">
        <w:rPr>
          <w:rFonts w:ascii="Noto Sans" w:eastAsia="MS Mincho" w:hAnsi="Noto Sans" w:cs="Noto Sans"/>
          <w:b/>
        </w:rPr>
        <w:t>50 puntos</w:t>
      </w:r>
      <w:r w:rsidRPr="00742426">
        <w:rPr>
          <w:rFonts w:ascii="Noto Sans" w:eastAsia="MS Mincho" w:hAnsi="Noto Sans" w:cs="Noto Sans"/>
        </w:rPr>
        <w:t>, por lo que a la Propuesta Económica que resulte ser la más baja de las técnicamente aceptadas</w:t>
      </w:r>
      <w:r w:rsidRPr="00331D3A">
        <w:rPr>
          <w:rFonts w:ascii="Noto Sans" w:eastAsia="MS Mincho" w:hAnsi="Noto Sans" w:cs="Noto Sans"/>
        </w:rPr>
        <w:t>, se le asignará la puntuación máxima.</w:t>
      </w:r>
      <w:r w:rsidR="008C6D23">
        <w:rPr>
          <w:rFonts w:ascii="Noto Sans" w:eastAsia="MS Mincho" w:hAnsi="Noto Sans" w:cs="Noto Sans"/>
        </w:rPr>
        <w:t xml:space="preserve"> </w:t>
      </w:r>
    </w:p>
    <w:p w14:paraId="590B07A3" w14:textId="77777777" w:rsidR="00C1177C" w:rsidRPr="00331D3A" w:rsidRDefault="00C1177C">
      <w:pPr>
        <w:jc w:val="both"/>
        <w:rPr>
          <w:rFonts w:ascii="Noto Sans" w:eastAsia="MS Mincho" w:hAnsi="Noto Sans" w:cs="Noto Sans"/>
        </w:rPr>
      </w:pPr>
    </w:p>
    <w:p w14:paraId="1730CBC3"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Para determinar la puntuación que corresponda a la Propuesta Económica del resto de licitantes, la convocante aplicará la siguiente formula:</w:t>
      </w:r>
    </w:p>
    <w:p w14:paraId="4605BF9F" w14:textId="77777777" w:rsidR="00C1177C" w:rsidRPr="00331D3A" w:rsidRDefault="00C1177C">
      <w:pPr>
        <w:jc w:val="both"/>
        <w:rPr>
          <w:rFonts w:ascii="Noto Sans" w:eastAsia="MS Mincho" w:hAnsi="Noto Sans" w:cs="Noto Sans"/>
        </w:rPr>
      </w:pPr>
    </w:p>
    <w:p w14:paraId="6595110C" w14:textId="77777777" w:rsidR="00C1177C" w:rsidRPr="00331D3A" w:rsidRDefault="00421E3D">
      <w:pPr>
        <w:jc w:val="center"/>
        <w:rPr>
          <w:rFonts w:ascii="Noto Sans" w:eastAsia="MS Mincho" w:hAnsi="Noto Sans" w:cs="Noto Sans"/>
          <w:b/>
        </w:rPr>
      </w:pPr>
      <w:r w:rsidRPr="00331D3A">
        <w:rPr>
          <w:rFonts w:ascii="Noto Sans" w:eastAsia="MS Mincho" w:hAnsi="Noto Sans" w:cs="Noto Sans"/>
          <w:b/>
        </w:rPr>
        <w:t>PPE=MPemb X 50 / MPi</w:t>
      </w:r>
    </w:p>
    <w:p w14:paraId="22BBF4D8"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 xml:space="preserve">Donde: </w:t>
      </w:r>
    </w:p>
    <w:p w14:paraId="1FACC322" w14:textId="77777777" w:rsidR="00C1177C" w:rsidRPr="00331D3A" w:rsidRDefault="00421E3D">
      <w:pPr>
        <w:jc w:val="both"/>
        <w:rPr>
          <w:rFonts w:ascii="Noto Sans" w:eastAsia="MS Mincho" w:hAnsi="Noto Sans" w:cs="Noto Sans"/>
        </w:rPr>
      </w:pPr>
      <w:r w:rsidRPr="00331D3A">
        <w:rPr>
          <w:rFonts w:ascii="Noto Sans" w:eastAsia="MS Mincho" w:hAnsi="Noto Sans" w:cs="Noto Sans"/>
          <w:b/>
        </w:rPr>
        <w:t>PPe=</w:t>
      </w:r>
      <w:r w:rsidRPr="00331D3A">
        <w:rPr>
          <w:rFonts w:ascii="Noto Sans" w:eastAsia="MS Mincho" w:hAnsi="Noto Sans" w:cs="Noto Sans"/>
        </w:rPr>
        <w:t xml:space="preserve"> Puntuación o unidades porcentuales que corresponde a la Propuesta Económica.</w:t>
      </w:r>
    </w:p>
    <w:p w14:paraId="41C6BFD3" w14:textId="77777777" w:rsidR="00C1177C" w:rsidRPr="00331D3A" w:rsidRDefault="00421E3D">
      <w:pPr>
        <w:jc w:val="both"/>
        <w:rPr>
          <w:rFonts w:ascii="Noto Sans" w:eastAsia="MS Mincho" w:hAnsi="Noto Sans" w:cs="Noto Sans"/>
        </w:rPr>
      </w:pPr>
      <w:r w:rsidRPr="00331D3A">
        <w:rPr>
          <w:rFonts w:ascii="Noto Sans" w:eastAsia="MS Mincho" w:hAnsi="Noto Sans" w:cs="Noto Sans"/>
          <w:b/>
        </w:rPr>
        <w:t>MPemb=</w:t>
      </w:r>
      <w:r w:rsidRPr="00331D3A">
        <w:rPr>
          <w:rFonts w:ascii="Noto Sans" w:eastAsia="MS Mincho" w:hAnsi="Noto Sans" w:cs="Noto Sans"/>
        </w:rPr>
        <w:t xml:space="preserve"> Monto de la Propuesta Económica más baja y</w:t>
      </w:r>
    </w:p>
    <w:p w14:paraId="00B9DEA4" w14:textId="77777777" w:rsidR="00C1177C" w:rsidRPr="00331D3A" w:rsidRDefault="00421E3D">
      <w:pPr>
        <w:jc w:val="both"/>
        <w:rPr>
          <w:rFonts w:ascii="Noto Sans" w:eastAsia="MS Mincho" w:hAnsi="Noto Sans" w:cs="Noto Sans"/>
        </w:rPr>
      </w:pPr>
      <w:r w:rsidRPr="00331D3A">
        <w:rPr>
          <w:rFonts w:ascii="Noto Sans" w:eastAsia="MS Mincho" w:hAnsi="Noto Sans" w:cs="Noto Sans"/>
          <w:b/>
        </w:rPr>
        <w:t>MPi=</w:t>
      </w:r>
      <w:r w:rsidRPr="00331D3A">
        <w:rPr>
          <w:rFonts w:ascii="Noto Sans" w:eastAsia="MS Mincho" w:hAnsi="Noto Sans" w:cs="Noto Sans"/>
        </w:rPr>
        <w:t xml:space="preserve"> Monto de la i-ésima Propuesta Económica</w:t>
      </w:r>
    </w:p>
    <w:p w14:paraId="759EFD03" w14:textId="77777777" w:rsidR="00C1177C" w:rsidRPr="00331D3A" w:rsidRDefault="00C1177C">
      <w:pPr>
        <w:jc w:val="both"/>
        <w:rPr>
          <w:rFonts w:ascii="Noto Sans" w:eastAsia="MS Mincho" w:hAnsi="Noto Sans" w:cs="Noto Sans"/>
        </w:rPr>
      </w:pPr>
    </w:p>
    <w:p w14:paraId="6F5D4836"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Para calcular el resultado final de la puntuación o unidades porcentuales que obtuvieron las proposiciones, la convocante aplicó la siguiente fórmula:</w:t>
      </w:r>
    </w:p>
    <w:p w14:paraId="68A82930" w14:textId="77777777" w:rsidR="00C1177C" w:rsidRPr="00331D3A" w:rsidRDefault="00C1177C">
      <w:pPr>
        <w:jc w:val="both"/>
        <w:rPr>
          <w:rFonts w:ascii="Noto Sans" w:eastAsia="MS Mincho" w:hAnsi="Noto Sans" w:cs="Noto Sans"/>
        </w:rPr>
      </w:pPr>
    </w:p>
    <w:p w14:paraId="16411418" w14:textId="77777777" w:rsidR="00C1177C" w:rsidRPr="00331D3A" w:rsidRDefault="00421E3D">
      <w:pPr>
        <w:jc w:val="center"/>
        <w:rPr>
          <w:rFonts w:ascii="Noto Sans" w:eastAsia="MS Mincho" w:hAnsi="Noto Sans" w:cs="Noto Sans"/>
        </w:rPr>
      </w:pPr>
      <w:r w:rsidRPr="00331D3A">
        <w:rPr>
          <w:rFonts w:ascii="Noto Sans" w:eastAsia="MS Mincho" w:hAnsi="Noto Sans" w:cs="Noto Sans"/>
        </w:rPr>
        <w:t>PTJ = TPT + PPE PARA TODA J = 1, 2, N</w:t>
      </w:r>
    </w:p>
    <w:p w14:paraId="59ACA7A5"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DONDE:</w:t>
      </w:r>
    </w:p>
    <w:p w14:paraId="4FA8575B"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PTJ = Puntuación o unidades porcentuales totales de la proposición;</w:t>
      </w:r>
    </w:p>
    <w:p w14:paraId="082C25EA"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TPT = Total de puntuación o unidades porcentuales asignados a la propuesta técnica;</w:t>
      </w:r>
    </w:p>
    <w:p w14:paraId="20B72C0B"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PPE = Puntuación o unidades porcentuales asignados a la propuesta económica, y</w:t>
      </w:r>
    </w:p>
    <w:p w14:paraId="2E217804"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El subíndice “J” representa a las demás proposiciones determinadas como solventes como resultado de la evaluación.</w:t>
      </w:r>
    </w:p>
    <w:p w14:paraId="5505F902" w14:textId="77777777" w:rsidR="00C1177C" w:rsidRPr="00331D3A" w:rsidRDefault="00C1177C">
      <w:pPr>
        <w:jc w:val="both"/>
        <w:rPr>
          <w:rFonts w:ascii="Noto Sans" w:eastAsia="MS Mincho" w:hAnsi="Noto Sans" w:cs="Noto Sans"/>
        </w:rPr>
      </w:pPr>
    </w:p>
    <w:p w14:paraId="612EAD79"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Cuando se presente un error de cálculo en las propuestas presentadas, sólo habrá lugar a su rectificación por parte de la Convocante, cuando la corrección no implique la modificación de precios unitarios. Asimismo, en caso de discrepancia entre las cantidades escritas con letra y con número, prevalecerá la cantidad con letra, por lo que, de presentarse errores en las cantidades o volúmenes solicitados, éstos podrán corregirse.</w:t>
      </w:r>
    </w:p>
    <w:p w14:paraId="56C1DC70" w14:textId="77777777" w:rsidR="00C1177C" w:rsidRPr="00331D3A" w:rsidRDefault="00C1177C">
      <w:pPr>
        <w:jc w:val="both"/>
        <w:rPr>
          <w:rFonts w:ascii="Noto Sans" w:eastAsia="MS Mincho" w:hAnsi="Noto Sans" w:cs="Noto Sans"/>
        </w:rPr>
      </w:pPr>
    </w:p>
    <w:p w14:paraId="66329A97" w14:textId="77777777" w:rsidR="00C1177C" w:rsidRPr="00331D3A" w:rsidRDefault="00421E3D">
      <w:pPr>
        <w:jc w:val="both"/>
        <w:rPr>
          <w:rFonts w:ascii="Noto Sans" w:eastAsia="MS Mincho" w:hAnsi="Noto Sans" w:cs="Noto Sans"/>
        </w:rPr>
      </w:pPr>
      <w:r w:rsidRPr="00331D3A">
        <w:rPr>
          <w:rFonts w:ascii="Noto Sans" w:eastAsia="MS Mincho" w:hAnsi="Noto Sans" w:cs="Noto Sans"/>
        </w:rPr>
        <w:t>Las correcciones se harán constar en el acta de Fallo a que se refiere el artículo 37 de la Ley y 55 del Reglamento. Si la Propuesta Económica del licitante a quien se le adjudique el contrato fue objeto de correcciones y éste no acepta las mismas, se aplicará lo dispuesto en el segundo párrafo del artículo 46 de la Ley.</w:t>
      </w:r>
    </w:p>
    <w:p w14:paraId="3E616DE5" w14:textId="77777777" w:rsidR="00C1177C" w:rsidRPr="00331D3A" w:rsidRDefault="00C1177C">
      <w:pPr>
        <w:jc w:val="both"/>
        <w:rPr>
          <w:rFonts w:ascii="Noto Sans" w:hAnsi="Noto Sans" w:cs="Noto Sans"/>
          <w:b/>
        </w:rPr>
      </w:pPr>
    </w:p>
    <w:p w14:paraId="3AC1B844"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 xml:space="preserve">2. </w:t>
      </w:r>
      <w:r w:rsidRPr="00331D3A">
        <w:rPr>
          <w:rFonts w:ascii="Noto Sans" w:hAnsi="Noto Sans" w:cs="Noto Sans"/>
          <w:b/>
        </w:rPr>
        <w:tab/>
        <w:t>CRITERIOS PARA LA ADJUDICACIÓN</w:t>
      </w:r>
    </w:p>
    <w:p w14:paraId="34C6ECE2" w14:textId="77777777" w:rsidR="00C1177C" w:rsidRPr="00331D3A" w:rsidRDefault="00C1177C">
      <w:pPr>
        <w:autoSpaceDE w:val="0"/>
        <w:autoSpaceDN w:val="0"/>
        <w:adjustRightInd w:val="0"/>
        <w:jc w:val="both"/>
        <w:rPr>
          <w:rFonts w:ascii="Noto Sans" w:eastAsiaTheme="minorHAnsi" w:hAnsi="Noto Sans" w:cs="Noto Sans"/>
          <w:lang w:eastAsia="en-US"/>
        </w:rPr>
      </w:pPr>
    </w:p>
    <w:p w14:paraId="4E7A6E52" w14:textId="77777777" w:rsidR="00C1177C" w:rsidRPr="00331D3A" w:rsidRDefault="00421E3D">
      <w:pPr>
        <w:autoSpaceDE w:val="0"/>
        <w:autoSpaceDN w:val="0"/>
        <w:adjustRightInd w:val="0"/>
        <w:jc w:val="both"/>
        <w:rPr>
          <w:rFonts w:ascii="Noto Sans" w:eastAsiaTheme="minorHAnsi" w:hAnsi="Noto Sans" w:cs="Noto Sans"/>
          <w:lang w:eastAsia="en-US"/>
        </w:rPr>
      </w:pPr>
      <w:r w:rsidRPr="00331D3A">
        <w:rPr>
          <w:rFonts w:ascii="Noto Sans" w:eastAsiaTheme="minorHAnsi" w:hAnsi="Noto Sans" w:cs="Noto Sans"/>
          <w:lang w:eastAsia="en-US"/>
        </w:rPr>
        <w:t>El servicio objeto de esta licitación será adjudicado por cada partida completa, a aquellos licitantes que reúnan las mejores condiciones legales, administrativas, técnicas y económicas requeridas por la convocante.</w:t>
      </w:r>
    </w:p>
    <w:p w14:paraId="49E71FEC" w14:textId="77777777" w:rsidR="00C1177C" w:rsidRPr="00331D3A" w:rsidRDefault="00C1177C">
      <w:pPr>
        <w:autoSpaceDE w:val="0"/>
        <w:autoSpaceDN w:val="0"/>
        <w:adjustRightInd w:val="0"/>
        <w:jc w:val="both"/>
        <w:rPr>
          <w:rFonts w:ascii="Noto Sans" w:eastAsiaTheme="minorHAnsi" w:hAnsi="Noto Sans" w:cs="Noto Sans"/>
          <w:lang w:eastAsia="en-US"/>
        </w:rPr>
      </w:pPr>
    </w:p>
    <w:p w14:paraId="42C07C4C" w14:textId="77777777" w:rsidR="00C1177C" w:rsidRPr="00331D3A" w:rsidRDefault="00421E3D">
      <w:pPr>
        <w:autoSpaceDE w:val="0"/>
        <w:autoSpaceDN w:val="0"/>
        <w:adjustRightInd w:val="0"/>
        <w:jc w:val="both"/>
        <w:rPr>
          <w:rFonts w:ascii="Noto Sans" w:eastAsiaTheme="minorHAnsi" w:hAnsi="Noto Sans" w:cs="Noto Sans"/>
          <w:lang w:eastAsia="en-US"/>
        </w:rPr>
      </w:pPr>
      <w:r w:rsidRPr="00331D3A">
        <w:rPr>
          <w:rFonts w:ascii="Noto Sans" w:eastAsiaTheme="minorHAnsi" w:hAnsi="Noto Sans" w:cs="Noto Sans"/>
          <w:lang w:eastAsia="en-US"/>
        </w:rPr>
        <w:t xml:space="preserve">Esto es, una vez hecha la evaluación de las proposiciones, los contratos se adjudicarán de entre los licitantes, a aquellos cuyas Propuestas resulten solventes y cumplan con todos y cada uno de los </w:t>
      </w:r>
      <w:r w:rsidRPr="00331D3A">
        <w:rPr>
          <w:rFonts w:ascii="Noto Sans" w:eastAsiaTheme="minorHAnsi" w:hAnsi="Noto Sans" w:cs="Noto Sans"/>
          <w:lang w:eastAsia="en-US"/>
        </w:rPr>
        <w:lastRenderedPageBreak/>
        <w:t>requisitos legales, técnicos y económicos establecidos en esta licitación, además de garantizar satisfactoriamente el cumplimiento de las obligaciones respectivas. En este sentido, el servicio objeto de este procedimiento, se adjudicará a los licitantes que, aunado a lo anterior, obtengan la mayor puntuación en la evaluación de su propuesta, de conformidad con lo dispuesto en el artículo 36 bis, fracción I de la Ley.</w:t>
      </w:r>
    </w:p>
    <w:p w14:paraId="6D6D4819" w14:textId="77777777" w:rsidR="00C1177C" w:rsidRPr="00331D3A" w:rsidRDefault="00C1177C">
      <w:pPr>
        <w:autoSpaceDE w:val="0"/>
        <w:autoSpaceDN w:val="0"/>
        <w:adjustRightInd w:val="0"/>
        <w:jc w:val="both"/>
        <w:rPr>
          <w:rFonts w:ascii="Noto Sans" w:hAnsi="Noto Sans" w:cs="Noto Sans"/>
        </w:rPr>
      </w:pPr>
    </w:p>
    <w:p w14:paraId="1473D4C8"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 xml:space="preserve">3. </w:t>
      </w:r>
      <w:r w:rsidRPr="00331D3A">
        <w:rPr>
          <w:rFonts w:ascii="Noto Sans" w:hAnsi="Noto Sans" w:cs="Noto Sans"/>
          <w:b/>
        </w:rPr>
        <w:tab/>
        <w:t>CRITERIOS DE DESEMPATE</w:t>
      </w:r>
    </w:p>
    <w:p w14:paraId="3AB6AD23" w14:textId="77777777" w:rsidR="00C1177C" w:rsidRPr="00331D3A" w:rsidRDefault="00C1177C">
      <w:pPr>
        <w:shd w:val="clear" w:color="auto" w:fill="FFFFFF"/>
        <w:tabs>
          <w:tab w:val="left" w:pos="720"/>
          <w:tab w:val="left" w:pos="1080"/>
          <w:tab w:val="left" w:pos="1620"/>
        </w:tabs>
        <w:jc w:val="both"/>
        <w:rPr>
          <w:rFonts w:ascii="Noto Sans" w:hAnsi="Noto Sans" w:cs="Noto Sans"/>
        </w:rPr>
      </w:pPr>
    </w:p>
    <w:p w14:paraId="0D1CDF33" w14:textId="77777777" w:rsidR="00C1177C" w:rsidRPr="00331D3A" w:rsidRDefault="00421E3D">
      <w:pPr>
        <w:jc w:val="both"/>
        <w:rPr>
          <w:rFonts w:ascii="Noto Sans" w:hAnsi="Noto Sans" w:cs="Noto Sans"/>
        </w:rPr>
      </w:pPr>
      <w:r w:rsidRPr="00331D3A">
        <w:rPr>
          <w:rFonts w:ascii="Noto Sans" w:hAnsi="Noto Sans" w:cs="Noto Sans"/>
        </w:rPr>
        <w:t>En términos de lo señalado en el artículo 54 del Reglamento de la Ley, si derivado de la evaluación de las proposiciones se obtuviera un empate entre dos o más proveedores en una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27AB65F2" w14:textId="77777777" w:rsidR="00C1177C" w:rsidRPr="00331D3A" w:rsidRDefault="00C1177C">
      <w:pPr>
        <w:jc w:val="both"/>
        <w:rPr>
          <w:rFonts w:ascii="Noto Sans" w:hAnsi="Noto Sans" w:cs="Noto Sans"/>
        </w:rPr>
      </w:pPr>
    </w:p>
    <w:p w14:paraId="7572B427" w14:textId="77777777" w:rsidR="00C1177C" w:rsidRPr="00331D3A" w:rsidRDefault="00421E3D">
      <w:pPr>
        <w:jc w:val="both"/>
        <w:rPr>
          <w:rFonts w:ascii="Noto Sans" w:hAnsi="Noto Sans" w:cs="Noto Sans"/>
        </w:rPr>
      </w:pPr>
      <w:r w:rsidRPr="00331D3A">
        <w:rPr>
          <w:rFonts w:ascii="Noto Sans" w:hAnsi="Noto Sans" w:cs="Noto Sans"/>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caso.</w:t>
      </w:r>
    </w:p>
    <w:p w14:paraId="4C7621B2" w14:textId="77777777" w:rsidR="00C1177C" w:rsidRPr="00331D3A" w:rsidRDefault="00C1177C">
      <w:pPr>
        <w:jc w:val="both"/>
        <w:rPr>
          <w:rFonts w:ascii="Noto Sans" w:hAnsi="Noto Sans" w:cs="Noto Sans"/>
        </w:rPr>
      </w:pPr>
    </w:p>
    <w:p w14:paraId="6AF7884C"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 xml:space="preserve">4. </w:t>
      </w:r>
      <w:r w:rsidRPr="00331D3A">
        <w:rPr>
          <w:rFonts w:ascii="Noto Sans" w:hAnsi="Noto Sans" w:cs="Noto Sans"/>
          <w:b/>
        </w:rPr>
        <w:tab/>
        <w:t>CAUSAS DE DESECHAMIENTO DE LAS PROPOSICIONES</w:t>
      </w:r>
    </w:p>
    <w:p w14:paraId="3534B542" w14:textId="77777777" w:rsidR="00C1177C" w:rsidRPr="00331D3A" w:rsidRDefault="00C1177C">
      <w:pPr>
        <w:tabs>
          <w:tab w:val="left" w:pos="851"/>
          <w:tab w:val="left" w:pos="1134"/>
        </w:tabs>
        <w:ind w:hanging="851"/>
        <w:rPr>
          <w:rFonts w:ascii="Noto Sans" w:hAnsi="Noto Sans" w:cs="Noto Sans"/>
          <w:b/>
        </w:rPr>
      </w:pPr>
    </w:p>
    <w:p w14:paraId="421A8350" w14:textId="77777777" w:rsidR="00C1177C" w:rsidRPr="00331D3A" w:rsidRDefault="00421E3D">
      <w:pPr>
        <w:spacing w:after="120"/>
        <w:jc w:val="both"/>
        <w:rPr>
          <w:rFonts w:ascii="Noto Sans" w:hAnsi="Noto Sans" w:cs="Noto Sans"/>
        </w:rPr>
      </w:pPr>
      <w:r w:rsidRPr="00331D3A">
        <w:rPr>
          <w:rFonts w:ascii="Noto Sans" w:hAnsi="Noto Sans" w:cs="Noto Sans"/>
        </w:rPr>
        <w:t>Las proposiciones de los licitantes serán desechadas, si incurren en alguna de las siguientes situaciones, toda vez que afectan la solvencia de su proposición:</w:t>
      </w:r>
    </w:p>
    <w:p w14:paraId="0E2C61D7" w14:textId="3B109B8F"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Cuando no presente alguno de los siguientes documentos o no cumplan con el contenido solicitado o presenten inconsistencias en la información proporcionada: del numeral 1.1 “</w:t>
      </w:r>
      <w:r w:rsidRPr="00331D3A">
        <w:rPr>
          <w:rFonts w:ascii="Noto Sans" w:hAnsi="Noto Sans" w:cs="Noto Sans"/>
          <w:b/>
        </w:rPr>
        <w:t>REQUISITOS TÉCNICOS</w:t>
      </w:r>
      <w:r w:rsidRPr="00331D3A">
        <w:rPr>
          <w:rFonts w:ascii="Noto Sans" w:hAnsi="Noto Sans" w:cs="Noto Sans"/>
        </w:rPr>
        <w:t>” del Capítulo IV “</w:t>
      </w:r>
      <w:r w:rsidRPr="00331D3A">
        <w:rPr>
          <w:rFonts w:ascii="Noto Sans" w:hAnsi="Noto Sans" w:cs="Noto Sans"/>
          <w:b/>
        </w:rPr>
        <w:t>REQUISITOS QUE DEBERÁN CUMPLIR LOS LICITANTES</w:t>
      </w:r>
      <w:r w:rsidRPr="00331D3A">
        <w:rPr>
          <w:rFonts w:ascii="Noto Sans" w:hAnsi="Noto Sans" w:cs="Noto Sans"/>
        </w:rPr>
        <w:t xml:space="preserve">”, los </w:t>
      </w:r>
      <w:r w:rsidRPr="00331D3A">
        <w:rPr>
          <w:rFonts w:ascii="Noto Sans" w:hAnsi="Noto Sans" w:cs="Noto Sans"/>
          <w:b/>
        </w:rPr>
        <w:t>ANEXOS</w:t>
      </w:r>
      <w:r w:rsidRPr="00331D3A">
        <w:rPr>
          <w:rFonts w:ascii="Noto Sans" w:hAnsi="Noto Sans" w:cs="Noto Sans"/>
        </w:rPr>
        <w:t xml:space="preserve"> </w:t>
      </w:r>
      <w:r w:rsidRPr="00331D3A">
        <w:rPr>
          <w:rFonts w:ascii="Noto Sans" w:hAnsi="Noto Sans" w:cs="Noto Sans"/>
          <w:b/>
        </w:rPr>
        <w:t>T1, T5, T6, T7, T8</w:t>
      </w:r>
      <w:r w:rsidR="008906DE">
        <w:rPr>
          <w:rFonts w:ascii="Noto Sans" w:hAnsi="Noto Sans" w:cs="Noto Sans"/>
          <w:b/>
        </w:rPr>
        <w:t xml:space="preserve">, T9, T10 </w:t>
      </w:r>
      <w:r w:rsidRPr="00331D3A">
        <w:rPr>
          <w:rFonts w:ascii="Noto Sans" w:hAnsi="Noto Sans" w:cs="Noto Sans"/>
          <w:b/>
        </w:rPr>
        <w:t xml:space="preserve">y E1, </w:t>
      </w:r>
      <w:r w:rsidRPr="00331D3A">
        <w:rPr>
          <w:rFonts w:ascii="Noto Sans" w:hAnsi="Noto Sans" w:cs="Noto Sans"/>
        </w:rPr>
        <w:t xml:space="preserve">así como los </w:t>
      </w:r>
      <w:r w:rsidRPr="00331D3A">
        <w:rPr>
          <w:rFonts w:ascii="Noto Sans" w:hAnsi="Noto Sans" w:cs="Noto Sans"/>
          <w:b/>
        </w:rPr>
        <w:t xml:space="preserve">ANEXOS L1, L2, L3, L4, L5, L6, L7, L8, L9, L10, L12 y L13 </w:t>
      </w:r>
      <w:r w:rsidRPr="00331D3A">
        <w:rPr>
          <w:rFonts w:ascii="Noto Sans" w:hAnsi="Noto Sans" w:cs="Noto Sans"/>
        </w:rPr>
        <w:t>sólo en caso de participar en forma conjunta</w:t>
      </w:r>
      <w:r w:rsidRPr="00331D3A">
        <w:rPr>
          <w:rFonts w:ascii="Noto Sans" w:hAnsi="Noto Sans" w:cs="Noto Sans"/>
          <w:b/>
        </w:rPr>
        <w:t xml:space="preserve">, </w:t>
      </w:r>
      <w:r w:rsidRPr="00331D3A">
        <w:rPr>
          <w:rFonts w:ascii="Noto Sans" w:hAnsi="Noto Sans" w:cs="Noto Sans"/>
        </w:rPr>
        <w:t>requeridos en el Capítulo VI “</w:t>
      </w:r>
      <w:r w:rsidRPr="00331D3A">
        <w:rPr>
          <w:rFonts w:ascii="Noto Sans" w:hAnsi="Noto Sans" w:cs="Noto Sans"/>
          <w:b/>
        </w:rPr>
        <w:t>DOCUMENTOS LEGALES Y ADMINISTRATIVOS QUE DEBERÁN ENVIAR LOS LICITANTES”</w:t>
      </w:r>
      <w:r w:rsidRPr="00331D3A">
        <w:rPr>
          <w:rFonts w:ascii="Noto Sans" w:hAnsi="Noto Sans" w:cs="Noto Sans"/>
        </w:rPr>
        <w:t xml:space="preserve">. </w:t>
      </w:r>
    </w:p>
    <w:p w14:paraId="57B23D69"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Se compruebe que acordó con otro u otros licitantes, elevar los precios de los servicios objeto de esta licitación, o cualquier otra situación que tenga como fin obtener ventaja sobre los demás licitantes.</w:t>
      </w:r>
    </w:p>
    <w:p w14:paraId="6BEAC9D9"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Si durante la evaluación y antes de la emisión del Fallo se detecta que el licitante se encuentra en alguno de los supuestos de los artículos 50 y 60 de la ley.</w:t>
      </w:r>
    </w:p>
    <w:p w14:paraId="294E6878" w14:textId="069764C1"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 xml:space="preserve">Se inhabilite al licitante durante el desarrollo del procedimiento y antes de la emisión del Fallo de esta licitación por resolución de la Secretaría </w:t>
      </w:r>
      <w:r w:rsidR="0000545C">
        <w:rPr>
          <w:rFonts w:ascii="Noto Sans" w:hAnsi="Noto Sans" w:cs="Noto Sans"/>
        </w:rPr>
        <w:t>Anticorrupción y Buen Gobierno</w:t>
      </w:r>
      <w:r w:rsidRPr="00331D3A">
        <w:rPr>
          <w:rFonts w:ascii="Noto Sans" w:hAnsi="Noto Sans" w:cs="Noto Sans"/>
        </w:rPr>
        <w:t xml:space="preserve"> en los términos del </w:t>
      </w:r>
      <w:r w:rsidRPr="00331D3A">
        <w:rPr>
          <w:rFonts w:ascii="Noto Sans" w:hAnsi="Noto Sans" w:cs="Noto Sans"/>
        </w:rPr>
        <w:lastRenderedPageBreak/>
        <w:t>artículo 29, fracción VIII de la Ley. Asimismo, en el supuesto que el licitante se encuentre inhabilitado, pero bajo los efectos de una resolución judicial que le permita participar en el procedimiento de licitación, deberá manifestarlo, así como los requisitos para que dicha resolución surta o siga surtiendo sus efectos y la fecha de su cumplimiento.</w:t>
      </w:r>
    </w:p>
    <w:p w14:paraId="400A86F4"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Cuando en su caso, no presente en sus proposiciones, la cantidad total de los servicios solicitados por la convocante en la partida que oferta.</w:t>
      </w:r>
    </w:p>
    <w:p w14:paraId="6EE823CB"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Cuando incurran en cualquier otra violación prevista en la Ley y su Reglamento.</w:t>
      </w:r>
    </w:p>
    <w:p w14:paraId="5AB204D3"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El no presentar foliadas en todas sus fojas, de manera individual la proposición y documentación legal y administrativa, en apego a lo dispuesto en el artículo 50 del reglamento de la Ley. Excepto cuando alguna o algunas hojas de la proposición y documentación legal y administrativa, carezcan de folio y se constate que la o las fojas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14:paraId="7A700A03"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Cuando un licitante presente más de una proposición.</w:t>
      </w:r>
    </w:p>
    <w:p w14:paraId="373CFC7E"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 xml:space="preserve">Cuando no presenten los escritos o manifestaciones solicitados con la leyenda de </w:t>
      </w:r>
      <w:r w:rsidRPr="00331D3A">
        <w:rPr>
          <w:rFonts w:ascii="Noto Sans" w:hAnsi="Noto Sans" w:cs="Noto Sans"/>
          <w:b/>
        </w:rPr>
        <w:t>“bajo protesta de decir verdad”</w:t>
      </w:r>
      <w:r w:rsidRPr="00331D3A">
        <w:rPr>
          <w:rFonts w:ascii="Noto Sans" w:hAnsi="Noto Sans" w:cs="Noto Sans"/>
        </w:rPr>
        <w:t>, que se encuentren previstos en la Ley, Reglamento o en los ordenamientos de carácter general aplicables a la Administración Pública Federal, de conformidad a lo establecido en el penúltimo párrafo del artículo 39 del Reglamento de la Ley.</w:t>
      </w:r>
    </w:p>
    <w:p w14:paraId="39AF3ABA"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Se tendrá por no presentada su proposición cuando el archivo electrónico que la contenga y/o demás información no pueda abrirse por tener un virus informático o por cualquier otra causa ajena al CSAEGRO.</w:t>
      </w:r>
    </w:p>
    <w:p w14:paraId="126CB9F4"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Cuando al realizar la evaluación de puntos y porcentajes, el licitante no obtenga una puntación mínima de 37.5 puntos en su propuesta técnica.</w:t>
      </w:r>
    </w:p>
    <w:p w14:paraId="70268AF2" w14:textId="77777777" w:rsidR="00C1177C" w:rsidRPr="00331D3A" w:rsidRDefault="00421E3D">
      <w:pPr>
        <w:pStyle w:val="Prrafodelista"/>
        <w:numPr>
          <w:ilvl w:val="0"/>
          <w:numId w:val="43"/>
        </w:numPr>
        <w:spacing w:after="120"/>
        <w:ind w:left="709"/>
        <w:jc w:val="both"/>
        <w:rPr>
          <w:rFonts w:ascii="Noto Sans" w:hAnsi="Noto Sans" w:cs="Noto Sans"/>
        </w:rPr>
      </w:pPr>
      <w:r w:rsidRPr="00331D3A">
        <w:rPr>
          <w:rFonts w:ascii="Noto Sans" w:hAnsi="Noto Sans" w:cs="Noto Sans"/>
        </w:rPr>
        <w:t xml:space="preserve">Cuando la Propuesta Económica del licitante no cumpla con lo requerido en el numeral 1.2 “REQUISITOS ECONÓMICOS” del Capítulo IV </w:t>
      </w:r>
      <w:r w:rsidRPr="00331D3A">
        <w:rPr>
          <w:rFonts w:ascii="Noto Sans" w:hAnsi="Noto Sans" w:cs="Noto Sans"/>
          <w:b/>
        </w:rPr>
        <w:t>“REQUISITOS QUE DEBERÁN CUMPLIR LOS LICITANTES”</w:t>
      </w:r>
    </w:p>
    <w:p w14:paraId="11AD66CB" w14:textId="77777777" w:rsidR="00C1177C" w:rsidRPr="00331D3A" w:rsidRDefault="00421E3D">
      <w:pPr>
        <w:pStyle w:val="Prrafodelista"/>
        <w:numPr>
          <w:ilvl w:val="0"/>
          <w:numId w:val="43"/>
        </w:numPr>
        <w:ind w:left="709"/>
        <w:jc w:val="both"/>
        <w:rPr>
          <w:rFonts w:ascii="Noto Sans" w:hAnsi="Noto Sans" w:cs="Noto Sans"/>
        </w:rPr>
      </w:pPr>
      <w:r w:rsidRPr="00331D3A">
        <w:rPr>
          <w:rFonts w:ascii="Noto Sans" w:hAnsi="Noto Sans" w:cs="Noto Sans"/>
        </w:rPr>
        <w:t xml:space="preserve">Cuando </w:t>
      </w:r>
      <w:r w:rsidRPr="00331D3A">
        <w:rPr>
          <w:rFonts w:ascii="Noto Sans" w:eastAsiaTheme="minorHAnsi" w:hAnsi="Noto Sans" w:cs="Noto Sans"/>
          <w:lang w:eastAsia="en-US"/>
        </w:rPr>
        <w:t>las instalaciones no correspondan a un negocio formalmente establecido a la razón social del participante</w:t>
      </w:r>
      <w:r w:rsidRPr="00331D3A">
        <w:rPr>
          <w:rFonts w:ascii="Noto Sans" w:hAnsi="Noto Sans" w:cs="Noto Sans"/>
        </w:rPr>
        <w:t>.</w:t>
      </w:r>
    </w:p>
    <w:p w14:paraId="444D3D68" w14:textId="77777777" w:rsidR="00C1177C" w:rsidRPr="00331D3A" w:rsidRDefault="00C1177C">
      <w:pPr>
        <w:overflowPunct w:val="0"/>
        <w:autoSpaceDE w:val="0"/>
        <w:autoSpaceDN w:val="0"/>
        <w:adjustRightInd w:val="0"/>
        <w:jc w:val="both"/>
        <w:textAlignment w:val="baseline"/>
        <w:rPr>
          <w:rFonts w:ascii="Noto Sans" w:hAnsi="Noto Sans" w:cs="Noto Sans"/>
        </w:rPr>
      </w:pPr>
    </w:p>
    <w:p w14:paraId="62399971" w14:textId="77777777" w:rsidR="00C1177C" w:rsidRPr="00331D3A" w:rsidRDefault="00421E3D">
      <w:pPr>
        <w:shd w:val="clear" w:color="auto" w:fill="92D050"/>
        <w:ind w:left="567" w:hanging="567"/>
        <w:jc w:val="both"/>
        <w:rPr>
          <w:rFonts w:ascii="Noto Sans" w:hAnsi="Noto Sans" w:cs="Noto Sans"/>
          <w:b/>
        </w:rPr>
      </w:pPr>
      <w:r w:rsidRPr="00331D3A">
        <w:rPr>
          <w:rFonts w:ascii="Noto Sans" w:hAnsi="Noto Sans" w:cs="Noto Sans"/>
          <w:b/>
        </w:rPr>
        <w:t>5.</w:t>
      </w:r>
      <w:r w:rsidRPr="00331D3A">
        <w:rPr>
          <w:rFonts w:ascii="Noto Sans" w:hAnsi="Noto Sans" w:cs="Noto Sans"/>
          <w:b/>
        </w:rPr>
        <w:tab/>
        <w:t xml:space="preserve"> CAUSAS PARA DECLARAR DESIERTA Y/O CANCELAR LA LICITACIÓN</w:t>
      </w:r>
    </w:p>
    <w:p w14:paraId="56C07C03" w14:textId="77777777" w:rsidR="00C1177C" w:rsidRPr="00331D3A" w:rsidRDefault="00C1177C">
      <w:pPr>
        <w:overflowPunct w:val="0"/>
        <w:autoSpaceDE w:val="0"/>
        <w:autoSpaceDN w:val="0"/>
        <w:adjustRightInd w:val="0"/>
        <w:jc w:val="both"/>
        <w:textAlignment w:val="baseline"/>
        <w:rPr>
          <w:rFonts w:ascii="Noto Sans" w:hAnsi="Noto Sans" w:cs="Noto Sans"/>
        </w:rPr>
      </w:pPr>
    </w:p>
    <w:p w14:paraId="31625183" w14:textId="77777777" w:rsidR="00C1177C" w:rsidRPr="00331D3A" w:rsidRDefault="00421E3D">
      <w:pPr>
        <w:jc w:val="both"/>
        <w:rPr>
          <w:rFonts w:ascii="Noto Sans" w:hAnsi="Noto Sans" w:cs="Noto Sans"/>
          <w:b/>
        </w:rPr>
      </w:pPr>
      <w:r w:rsidRPr="00331D3A">
        <w:rPr>
          <w:rFonts w:ascii="Noto Sans" w:hAnsi="Noto Sans" w:cs="Noto Sans"/>
          <w:b/>
        </w:rPr>
        <w:t xml:space="preserve">5.1. </w:t>
      </w:r>
      <w:r w:rsidRPr="00331D3A">
        <w:rPr>
          <w:rFonts w:ascii="Noto Sans" w:hAnsi="Noto Sans" w:cs="Noto Sans"/>
          <w:b/>
          <w:u w:val="single"/>
        </w:rPr>
        <w:t>DECLARAR DESIERTA.</w:t>
      </w:r>
    </w:p>
    <w:p w14:paraId="23DDE0F0" w14:textId="77777777" w:rsidR="00C1177C" w:rsidRPr="00331D3A" w:rsidRDefault="00C1177C">
      <w:pPr>
        <w:jc w:val="both"/>
        <w:rPr>
          <w:rFonts w:ascii="Noto Sans" w:hAnsi="Noto Sans" w:cs="Noto Sans"/>
        </w:rPr>
      </w:pPr>
    </w:p>
    <w:p w14:paraId="120B2292" w14:textId="77777777" w:rsidR="00C1177C" w:rsidRPr="00331D3A" w:rsidRDefault="00421E3D">
      <w:pPr>
        <w:spacing w:after="120"/>
        <w:jc w:val="both"/>
        <w:rPr>
          <w:rFonts w:ascii="Noto Sans" w:hAnsi="Noto Sans" w:cs="Noto Sans"/>
        </w:rPr>
      </w:pPr>
      <w:r w:rsidRPr="00331D3A">
        <w:rPr>
          <w:rFonts w:ascii="Noto Sans" w:hAnsi="Noto Sans" w:cs="Noto Sans"/>
        </w:rPr>
        <w:t>Con fundamento en los artículos 38 de la Ley y 58 de su Reglamento, esta Licitación será declarada desierta, cuando:</w:t>
      </w:r>
    </w:p>
    <w:p w14:paraId="5039E42D" w14:textId="77777777" w:rsidR="00C1177C" w:rsidRPr="00331D3A" w:rsidRDefault="00421E3D">
      <w:pPr>
        <w:pStyle w:val="Prrafodelista"/>
        <w:numPr>
          <w:ilvl w:val="0"/>
          <w:numId w:val="44"/>
        </w:numPr>
        <w:ind w:left="426"/>
        <w:jc w:val="both"/>
        <w:rPr>
          <w:rFonts w:ascii="Noto Sans" w:hAnsi="Noto Sans" w:cs="Noto Sans"/>
        </w:rPr>
      </w:pPr>
      <w:r w:rsidRPr="00331D3A">
        <w:rPr>
          <w:rFonts w:ascii="Noto Sans" w:hAnsi="Noto Sans" w:cs="Noto Sans"/>
        </w:rPr>
        <w:t>No se presente ninguna proposición en el Acto de Presentación y Apertura de Proposiciones;</w:t>
      </w:r>
    </w:p>
    <w:p w14:paraId="57F36179" w14:textId="77777777" w:rsidR="00C1177C" w:rsidRPr="00331D3A" w:rsidRDefault="00421E3D">
      <w:pPr>
        <w:pStyle w:val="Prrafodelista"/>
        <w:numPr>
          <w:ilvl w:val="0"/>
          <w:numId w:val="44"/>
        </w:numPr>
        <w:ind w:left="426"/>
        <w:jc w:val="both"/>
        <w:rPr>
          <w:rFonts w:ascii="Noto Sans" w:hAnsi="Noto Sans" w:cs="Noto Sans"/>
        </w:rPr>
      </w:pPr>
      <w:r w:rsidRPr="00331D3A">
        <w:rPr>
          <w:rFonts w:ascii="Noto Sans" w:hAnsi="Noto Sans" w:cs="Noto Sans"/>
        </w:rPr>
        <w:t>Al analizar la documentación legal y administrativa; así como las proposiciones, ningún licitante cumpla con los requisitos solicitados en la licitación;</w:t>
      </w:r>
    </w:p>
    <w:p w14:paraId="2EEF319B" w14:textId="77777777" w:rsidR="00C1177C" w:rsidRPr="00331D3A" w:rsidRDefault="00421E3D">
      <w:pPr>
        <w:pStyle w:val="Prrafodelista"/>
        <w:numPr>
          <w:ilvl w:val="0"/>
          <w:numId w:val="44"/>
        </w:numPr>
        <w:ind w:left="426"/>
        <w:rPr>
          <w:rFonts w:ascii="Noto Sans" w:hAnsi="Noto Sans" w:cs="Noto Sans"/>
        </w:rPr>
      </w:pPr>
      <w:r w:rsidRPr="00331D3A">
        <w:rPr>
          <w:rFonts w:ascii="Noto Sans" w:hAnsi="Noto Sans" w:cs="Noto Sans"/>
        </w:rPr>
        <w:t>Ningún licitante alcance el mínimo de puntos requeridos en la licitación.</w:t>
      </w:r>
    </w:p>
    <w:p w14:paraId="294EC833" w14:textId="77777777" w:rsidR="00C1177C" w:rsidRPr="00331D3A" w:rsidRDefault="00421E3D">
      <w:pPr>
        <w:pStyle w:val="Prrafodelista"/>
        <w:numPr>
          <w:ilvl w:val="0"/>
          <w:numId w:val="44"/>
        </w:numPr>
        <w:ind w:left="426"/>
        <w:rPr>
          <w:rFonts w:ascii="Noto Sans" w:hAnsi="Noto Sans" w:cs="Noto Sans"/>
        </w:rPr>
      </w:pPr>
      <w:r w:rsidRPr="00331D3A">
        <w:rPr>
          <w:rFonts w:ascii="Noto Sans" w:hAnsi="Noto Sans" w:cs="Noto Sans"/>
        </w:rPr>
        <w:lastRenderedPageBreak/>
        <w:t>Cuando los precios no resulten aceptables.</w:t>
      </w:r>
    </w:p>
    <w:p w14:paraId="4E630B8B" w14:textId="77777777" w:rsidR="00C1177C" w:rsidRPr="00331D3A" w:rsidRDefault="00C1177C">
      <w:pPr>
        <w:jc w:val="both"/>
        <w:rPr>
          <w:rFonts w:ascii="Noto Sans" w:hAnsi="Noto Sans" w:cs="Noto Sans"/>
        </w:rPr>
      </w:pPr>
    </w:p>
    <w:p w14:paraId="48BEA41E" w14:textId="77777777" w:rsidR="00C1177C" w:rsidRPr="00331D3A" w:rsidRDefault="00421E3D">
      <w:pPr>
        <w:jc w:val="both"/>
        <w:rPr>
          <w:rFonts w:ascii="Noto Sans" w:hAnsi="Noto Sans" w:cs="Noto Sans"/>
          <w:b/>
        </w:rPr>
      </w:pPr>
      <w:r w:rsidRPr="00331D3A">
        <w:rPr>
          <w:rFonts w:ascii="Noto Sans" w:hAnsi="Noto Sans" w:cs="Noto Sans"/>
          <w:b/>
        </w:rPr>
        <w:t xml:space="preserve">5.2. </w:t>
      </w:r>
      <w:r w:rsidRPr="00331D3A">
        <w:rPr>
          <w:rFonts w:ascii="Noto Sans" w:hAnsi="Noto Sans" w:cs="Noto Sans"/>
          <w:b/>
          <w:u w:val="single"/>
        </w:rPr>
        <w:t>CANCELAR LA LICITACIÓN PÚBLICA NACIONAL ELECTRÓNICA.</w:t>
      </w:r>
    </w:p>
    <w:p w14:paraId="54AAFDD2" w14:textId="77777777" w:rsidR="00C1177C" w:rsidRPr="00331D3A" w:rsidRDefault="00C1177C">
      <w:pPr>
        <w:jc w:val="both"/>
        <w:rPr>
          <w:rFonts w:ascii="Noto Sans" w:hAnsi="Noto Sans" w:cs="Noto Sans"/>
        </w:rPr>
      </w:pPr>
    </w:p>
    <w:p w14:paraId="3ED842D9" w14:textId="77777777" w:rsidR="00C1177C" w:rsidRPr="00331D3A" w:rsidRDefault="00421E3D">
      <w:pPr>
        <w:spacing w:after="120"/>
        <w:jc w:val="both"/>
        <w:rPr>
          <w:rFonts w:ascii="Noto Sans" w:hAnsi="Noto Sans" w:cs="Noto Sans"/>
        </w:rPr>
      </w:pPr>
      <w:r w:rsidRPr="00331D3A">
        <w:rPr>
          <w:rFonts w:ascii="Noto Sans" w:hAnsi="Noto Sans" w:cs="Noto Sans"/>
        </w:rPr>
        <w:t>La convocante,</w:t>
      </w:r>
      <w:r w:rsidRPr="00331D3A">
        <w:rPr>
          <w:rFonts w:ascii="Noto Sans" w:eastAsia="Calibri" w:hAnsi="Noto Sans" w:cs="Noto Sans"/>
          <w:sz w:val="18"/>
          <w:szCs w:val="18"/>
        </w:rPr>
        <w:t xml:space="preserve"> </w:t>
      </w:r>
      <w:r w:rsidRPr="00331D3A">
        <w:rPr>
          <w:rFonts w:ascii="Noto Sans" w:eastAsia="Calibri" w:hAnsi="Noto Sans" w:cs="Noto Sans"/>
        </w:rPr>
        <w:t>de conformidad con el artículo 38, cuarto párrafo de la Ley,</w:t>
      </w:r>
      <w:r w:rsidRPr="00331D3A">
        <w:rPr>
          <w:rFonts w:ascii="Noto Sans" w:hAnsi="Noto Sans" w:cs="Noto Sans"/>
        </w:rPr>
        <w:t xml:space="preserve"> podrá cancelar la Licitación o, en su caso, la partida o conceptos incluidos en ésta, ya sea por caso fortuito o fuerza mayor. De igual manera, podrá cancelar dicho procedimiento cuando existan circunstancias debidamente justificadas que provoquen la extinción de la necesidad para adquirir los bienes o contratar la prestación de los servicios y que de continuarse con el procedimiento se pudiera ocasionar un daño o perjuicio al CSAEGRO.</w:t>
      </w:r>
    </w:p>
    <w:p w14:paraId="09894558" w14:textId="77777777" w:rsidR="00C1177C" w:rsidRDefault="00C1177C">
      <w:pPr>
        <w:spacing w:line="276" w:lineRule="auto"/>
        <w:rPr>
          <w:rFonts w:asciiTheme="minorHAnsi" w:hAnsiTheme="minorHAnsi" w:cstheme="minorHAnsi"/>
          <w:b/>
          <w:spacing w:val="20"/>
        </w:rPr>
      </w:pPr>
    </w:p>
    <w:p w14:paraId="7235F185" w14:textId="77777777" w:rsidR="00C1177C" w:rsidRDefault="00C1177C">
      <w:pPr>
        <w:spacing w:line="276" w:lineRule="auto"/>
        <w:rPr>
          <w:rFonts w:asciiTheme="minorHAnsi" w:hAnsiTheme="minorHAnsi" w:cstheme="minorHAnsi"/>
          <w:b/>
          <w:spacing w:val="20"/>
        </w:rPr>
      </w:pPr>
    </w:p>
    <w:p w14:paraId="1A7F7022" w14:textId="77777777" w:rsidR="00C1177C" w:rsidRDefault="00421E3D" w:rsidP="00331D3A">
      <w:pPr>
        <w:pStyle w:val="Ttulo1"/>
      </w:pPr>
      <w:r>
        <w:t>CAPÍTULO VI</w:t>
      </w:r>
    </w:p>
    <w:p w14:paraId="25FD82B9" w14:textId="77777777" w:rsidR="00C1177C" w:rsidRPr="00331D3A" w:rsidRDefault="00421E3D" w:rsidP="00412502">
      <w:pPr>
        <w:pStyle w:val="Ttulo2"/>
      </w:pPr>
      <w:r w:rsidRPr="00331D3A">
        <w:t>DOCUMENTOS LEGALES Y ADMINISTRATIVOS QUE DEBERÁN ENVIAR LOS LICITANTES</w:t>
      </w:r>
    </w:p>
    <w:p w14:paraId="098CB9CB" w14:textId="77777777" w:rsidR="00C1177C" w:rsidRPr="00331D3A" w:rsidRDefault="00C1177C">
      <w:pPr>
        <w:tabs>
          <w:tab w:val="left" w:pos="720"/>
        </w:tabs>
        <w:jc w:val="center"/>
        <w:rPr>
          <w:rFonts w:ascii="Noto Sans" w:hAnsi="Noto Sans" w:cs="Noto Sans"/>
          <w:b/>
        </w:rPr>
      </w:pPr>
    </w:p>
    <w:p w14:paraId="76C05844" w14:textId="77777777" w:rsidR="00C1177C" w:rsidRPr="00331D3A" w:rsidRDefault="00421E3D" w:rsidP="00E77241">
      <w:pPr>
        <w:pStyle w:val="Ttulo3"/>
      </w:pPr>
      <w:r w:rsidRPr="00331D3A">
        <w:t xml:space="preserve">1. </w:t>
      </w:r>
      <w:r w:rsidRPr="00331D3A">
        <w:tab/>
        <w:t>DOCUMENTACIÓN LEGAL Y ADMINISTRATIVA</w:t>
      </w:r>
    </w:p>
    <w:p w14:paraId="4C071965" w14:textId="77777777" w:rsidR="00C1177C" w:rsidRPr="00331D3A" w:rsidRDefault="00C1177C">
      <w:pPr>
        <w:ind w:hanging="851"/>
        <w:jc w:val="both"/>
        <w:rPr>
          <w:rFonts w:ascii="Noto Sans" w:hAnsi="Noto Sans" w:cs="Noto Sans"/>
        </w:rPr>
      </w:pPr>
    </w:p>
    <w:p w14:paraId="476618B9" w14:textId="77777777" w:rsidR="00C1177C" w:rsidRPr="00331D3A" w:rsidRDefault="00421E3D">
      <w:pPr>
        <w:pStyle w:val="Prrafodelista"/>
        <w:tabs>
          <w:tab w:val="left" w:pos="284"/>
        </w:tabs>
        <w:ind w:left="0"/>
        <w:jc w:val="both"/>
        <w:rPr>
          <w:rFonts w:ascii="Noto Sans" w:eastAsia="Calibri" w:hAnsi="Noto Sans" w:cs="Noto Sans"/>
        </w:rPr>
      </w:pPr>
      <w:r w:rsidRPr="00331D3A">
        <w:rPr>
          <w:rFonts w:ascii="Noto Sans" w:eastAsia="Calibri" w:hAnsi="Noto Sans" w:cs="Noto Sans"/>
        </w:rPr>
        <w:t>Los licitantes deberán presentar los siguientes documentos, a fin de satisfacer todos y cada uno de los requisitos legales-administrativos solicitados por la convocante:</w:t>
      </w:r>
    </w:p>
    <w:p w14:paraId="32CF53AA" w14:textId="77777777" w:rsidR="00C1177C" w:rsidRPr="00331D3A" w:rsidRDefault="00C1177C">
      <w:pPr>
        <w:pStyle w:val="Prrafodelista"/>
        <w:tabs>
          <w:tab w:val="left" w:pos="284"/>
        </w:tabs>
        <w:ind w:left="0"/>
        <w:jc w:val="both"/>
        <w:rPr>
          <w:rFonts w:ascii="Noto Sans" w:eastAsia="Calibri" w:hAnsi="Noto Sans" w:cs="Noto Sans"/>
        </w:rPr>
      </w:pPr>
    </w:p>
    <w:p w14:paraId="56C96E28" w14:textId="77777777" w:rsidR="00C1177C" w:rsidRPr="00331D3A" w:rsidRDefault="00421E3D" w:rsidP="00E77241">
      <w:pPr>
        <w:pStyle w:val="Ttulo4"/>
        <w:jc w:val="left"/>
      </w:pPr>
      <w:r w:rsidRPr="00331D3A">
        <w:t>ANEXO L1 “ESCRITO DE NACIONALIDAD MEXICANA”.</w:t>
      </w:r>
    </w:p>
    <w:p w14:paraId="0893E6BA" w14:textId="77777777" w:rsidR="00C1177C" w:rsidRPr="00331D3A" w:rsidRDefault="00421E3D">
      <w:pPr>
        <w:tabs>
          <w:tab w:val="left" w:pos="0"/>
          <w:tab w:val="left" w:pos="426"/>
          <w:tab w:val="left" w:pos="567"/>
        </w:tabs>
        <w:jc w:val="both"/>
        <w:rPr>
          <w:rFonts w:ascii="Noto Sans" w:hAnsi="Noto Sans" w:cs="Noto Sans"/>
          <w:b/>
        </w:rPr>
      </w:pPr>
      <w:r w:rsidRPr="00331D3A">
        <w:rPr>
          <w:rFonts w:ascii="Noto Sans" w:hAnsi="Noto Sans" w:cs="Noto Sans"/>
        </w:rPr>
        <w:t xml:space="preserve">Escrito mediante el cual, el licitante o su representante legal manifiesten, bajo protesta de decir verdad, que es de Nacionalidad Mexicana. </w:t>
      </w:r>
    </w:p>
    <w:p w14:paraId="2D071A27" w14:textId="77777777" w:rsidR="00C1177C" w:rsidRPr="00331D3A" w:rsidRDefault="00C1177C">
      <w:pPr>
        <w:pStyle w:val="Prrafodelista"/>
        <w:tabs>
          <w:tab w:val="left" w:pos="284"/>
        </w:tabs>
        <w:ind w:left="0"/>
        <w:jc w:val="both"/>
        <w:rPr>
          <w:rFonts w:ascii="Noto Sans" w:eastAsia="Calibri" w:hAnsi="Noto Sans" w:cs="Noto Sans"/>
        </w:rPr>
      </w:pPr>
    </w:p>
    <w:p w14:paraId="048326EF" w14:textId="77777777" w:rsidR="00C1177C" w:rsidRPr="00331D3A" w:rsidRDefault="00421E3D" w:rsidP="00E77241">
      <w:pPr>
        <w:pStyle w:val="Ttulo4"/>
        <w:jc w:val="left"/>
      </w:pPr>
      <w:r w:rsidRPr="00331D3A">
        <w:t>ANEXO L2 “ACREDITACIÓN DE LA EXISTENCIA LEGAL DEL LICITANTE”.</w:t>
      </w:r>
    </w:p>
    <w:p w14:paraId="36794D5B" w14:textId="77777777" w:rsidR="00C1177C" w:rsidRPr="00331D3A" w:rsidRDefault="00421E3D">
      <w:pPr>
        <w:tabs>
          <w:tab w:val="left" w:pos="0"/>
        </w:tabs>
        <w:jc w:val="both"/>
        <w:rPr>
          <w:rFonts w:ascii="Noto Sans" w:hAnsi="Noto Sans" w:cs="Noto Sans"/>
        </w:rPr>
      </w:pPr>
      <w:r w:rsidRPr="00331D3A">
        <w:rPr>
          <w:rFonts w:ascii="Noto Sans" w:hAnsi="Noto Sans" w:cs="Noto Sans"/>
        </w:rPr>
        <w:t>Escrito mediante el cual, el licitante o su representante legal manifiesten, bajo protesta de decir verdad, que cuenta con facultades suficientes para comprometerse por sí o por su representada para suscribir la propuesta de la presente licitación, mismo que contendrá los siguientes datos:</w:t>
      </w:r>
    </w:p>
    <w:p w14:paraId="66996E2E" w14:textId="77777777" w:rsidR="00C1177C" w:rsidRPr="00331D3A" w:rsidRDefault="00C1177C">
      <w:pPr>
        <w:tabs>
          <w:tab w:val="left" w:pos="0"/>
          <w:tab w:val="left" w:pos="567"/>
        </w:tabs>
        <w:jc w:val="both"/>
        <w:rPr>
          <w:rFonts w:ascii="Noto Sans" w:hAnsi="Noto Sans" w:cs="Noto Sans"/>
        </w:rPr>
      </w:pPr>
    </w:p>
    <w:p w14:paraId="2724B78D" w14:textId="77777777" w:rsidR="00C1177C" w:rsidRPr="00331D3A" w:rsidRDefault="00421E3D">
      <w:pPr>
        <w:jc w:val="both"/>
        <w:rPr>
          <w:rFonts w:ascii="Noto Sans" w:hAnsi="Noto Sans" w:cs="Noto Sans"/>
        </w:rPr>
      </w:pPr>
      <w:r w:rsidRPr="00331D3A">
        <w:rPr>
          <w:rFonts w:ascii="Noto Sans" w:hAnsi="Noto Sans" w:cs="Noto Sans"/>
        </w:rPr>
        <w:t>Del licitante: Denominación o Razón Social, Registro Federal de Contribuyentes, Domicilio, Teléfono y en caso de contar con él, Correo electrónico, además:</w:t>
      </w:r>
    </w:p>
    <w:p w14:paraId="46A251B9" w14:textId="77777777" w:rsidR="00C1177C" w:rsidRPr="00331D3A" w:rsidRDefault="00C1177C">
      <w:pPr>
        <w:tabs>
          <w:tab w:val="left" w:pos="426"/>
          <w:tab w:val="left" w:pos="567"/>
          <w:tab w:val="left" w:pos="709"/>
        </w:tabs>
        <w:ind w:left="709" w:hanging="283"/>
        <w:jc w:val="both"/>
        <w:rPr>
          <w:rFonts w:ascii="Noto Sans" w:hAnsi="Noto Sans" w:cs="Noto Sans"/>
        </w:rPr>
      </w:pPr>
    </w:p>
    <w:p w14:paraId="5C25F435" w14:textId="77777777" w:rsidR="00C1177C" w:rsidRPr="00331D3A" w:rsidRDefault="00421E3D">
      <w:pPr>
        <w:pStyle w:val="Prrafodelista"/>
        <w:numPr>
          <w:ilvl w:val="0"/>
          <w:numId w:val="45"/>
        </w:numPr>
        <w:tabs>
          <w:tab w:val="left" w:pos="426"/>
          <w:tab w:val="left" w:pos="993"/>
        </w:tabs>
        <w:ind w:left="426" w:hanging="283"/>
        <w:jc w:val="both"/>
        <w:rPr>
          <w:rFonts w:ascii="Noto Sans" w:hAnsi="Noto Sans" w:cs="Noto Sans"/>
        </w:rPr>
      </w:pPr>
      <w:r w:rsidRPr="00331D3A">
        <w:rPr>
          <w:rFonts w:ascii="Noto Sans" w:hAnsi="Noto Sans" w:cs="Noto Sans"/>
        </w:rPr>
        <w:t>Tratándose de Personas Morales, descripción del Objeto Social de la empresa; identificando los datos de las escrituras públicas con las que se acredita la existencia legal de las personas morales, sus reformas y modificaciones, así como el nombre de los socios que aparezcan en éstas.</w:t>
      </w:r>
    </w:p>
    <w:p w14:paraId="37167277" w14:textId="77777777" w:rsidR="00C1177C" w:rsidRPr="00331D3A" w:rsidRDefault="00421E3D">
      <w:pPr>
        <w:pStyle w:val="Prrafodelista"/>
        <w:numPr>
          <w:ilvl w:val="0"/>
          <w:numId w:val="45"/>
        </w:numPr>
        <w:tabs>
          <w:tab w:val="left" w:pos="426"/>
          <w:tab w:val="left" w:pos="993"/>
        </w:tabs>
        <w:ind w:left="426" w:hanging="283"/>
        <w:jc w:val="both"/>
        <w:rPr>
          <w:rFonts w:ascii="Noto Sans" w:hAnsi="Noto Sans" w:cs="Noto Sans"/>
        </w:rPr>
      </w:pPr>
      <w:r w:rsidRPr="00331D3A">
        <w:rPr>
          <w:rFonts w:ascii="Noto Sans" w:hAnsi="Noto Sans" w:cs="Noto Sans"/>
        </w:rPr>
        <w:t>Tratándose de Personas Físicas, Nombre, Registro Federal de Contribuyentes, Domicilio y Objeto Social.</w:t>
      </w:r>
    </w:p>
    <w:p w14:paraId="73321791" w14:textId="77777777" w:rsidR="00C1177C" w:rsidRPr="00331D3A" w:rsidRDefault="00421E3D">
      <w:pPr>
        <w:pStyle w:val="Prrafodelista"/>
        <w:numPr>
          <w:ilvl w:val="0"/>
          <w:numId w:val="45"/>
        </w:numPr>
        <w:tabs>
          <w:tab w:val="left" w:pos="426"/>
          <w:tab w:val="left" w:pos="993"/>
        </w:tabs>
        <w:ind w:left="426" w:hanging="283"/>
        <w:jc w:val="both"/>
        <w:rPr>
          <w:rFonts w:ascii="Noto Sans" w:hAnsi="Noto Sans" w:cs="Noto Sans"/>
        </w:rPr>
      </w:pPr>
      <w:r w:rsidRPr="00331D3A">
        <w:rPr>
          <w:rFonts w:ascii="Noto Sans" w:hAnsi="Noto Sans" w:cs="Noto Sans"/>
        </w:rPr>
        <w:t xml:space="preserve">Del representante legal del licitante: </w:t>
      </w:r>
      <w:r w:rsidRPr="00331D3A">
        <w:rPr>
          <w:rFonts w:ascii="Noto Sans" w:eastAsia="Calibri" w:hAnsi="Noto Sans" w:cs="Noto Sans"/>
        </w:rPr>
        <w:t xml:space="preserve">Nombre del apoderado o representante legal, Registro Federal de Contribuyentes, datos de las Escrituras Públicas en las que fueron otorgadas las facultades para suscribir la proposición, nombre, número y circunscripción del Notario o Fedatario Público que las protocolizó. </w:t>
      </w:r>
    </w:p>
    <w:p w14:paraId="63BF1BCC" w14:textId="77777777" w:rsidR="00C1177C" w:rsidRPr="00331D3A" w:rsidRDefault="00C1177C">
      <w:pPr>
        <w:pStyle w:val="Prrafodelista"/>
        <w:tabs>
          <w:tab w:val="left" w:pos="0"/>
          <w:tab w:val="left" w:pos="709"/>
        </w:tabs>
        <w:ind w:left="0"/>
        <w:jc w:val="both"/>
        <w:rPr>
          <w:rFonts w:ascii="Noto Sans" w:hAnsi="Noto Sans" w:cs="Noto Sans"/>
        </w:rPr>
      </w:pPr>
    </w:p>
    <w:p w14:paraId="359A4058" w14:textId="77777777" w:rsidR="00C1177C" w:rsidRPr="00331D3A" w:rsidRDefault="00421E3D" w:rsidP="00E77241">
      <w:pPr>
        <w:pStyle w:val="Ttulo4"/>
        <w:jc w:val="left"/>
        <w:rPr>
          <w:rFonts w:eastAsia="Calibri"/>
        </w:rPr>
      </w:pPr>
      <w:bookmarkStart w:id="5" w:name="_Ref189691376"/>
      <w:r w:rsidRPr="00331D3A">
        <w:rPr>
          <w:rFonts w:eastAsia="Calibri"/>
        </w:rPr>
        <w:lastRenderedPageBreak/>
        <w:t>ANEXO L3 “CARTA DE INTERÉS EN PARTICIPAR EN EL PROCEDIMIENTO”.</w:t>
      </w:r>
      <w:bookmarkEnd w:id="5"/>
    </w:p>
    <w:p w14:paraId="79A344A2" w14:textId="77777777" w:rsidR="00C1177C" w:rsidRPr="00331D3A" w:rsidRDefault="00421E3D">
      <w:pPr>
        <w:tabs>
          <w:tab w:val="left" w:pos="0"/>
        </w:tabs>
        <w:jc w:val="both"/>
        <w:rPr>
          <w:rFonts w:ascii="Noto Sans" w:eastAsia="Calibri" w:hAnsi="Noto Sans" w:cs="Noto Sans"/>
          <w:b/>
        </w:rPr>
      </w:pPr>
      <w:r w:rsidRPr="00331D3A">
        <w:rPr>
          <w:rFonts w:ascii="Noto Sans" w:eastAsia="Calibri" w:hAnsi="Noto Sans" w:cs="Noto Sans"/>
        </w:rPr>
        <w:t xml:space="preserve">Escrito mediante el cual, el licitante o su representante legal manifiesten, bajo protesta de decir verdad, que expresan su interés en participar en la presente licitación. </w:t>
      </w:r>
    </w:p>
    <w:p w14:paraId="078D04CC" w14:textId="77777777" w:rsidR="00C1177C" w:rsidRPr="00331D3A" w:rsidRDefault="00C1177C">
      <w:pPr>
        <w:tabs>
          <w:tab w:val="left" w:pos="0"/>
        </w:tabs>
        <w:jc w:val="both"/>
        <w:rPr>
          <w:rFonts w:ascii="Noto Sans" w:eastAsia="Calibri" w:hAnsi="Noto Sans" w:cs="Noto Sans"/>
          <w:b/>
        </w:rPr>
      </w:pPr>
    </w:p>
    <w:p w14:paraId="47FDC905" w14:textId="77777777" w:rsidR="00C1177C" w:rsidRPr="00331D3A" w:rsidRDefault="00421E3D" w:rsidP="00E77241">
      <w:pPr>
        <w:pStyle w:val="Ttulo4"/>
        <w:jc w:val="left"/>
        <w:rPr>
          <w:rFonts w:eastAsia="Calibri"/>
        </w:rPr>
      </w:pPr>
      <w:r w:rsidRPr="00331D3A">
        <w:t>ANEXO L4 “IDENTIFICACIÓN OFICIAL”.</w:t>
      </w:r>
    </w:p>
    <w:p w14:paraId="6E15A685" w14:textId="77777777" w:rsidR="00C1177C" w:rsidRPr="00331D3A" w:rsidRDefault="00421E3D">
      <w:pPr>
        <w:tabs>
          <w:tab w:val="left" w:pos="0"/>
          <w:tab w:val="left" w:pos="426"/>
          <w:tab w:val="left" w:pos="567"/>
        </w:tabs>
        <w:jc w:val="both"/>
        <w:rPr>
          <w:rFonts w:ascii="Noto Sans" w:hAnsi="Noto Sans" w:cs="Noto Sans"/>
        </w:rPr>
      </w:pPr>
      <w:r w:rsidRPr="00331D3A">
        <w:rPr>
          <w:rFonts w:ascii="Noto Sans" w:eastAsia="Calibri" w:hAnsi="Noto Sans" w:cs="Noto Sans"/>
        </w:rPr>
        <w:t xml:space="preserve">El licitante o su representante legal deberán presentar una identificación oficial vigente, ya sea pasaporte, cédula profesional, cartilla del servicio militar nacional o credencial para votar expedida por el Instituto Nacional Electoral, de quien suscribe la proposición (Legible).  </w:t>
      </w:r>
    </w:p>
    <w:p w14:paraId="4FA23720" w14:textId="77777777" w:rsidR="00C1177C" w:rsidRPr="00331D3A" w:rsidRDefault="00C1177C">
      <w:pPr>
        <w:pStyle w:val="Prrafodelista"/>
        <w:tabs>
          <w:tab w:val="left" w:pos="0"/>
        </w:tabs>
        <w:ind w:left="0"/>
        <w:rPr>
          <w:rFonts w:ascii="Noto Sans" w:hAnsi="Noto Sans" w:cs="Noto Sans"/>
          <w:b/>
        </w:rPr>
      </w:pPr>
    </w:p>
    <w:p w14:paraId="1D299561" w14:textId="77777777" w:rsidR="00C1177C" w:rsidRPr="00331D3A" w:rsidRDefault="00421E3D" w:rsidP="00E77241">
      <w:pPr>
        <w:pStyle w:val="Ttulo4"/>
        <w:jc w:val="left"/>
        <w:rPr>
          <w:rFonts w:eastAsia="Calibri"/>
        </w:rPr>
      </w:pPr>
      <w:r w:rsidRPr="00331D3A">
        <w:t>ANEXO L5 “MANIFESTACIÓN DE NO ENCONTRARSE EN LOS SUPUESTOS DE LOS ARTÍCULOS 50 Y 60 DE LA LEY”.</w:t>
      </w:r>
    </w:p>
    <w:p w14:paraId="5F545A0A" w14:textId="30AD1508" w:rsidR="00C1177C" w:rsidRPr="00331D3A" w:rsidRDefault="00421E3D">
      <w:pPr>
        <w:tabs>
          <w:tab w:val="left" w:pos="0"/>
        </w:tabs>
        <w:jc w:val="both"/>
        <w:rPr>
          <w:rFonts w:ascii="Noto Sans" w:eastAsia="Calibri" w:hAnsi="Noto Sans" w:cs="Noto Sans"/>
        </w:rPr>
      </w:pPr>
      <w:r w:rsidRPr="00331D3A">
        <w:rPr>
          <w:rFonts w:ascii="Noto Sans" w:eastAsia="Calibri" w:hAnsi="Noto Sans" w:cs="Noto Sans"/>
        </w:rPr>
        <w:t xml:space="preserve">Escrito mediante el cual, el licitante o su representante legal manifiesten, bajo protesta de decir verdad, de no encontrarse en supuesto alguno de lo que establecen los artículos 50 y 60 de la Ley, tanto los accionistas como el representante legal. Asimismo, que por su conducto no participan en este procedimiento, personas físicas o morales que se encuentren inhabilitadas por resolución de la </w:t>
      </w:r>
      <w:r w:rsidR="004E14F3">
        <w:rPr>
          <w:rFonts w:ascii="Noto Sans" w:eastAsia="Calibri" w:hAnsi="Noto Sans" w:cs="Noto Sans"/>
        </w:rPr>
        <w:t>Secretaría Anticorrupción y Buen Gobierno</w:t>
      </w:r>
      <w:r w:rsidRPr="00331D3A">
        <w:rPr>
          <w:rFonts w:ascii="Noto Sans" w:eastAsia="Calibri" w:hAnsi="Noto Sans" w:cs="Noto Sans"/>
        </w:rPr>
        <w:t>, en los términos de la Ley; con el propósito de evadir los efectos de la inhabilitación de acuerdo con lo que establece el artículo 29 fracción VIII, de la Ley y el artículo 39 fracción VI, inciso e) y penúltimo párrafo, del Reglamento.</w:t>
      </w:r>
    </w:p>
    <w:p w14:paraId="420F2D7D" w14:textId="77777777" w:rsidR="00C1177C" w:rsidRPr="00331D3A" w:rsidRDefault="00C1177C">
      <w:pPr>
        <w:pStyle w:val="Prrafodelista"/>
        <w:tabs>
          <w:tab w:val="left" w:pos="0"/>
        </w:tabs>
        <w:ind w:left="0"/>
        <w:rPr>
          <w:rFonts w:ascii="Noto Sans" w:hAnsi="Noto Sans" w:cs="Noto Sans"/>
          <w:b/>
        </w:rPr>
      </w:pPr>
    </w:p>
    <w:p w14:paraId="5B50F7EA" w14:textId="77777777" w:rsidR="00C1177C" w:rsidRPr="00331D3A" w:rsidRDefault="00421E3D" w:rsidP="00E77241">
      <w:pPr>
        <w:pStyle w:val="Ttulo4"/>
        <w:jc w:val="left"/>
      </w:pPr>
      <w:r w:rsidRPr="00331D3A">
        <w:t>ANEXO L6 “DECLARACIÓN DE INTEGRIDAD”.</w:t>
      </w:r>
    </w:p>
    <w:p w14:paraId="4C43AE3D" w14:textId="77777777" w:rsidR="00C1177C" w:rsidRPr="00331D3A" w:rsidRDefault="00421E3D">
      <w:pPr>
        <w:tabs>
          <w:tab w:val="left" w:pos="0"/>
        </w:tabs>
        <w:jc w:val="both"/>
        <w:rPr>
          <w:rFonts w:ascii="Noto Sans" w:hAnsi="Noto Sans" w:cs="Noto Sans"/>
          <w:b/>
        </w:rPr>
      </w:pPr>
      <w:r w:rsidRPr="00331D3A">
        <w:rPr>
          <w:rFonts w:ascii="Noto Sans" w:eastAsia="Calibri" w:hAnsi="Noto Sans" w:cs="Noto Sans"/>
        </w:rPr>
        <w:t xml:space="preserve">Escrito mediante el cual, el licitante o su representante legal manifiesten, bajo protesta de decir verdad, que por sí mismos o a través de interpósita persona, se abstendrán de adoptar conductas, para que los Servidores Públicos del CSAEGRO, induzcan o alteren las evaluaciones de las propuestas, el resultado del procedimiento, u otros aspectos que le otorguen condiciones más ventajosas con relación a los demás participantes. </w:t>
      </w:r>
    </w:p>
    <w:p w14:paraId="5B803905" w14:textId="77777777" w:rsidR="00C1177C" w:rsidRPr="00331D3A" w:rsidRDefault="00C1177C">
      <w:pPr>
        <w:tabs>
          <w:tab w:val="left" w:pos="0"/>
          <w:tab w:val="left" w:pos="426"/>
          <w:tab w:val="left" w:pos="567"/>
        </w:tabs>
        <w:jc w:val="both"/>
        <w:rPr>
          <w:rFonts w:ascii="Noto Sans" w:hAnsi="Noto Sans" w:cs="Noto Sans"/>
          <w:b/>
        </w:rPr>
      </w:pPr>
    </w:p>
    <w:p w14:paraId="61184D01" w14:textId="77777777" w:rsidR="00C1177C" w:rsidRPr="00331D3A" w:rsidRDefault="00421E3D" w:rsidP="00E77241">
      <w:pPr>
        <w:pStyle w:val="Ttulo4"/>
        <w:jc w:val="left"/>
        <w:rPr>
          <w:rFonts w:eastAsia="Calibri"/>
        </w:rPr>
      </w:pPr>
      <w:r w:rsidRPr="00331D3A">
        <w:rPr>
          <w:rFonts w:eastAsia="Calibri"/>
        </w:rPr>
        <w:t>ANEXO L7 “COMPROBANTE DE DOMICILIO”.</w:t>
      </w:r>
    </w:p>
    <w:p w14:paraId="7C4F178B" w14:textId="77777777" w:rsidR="00C1177C" w:rsidRPr="00331D3A" w:rsidRDefault="00421E3D">
      <w:pPr>
        <w:tabs>
          <w:tab w:val="left" w:pos="0"/>
        </w:tabs>
        <w:jc w:val="both"/>
        <w:rPr>
          <w:rFonts w:ascii="Noto Sans" w:hAnsi="Noto Sans" w:cs="Noto Sans"/>
          <w:b/>
        </w:rPr>
      </w:pPr>
      <w:r w:rsidRPr="00331D3A">
        <w:rPr>
          <w:rFonts w:ascii="Noto Sans" w:eastAsia="Calibri" w:hAnsi="Noto Sans" w:cs="Noto Sans"/>
        </w:rPr>
        <w:t>Comprobante de domicilio de la razón social del licitante (recibo telefónico, luz, agua, predial o contrato de arrendamiento del inmueble) y cuya antigüedad no sea mayor a tres meses anteriores a la presentación de la propuesta, el cual deberá coincidir con el domicilio fiscal declarado.</w:t>
      </w:r>
    </w:p>
    <w:p w14:paraId="01473D31" w14:textId="77777777" w:rsidR="00C1177C" w:rsidRPr="00331D3A" w:rsidRDefault="00C1177C">
      <w:pPr>
        <w:tabs>
          <w:tab w:val="left" w:pos="0"/>
          <w:tab w:val="left" w:pos="426"/>
          <w:tab w:val="left" w:pos="567"/>
        </w:tabs>
        <w:jc w:val="both"/>
        <w:rPr>
          <w:rFonts w:ascii="Noto Sans" w:hAnsi="Noto Sans" w:cs="Noto Sans"/>
        </w:rPr>
      </w:pPr>
    </w:p>
    <w:p w14:paraId="2503207F" w14:textId="77777777" w:rsidR="00C1177C" w:rsidRPr="00331D3A" w:rsidRDefault="00421E3D" w:rsidP="00E77241">
      <w:pPr>
        <w:pStyle w:val="Ttulo4"/>
        <w:jc w:val="left"/>
      </w:pPr>
      <w:r w:rsidRPr="00331D3A">
        <w:t xml:space="preserve">ANEXO L8 “MANIFIESTO DE INSCRIPCIÓN DEL PERSONAL ANTE EL IMSS”. </w:t>
      </w:r>
    </w:p>
    <w:p w14:paraId="04027B9D" w14:textId="77777777" w:rsidR="00C1177C" w:rsidRPr="00331D3A" w:rsidRDefault="00421E3D">
      <w:pPr>
        <w:contextualSpacing/>
        <w:jc w:val="both"/>
        <w:rPr>
          <w:rFonts w:ascii="Noto Sans" w:hAnsi="Noto Sans" w:cs="Noto Sans"/>
        </w:rPr>
      </w:pPr>
      <w:r w:rsidRPr="00331D3A">
        <w:rPr>
          <w:rFonts w:ascii="Noto Sans" w:hAnsi="Noto Sans" w:cs="Noto Sans"/>
        </w:rPr>
        <w:t xml:space="preserve">Escrito mediante el cual, el licitante o su representante legal manifiesten, que en caso de resultar adjudicados, se obligan a cumplir con la inscripción, pago de cuotas al “IMSS” y liquidaciones de todos los empleados que sean asignados al servicio objeto de la presente contratación y mantenerlos en esa condición durante la vigencia del contrato, conforme a la plantilla de personal con los que prestará el servicio, para lo cual y a fin de verificar el cumplimiento de ello, deberá entregar al administrador del contrato, en forma bimestral dentro de los 10 días naturales posteriores al bimestre de que se trate, de manera impresa y por medio electrónico dicha información; en esta misma carta, también deberá manifestar que en caso de resultar adjudicado, presentará las comunicaciones y proporcionará la </w:t>
      </w:r>
      <w:r w:rsidRPr="00331D3A">
        <w:rPr>
          <w:rFonts w:ascii="Noto Sans" w:hAnsi="Noto Sans" w:cs="Noto Sans"/>
        </w:rPr>
        <w:lastRenderedPageBreak/>
        <w:t>información en tiempo y forma ante el “IMSS” a que se refiere el artículo 15-A de la Ley del Seguro Social, reformado mediante Decreto publicado en el Diario Oficial de la Federación el día 9 de julio del año 2009.</w:t>
      </w:r>
    </w:p>
    <w:p w14:paraId="6E4CDBFC" w14:textId="77777777" w:rsidR="00C1177C" w:rsidRPr="00331D3A" w:rsidRDefault="00C1177C">
      <w:pPr>
        <w:pStyle w:val="Prrafodelista"/>
        <w:ind w:left="142" w:hanging="22"/>
        <w:contextualSpacing/>
        <w:jc w:val="both"/>
        <w:rPr>
          <w:rFonts w:ascii="Noto Sans" w:hAnsi="Noto Sans" w:cs="Noto Sans"/>
          <w:strike/>
        </w:rPr>
      </w:pPr>
    </w:p>
    <w:p w14:paraId="15A03F9C" w14:textId="77777777" w:rsidR="00C1177C" w:rsidRPr="00331D3A" w:rsidRDefault="00421E3D" w:rsidP="00E77241">
      <w:pPr>
        <w:pStyle w:val="Ttulo4"/>
        <w:jc w:val="left"/>
      </w:pPr>
      <w:r w:rsidRPr="00331D3A">
        <w:t xml:space="preserve">ANEXO L9 “CARTA MANIFESTACIÓN ACCESO”. </w:t>
      </w:r>
    </w:p>
    <w:p w14:paraId="3FB4F281" w14:textId="77777777" w:rsidR="00C1177C" w:rsidRPr="00331D3A" w:rsidRDefault="00421E3D">
      <w:pPr>
        <w:pStyle w:val="cuerpo"/>
        <w:rPr>
          <w:rFonts w:ascii="Noto Sans" w:hAnsi="Noto Sans" w:cs="Noto Sans"/>
          <w:strike/>
          <w:sz w:val="20"/>
          <w:szCs w:val="20"/>
        </w:rPr>
      </w:pPr>
      <w:r w:rsidRPr="00331D3A">
        <w:rPr>
          <w:rFonts w:ascii="Noto Sans" w:eastAsiaTheme="minorHAnsi" w:hAnsi="Noto Sans" w:cs="Noto Sans"/>
          <w:sz w:val="20"/>
          <w:szCs w:val="20"/>
          <w:lang w:val="es-MX" w:eastAsia="en-US"/>
        </w:rPr>
        <w:t xml:space="preserve">Escrito mediante el cual, el licitante o su representante legal manifiesten, bajo protesta de decir verdad que permitirán y facilitarán a la convocante el acceso a sus instalaciones, señalando que dispondrán de personal capacitado para atender al mismo e incluir el domicilio exacto, acompañado de un mapa de localización para cumplir con lo estipulado en el </w:t>
      </w:r>
      <w:r w:rsidRPr="00331D3A">
        <w:rPr>
          <w:rFonts w:ascii="Noto Sans" w:eastAsiaTheme="minorHAnsi" w:hAnsi="Noto Sans" w:cs="Noto Sans"/>
          <w:b/>
          <w:sz w:val="20"/>
          <w:szCs w:val="20"/>
          <w:lang w:val="es-MX" w:eastAsia="en-US"/>
        </w:rPr>
        <w:t>ANEXO I-3 “CÉDULA DE VISITA A LICITANTES”</w:t>
      </w:r>
      <w:r w:rsidRPr="00331D3A">
        <w:rPr>
          <w:rFonts w:ascii="Noto Sans" w:eastAsiaTheme="minorHAnsi" w:hAnsi="Noto Sans" w:cs="Noto Sans"/>
          <w:sz w:val="20"/>
          <w:szCs w:val="20"/>
          <w:lang w:val="es-MX" w:eastAsia="en-US"/>
        </w:rPr>
        <w:t>.</w:t>
      </w:r>
    </w:p>
    <w:p w14:paraId="1BC8067F" w14:textId="77777777" w:rsidR="00C1177C" w:rsidRPr="00331D3A" w:rsidRDefault="00C1177C">
      <w:pPr>
        <w:pStyle w:val="cuerpo"/>
        <w:rPr>
          <w:rFonts w:ascii="Noto Sans" w:hAnsi="Noto Sans" w:cs="Noto Sans"/>
          <w:sz w:val="20"/>
          <w:szCs w:val="20"/>
        </w:rPr>
      </w:pPr>
    </w:p>
    <w:p w14:paraId="63AE027D" w14:textId="77777777" w:rsidR="00C1177C" w:rsidRPr="00331D3A" w:rsidRDefault="00421E3D" w:rsidP="00E77241">
      <w:pPr>
        <w:pStyle w:val="Ttulo4"/>
        <w:jc w:val="left"/>
      </w:pPr>
      <w:r w:rsidRPr="00331D3A">
        <w:t xml:space="preserve">ANEXO L10 “2% PENALIZACIÓN”. </w:t>
      </w:r>
    </w:p>
    <w:p w14:paraId="25A252C6" w14:textId="77777777" w:rsidR="00C1177C" w:rsidRPr="00331D3A" w:rsidRDefault="00421E3D">
      <w:pPr>
        <w:pStyle w:val="Textocomentario"/>
        <w:rPr>
          <w:rFonts w:ascii="Noto Sans" w:hAnsi="Noto Sans" w:cs="Noto Sans"/>
        </w:rPr>
      </w:pPr>
      <w:r w:rsidRPr="00331D3A">
        <w:rPr>
          <w:rFonts w:ascii="Noto Sans" w:hAnsi="Noto Sans" w:cs="Noto Sans"/>
        </w:rPr>
        <w:t>Conforme al artículo 39, penúltimo párrafo, del Reglamento, se señala que: Los escritos o manifestaciones bajo protesta de decir verdad, que se soliciten como requisito de participación en los procedimientos de contratación, sólo resultarán procedentes si se encuentran previstos en la Ley, en este Reglamento o en los ordenamientos de carácter general aplicables a la Administración Pública Federal. La falta de presentación de dichos documentos en la proposición, será motivo para desecharla, por incumplir las disposiciones jurídicas que los establecen.</w:t>
      </w:r>
    </w:p>
    <w:p w14:paraId="5F4E35D8" w14:textId="77777777" w:rsidR="00C1177C" w:rsidRPr="00331D3A" w:rsidRDefault="00C1177C">
      <w:pPr>
        <w:pStyle w:val="Textocomentario"/>
        <w:rPr>
          <w:rFonts w:ascii="Noto Sans" w:hAnsi="Noto Sans" w:cs="Noto Sans"/>
        </w:rPr>
      </w:pPr>
    </w:p>
    <w:p w14:paraId="567476FC" w14:textId="77777777" w:rsidR="00C1177C" w:rsidRPr="00331D3A" w:rsidRDefault="00421E3D">
      <w:pPr>
        <w:tabs>
          <w:tab w:val="left" w:pos="0"/>
          <w:tab w:val="left" w:pos="709"/>
        </w:tabs>
        <w:jc w:val="both"/>
        <w:rPr>
          <w:rFonts w:ascii="Noto Sans" w:hAnsi="Noto Sans" w:cs="Noto Sans"/>
        </w:rPr>
      </w:pPr>
      <w:r w:rsidRPr="00331D3A">
        <w:rPr>
          <w:rFonts w:ascii="Noto Sans" w:hAnsi="Noto Sans" w:cs="Noto Sans"/>
        </w:rPr>
        <w:t>El licitante o su representante legal que manifieste, bajo protesta de decir verdad, su aceptación para que, en caso de incumplimiento en la prestación de servicios, se les descuente de la factura que presente para cobro, la cual deberá ser acompañada de una nota de crédito correspondiente al monto de penalización, como lo establece el criterio normativo de interpretación TU 01/2022, la parte proporcional que resulte de la penalización del 2% por incumplimiento del servicio total o parcial de retraso y hasta por el monto garantizado con la fianza procediendo a reincidir del contrato.</w:t>
      </w:r>
    </w:p>
    <w:p w14:paraId="4D058161" w14:textId="77777777" w:rsidR="00C1177C" w:rsidRPr="00331D3A" w:rsidRDefault="00C1177C">
      <w:pPr>
        <w:tabs>
          <w:tab w:val="left" w:pos="0"/>
          <w:tab w:val="left" w:pos="709"/>
        </w:tabs>
        <w:jc w:val="both"/>
        <w:rPr>
          <w:rFonts w:ascii="Noto Sans" w:hAnsi="Noto Sans" w:cs="Noto Sans"/>
        </w:rPr>
      </w:pPr>
    </w:p>
    <w:p w14:paraId="67414C4A" w14:textId="77777777" w:rsidR="00C1177C" w:rsidRPr="005D1DFF" w:rsidRDefault="00421E3D" w:rsidP="00E77241">
      <w:pPr>
        <w:pStyle w:val="Ttulo4"/>
        <w:jc w:val="left"/>
      </w:pPr>
      <w:r w:rsidRPr="005D1DFF">
        <w:t>ANEXO L11 “REGISTRO DE MICRO, PEQUEÑAS, MEDIANA O GRANDE EMPRESA”.</w:t>
      </w:r>
    </w:p>
    <w:p w14:paraId="4F189BDB" w14:textId="77777777" w:rsidR="00C1177C" w:rsidRPr="005D1DFF" w:rsidRDefault="00421E3D">
      <w:pPr>
        <w:tabs>
          <w:tab w:val="left" w:pos="0"/>
          <w:tab w:val="left" w:pos="709"/>
        </w:tabs>
        <w:jc w:val="both"/>
        <w:rPr>
          <w:rFonts w:ascii="Noto Sans" w:hAnsi="Noto Sans" w:cs="Noto Sans"/>
        </w:rPr>
      </w:pPr>
      <w:r w:rsidRPr="005D1DFF">
        <w:rPr>
          <w:rFonts w:ascii="Noto Sans" w:hAnsi="Noto Sans" w:cs="Noto Sans"/>
        </w:rPr>
        <w:t>Escrito mediante el cual, el licitante o su representante legal manifiesten, bajo protesta de decir verdad, la estratificación de la empresa de conformidad con lo dispuesto en el artículo 34 del Reglamento de la Ley.</w:t>
      </w:r>
    </w:p>
    <w:p w14:paraId="7E200CC0" w14:textId="77777777" w:rsidR="00C1177C" w:rsidRPr="005D1DFF" w:rsidRDefault="00C1177C">
      <w:pPr>
        <w:contextualSpacing/>
        <w:jc w:val="both"/>
        <w:rPr>
          <w:rFonts w:ascii="Noto Sans" w:hAnsi="Noto Sans" w:cs="Noto Sans"/>
          <w:b/>
        </w:rPr>
      </w:pPr>
    </w:p>
    <w:p w14:paraId="2E962D0B" w14:textId="77777777" w:rsidR="00C1177C" w:rsidRPr="005D1DFF" w:rsidRDefault="00421E3D" w:rsidP="00E77241">
      <w:pPr>
        <w:pStyle w:val="Ttulo4"/>
        <w:jc w:val="left"/>
      </w:pPr>
      <w:r w:rsidRPr="005D1DFF">
        <w:t xml:space="preserve">ANEXO L12 “CALIDAD DE LOS SERVICIOS”. </w:t>
      </w:r>
    </w:p>
    <w:p w14:paraId="524ACC3F" w14:textId="77777777" w:rsidR="00C1177C" w:rsidRPr="005D1DFF" w:rsidRDefault="00421E3D">
      <w:pPr>
        <w:pStyle w:val="Textocomentario"/>
        <w:rPr>
          <w:rFonts w:ascii="Noto Sans" w:hAnsi="Noto Sans" w:cs="Noto Sans"/>
        </w:rPr>
      </w:pPr>
      <w:r w:rsidRPr="005D1DFF">
        <w:rPr>
          <w:rFonts w:ascii="Noto Sans" w:hAnsi="Noto Sans" w:cs="Noto Sans"/>
        </w:rPr>
        <w:t>Conforme al artículo 39, penúltimo párrafo, del Reglamento, se señala que: Los escritos o manifestaciones bajo protesta de decir verdad, que se soliciten como requisito de participación en los procedimientos de contratación, sólo resultarán procedentes si se encuentran previstos en la Ley, en este Reglamento o en los ordenamientos de carácter general aplicables a la Administración Pública Federal. La falta de presentación de dichos documentos en la proposición, será motivo para desecharla, por incumplir las disposiciones jurídicas que los establecen.</w:t>
      </w:r>
    </w:p>
    <w:p w14:paraId="1A8A7125" w14:textId="77777777" w:rsidR="00C1177C" w:rsidRPr="005D1DFF" w:rsidRDefault="00C1177C">
      <w:pPr>
        <w:pStyle w:val="Textocomentario"/>
        <w:rPr>
          <w:rFonts w:ascii="Noto Sans" w:hAnsi="Noto Sans" w:cs="Noto Sans"/>
        </w:rPr>
      </w:pPr>
    </w:p>
    <w:p w14:paraId="4C234D44" w14:textId="77777777" w:rsidR="00C1177C" w:rsidRPr="005D1DFF" w:rsidRDefault="00421E3D">
      <w:pPr>
        <w:contextualSpacing/>
        <w:jc w:val="both"/>
        <w:rPr>
          <w:rFonts w:ascii="Noto Sans" w:hAnsi="Noto Sans" w:cs="Noto Sans"/>
        </w:rPr>
      </w:pPr>
      <w:r w:rsidRPr="005D1DFF">
        <w:rPr>
          <w:rFonts w:ascii="Noto Sans" w:hAnsi="Noto Sans" w:cs="Noto Sans"/>
        </w:rPr>
        <w:t>El licitante o su representante legal manifiesten, bajo protesta de decir verdad, en caso de resultar adjudicado, procederá a proporcionar los servicios cumpliendo con lo establecido en los anexos proporcionados (Anexo T1), en estricto cumplimiento de conforme a lo establecido en dicho anexo.</w:t>
      </w:r>
    </w:p>
    <w:p w14:paraId="015805B8" w14:textId="77777777" w:rsidR="00C1177C" w:rsidRPr="005D1DFF" w:rsidRDefault="00C1177C">
      <w:pPr>
        <w:contextualSpacing/>
        <w:jc w:val="both"/>
        <w:rPr>
          <w:rFonts w:ascii="Noto Sans" w:hAnsi="Noto Sans" w:cs="Noto Sans"/>
        </w:rPr>
      </w:pPr>
    </w:p>
    <w:p w14:paraId="28E0196B" w14:textId="77777777" w:rsidR="00C1177C" w:rsidRPr="005D1DFF" w:rsidRDefault="00421E3D" w:rsidP="00E77241">
      <w:pPr>
        <w:pStyle w:val="Ttulo4"/>
        <w:jc w:val="left"/>
      </w:pPr>
      <w:r w:rsidRPr="005D1DFF">
        <w:lastRenderedPageBreak/>
        <w:t>ANEXO L13 “CONVENIO DE PARTICIPACIÓN CONJUNTA”.</w:t>
      </w:r>
    </w:p>
    <w:p w14:paraId="383BF2D7" w14:textId="77777777" w:rsidR="00C1177C" w:rsidRPr="005D1DFF" w:rsidRDefault="00421E3D">
      <w:pPr>
        <w:pStyle w:val="Prrafodelista"/>
        <w:tabs>
          <w:tab w:val="left" w:pos="0"/>
          <w:tab w:val="left" w:pos="426"/>
          <w:tab w:val="left" w:pos="567"/>
        </w:tabs>
        <w:ind w:left="0"/>
        <w:jc w:val="both"/>
        <w:rPr>
          <w:rFonts w:ascii="Noto Sans" w:hAnsi="Noto Sans" w:cs="Noto Sans"/>
        </w:rPr>
      </w:pPr>
      <w:r w:rsidRPr="005D1DFF">
        <w:rPr>
          <w:rFonts w:ascii="Noto Sans" w:hAnsi="Noto Sans" w:cs="Noto Sans"/>
        </w:rPr>
        <w:t>En caso de participar conjuntamente deberá presentar un convenio de participación conjunta en términos de lo que establece el artículo 34 de la Ley y 44 de su Reglamento</w:t>
      </w:r>
      <w:r w:rsidRPr="005D1DFF">
        <w:rPr>
          <w:rFonts w:ascii="Noto Sans" w:hAnsi="Noto Sans" w:cs="Noto Sans"/>
          <w:caps/>
        </w:rPr>
        <w:t>. a</w:t>
      </w:r>
      <w:r w:rsidRPr="005D1DFF">
        <w:rPr>
          <w:rFonts w:ascii="Noto Sans" w:hAnsi="Noto Sans" w:cs="Noto Sans"/>
        </w:rPr>
        <w:t>simismo, deberá presentar los documentos requeridos en los incisos anteriores (L1 a L12) por cada persona que participe en forma conjunta.</w:t>
      </w:r>
    </w:p>
    <w:p w14:paraId="6EE006B2" w14:textId="77777777" w:rsidR="00C1177C" w:rsidRPr="005D1DFF" w:rsidRDefault="00C1177C">
      <w:pPr>
        <w:tabs>
          <w:tab w:val="left" w:pos="0"/>
          <w:tab w:val="left" w:pos="709"/>
        </w:tabs>
        <w:jc w:val="both"/>
        <w:rPr>
          <w:rFonts w:ascii="Noto Sans" w:hAnsi="Noto Sans" w:cs="Noto Sans"/>
          <w:caps/>
        </w:rPr>
      </w:pPr>
    </w:p>
    <w:p w14:paraId="236DC211" w14:textId="77777777" w:rsidR="00C1177C" w:rsidRPr="005D1DFF" w:rsidRDefault="00421E3D">
      <w:pPr>
        <w:jc w:val="both"/>
        <w:rPr>
          <w:rFonts w:ascii="Noto Sans" w:eastAsia="Calibri" w:hAnsi="Noto Sans" w:cs="Noto Sans"/>
          <w:b/>
        </w:rPr>
      </w:pPr>
      <w:r w:rsidRPr="005D1DFF">
        <w:rPr>
          <w:rFonts w:ascii="Noto Sans" w:eastAsia="Calibri" w:hAnsi="Noto Sans" w:cs="Noto Sans"/>
          <w:b/>
        </w:rPr>
        <w:t>NOTA: EL CSAEGRO SE RESERVA EL DERECHO DE VERIFICAR LA DOCUMENTACIÓN PRESENTADA EN ESTE CAPÍTULO.</w:t>
      </w:r>
    </w:p>
    <w:p w14:paraId="44BAD321" w14:textId="77777777" w:rsidR="00C1177C" w:rsidRPr="005D1DFF" w:rsidRDefault="00421E3D">
      <w:pPr>
        <w:jc w:val="both"/>
        <w:rPr>
          <w:rFonts w:ascii="Noto Sans" w:eastAsia="Calibri" w:hAnsi="Noto Sans" w:cs="Noto Sans"/>
        </w:rPr>
      </w:pPr>
      <w:r w:rsidRPr="005D1DFF">
        <w:rPr>
          <w:rFonts w:ascii="Noto Sans" w:eastAsia="Calibri" w:hAnsi="Noto Sans" w:cs="Noto Sans"/>
        </w:rPr>
        <w:t xml:space="preserve">Para cubrir los requisitos antes solicitados, los licitantes deberán presentar los formatos y/o documentos que se especifican en el Capítulo VIII </w:t>
      </w:r>
      <w:r w:rsidRPr="005D1DFF">
        <w:rPr>
          <w:rFonts w:ascii="Noto Sans" w:eastAsia="Calibri" w:hAnsi="Noto Sans" w:cs="Noto Sans"/>
          <w:b/>
        </w:rPr>
        <w:t>“FORMATOS PARA AGILIZAR Y FACILITAR LA PRESENTACIÓN DE PROPOSICIONES”</w:t>
      </w:r>
      <w:r w:rsidRPr="005D1DFF">
        <w:rPr>
          <w:rFonts w:ascii="Noto Sans" w:eastAsia="Calibri" w:hAnsi="Noto Sans" w:cs="Noto Sans"/>
        </w:rPr>
        <w:t>, a fin de satisfacer todos y cada uno de los requisitos técnicos solicitados por la convocante de la presente licitación.</w:t>
      </w:r>
    </w:p>
    <w:p w14:paraId="4E42615E" w14:textId="77777777" w:rsidR="00C1177C" w:rsidRPr="005D1DFF" w:rsidRDefault="00C1177C">
      <w:pPr>
        <w:rPr>
          <w:rFonts w:ascii="Noto Sans" w:eastAsia="Calibri" w:hAnsi="Noto Sans" w:cs="Noto Sans"/>
        </w:rPr>
      </w:pPr>
    </w:p>
    <w:p w14:paraId="639E3ED2" w14:textId="77777777" w:rsidR="00C1177C" w:rsidRPr="005D1DFF" w:rsidRDefault="00421E3D" w:rsidP="005D1DFF">
      <w:pPr>
        <w:pStyle w:val="Ttulo1"/>
        <w:rPr>
          <w:rFonts w:eastAsia="Calibri"/>
        </w:rPr>
      </w:pPr>
      <w:r w:rsidRPr="005D1DFF">
        <w:t>CAPÍTULO VII</w:t>
      </w:r>
    </w:p>
    <w:p w14:paraId="48DCD8CD" w14:textId="77777777" w:rsidR="00C1177C" w:rsidRPr="00331D3A" w:rsidRDefault="00421E3D" w:rsidP="005D1DFF">
      <w:pPr>
        <w:pStyle w:val="Ttulo2"/>
        <w:rPr>
          <w:rFonts w:eastAsia="Calibri"/>
        </w:rPr>
      </w:pPr>
      <w:r w:rsidRPr="00331D3A">
        <w:rPr>
          <w:rFonts w:eastAsia="Calibri"/>
        </w:rPr>
        <w:t>INCONFORMIDADES</w:t>
      </w:r>
    </w:p>
    <w:p w14:paraId="5B761A7F" w14:textId="77777777" w:rsidR="00C1177C" w:rsidRPr="00331D3A" w:rsidRDefault="00C1177C">
      <w:pPr>
        <w:jc w:val="center"/>
        <w:rPr>
          <w:rFonts w:ascii="Noto Sans" w:eastAsia="Calibri" w:hAnsi="Noto Sans" w:cs="Noto Sans"/>
          <w:b/>
          <w:sz w:val="16"/>
          <w:szCs w:val="16"/>
        </w:rPr>
      </w:pPr>
    </w:p>
    <w:p w14:paraId="5CE354CC" w14:textId="77777777" w:rsidR="00C1177C" w:rsidRPr="00331D3A" w:rsidRDefault="00421E3D" w:rsidP="00E77241">
      <w:pPr>
        <w:pStyle w:val="Ttulo3"/>
      </w:pPr>
      <w:r w:rsidRPr="00331D3A">
        <w:t xml:space="preserve">1. </w:t>
      </w:r>
      <w:r w:rsidRPr="00331D3A">
        <w:rPr>
          <w:shd w:val="clear" w:color="auto" w:fill="92D050"/>
        </w:rPr>
        <w:tab/>
        <w:t>INCONFORMIDADES</w:t>
      </w:r>
    </w:p>
    <w:p w14:paraId="18390E13" w14:textId="34489080" w:rsidR="00C1177C" w:rsidRPr="00331D3A" w:rsidRDefault="00421E3D">
      <w:pPr>
        <w:jc w:val="both"/>
        <w:rPr>
          <w:rFonts w:ascii="Noto Sans" w:eastAsia="Calibri" w:hAnsi="Noto Sans" w:cs="Noto Sans"/>
        </w:rPr>
      </w:pPr>
      <w:r w:rsidRPr="00331D3A">
        <w:rPr>
          <w:rFonts w:ascii="Noto Sans" w:eastAsia="Calibri" w:hAnsi="Noto Sans" w:cs="Noto Sans"/>
        </w:rPr>
        <w:t xml:space="preserve">En contra de los actos y resoluciones de la convocante ordenados o dictados con motivo de la aplicación de la Ley, las personas afectadas podrán interponer la inconformidad, en términos de lo dispuesto en el Capítulo Primero del Título Sexto de la Ley, para lo cual cuenta con el término de seis días hábiles contados a partir del día siguiente de la notificación del acto o resolución, dicho recurso deberá ser </w:t>
      </w:r>
      <w:r w:rsidRPr="001A33D6">
        <w:rPr>
          <w:rFonts w:ascii="Noto Sans" w:eastAsia="Calibri" w:hAnsi="Noto Sans" w:cs="Noto Sans"/>
        </w:rPr>
        <w:t xml:space="preserve">presentado ante la Secretaría Anticorrupción y Buen Gobierno y/o en el </w:t>
      </w:r>
      <w:r w:rsidR="008536CB" w:rsidRPr="001A33D6">
        <w:rPr>
          <w:rFonts w:ascii="Noto Sans" w:eastAsia="Calibri" w:hAnsi="Noto Sans" w:cs="Noto Sans"/>
        </w:rPr>
        <w:t>Órgano</w:t>
      </w:r>
      <w:r w:rsidRPr="001A33D6">
        <w:rPr>
          <w:rFonts w:ascii="Noto Sans" w:eastAsia="Calibri" w:hAnsi="Noto Sans" w:cs="Noto Sans"/>
        </w:rPr>
        <w:t xml:space="preserve"> Interno de Control en Agricultura </w:t>
      </w:r>
      <w:r w:rsidRPr="004B2464">
        <w:rPr>
          <w:rFonts w:ascii="Noto Sans" w:eastAsia="Calibri" w:hAnsi="Noto Sans" w:cs="Noto Sans"/>
        </w:rPr>
        <w:t>quien resolverá lo conducente.</w:t>
      </w:r>
    </w:p>
    <w:p w14:paraId="5FDD9AF5" w14:textId="77777777" w:rsidR="00C1177C" w:rsidRPr="00331D3A" w:rsidRDefault="00C1177C">
      <w:pPr>
        <w:jc w:val="both"/>
        <w:rPr>
          <w:rFonts w:ascii="Noto Sans" w:eastAsia="Calibri" w:hAnsi="Noto Sans" w:cs="Noto Sans"/>
        </w:rPr>
      </w:pPr>
    </w:p>
    <w:p w14:paraId="6FA27DE7" w14:textId="629A13F6" w:rsidR="00D35565" w:rsidRPr="00820CBA" w:rsidRDefault="00421E3D" w:rsidP="00D35565">
      <w:pPr>
        <w:jc w:val="both"/>
        <w:rPr>
          <w:rStyle w:val="Hipervnculo"/>
          <w:rFonts w:ascii="Noto Sans" w:eastAsia="Calibri" w:hAnsi="Noto Sans" w:cs="Noto Sans"/>
        </w:rPr>
      </w:pPr>
      <w:r w:rsidRPr="00820CBA">
        <w:rPr>
          <w:rFonts w:ascii="Noto Sans" w:eastAsia="Calibri" w:hAnsi="Noto Sans" w:cs="Noto Sans"/>
        </w:rPr>
        <w:t>De ser el caso, la inconformidad deberá presentarse por escrito en las oficinas de la Secretaría Anticorrupción y Buen Gobierno, o a través de CompraNet, según lo dispuesto en el artículo 66 de la Ley. En este sentido, para efectos de lo anterior y en cumplimiento a lo dispuesto en el artículo 29, fracción XIV de la Ley, a continuación, se informa que las oficinas donde deben presentarse las inconformidades, se ubican en Av. Insurgentes Sur número 1735, Colonia Guadalupe Inn, demarcación territorial Álvaro Obregón, C.P. 01020, Ciudad de México. Asimismo, la página Web de COMPRANET es:</w:t>
      </w:r>
      <w:r w:rsidRPr="00820CBA">
        <w:rPr>
          <w:rFonts w:ascii="Noto Sans" w:eastAsia="Calibri" w:hAnsi="Noto Sans" w:cs="Noto Sans"/>
          <w:b/>
        </w:rPr>
        <w:t xml:space="preserve"> </w:t>
      </w:r>
      <w:hyperlink w:history="1">
        <w:r w:rsidRPr="00820CBA">
          <w:rPr>
            <w:rFonts w:ascii="Noto Sans" w:hAnsi="Noto Sans" w:cs="Noto Sans"/>
          </w:rPr>
          <w:t xml:space="preserve"> </w:t>
        </w:r>
        <w:r w:rsidRPr="00820CBA">
          <w:rPr>
            <w:rStyle w:val="Hipervnculo"/>
            <w:rFonts w:ascii="Noto Sans" w:hAnsi="Noto Sans" w:cs="Noto Sans"/>
          </w:rPr>
          <w:t>https://upcp-compranet.buengobierno.gob.mx/</w:t>
        </w:r>
        <w:r w:rsidRPr="00820CBA">
          <w:rPr>
            <w:rStyle w:val="Hipervnculo"/>
            <w:rFonts w:ascii="Noto Sans" w:hAnsi="Noto Sans" w:cs="Noto Sans"/>
            <w:color w:val="000000" w:themeColor="text1"/>
            <w:u w:val="none"/>
          </w:rPr>
          <w:t xml:space="preserve"> y/o</w:t>
        </w:r>
      </w:hyperlink>
      <w:r w:rsidRPr="00820CBA">
        <w:rPr>
          <w:rStyle w:val="Hipervnculo"/>
          <w:rFonts w:ascii="Noto Sans" w:hAnsi="Noto Sans" w:cs="Noto Sans"/>
          <w:u w:val="none"/>
        </w:rPr>
        <w:t xml:space="preserve"> </w:t>
      </w:r>
      <w:r w:rsidRPr="00820CBA">
        <w:rPr>
          <w:rStyle w:val="Hipervnculo"/>
          <w:rFonts w:ascii="Noto Sans" w:hAnsi="Noto Sans" w:cs="Noto Sans"/>
          <w:color w:val="000000" w:themeColor="text1"/>
          <w:u w:val="none"/>
        </w:rPr>
        <w:t xml:space="preserve">en las oficinas que ocupa el </w:t>
      </w:r>
      <w:r w:rsidRPr="00820CBA">
        <w:rPr>
          <w:rFonts w:ascii="Noto Sans" w:eastAsia="Calibri" w:hAnsi="Noto Sans" w:cs="Noto Sans"/>
        </w:rPr>
        <w:t xml:space="preserve">Órgano Interno de Control </w:t>
      </w:r>
      <w:r w:rsidR="008536CB" w:rsidRPr="00820CBA">
        <w:rPr>
          <w:rFonts w:ascii="Noto Sans" w:eastAsia="Calibri" w:hAnsi="Noto Sans" w:cs="Noto Sans"/>
        </w:rPr>
        <w:t>en Agricultura</w:t>
      </w:r>
      <w:r w:rsidRPr="00820CBA">
        <w:rPr>
          <w:rStyle w:val="Hipervnculo"/>
          <w:rFonts w:ascii="Noto Sans" w:hAnsi="Noto Sans" w:cs="Noto Sans"/>
          <w:color w:val="000000" w:themeColor="text1"/>
          <w:u w:val="none"/>
        </w:rPr>
        <w:t xml:space="preserve">, cuyo domicilio se encuentra en </w:t>
      </w:r>
      <w:r w:rsidR="007228FA" w:rsidRPr="00820CBA">
        <w:rPr>
          <w:rStyle w:val="Hipervnculo"/>
          <w:rFonts w:ascii="Noto Sans" w:hAnsi="Noto Sans" w:cs="Noto Sans"/>
          <w:color w:val="000000" w:themeColor="text1"/>
          <w:u w:val="none"/>
        </w:rPr>
        <w:t xml:space="preserve">Avenida </w:t>
      </w:r>
      <w:r w:rsidRPr="00820CBA">
        <w:rPr>
          <w:rStyle w:val="Hipervnculo"/>
          <w:rFonts w:ascii="Noto Sans" w:hAnsi="Noto Sans" w:cs="Noto Sans"/>
          <w:color w:val="000000" w:themeColor="text1"/>
          <w:u w:val="none"/>
        </w:rPr>
        <w:t xml:space="preserve">Guillermo Pérez Valenzuela, # 127, </w:t>
      </w:r>
      <w:r w:rsidR="007228FA" w:rsidRPr="00820CBA">
        <w:rPr>
          <w:rStyle w:val="Hipervnculo"/>
          <w:rFonts w:ascii="Noto Sans" w:hAnsi="Noto Sans" w:cs="Noto Sans"/>
          <w:color w:val="000000" w:themeColor="text1"/>
          <w:u w:val="none"/>
        </w:rPr>
        <w:t xml:space="preserve">Edificio A, Piso 1, </w:t>
      </w:r>
      <w:r w:rsidRPr="00820CBA">
        <w:rPr>
          <w:rStyle w:val="Hipervnculo"/>
          <w:rFonts w:ascii="Noto Sans" w:hAnsi="Noto Sans" w:cs="Noto Sans"/>
          <w:color w:val="000000" w:themeColor="text1"/>
          <w:u w:val="none"/>
        </w:rPr>
        <w:t>Colonia del Carmen, C.P. 04100, Demarcación Territorial Coyoacán, Ciudad de México</w:t>
      </w:r>
      <w:r w:rsidR="00D35565" w:rsidRPr="00820CBA">
        <w:rPr>
          <w:rStyle w:val="Hipervnculo"/>
          <w:rFonts w:ascii="Noto Sans" w:hAnsi="Noto Sans" w:cs="Noto Sans"/>
          <w:color w:val="000000" w:themeColor="text1"/>
          <w:u w:val="none"/>
        </w:rPr>
        <w:t>,</w:t>
      </w:r>
      <w:r w:rsidR="0085122B" w:rsidRPr="00820CBA">
        <w:rPr>
          <w:rStyle w:val="Hipervnculo"/>
          <w:rFonts w:ascii="Noto Sans" w:hAnsi="Noto Sans" w:cs="Noto Sans"/>
          <w:color w:val="000000" w:themeColor="text1"/>
          <w:u w:val="none"/>
        </w:rPr>
        <w:t xml:space="preserve"> </w:t>
      </w:r>
      <w:r w:rsidR="00D35565" w:rsidRPr="00820CBA">
        <w:rPr>
          <w:rStyle w:val="Hipervnculo"/>
          <w:rFonts w:ascii="Noto Sans" w:hAnsi="Noto Sans" w:cs="Noto Sans"/>
          <w:color w:val="000000" w:themeColor="text1"/>
          <w:u w:val="none"/>
        </w:rPr>
        <w:t>así mismo  los correos electrónicos</w:t>
      </w:r>
      <w:r w:rsidR="0085122B" w:rsidRPr="00820CBA">
        <w:rPr>
          <w:rStyle w:val="Hipervnculo"/>
          <w:rFonts w:ascii="Noto Sans" w:hAnsi="Noto Sans" w:cs="Noto Sans"/>
          <w:color w:val="000000" w:themeColor="text1"/>
          <w:u w:val="none"/>
        </w:rPr>
        <w:t xml:space="preserve"> </w:t>
      </w:r>
      <w:r w:rsidR="00D35565" w:rsidRPr="00820CBA">
        <w:rPr>
          <w:rStyle w:val="Hipervnculo"/>
          <w:rFonts w:ascii="Noto Sans" w:hAnsi="Noto Sans" w:cs="Noto Sans"/>
          <w:color w:val="000000" w:themeColor="text1"/>
          <w:u w:val="none"/>
        </w:rPr>
        <w:t>d</w:t>
      </w:r>
      <w:r w:rsidR="00D35565" w:rsidRPr="00820CBA">
        <w:rPr>
          <w:rFonts w:ascii="Noto Sans" w:hAnsi="Noto Sans" w:cs="Noto Sans"/>
        </w:rPr>
        <w:t xml:space="preserve">el Sistema Integral de Quejas y Denuncias Ciudadanas (SIDEC), podrá realizarse en la siguiente liga </w:t>
      </w:r>
      <w:hyperlink r:id="rId19" w:history="1">
        <w:r w:rsidR="00D35565" w:rsidRPr="00820CBA">
          <w:rPr>
            <w:rStyle w:val="Hipervnculo"/>
            <w:rFonts w:ascii="Noto Sans" w:hAnsi="Noto Sans" w:cs="Noto Sans"/>
          </w:rPr>
          <w:t>https://sidec.buengobierno.gob.mx/</w:t>
        </w:r>
      </w:hyperlink>
      <w:r w:rsidR="00D35565" w:rsidRPr="00820CBA">
        <w:rPr>
          <w:rFonts w:ascii="Noto Sans" w:hAnsi="Noto Sans" w:cs="Noto Sans"/>
        </w:rPr>
        <w:t xml:space="preserve">, atención </w:t>
      </w:r>
      <w:hyperlink r:id="rId20" w:history="1">
        <w:r w:rsidR="0085122B" w:rsidRPr="00820CBA">
          <w:rPr>
            <w:rStyle w:val="Hipervnculo"/>
            <w:rFonts w:ascii="Noto Sans" w:hAnsi="Noto Sans" w:cs="Noto Sans"/>
          </w:rPr>
          <w:t>oic@agricultura.gob.mx</w:t>
        </w:r>
      </w:hyperlink>
      <w:r w:rsidR="0085122B" w:rsidRPr="00820CBA">
        <w:rPr>
          <w:rFonts w:ascii="Noto Sans" w:hAnsi="Noto Sans" w:cs="Noto Sans"/>
        </w:rPr>
        <w:t xml:space="preserve"> </w:t>
      </w:r>
      <w:r w:rsidR="00D35565" w:rsidRPr="00820CBA">
        <w:rPr>
          <w:rFonts w:ascii="Noto Sans" w:hAnsi="Noto Sans" w:cs="Noto Sans"/>
        </w:rPr>
        <w:t xml:space="preserve">y Ciudadanos alertadores internos y externos de la corrupción en </w:t>
      </w:r>
      <w:hyperlink r:id="rId21" w:history="1">
        <w:r w:rsidR="00D35565" w:rsidRPr="00820CBA">
          <w:rPr>
            <w:rStyle w:val="Hipervnculo"/>
            <w:rFonts w:ascii="Noto Sans" w:hAnsi="Noto Sans" w:cs="Noto Sans"/>
          </w:rPr>
          <w:t>www.alertadores.buengobierno.gob.mx</w:t>
        </w:r>
      </w:hyperlink>
      <w:r w:rsidR="00D35565" w:rsidRPr="00820CBA">
        <w:rPr>
          <w:rStyle w:val="Hipervnculo"/>
          <w:rFonts w:ascii="Noto Sans" w:hAnsi="Noto Sans" w:cs="Noto Sans"/>
        </w:rPr>
        <w:t>.</w:t>
      </w:r>
    </w:p>
    <w:p w14:paraId="538EA1B6" w14:textId="577DC0DA" w:rsidR="00C1177C" w:rsidRPr="00331D3A" w:rsidRDefault="00C1177C">
      <w:pPr>
        <w:jc w:val="both"/>
        <w:rPr>
          <w:rStyle w:val="Hipervnculo"/>
          <w:rFonts w:ascii="Noto Sans" w:eastAsia="Calibri" w:hAnsi="Noto Sans" w:cs="Noto Sans"/>
          <w:color w:val="auto"/>
        </w:rPr>
      </w:pPr>
    </w:p>
    <w:p w14:paraId="77CD2B6B" w14:textId="0A78B82B" w:rsidR="00C1177C" w:rsidRDefault="00421E3D">
      <w:pPr>
        <w:jc w:val="both"/>
        <w:rPr>
          <w:rFonts w:ascii="Noto Sans" w:hAnsi="Noto Sans" w:cs="Noto Sans"/>
        </w:rPr>
      </w:pPr>
      <w:r w:rsidRPr="00331D3A">
        <w:rPr>
          <w:rFonts w:ascii="Noto Sans" w:hAnsi="Noto Sans" w:cs="Noto Sans"/>
        </w:rPr>
        <w:t xml:space="preserve">En las inconformidades que se presenten a través de CompraNet, deberán utilizarse medios de identificación electrónica en sustitución de la firma autógrafa, que para dicho efecto establezca la Secretaría </w:t>
      </w:r>
      <w:r w:rsidR="00F625E3">
        <w:rPr>
          <w:rFonts w:ascii="Noto Sans" w:hAnsi="Noto Sans" w:cs="Noto Sans"/>
        </w:rPr>
        <w:t>Anticorrupción y Buen Gobierno</w:t>
      </w:r>
      <w:r w:rsidRPr="00331D3A">
        <w:rPr>
          <w:rFonts w:ascii="Noto Sans" w:hAnsi="Noto Sans" w:cs="Noto Sans"/>
        </w:rPr>
        <w:t>.</w:t>
      </w:r>
    </w:p>
    <w:p w14:paraId="36844DEC" w14:textId="5E0C6264" w:rsidR="00D65161" w:rsidRDefault="00D65161">
      <w:pPr>
        <w:jc w:val="both"/>
        <w:rPr>
          <w:rFonts w:ascii="Noto Sans" w:hAnsi="Noto Sans" w:cs="Noto Sans"/>
        </w:rPr>
      </w:pPr>
    </w:p>
    <w:p w14:paraId="1C278F57" w14:textId="77777777" w:rsidR="00D65161" w:rsidRDefault="00D65161">
      <w:pPr>
        <w:jc w:val="both"/>
        <w:rPr>
          <w:rFonts w:ascii="Noto Sans" w:hAnsi="Noto Sans" w:cs="Noto Sans"/>
        </w:rPr>
      </w:pPr>
    </w:p>
    <w:p w14:paraId="5743CE8D" w14:textId="77777777" w:rsidR="00B7652F" w:rsidRDefault="00B7652F">
      <w:pPr>
        <w:jc w:val="both"/>
        <w:rPr>
          <w:rFonts w:ascii="Noto Sans" w:hAnsi="Noto Sans" w:cs="Noto Sans"/>
        </w:rPr>
        <w:sectPr w:rsidR="00B7652F" w:rsidSect="00871559">
          <w:headerReference w:type="even" r:id="rId22"/>
          <w:headerReference w:type="default" r:id="rId23"/>
          <w:headerReference w:type="first" r:id="rId24"/>
          <w:pgSz w:w="12242" w:h="15842"/>
          <w:pgMar w:top="1805" w:right="1185" w:bottom="1276" w:left="1276" w:header="284" w:footer="648" w:gutter="0"/>
          <w:paperSrc w:first="15" w:other="15"/>
          <w:cols w:space="720"/>
          <w:docGrid w:linePitch="272"/>
        </w:sectPr>
      </w:pPr>
    </w:p>
    <w:p w14:paraId="15079D5D" w14:textId="77777777" w:rsidR="00C1177C" w:rsidRDefault="00421E3D" w:rsidP="00331D3A">
      <w:pPr>
        <w:pStyle w:val="Ttulo1"/>
        <w:rPr>
          <w:sz w:val="18"/>
          <w:szCs w:val="18"/>
        </w:rPr>
      </w:pPr>
      <w:r>
        <w:lastRenderedPageBreak/>
        <w:t>CAPÍTULO VIII</w:t>
      </w:r>
    </w:p>
    <w:p w14:paraId="602CA511" w14:textId="77777777" w:rsidR="00C1177C" w:rsidRPr="00331D3A" w:rsidRDefault="00421E3D" w:rsidP="005D1DFF">
      <w:pPr>
        <w:pStyle w:val="Ttulo2"/>
        <w:rPr>
          <w:sz w:val="18"/>
          <w:szCs w:val="18"/>
        </w:rPr>
      </w:pPr>
      <w:r w:rsidRPr="00331D3A">
        <w:rPr>
          <w:rFonts w:eastAsia="Calibri"/>
        </w:rPr>
        <w:t>FORMATOS PARA AGILIZAR Y FACILITAR LA PRESENTACIÓN DE PROPOSICIONES</w:t>
      </w:r>
    </w:p>
    <w:p w14:paraId="2BC5646E" w14:textId="77777777" w:rsidR="00C1177C" w:rsidRPr="00B71E72" w:rsidRDefault="00421E3D" w:rsidP="00B71E72">
      <w:pPr>
        <w:pStyle w:val="Ttulo3"/>
      </w:pPr>
      <w:r w:rsidRPr="00B71E72">
        <w:t xml:space="preserve">1. </w:t>
      </w:r>
      <w:r w:rsidRPr="00B71E72">
        <w:tab/>
        <w:t>REQUISITOS TÉCNICOS</w:t>
      </w:r>
    </w:p>
    <w:tbl>
      <w:tblPr>
        <w:tblpPr w:leftFromText="141" w:rightFromText="141" w:vertAnchor="text" w:horzAnchor="margin" w:tblpY="216"/>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8094"/>
      </w:tblGrid>
      <w:tr w:rsidR="00C1177C" w:rsidRPr="00331D3A" w14:paraId="13AB22FA" w14:textId="77777777">
        <w:trPr>
          <w:trHeight w:val="258"/>
        </w:trPr>
        <w:tc>
          <w:tcPr>
            <w:tcW w:w="0" w:type="auto"/>
            <w:shd w:val="clear" w:color="auto" w:fill="auto"/>
            <w:vAlign w:val="center"/>
          </w:tcPr>
          <w:p w14:paraId="4EAA8EFA" w14:textId="77777777" w:rsidR="00C1177C" w:rsidRPr="00331D3A" w:rsidRDefault="00421E3D">
            <w:pPr>
              <w:tabs>
                <w:tab w:val="left" w:pos="1872"/>
                <w:tab w:val="left" w:pos="3312"/>
                <w:tab w:val="left" w:pos="4896"/>
              </w:tabs>
              <w:spacing w:line="120" w:lineRule="atLeast"/>
              <w:jc w:val="center"/>
              <w:rPr>
                <w:rFonts w:ascii="Noto Sans" w:eastAsia="Calibri" w:hAnsi="Noto Sans" w:cs="Noto Sans"/>
                <w:b/>
                <w:sz w:val="18"/>
              </w:rPr>
            </w:pPr>
            <w:r w:rsidRPr="00331D3A">
              <w:rPr>
                <w:rFonts w:ascii="Noto Sans" w:eastAsia="Calibri" w:hAnsi="Noto Sans" w:cs="Noto Sans"/>
                <w:b/>
                <w:sz w:val="18"/>
              </w:rPr>
              <w:t>ANEXO T1</w:t>
            </w:r>
          </w:p>
        </w:tc>
        <w:tc>
          <w:tcPr>
            <w:tcW w:w="0" w:type="auto"/>
            <w:shd w:val="clear" w:color="auto" w:fill="auto"/>
            <w:vAlign w:val="center"/>
          </w:tcPr>
          <w:p w14:paraId="003BDD73" w14:textId="77777777" w:rsidR="00C1177C" w:rsidRPr="00331D3A" w:rsidRDefault="00421E3D">
            <w:pPr>
              <w:tabs>
                <w:tab w:val="left" w:pos="1872"/>
                <w:tab w:val="left" w:pos="3312"/>
                <w:tab w:val="left" w:pos="4896"/>
              </w:tabs>
              <w:spacing w:line="120" w:lineRule="atLeast"/>
              <w:rPr>
                <w:rFonts w:ascii="Noto Sans" w:eastAsia="Calibri" w:hAnsi="Noto Sans" w:cs="Noto Sans"/>
                <w:bCs/>
                <w:sz w:val="18"/>
              </w:rPr>
            </w:pPr>
            <w:r w:rsidRPr="00331D3A">
              <w:rPr>
                <w:rFonts w:ascii="Noto Sans" w:eastAsia="Calibri" w:hAnsi="Noto Sans" w:cs="Noto Sans"/>
                <w:bCs/>
                <w:sz w:val="18"/>
              </w:rPr>
              <w:t>“ESPECIFICACIONES TÉCNICAS”.</w:t>
            </w:r>
          </w:p>
        </w:tc>
      </w:tr>
      <w:tr w:rsidR="00C1177C" w:rsidRPr="00331D3A" w14:paraId="3F895281" w14:textId="77777777">
        <w:trPr>
          <w:trHeight w:val="254"/>
        </w:trPr>
        <w:tc>
          <w:tcPr>
            <w:tcW w:w="0" w:type="auto"/>
            <w:shd w:val="clear" w:color="auto" w:fill="auto"/>
            <w:vAlign w:val="center"/>
          </w:tcPr>
          <w:p w14:paraId="27698C04" w14:textId="77777777" w:rsidR="00C1177C" w:rsidRPr="00331D3A" w:rsidRDefault="00421E3D">
            <w:pPr>
              <w:tabs>
                <w:tab w:val="left" w:pos="1872"/>
                <w:tab w:val="left" w:pos="3312"/>
                <w:tab w:val="left" w:pos="4896"/>
              </w:tabs>
              <w:spacing w:line="120" w:lineRule="atLeast"/>
              <w:jc w:val="center"/>
              <w:rPr>
                <w:rFonts w:ascii="Noto Sans" w:eastAsia="Calibri" w:hAnsi="Noto Sans" w:cs="Noto Sans"/>
                <w:b/>
                <w:sz w:val="18"/>
              </w:rPr>
            </w:pPr>
            <w:r w:rsidRPr="00331D3A">
              <w:rPr>
                <w:rFonts w:ascii="Noto Sans" w:eastAsia="Calibri" w:hAnsi="Noto Sans" w:cs="Noto Sans"/>
                <w:b/>
                <w:sz w:val="18"/>
              </w:rPr>
              <w:t>ANEXO T2</w:t>
            </w:r>
          </w:p>
        </w:tc>
        <w:tc>
          <w:tcPr>
            <w:tcW w:w="0" w:type="auto"/>
            <w:shd w:val="clear" w:color="auto" w:fill="auto"/>
            <w:vAlign w:val="center"/>
          </w:tcPr>
          <w:p w14:paraId="172D4A55"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“OPINIÓN IMSS”.</w:t>
            </w:r>
          </w:p>
        </w:tc>
      </w:tr>
      <w:tr w:rsidR="00C1177C" w:rsidRPr="00331D3A" w14:paraId="07CC8FC9" w14:textId="77777777">
        <w:trPr>
          <w:trHeight w:val="258"/>
        </w:trPr>
        <w:tc>
          <w:tcPr>
            <w:tcW w:w="0" w:type="auto"/>
            <w:shd w:val="clear" w:color="auto" w:fill="auto"/>
            <w:vAlign w:val="center"/>
          </w:tcPr>
          <w:p w14:paraId="122EFE7A"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T3</w:t>
            </w:r>
          </w:p>
        </w:tc>
        <w:tc>
          <w:tcPr>
            <w:tcW w:w="0" w:type="auto"/>
            <w:shd w:val="clear" w:color="auto" w:fill="auto"/>
            <w:vAlign w:val="center"/>
          </w:tcPr>
          <w:p w14:paraId="2FE5391B"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“OPINIÓN SAT”.</w:t>
            </w:r>
          </w:p>
        </w:tc>
      </w:tr>
      <w:tr w:rsidR="00C1177C" w:rsidRPr="00331D3A" w14:paraId="36968371" w14:textId="77777777">
        <w:trPr>
          <w:trHeight w:val="258"/>
        </w:trPr>
        <w:tc>
          <w:tcPr>
            <w:tcW w:w="0" w:type="auto"/>
            <w:shd w:val="clear" w:color="auto" w:fill="auto"/>
            <w:vAlign w:val="center"/>
          </w:tcPr>
          <w:p w14:paraId="4DB4D6BA"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T4</w:t>
            </w:r>
          </w:p>
        </w:tc>
        <w:tc>
          <w:tcPr>
            <w:tcW w:w="0" w:type="auto"/>
            <w:shd w:val="clear" w:color="auto" w:fill="auto"/>
            <w:vAlign w:val="center"/>
          </w:tcPr>
          <w:p w14:paraId="2D9E8D11"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“CUMPLIMIENTO INFONAVIT”</w:t>
            </w:r>
          </w:p>
        </w:tc>
      </w:tr>
      <w:tr w:rsidR="00C1177C" w:rsidRPr="00331D3A" w14:paraId="15F22C10" w14:textId="77777777">
        <w:trPr>
          <w:trHeight w:val="261"/>
        </w:trPr>
        <w:tc>
          <w:tcPr>
            <w:tcW w:w="0" w:type="auto"/>
            <w:shd w:val="clear" w:color="auto" w:fill="auto"/>
            <w:vAlign w:val="center"/>
          </w:tcPr>
          <w:p w14:paraId="473D5DB7"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T5</w:t>
            </w:r>
          </w:p>
        </w:tc>
        <w:tc>
          <w:tcPr>
            <w:tcW w:w="0" w:type="auto"/>
            <w:shd w:val="clear" w:color="auto" w:fill="auto"/>
            <w:vAlign w:val="center"/>
          </w:tcPr>
          <w:p w14:paraId="18412341"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w:t>
            </w:r>
            <w:r w:rsidRPr="00331D3A">
              <w:rPr>
                <w:rFonts w:ascii="Noto Sans" w:hAnsi="Noto Sans" w:cs="Noto Sans"/>
                <w:sz w:val="18"/>
                <w:szCs w:val="20"/>
              </w:rPr>
              <w:t>EXPERIENCIA</w:t>
            </w:r>
            <w:r w:rsidRPr="00331D3A">
              <w:rPr>
                <w:rFonts w:ascii="Noto Sans" w:eastAsia="Calibri" w:hAnsi="Noto Sans" w:cs="Noto Sans"/>
                <w:sz w:val="18"/>
                <w:szCs w:val="20"/>
              </w:rPr>
              <w:t>, ESPECIALIDAD Y CUMPLIMIENTO DE CONTRATOS”.</w:t>
            </w:r>
          </w:p>
        </w:tc>
      </w:tr>
      <w:tr w:rsidR="00C1177C" w:rsidRPr="00331D3A" w14:paraId="40FB96CC" w14:textId="77777777">
        <w:trPr>
          <w:trHeight w:val="252"/>
        </w:trPr>
        <w:tc>
          <w:tcPr>
            <w:tcW w:w="0" w:type="auto"/>
            <w:shd w:val="clear" w:color="auto" w:fill="auto"/>
            <w:vAlign w:val="center"/>
          </w:tcPr>
          <w:p w14:paraId="0691252D"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T6</w:t>
            </w:r>
          </w:p>
        </w:tc>
        <w:tc>
          <w:tcPr>
            <w:tcW w:w="0" w:type="auto"/>
            <w:shd w:val="clear" w:color="auto" w:fill="auto"/>
            <w:vAlign w:val="center"/>
          </w:tcPr>
          <w:p w14:paraId="094BEE24"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 xml:space="preserve"> “CARTA DE CONFLICTO DE NO INTERÉS”.</w:t>
            </w:r>
          </w:p>
        </w:tc>
      </w:tr>
      <w:tr w:rsidR="00C1177C" w:rsidRPr="00331D3A" w14:paraId="344A6AAE" w14:textId="77777777">
        <w:trPr>
          <w:trHeight w:val="363"/>
        </w:trPr>
        <w:tc>
          <w:tcPr>
            <w:tcW w:w="0" w:type="auto"/>
            <w:shd w:val="clear" w:color="auto" w:fill="auto"/>
            <w:vAlign w:val="center"/>
          </w:tcPr>
          <w:p w14:paraId="0ED4E109"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T7</w:t>
            </w:r>
          </w:p>
        </w:tc>
        <w:tc>
          <w:tcPr>
            <w:tcW w:w="0" w:type="auto"/>
            <w:shd w:val="clear" w:color="auto" w:fill="auto"/>
            <w:vAlign w:val="center"/>
          </w:tcPr>
          <w:p w14:paraId="17C9D057"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“CAPACIDAD DEL LICITANTE”</w:t>
            </w:r>
          </w:p>
        </w:tc>
      </w:tr>
      <w:tr w:rsidR="00C1177C" w:rsidRPr="00331D3A" w14:paraId="02E7E51B" w14:textId="77777777">
        <w:trPr>
          <w:trHeight w:val="363"/>
        </w:trPr>
        <w:tc>
          <w:tcPr>
            <w:tcW w:w="0" w:type="auto"/>
            <w:shd w:val="clear" w:color="auto" w:fill="auto"/>
            <w:vAlign w:val="center"/>
          </w:tcPr>
          <w:p w14:paraId="25EB5D38" w14:textId="77777777" w:rsidR="00C1177C" w:rsidRPr="00331D3A" w:rsidRDefault="00421E3D">
            <w:pPr>
              <w:jc w:val="center"/>
              <w:rPr>
                <w:rFonts w:ascii="Noto Sans" w:eastAsia="Calibri" w:hAnsi="Noto Sans" w:cs="Noto Sans"/>
                <w:b/>
                <w:sz w:val="18"/>
              </w:rPr>
            </w:pPr>
            <w:r w:rsidRPr="00331D3A">
              <w:rPr>
                <w:rFonts w:ascii="Noto Sans" w:eastAsia="Calibri" w:hAnsi="Noto Sans" w:cs="Noto Sans"/>
                <w:b/>
                <w:sz w:val="18"/>
              </w:rPr>
              <w:t>ANEXO T8</w:t>
            </w:r>
          </w:p>
        </w:tc>
        <w:tc>
          <w:tcPr>
            <w:tcW w:w="0" w:type="auto"/>
            <w:shd w:val="clear" w:color="auto" w:fill="auto"/>
            <w:vAlign w:val="center"/>
          </w:tcPr>
          <w:p w14:paraId="5163F62C" w14:textId="77777777" w:rsidR="00C1177C" w:rsidRPr="00331D3A" w:rsidRDefault="00421E3D">
            <w:pPr>
              <w:pStyle w:val="cuerpo"/>
              <w:rPr>
                <w:rFonts w:ascii="Noto Sans" w:eastAsia="Calibri" w:hAnsi="Noto Sans" w:cs="Noto Sans"/>
                <w:sz w:val="18"/>
                <w:szCs w:val="20"/>
              </w:rPr>
            </w:pPr>
            <w:r w:rsidRPr="00331D3A">
              <w:rPr>
                <w:rFonts w:ascii="Noto Sans" w:eastAsia="Calibri" w:hAnsi="Noto Sans" w:cs="Noto Sans"/>
                <w:sz w:val="18"/>
                <w:szCs w:val="20"/>
              </w:rPr>
              <w:t xml:space="preserve"> “CARACTERÍSTICAS DE LOS BIENES”</w:t>
            </w:r>
          </w:p>
        </w:tc>
      </w:tr>
      <w:tr w:rsidR="00133F84" w:rsidRPr="00331D3A" w14:paraId="7B375B63" w14:textId="77777777" w:rsidTr="001219A8">
        <w:trPr>
          <w:trHeight w:val="363"/>
        </w:trPr>
        <w:tc>
          <w:tcPr>
            <w:tcW w:w="0" w:type="auto"/>
            <w:shd w:val="clear" w:color="auto" w:fill="auto"/>
          </w:tcPr>
          <w:p w14:paraId="3F998F07" w14:textId="768B6DF8" w:rsidR="00133F84" w:rsidRPr="00331D3A" w:rsidRDefault="00133F84" w:rsidP="00133F84">
            <w:pPr>
              <w:jc w:val="center"/>
              <w:rPr>
                <w:rFonts w:ascii="Noto Sans" w:eastAsia="Calibri" w:hAnsi="Noto Sans" w:cs="Noto Sans"/>
                <w:b/>
                <w:sz w:val="18"/>
              </w:rPr>
            </w:pPr>
            <w:r w:rsidRPr="006840B0">
              <w:rPr>
                <w:rFonts w:ascii="Noto Sans" w:eastAsia="Calibri" w:hAnsi="Noto Sans" w:cs="Noto Sans"/>
                <w:b/>
                <w:sz w:val="18"/>
              </w:rPr>
              <w:t>ANEXO T</w:t>
            </w:r>
            <w:r>
              <w:rPr>
                <w:rFonts w:ascii="Noto Sans" w:eastAsia="Calibri" w:hAnsi="Noto Sans" w:cs="Noto Sans"/>
                <w:b/>
                <w:sz w:val="18"/>
              </w:rPr>
              <w:t>9</w:t>
            </w:r>
          </w:p>
        </w:tc>
        <w:tc>
          <w:tcPr>
            <w:tcW w:w="0" w:type="auto"/>
            <w:shd w:val="clear" w:color="auto" w:fill="auto"/>
            <w:vAlign w:val="center"/>
          </w:tcPr>
          <w:p w14:paraId="0110C3E2" w14:textId="06591114" w:rsidR="00133F84" w:rsidRPr="00331D3A" w:rsidRDefault="00133F84" w:rsidP="00133F84">
            <w:pPr>
              <w:pStyle w:val="cuerpo"/>
              <w:rPr>
                <w:rFonts w:ascii="Noto Sans" w:eastAsia="Calibri" w:hAnsi="Noto Sans" w:cs="Noto Sans"/>
                <w:sz w:val="18"/>
                <w:szCs w:val="20"/>
              </w:rPr>
            </w:pPr>
            <w:r w:rsidRPr="00133F84">
              <w:rPr>
                <w:rFonts w:ascii="Noto Sans" w:eastAsia="Calibri" w:hAnsi="Noto Sans" w:cs="Noto Sans"/>
                <w:sz w:val="18"/>
                <w:szCs w:val="20"/>
              </w:rPr>
              <w:t>“ESTADO DE SALUD Y CURSOS DE LOS OPERADORES”</w:t>
            </w:r>
          </w:p>
        </w:tc>
      </w:tr>
      <w:tr w:rsidR="00133F84" w:rsidRPr="00331D3A" w14:paraId="7EA6B5B6" w14:textId="77777777" w:rsidTr="001219A8">
        <w:trPr>
          <w:trHeight w:val="363"/>
        </w:trPr>
        <w:tc>
          <w:tcPr>
            <w:tcW w:w="0" w:type="auto"/>
            <w:shd w:val="clear" w:color="auto" w:fill="auto"/>
          </w:tcPr>
          <w:p w14:paraId="67356EE3" w14:textId="4D460F95" w:rsidR="00133F84" w:rsidRPr="00331D3A" w:rsidRDefault="00133F84" w:rsidP="00133F84">
            <w:pPr>
              <w:jc w:val="center"/>
              <w:rPr>
                <w:rFonts w:ascii="Noto Sans" w:eastAsia="Calibri" w:hAnsi="Noto Sans" w:cs="Noto Sans"/>
                <w:b/>
                <w:sz w:val="18"/>
              </w:rPr>
            </w:pPr>
            <w:r w:rsidRPr="006840B0">
              <w:rPr>
                <w:rFonts w:ascii="Noto Sans" w:eastAsia="Calibri" w:hAnsi="Noto Sans" w:cs="Noto Sans"/>
                <w:b/>
                <w:sz w:val="18"/>
              </w:rPr>
              <w:t>ANEXO T</w:t>
            </w:r>
            <w:r>
              <w:rPr>
                <w:rFonts w:ascii="Noto Sans" w:eastAsia="Calibri" w:hAnsi="Noto Sans" w:cs="Noto Sans"/>
                <w:b/>
                <w:sz w:val="18"/>
              </w:rPr>
              <w:t>10</w:t>
            </w:r>
          </w:p>
        </w:tc>
        <w:tc>
          <w:tcPr>
            <w:tcW w:w="0" w:type="auto"/>
            <w:shd w:val="clear" w:color="auto" w:fill="auto"/>
            <w:vAlign w:val="center"/>
          </w:tcPr>
          <w:p w14:paraId="07EBDDC0" w14:textId="6FAF0300" w:rsidR="00133F84" w:rsidRPr="00331D3A" w:rsidRDefault="00133F84" w:rsidP="00133F84">
            <w:pPr>
              <w:pStyle w:val="cuerpo"/>
              <w:rPr>
                <w:rFonts w:ascii="Noto Sans" w:eastAsia="Calibri" w:hAnsi="Noto Sans" w:cs="Noto Sans"/>
                <w:sz w:val="18"/>
                <w:szCs w:val="20"/>
              </w:rPr>
            </w:pPr>
            <w:r w:rsidRPr="00133F84">
              <w:rPr>
                <w:rFonts w:ascii="Noto Sans" w:eastAsia="Calibri" w:hAnsi="Noto Sans" w:cs="Noto Sans"/>
                <w:sz w:val="18"/>
                <w:szCs w:val="20"/>
              </w:rPr>
              <w:t>“UBICACIÓN EN TIEMPO REAL DE CADA UNIDAD”</w:t>
            </w:r>
          </w:p>
        </w:tc>
      </w:tr>
    </w:tbl>
    <w:p w14:paraId="154CFE99" w14:textId="03850F04" w:rsidR="00133F84" w:rsidRDefault="00133F84">
      <w:pPr>
        <w:spacing w:after="200" w:line="276" w:lineRule="auto"/>
        <w:rPr>
          <w:rFonts w:ascii="Noto Sans" w:eastAsia="Calibri" w:hAnsi="Noto Sans" w:cs="Noto Sans"/>
          <w:b/>
          <w:sz w:val="16"/>
          <w:szCs w:val="16"/>
        </w:rPr>
      </w:pPr>
    </w:p>
    <w:p w14:paraId="4512C539" w14:textId="77777777" w:rsidR="00133F84" w:rsidRPr="00133F84" w:rsidRDefault="00133F84" w:rsidP="00133F84">
      <w:pPr>
        <w:rPr>
          <w:rFonts w:ascii="Noto Sans" w:eastAsia="Calibri" w:hAnsi="Noto Sans" w:cs="Noto Sans"/>
          <w:sz w:val="16"/>
          <w:szCs w:val="16"/>
        </w:rPr>
      </w:pPr>
    </w:p>
    <w:p w14:paraId="3113A8DB" w14:textId="77777777" w:rsidR="00133F84" w:rsidRPr="00133F84" w:rsidRDefault="00133F84" w:rsidP="00133F84">
      <w:pPr>
        <w:rPr>
          <w:rFonts w:ascii="Noto Sans" w:eastAsia="Calibri" w:hAnsi="Noto Sans" w:cs="Noto Sans"/>
          <w:sz w:val="16"/>
          <w:szCs w:val="16"/>
        </w:rPr>
      </w:pPr>
    </w:p>
    <w:p w14:paraId="2583821E" w14:textId="77777777" w:rsidR="00133F84" w:rsidRPr="00133F84" w:rsidRDefault="00133F84" w:rsidP="00133F84">
      <w:pPr>
        <w:rPr>
          <w:rFonts w:ascii="Noto Sans" w:eastAsia="Calibri" w:hAnsi="Noto Sans" w:cs="Noto Sans"/>
          <w:sz w:val="16"/>
          <w:szCs w:val="16"/>
        </w:rPr>
      </w:pPr>
    </w:p>
    <w:p w14:paraId="08CA7BFD" w14:textId="77777777" w:rsidR="00133F84" w:rsidRPr="00133F84" w:rsidRDefault="00133F84" w:rsidP="00133F84">
      <w:pPr>
        <w:rPr>
          <w:rFonts w:ascii="Noto Sans" w:eastAsia="Calibri" w:hAnsi="Noto Sans" w:cs="Noto Sans"/>
          <w:sz w:val="16"/>
          <w:szCs w:val="16"/>
        </w:rPr>
      </w:pPr>
    </w:p>
    <w:p w14:paraId="280F29B7" w14:textId="77777777" w:rsidR="00133F84" w:rsidRPr="00133F84" w:rsidRDefault="00133F84" w:rsidP="00133F84">
      <w:pPr>
        <w:rPr>
          <w:rFonts w:ascii="Noto Sans" w:eastAsia="Calibri" w:hAnsi="Noto Sans" w:cs="Noto Sans"/>
          <w:sz w:val="16"/>
          <w:szCs w:val="16"/>
        </w:rPr>
      </w:pPr>
    </w:p>
    <w:p w14:paraId="2F815801" w14:textId="77777777" w:rsidR="00133F84" w:rsidRPr="00133F84" w:rsidRDefault="00133F84" w:rsidP="00133F84">
      <w:pPr>
        <w:rPr>
          <w:rFonts w:ascii="Noto Sans" w:eastAsia="Calibri" w:hAnsi="Noto Sans" w:cs="Noto Sans"/>
          <w:sz w:val="16"/>
          <w:szCs w:val="16"/>
        </w:rPr>
      </w:pPr>
    </w:p>
    <w:p w14:paraId="229DCF71" w14:textId="68C02CBE" w:rsidR="00C1177C" w:rsidRPr="00133F84" w:rsidRDefault="00C1177C" w:rsidP="00133F84">
      <w:pPr>
        <w:rPr>
          <w:rFonts w:ascii="Noto Sans" w:eastAsia="Calibri" w:hAnsi="Noto Sans" w:cs="Noto Sans"/>
          <w:sz w:val="16"/>
          <w:szCs w:val="16"/>
        </w:rPr>
        <w:sectPr w:rsidR="00C1177C" w:rsidRPr="00133F84" w:rsidSect="00871559">
          <w:pgSz w:w="12242" w:h="15842"/>
          <w:pgMar w:top="1805" w:right="1185" w:bottom="1276" w:left="1276" w:header="284" w:footer="648" w:gutter="0"/>
          <w:paperSrc w:first="15" w:other="15"/>
          <w:cols w:space="720"/>
          <w:docGrid w:linePitch="272"/>
        </w:sectPr>
      </w:pPr>
    </w:p>
    <w:p w14:paraId="45CFF97E" w14:textId="5A1FC56F" w:rsidR="00C1177C" w:rsidRPr="00B71E72" w:rsidRDefault="00421E3D" w:rsidP="00B71E72">
      <w:pPr>
        <w:pStyle w:val="Ttulo4"/>
      </w:pPr>
      <w:bookmarkStart w:id="7" w:name="_Ref189689678"/>
      <w:bookmarkStart w:id="8" w:name="_Hlk190102577"/>
      <w:r w:rsidRPr="00B71E72">
        <w:lastRenderedPageBreak/>
        <w:t>ANEXO T1</w:t>
      </w:r>
      <w:bookmarkEnd w:id="7"/>
    </w:p>
    <w:p w14:paraId="56A3334F" w14:textId="60691780" w:rsidR="00C1177C" w:rsidRPr="00331D3A" w:rsidRDefault="00421E3D" w:rsidP="00947121">
      <w:pPr>
        <w:pStyle w:val="Ttulo5"/>
      </w:pPr>
      <w:bookmarkStart w:id="9" w:name="_Ref189689655"/>
      <w:r w:rsidRPr="00331D3A">
        <w:t>“ESPECIFICACIONES TÉCNICAS”</w:t>
      </w:r>
      <w:bookmarkEnd w:id="9"/>
    </w:p>
    <w:bookmarkEnd w:id="8"/>
    <w:p w14:paraId="4DF4440D" w14:textId="77777777" w:rsidR="00C1177C" w:rsidRPr="00331D3A" w:rsidRDefault="00C1177C">
      <w:pPr>
        <w:pStyle w:val="Textoindependiente"/>
        <w:spacing w:line="0" w:lineRule="atLeast"/>
        <w:ind w:left="0"/>
        <w:jc w:val="center"/>
        <w:rPr>
          <w:rFonts w:ascii="Noto Sans" w:hAnsi="Noto Sans" w:cs="Noto Sans"/>
          <w:b/>
          <w:szCs w:val="18"/>
        </w:rPr>
      </w:pPr>
    </w:p>
    <w:p w14:paraId="2EE38535" w14:textId="77777777" w:rsidR="00C1177C" w:rsidRPr="00D65161" w:rsidRDefault="00421E3D">
      <w:pPr>
        <w:pStyle w:val="Textoindependiente"/>
        <w:spacing w:line="0" w:lineRule="atLeast"/>
        <w:ind w:left="0"/>
        <w:rPr>
          <w:rFonts w:ascii="Noto Sans" w:hAnsi="Noto Sans" w:cs="Noto Sans"/>
          <w:b/>
          <w:sz w:val="22"/>
          <w:szCs w:val="22"/>
        </w:rPr>
      </w:pPr>
      <w:r w:rsidRPr="00D65161">
        <w:rPr>
          <w:rFonts w:ascii="Noto Sans" w:hAnsi="Noto Sans" w:cs="Noto Sans"/>
          <w:b/>
          <w:sz w:val="22"/>
          <w:szCs w:val="22"/>
        </w:rPr>
        <w:t>Condiciones de los autobuses escolares que deberán cumplir para las partidas 1 y 2.</w:t>
      </w:r>
    </w:p>
    <w:p w14:paraId="697A1DF7" w14:textId="77777777" w:rsidR="00C1177C" w:rsidRPr="00331D3A" w:rsidRDefault="00C1177C">
      <w:pPr>
        <w:pStyle w:val="Textoindependiente"/>
        <w:spacing w:line="0" w:lineRule="atLeast"/>
        <w:ind w:left="0"/>
        <w:rPr>
          <w:rFonts w:ascii="Noto Sans" w:hAnsi="Noto Sans" w:cs="Noto Sans"/>
          <w:b/>
          <w:sz w:val="24"/>
          <w:szCs w:val="18"/>
        </w:rPr>
      </w:pPr>
    </w:p>
    <w:p w14:paraId="0CDC7329" w14:textId="77777777" w:rsidR="00C1177C" w:rsidRPr="004B2464" w:rsidRDefault="00421E3D">
      <w:pPr>
        <w:jc w:val="both"/>
        <w:rPr>
          <w:rFonts w:ascii="Noto Sans" w:hAnsi="Noto Sans" w:cs="Noto Sans"/>
        </w:rPr>
      </w:pPr>
      <w:r w:rsidRPr="00331D3A">
        <w:rPr>
          <w:rFonts w:ascii="Noto Sans" w:hAnsi="Noto Sans" w:cs="Noto Sans"/>
          <w:color w:val="000000"/>
        </w:rPr>
        <w:t xml:space="preserve">1.- Entre las principales reglas que debe de cumplir un autobús urbano no debe superar </w:t>
      </w:r>
      <w:r w:rsidRPr="004B2464">
        <w:rPr>
          <w:rFonts w:ascii="Noto Sans" w:hAnsi="Noto Sans" w:cs="Noto Sans"/>
          <w:color w:val="000000"/>
        </w:rPr>
        <w:t xml:space="preserve">los </w:t>
      </w:r>
      <w:r w:rsidRPr="004B2464">
        <w:rPr>
          <w:rFonts w:ascii="Noto Sans" w:hAnsi="Noto Sans" w:cs="Noto Sans"/>
        </w:rPr>
        <w:t>5 años de antigüedad.</w:t>
      </w:r>
    </w:p>
    <w:p w14:paraId="003AAAFD" w14:textId="77777777" w:rsidR="00C1177C" w:rsidRPr="004B2464" w:rsidRDefault="00C1177C">
      <w:pPr>
        <w:jc w:val="both"/>
        <w:rPr>
          <w:rFonts w:ascii="Noto Sans" w:hAnsi="Noto Sans" w:cs="Noto Sans"/>
        </w:rPr>
      </w:pPr>
    </w:p>
    <w:p w14:paraId="65BE5D23" w14:textId="77777777" w:rsidR="00C1177C" w:rsidRPr="00331D3A" w:rsidRDefault="00421E3D">
      <w:pPr>
        <w:jc w:val="both"/>
        <w:rPr>
          <w:rFonts w:ascii="Noto Sans" w:hAnsi="Noto Sans" w:cs="Noto Sans"/>
          <w:color w:val="000000"/>
        </w:rPr>
      </w:pPr>
      <w:r w:rsidRPr="00331D3A">
        <w:rPr>
          <w:rFonts w:ascii="Noto Sans" w:hAnsi="Noto Sans" w:cs="Noto Sans"/>
          <w:color w:val="000000"/>
        </w:rPr>
        <w:t>2.- Deberá mantener vigente un seguro obligatorio de viajero y otro complementario que cubra la responsabilidad civil por daños y perjuicios además de la autorización respectiva de transportes Federales.</w:t>
      </w:r>
    </w:p>
    <w:p w14:paraId="5307EE84" w14:textId="77777777" w:rsidR="00C1177C" w:rsidRPr="00331D3A" w:rsidRDefault="00C1177C">
      <w:pPr>
        <w:jc w:val="both"/>
        <w:rPr>
          <w:rFonts w:ascii="Noto Sans" w:hAnsi="Noto Sans" w:cs="Noto Sans"/>
          <w:color w:val="000000"/>
        </w:rPr>
      </w:pPr>
    </w:p>
    <w:p w14:paraId="72562E45" w14:textId="77777777" w:rsidR="00C1177C" w:rsidRPr="00331D3A" w:rsidRDefault="00421E3D">
      <w:pPr>
        <w:jc w:val="both"/>
        <w:rPr>
          <w:rFonts w:ascii="Noto Sans" w:hAnsi="Noto Sans" w:cs="Noto Sans"/>
          <w:color w:val="000000"/>
        </w:rPr>
      </w:pPr>
      <w:r w:rsidRPr="00331D3A">
        <w:rPr>
          <w:rFonts w:ascii="Noto Sans" w:hAnsi="Noto Sans" w:cs="Noto Sans"/>
          <w:color w:val="000000"/>
        </w:rPr>
        <w:t>3.-El piso del vehículo debe de ser antiderrapante.</w:t>
      </w:r>
    </w:p>
    <w:p w14:paraId="6F39F19E" w14:textId="77777777" w:rsidR="00C1177C" w:rsidRPr="00331D3A" w:rsidRDefault="00C1177C">
      <w:pPr>
        <w:jc w:val="both"/>
        <w:rPr>
          <w:rFonts w:ascii="Noto Sans" w:hAnsi="Noto Sans" w:cs="Noto Sans"/>
          <w:color w:val="000000"/>
        </w:rPr>
      </w:pPr>
    </w:p>
    <w:p w14:paraId="1CF7319D" w14:textId="77777777" w:rsidR="00C1177C" w:rsidRPr="00331D3A" w:rsidRDefault="00421E3D">
      <w:pPr>
        <w:jc w:val="both"/>
        <w:rPr>
          <w:rFonts w:ascii="Noto Sans" w:hAnsi="Noto Sans" w:cs="Noto Sans"/>
          <w:color w:val="000000"/>
        </w:rPr>
      </w:pPr>
      <w:r w:rsidRPr="00331D3A">
        <w:rPr>
          <w:rFonts w:ascii="Noto Sans" w:hAnsi="Noto Sans" w:cs="Noto Sans"/>
          <w:color w:val="000000"/>
        </w:rPr>
        <w:t>4.- Las puertas deben disponer de barras para facilitar las operaciones de subida y bajada.</w:t>
      </w:r>
    </w:p>
    <w:p w14:paraId="52370736" w14:textId="77777777" w:rsidR="00C1177C" w:rsidRPr="00331D3A" w:rsidRDefault="00C1177C">
      <w:pPr>
        <w:jc w:val="both"/>
        <w:rPr>
          <w:rFonts w:ascii="Noto Sans" w:hAnsi="Noto Sans" w:cs="Noto Sans"/>
          <w:color w:val="000000"/>
        </w:rPr>
      </w:pPr>
    </w:p>
    <w:p w14:paraId="241C7EC8" w14:textId="77777777" w:rsidR="00C1177C" w:rsidRPr="00331D3A" w:rsidRDefault="00421E3D">
      <w:pPr>
        <w:jc w:val="both"/>
        <w:rPr>
          <w:rFonts w:ascii="Noto Sans" w:hAnsi="Noto Sans" w:cs="Noto Sans"/>
          <w:color w:val="000000"/>
        </w:rPr>
      </w:pPr>
      <w:r w:rsidRPr="00331D3A">
        <w:rPr>
          <w:rFonts w:ascii="Noto Sans" w:hAnsi="Noto Sans" w:cs="Noto Sans"/>
          <w:color w:val="000000"/>
        </w:rPr>
        <w:t>5.- Los operadores deberán contar con licencia federal para transporte de personal.</w:t>
      </w:r>
    </w:p>
    <w:p w14:paraId="7438822A" w14:textId="77777777" w:rsidR="00C1177C" w:rsidRPr="00331D3A" w:rsidRDefault="00C1177C">
      <w:pPr>
        <w:jc w:val="both"/>
        <w:rPr>
          <w:rFonts w:ascii="Noto Sans" w:hAnsi="Noto Sans" w:cs="Noto Sans"/>
          <w:color w:val="000000"/>
        </w:rPr>
      </w:pPr>
    </w:p>
    <w:p w14:paraId="36E67859" w14:textId="7C39D365" w:rsidR="00C1177C" w:rsidRDefault="00421E3D">
      <w:pPr>
        <w:jc w:val="both"/>
        <w:rPr>
          <w:rFonts w:ascii="Noto Sans" w:hAnsi="Noto Sans" w:cs="Noto Sans"/>
        </w:rPr>
      </w:pPr>
      <w:r w:rsidRPr="00331D3A">
        <w:rPr>
          <w:rFonts w:ascii="Noto Sans" w:hAnsi="Noto Sans" w:cs="Noto Sans"/>
          <w:color w:val="000000"/>
        </w:rPr>
        <w:t xml:space="preserve">6.- Los autobuses deberán contar con la verificación o permiso correspondiente para circular de acuerdo a la normatividad vigente relacionado con el transporte escolar, en particular las especificaciones técnicas y requerimientos indicados en la </w:t>
      </w:r>
      <w:r w:rsidRPr="00331D3A">
        <w:rPr>
          <w:rFonts w:ascii="Noto Sans" w:hAnsi="Noto Sans" w:cs="Noto Sans"/>
        </w:rPr>
        <w:t>NORMA OFICIAL MEXICANA NOM-068-SCT-2-2014.</w:t>
      </w:r>
    </w:p>
    <w:p w14:paraId="516FC64C" w14:textId="48172E25" w:rsidR="005553BA" w:rsidRDefault="005553BA">
      <w:pPr>
        <w:jc w:val="both"/>
        <w:rPr>
          <w:rFonts w:ascii="Noto Sans" w:hAnsi="Noto Sans" w:cs="Noto Sans"/>
        </w:rPr>
      </w:pPr>
    </w:p>
    <w:p w14:paraId="3C5227CB" w14:textId="1B85EEC9" w:rsidR="005553BA" w:rsidRPr="00331D3A" w:rsidRDefault="005553BA">
      <w:pPr>
        <w:jc w:val="both"/>
        <w:rPr>
          <w:rFonts w:ascii="Noto Sans" w:hAnsi="Noto Sans" w:cs="Noto Sans"/>
        </w:rPr>
      </w:pPr>
      <w:r>
        <w:rPr>
          <w:rFonts w:ascii="Noto Sans" w:hAnsi="Noto Sans" w:cs="Noto Sans"/>
        </w:rPr>
        <w:t>7.- Para viajes con una duración mayor de un día y mayores a 35 plazas solicitadas, las unidades deberán contar con sanitario.</w:t>
      </w:r>
    </w:p>
    <w:p w14:paraId="4809336C" w14:textId="77777777" w:rsidR="00C1177C" w:rsidRPr="00331D3A" w:rsidRDefault="00C1177C">
      <w:pPr>
        <w:jc w:val="both"/>
        <w:rPr>
          <w:rFonts w:ascii="Noto Sans" w:hAnsi="Noto Sans" w:cs="Noto Sans"/>
        </w:rPr>
      </w:pPr>
    </w:p>
    <w:p w14:paraId="24068476" w14:textId="2CF17676" w:rsidR="00C1177C" w:rsidRPr="00331D3A" w:rsidRDefault="00421E3D">
      <w:pPr>
        <w:jc w:val="both"/>
        <w:rPr>
          <w:rFonts w:ascii="Noto Sans" w:hAnsi="Noto Sans" w:cs="Noto Sans"/>
        </w:rPr>
      </w:pPr>
      <w:r w:rsidRPr="00331D3A">
        <w:rPr>
          <w:rFonts w:ascii="Noto Sans" w:hAnsi="Noto Sans" w:cs="Noto Sans"/>
        </w:rPr>
        <w:t xml:space="preserve">8.- Deberán considerar todos los gastos de combustible, chofer, </w:t>
      </w:r>
      <w:r w:rsidR="00321498">
        <w:rPr>
          <w:rFonts w:ascii="Noto Sans" w:hAnsi="Noto Sans" w:cs="Noto Sans"/>
        </w:rPr>
        <w:t xml:space="preserve">fallas </w:t>
      </w:r>
      <w:r w:rsidR="00321498" w:rsidRPr="00331D3A">
        <w:rPr>
          <w:rFonts w:ascii="Noto Sans" w:hAnsi="Noto Sans" w:cs="Noto Sans"/>
        </w:rPr>
        <w:t>mecánicas</w:t>
      </w:r>
      <w:r w:rsidR="00563669">
        <w:rPr>
          <w:rFonts w:ascii="Noto Sans" w:hAnsi="Noto Sans" w:cs="Noto Sans"/>
        </w:rPr>
        <w:t xml:space="preserve">, físicas y gastos de viaje asociados a la unidad, como peajes, estacionamiento, infracciones, </w:t>
      </w:r>
      <w:r w:rsidR="00321498">
        <w:rPr>
          <w:rFonts w:ascii="Noto Sans" w:hAnsi="Noto Sans" w:cs="Noto Sans"/>
        </w:rPr>
        <w:t>etc.</w:t>
      </w:r>
      <w:r w:rsidR="00563669">
        <w:rPr>
          <w:rFonts w:ascii="Noto Sans" w:hAnsi="Noto Sans" w:cs="Noto Sans"/>
        </w:rPr>
        <w:t xml:space="preserve"> </w:t>
      </w:r>
      <w:r w:rsidRPr="00331D3A">
        <w:rPr>
          <w:rFonts w:ascii="Noto Sans" w:hAnsi="Noto Sans" w:cs="Noto Sans"/>
        </w:rPr>
        <w:t xml:space="preserve"> los cuales correrán por parte del licitante que brinde el servicio.</w:t>
      </w:r>
    </w:p>
    <w:p w14:paraId="29146E9F" w14:textId="77777777" w:rsidR="00C1177C" w:rsidRPr="00331D3A" w:rsidRDefault="00C1177C">
      <w:pPr>
        <w:rPr>
          <w:rFonts w:ascii="Noto Sans" w:hAnsi="Noto Sans" w:cs="Noto Sans"/>
          <w:szCs w:val="18"/>
        </w:rPr>
      </w:pPr>
    </w:p>
    <w:p w14:paraId="0FE495BE" w14:textId="2CE98833" w:rsidR="00C1177C" w:rsidRPr="00331D3A" w:rsidRDefault="00421E3D">
      <w:pPr>
        <w:pStyle w:val="Textoindependiente"/>
        <w:spacing w:line="0" w:lineRule="atLeast"/>
        <w:ind w:left="0"/>
        <w:jc w:val="left"/>
        <w:rPr>
          <w:rFonts w:ascii="Noto Sans" w:hAnsi="Noto Sans" w:cs="Noto Sans"/>
          <w:b/>
          <w:szCs w:val="16"/>
        </w:rPr>
      </w:pPr>
      <w:r w:rsidRPr="00331D3A">
        <w:rPr>
          <w:rFonts w:ascii="Noto Sans" w:hAnsi="Noto Sans" w:cs="Noto Sans"/>
          <w:b/>
          <w:szCs w:val="16"/>
        </w:rPr>
        <w:t xml:space="preserve">Los pagos de este servicio se realizarán </w:t>
      </w:r>
      <w:r w:rsidR="0003681B" w:rsidRPr="00331D3A">
        <w:rPr>
          <w:rFonts w:ascii="Noto Sans" w:hAnsi="Noto Sans" w:cs="Noto Sans"/>
          <w:b/>
          <w:szCs w:val="16"/>
        </w:rPr>
        <w:t>de acuerdo con</w:t>
      </w:r>
      <w:r w:rsidRPr="00331D3A">
        <w:rPr>
          <w:rFonts w:ascii="Noto Sans" w:hAnsi="Noto Sans" w:cs="Noto Sans"/>
          <w:b/>
          <w:szCs w:val="16"/>
        </w:rPr>
        <w:t xml:space="preserve"> los servicios efectivamente devengados y </w:t>
      </w:r>
      <w:r w:rsidR="00563669">
        <w:rPr>
          <w:rFonts w:ascii="Noto Sans" w:hAnsi="Noto Sans" w:cs="Noto Sans"/>
          <w:b/>
          <w:szCs w:val="16"/>
        </w:rPr>
        <w:t xml:space="preserve">aceptado </w:t>
      </w:r>
      <w:r w:rsidRPr="00331D3A">
        <w:rPr>
          <w:rFonts w:ascii="Noto Sans" w:hAnsi="Noto Sans" w:cs="Noto Sans"/>
          <w:b/>
          <w:szCs w:val="16"/>
        </w:rPr>
        <w:t>por parte de los administradores de contrato.</w:t>
      </w:r>
    </w:p>
    <w:p w14:paraId="4F51548B" w14:textId="5EDC55CA" w:rsidR="00C1177C" w:rsidRDefault="00C1177C">
      <w:pPr>
        <w:pStyle w:val="Textoindependiente"/>
        <w:spacing w:line="0" w:lineRule="atLeast"/>
        <w:ind w:left="0"/>
        <w:jc w:val="center"/>
        <w:rPr>
          <w:rFonts w:ascii="Noto Sans" w:hAnsi="Noto Sans" w:cs="Noto Sans"/>
          <w:b/>
          <w:szCs w:val="18"/>
        </w:rPr>
      </w:pPr>
    </w:p>
    <w:p w14:paraId="36C6D454" w14:textId="77777777" w:rsidR="001A33D6" w:rsidRDefault="001A33D6">
      <w:pPr>
        <w:pStyle w:val="Textoindependiente"/>
        <w:spacing w:line="0" w:lineRule="atLeast"/>
        <w:ind w:left="0"/>
        <w:jc w:val="center"/>
        <w:rPr>
          <w:rFonts w:ascii="Noto Sans" w:hAnsi="Noto Sans" w:cs="Noto Sans"/>
          <w:b/>
          <w:szCs w:val="18"/>
        </w:rPr>
        <w:sectPr w:rsidR="001A33D6">
          <w:headerReference w:type="even" r:id="rId25"/>
          <w:headerReference w:type="first" r:id="rId26"/>
          <w:pgSz w:w="12242" w:h="15842"/>
          <w:pgMar w:top="1675" w:right="1185" w:bottom="1021" w:left="1247" w:header="737" w:footer="397" w:gutter="57"/>
          <w:cols w:space="720"/>
          <w:docGrid w:linePitch="272"/>
        </w:sectPr>
      </w:pPr>
    </w:p>
    <w:p w14:paraId="45D417AD" w14:textId="49114668" w:rsidR="001A33D6" w:rsidRPr="00331D3A" w:rsidRDefault="001A33D6">
      <w:pPr>
        <w:pStyle w:val="Textoindependiente"/>
        <w:spacing w:line="0" w:lineRule="atLeast"/>
        <w:ind w:left="0"/>
        <w:jc w:val="center"/>
        <w:rPr>
          <w:rFonts w:ascii="Noto Sans" w:hAnsi="Noto Sans" w:cs="Noto Sans"/>
          <w:b/>
          <w:szCs w:val="18"/>
        </w:rPr>
      </w:pPr>
    </w:p>
    <w:p w14:paraId="7E252D03" w14:textId="7F3BAC17" w:rsidR="00C1177C" w:rsidRDefault="00421E3D" w:rsidP="004F6ED7">
      <w:pPr>
        <w:pStyle w:val="Ttulo6"/>
      </w:pPr>
      <w:r w:rsidRPr="004F6ED7">
        <w:t>PARTIDA 1.-   VIAJES ESPECIALES PARA EL CENTRO DE ESTUDIOS PROFESIONALES.</w:t>
      </w:r>
    </w:p>
    <w:p w14:paraId="2F45ED23" w14:textId="28A71814" w:rsidR="004D55FA" w:rsidRDefault="004D55FA" w:rsidP="004D55FA">
      <w:pPr>
        <w:rPr>
          <w:lang w:eastAsia="en-US"/>
        </w:rPr>
      </w:pPr>
    </w:p>
    <w:tbl>
      <w:tblPr>
        <w:tblW w:w="131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1134"/>
        <w:gridCol w:w="907"/>
        <w:gridCol w:w="907"/>
        <w:gridCol w:w="1701"/>
        <w:gridCol w:w="1459"/>
        <w:gridCol w:w="6520"/>
      </w:tblGrid>
      <w:tr w:rsidR="007C239A" w:rsidRPr="00D65161" w14:paraId="07224B2D" w14:textId="77777777" w:rsidTr="000971CF">
        <w:trPr>
          <w:trHeight w:val="397"/>
          <w:tblHeader/>
          <w:jc w:val="right"/>
        </w:trPr>
        <w:tc>
          <w:tcPr>
            <w:tcW w:w="13112" w:type="dxa"/>
            <w:gridSpan w:val="7"/>
            <w:tcBorders>
              <w:top w:val="nil"/>
              <w:left w:val="nil"/>
              <w:bottom w:val="single" w:sz="4" w:space="0" w:color="auto"/>
              <w:right w:val="nil"/>
            </w:tcBorders>
            <w:shd w:val="clear" w:color="auto" w:fill="auto"/>
            <w:vAlign w:val="center"/>
          </w:tcPr>
          <w:p w14:paraId="38BB5E6D" w14:textId="294D3A12" w:rsidR="007C239A" w:rsidRPr="000C3C87" w:rsidRDefault="007C239A" w:rsidP="000C3C87">
            <w:pPr>
              <w:pStyle w:val="Ttulo7"/>
            </w:pPr>
            <w:r w:rsidRPr="000C3C87">
              <w:t xml:space="preserve">VIAJES </w:t>
            </w:r>
            <w:r w:rsidR="003E16A0" w:rsidRPr="000C3C87">
              <w:t xml:space="preserve">MÍNIMOS </w:t>
            </w:r>
            <w:r w:rsidRPr="000C3C87">
              <w:t>ESPECIALES PARA EL CENTRO DE ESTUDIOS PROFESIONALES</w:t>
            </w:r>
          </w:p>
        </w:tc>
      </w:tr>
      <w:tr w:rsidR="004D55FA" w:rsidRPr="00D65161" w14:paraId="40E67B6D" w14:textId="77777777" w:rsidTr="00D65161">
        <w:trPr>
          <w:trHeight w:val="705"/>
          <w:tblHeader/>
          <w:jc w:val="right"/>
        </w:trPr>
        <w:tc>
          <w:tcPr>
            <w:tcW w:w="484" w:type="dxa"/>
            <w:tcBorders>
              <w:top w:val="single" w:sz="4" w:space="0" w:color="auto"/>
            </w:tcBorders>
            <w:shd w:val="clear" w:color="auto" w:fill="auto"/>
            <w:vAlign w:val="center"/>
            <w:hideMark/>
          </w:tcPr>
          <w:p w14:paraId="734422C3" w14:textId="77777777"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No.</w:t>
            </w:r>
          </w:p>
        </w:tc>
        <w:tc>
          <w:tcPr>
            <w:tcW w:w="1134" w:type="dxa"/>
            <w:tcBorders>
              <w:top w:val="single" w:sz="4" w:space="0" w:color="auto"/>
            </w:tcBorders>
            <w:shd w:val="clear" w:color="auto" w:fill="auto"/>
            <w:noWrap/>
            <w:vAlign w:val="center"/>
            <w:hideMark/>
          </w:tcPr>
          <w:p w14:paraId="17F6858F" w14:textId="77777777"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Fecha probable</w:t>
            </w:r>
          </w:p>
        </w:tc>
        <w:tc>
          <w:tcPr>
            <w:tcW w:w="907" w:type="dxa"/>
            <w:tcBorders>
              <w:top w:val="single" w:sz="4" w:space="0" w:color="auto"/>
            </w:tcBorders>
            <w:shd w:val="clear" w:color="auto" w:fill="auto"/>
            <w:vAlign w:val="center"/>
            <w:hideMark/>
          </w:tcPr>
          <w:p w14:paraId="676E7605" w14:textId="77777777"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Número de días</w:t>
            </w:r>
          </w:p>
        </w:tc>
        <w:tc>
          <w:tcPr>
            <w:tcW w:w="907" w:type="dxa"/>
            <w:tcBorders>
              <w:top w:val="single" w:sz="4" w:space="0" w:color="auto"/>
            </w:tcBorders>
            <w:shd w:val="clear" w:color="auto" w:fill="auto"/>
            <w:vAlign w:val="center"/>
            <w:hideMark/>
          </w:tcPr>
          <w:p w14:paraId="13B28B11" w14:textId="77777777"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Número Plazas</w:t>
            </w:r>
          </w:p>
        </w:tc>
        <w:tc>
          <w:tcPr>
            <w:tcW w:w="1701" w:type="dxa"/>
            <w:tcBorders>
              <w:top w:val="single" w:sz="4" w:space="0" w:color="auto"/>
            </w:tcBorders>
            <w:shd w:val="clear" w:color="auto" w:fill="auto"/>
            <w:vAlign w:val="center"/>
            <w:hideMark/>
          </w:tcPr>
          <w:p w14:paraId="438DB835" w14:textId="77777777"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Lugar de partida</w:t>
            </w:r>
          </w:p>
        </w:tc>
        <w:tc>
          <w:tcPr>
            <w:tcW w:w="1459" w:type="dxa"/>
            <w:tcBorders>
              <w:top w:val="single" w:sz="4" w:space="0" w:color="auto"/>
            </w:tcBorders>
            <w:shd w:val="clear" w:color="auto" w:fill="auto"/>
            <w:vAlign w:val="center"/>
            <w:hideMark/>
          </w:tcPr>
          <w:p w14:paraId="2EE0A977" w14:textId="6657910F" w:rsidR="001A33D6" w:rsidRPr="001A33D6" w:rsidRDefault="001A33D6" w:rsidP="00F0026E">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Destino</w:t>
            </w:r>
          </w:p>
        </w:tc>
        <w:tc>
          <w:tcPr>
            <w:tcW w:w="6520" w:type="dxa"/>
            <w:tcBorders>
              <w:top w:val="single" w:sz="4" w:space="0" w:color="auto"/>
            </w:tcBorders>
            <w:shd w:val="clear" w:color="auto" w:fill="auto"/>
            <w:vAlign w:val="center"/>
            <w:hideMark/>
          </w:tcPr>
          <w:p w14:paraId="7BD1F665" w14:textId="77173C13" w:rsidR="001A33D6" w:rsidRPr="001A33D6" w:rsidRDefault="00B96B2E" w:rsidP="00F0026E">
            <w:pPr>
              <w:jc w:val="center"/>
              <w:rPr>
                <w:rFonts w:ascii="Noto Sans" w:hAnsi="Noto Sans" w:cs="Noto Sans"/>
                <w:b/>
                <w:bCs/>
                <w:color w:val="000000"/>
                <w:sz w:val="18"/>
                <w:szCs w:val="18"/>
                <w:lang w:eastAsia="es-MX"/>
              </w:rPr>
            </w:pPr>
            <w:r>
              <w:rPr>
                <w:rFonts w:ascii="Noto Sans" w:hAnsi="Noto Sans" w:cs="Noto Sans"/>
                <w:b/>
                <w:bCs/>
                <w:color w:val="000000"/>
                <w:sz w:val="18"/>
                <w:szCs w:val="18"/>
                <w:lang w:eastAsia="es-MX"/>
              </w:rPr>
              <w:t>I</w:t>
            </w:r>
            <w:r w:rsidR="001A33D6" w:rsidRPr="001A33D6">
              <w:rPr>
                <w:rFonts w:ascii="Noto Sans" w:hAnsi="Noto Sans" w:cs="Noto Sans"/>
                <w:b/>
                <w:bCs/>
                <w:color w:val="000000"/>
                <w:sz w:val="18"/>
                <w:szCs w:val="18"/>
                <w:lang w:eastAsia="es-MX"/>
              </w:rPr>
              <w:t>tinerario</w:t>
            </w:r>
          </w:p>
        </w:tc>
      </w:tr>
      <w:tr w:rsidR="004D55FA" w:rsidRPr="00D65161" w14:paraId="6A01DF0C" w14:textId="77777777" w:rsidTr="00D65161">
        <w:trPr>
          <w:trHeight w:val="1500"/>
          <w:jc w:val="right"/>
        </w:trPr>
        <w:tc>
          <w:tcPr>
            <w:tcW w:w="484" w:type="dxa"/>
            <w:shd w:val="clear" w:color="auto" w:fill="auto"/>
            <w:noWrap/>
            <w:vAlign w:val="center"/>
            <w:hideMark/>
          </w:tcPr>
          <w:p w14:paraId="6519CC7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1134" w:type="dxa"/>
            <w:shd w:val="clear" w:color="auto" w:fill="auto"/>
            <w:noWrap/>
            <w:vAlign w:val="center"/>
            <w:hideMark/>
          </w:tcPr>
          <w:p w14:paraId="29C55F6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31 de marzo de 2025</w:t>
            </w:r>
          </w:p>
        </w:tc>
        <w:tc>
          <w:tcPr>
            <w:tcW w:w="907" w:type="dxa"/>
            <w:shd w:val="clear" w:color="auto" w:fill="auto"/>
            <w:vAlign w:val="center"/>
            <w:hideMark/>
          </w:tcPr>
          <w:p w14:paraId="13E99D0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043AE32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119</w:t>
            </w:r>
          </w:p>
        </w:tc>
        <w:tc>
          <w:tcPr>
            <w:tcW w:w="1701" w:type="dxa"/>
            <w:shd w:val="clear" w:color="auto" w:fill="auto"/>
            <w:vAlign w:val="center"/>
            <w:hideMark/>
          </w:tcPr>
          <w:p w14:paraId="62280F9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35EA6926" w14:textId="0731093A"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SIAP Ciudad de </w:t>
            </w:r>
            <w:r w:rsidR="004D55FA"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7CD09C1C" w14:textId="571A0BC2"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2. llegada aproximada a SIAP en CDMX (9:00 am). 3. Salida aproximada del SIAP (3:00 pm). 4. </w:t>
            </w:r>
            <w:r w:rsidR="004D55FA" w:rsidRPr="00D65161">
              <w:rPr>
                <w:rFonts w:ascii="Noto Sans" w:hAnsi="Noto Sans" w:cs="Noto Sans"/>
                <w:color w:val="000000"/>
                <w:sz w:val="18"/>
                <w:szCs w:val="18"/>
                <w:lang w:eastAsia="es-MX"/>
              </w:rPr>
              <w:t>Galerías</w:t>
            </w:r>
            <w:r w:rsidRPr="001A33D6">
              <w:rPr>
                <w:rFonts w:ascii="Noto Sans" w:hAnsi="Noto Sans" w:cs="Noto Sans"/>
                <w:color w:val="000000"/>
                <w:sz w:val="18"/>
                <w:szCs w:val="18"/>
                <w:lang w:eastAsia="es-MX"/>
              </w:rPr>
              <w:t xml:space="preserve"> Cuernavaca Mor (Comida 4:30 pm). </w:t>
            </w:r>
            <w:r w:rsidR="00D55EA9" w:rsidRPr="001A33D6">
              <w:rPr>
                <w:rFonts w:ascii="Noto Sans" w:hAnsi="Noto Sans" w:cs="Noto Sans"/>
                <w:color w:val="000000"/>
                <w:sz w:val="18"/>
                <w:szCs w:val="18"/>
                <w:lang w:eastAsia="es-MX"/>
              </w:rPr>
              <w:t>5. Salida</w:t>
            </w:r>
            <w:r w:rsidRPr="001A33D6">
              <w:rPr>
                <w:rFonts w:ascii="Noto Sans" w:hAnsi="Noto Sans" w:cs="Noto Sans"/>
                <w:color w:val="000000"/>
                <w:sz w:val="18"/>
                <w:szCs w:val="18"/>
                <w:lang w:eastAsia="es-MX"/>
              </w:rPr>
              <w:t xml:space="preserve"> de Cuernavaca (6:30 pm). 6. Llegada a iguala de la Independencia (8:00 pm).</w:t>
            </w:r>
          </w:p>
        </w:tc>
      </w:tr>
      <w:tr w:rsidR="004D55FA" w:rsidRPr="00D65161" w14:paraId="778272B8" w14:textId="77777777" w:rsidTr="00D65161">
        <w:trPr>
          <w:trHeight w:val="1800"/>
          <w:jc w:val="right"/>
        </w:trPr>
        <w:tc>
          <w:tcPr>
            <w:tcW w:w="484" w:type="dxa"/>
            <w:shd w:val="clear" w:color="auto" w:fill="auto"/>
            <w:noWrap/>
            <w:vAlign w:val="center"/>
            <w:hideMark/>
          </w:tcPr>
          <w:p w14:paraId="64D6B96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w:t>
            </w:r>
          </w:p>
        </w:tc>
        <w:tc>
          <w:tcPr>
            <w:tcW w:w="1134" w:type="dxa"/>
            <w:shd w:val="clear" w:color="auto" w:fill="auto"/>
            <w:noWrap/>
            <w:vAlign w:val="center"/>
            <w:hideMark/>
          </w:tcPr>
          <w:p w14:paraId="1C92BF4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07 de abril de 2025</w:t>
            </w:r>
          </w:p>
        </w:tc>
        <w:tc>
          <w:tcPr>
            <w:tcW w:w="907" w:type="dxa"/>
            <w:shd w:val="clear" w:color="auto" w:fill="auto"/>
            <w:vAlign w:val="center"/>
            <w:hideMark/>
          </w:tcPr>
          <w:p w14:paraId="44C0654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23FB0D65"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713DAE0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664A810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CENID-SAI Jiutepec, Morelos.</w:t>
            </w:r>
          </w:p>
        </w:tc>
        <w:tc>
          <w:tcPr>
            <w:tcW w:w="6520" w:type="dxa"/>
            <w:shd w:val="clear" w:color="auto" w:fill="auto"/>
            <w:vAlign w:val="center"/>
            <w:hideMark/>
          </w:tcPr>
          <w:p w14:paraId="53441FBD" w14:textId="27FAE92E"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(6:00 am). 2. Llegada aproximada a CENID (9:00 am). 3. Inicio de </w:t>
            </w:r>
            <w:r w:rsidR="004D55FA"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004D55FA"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CENID (9:30 am). </w:t>
            </w:r>
            <w:r w:rsidR="00D55EA9" w:rsidRPr="001A33D6">
              <w:rPr>
                <w:rFonts w:ascii="Noto Sans" w:hAnsi="Noto Sans" w:cs="Noto Sans"/>
                <w:color w:val="000000"/>
                <w:sz w:val="18"/>
                <w:szCs w:val="18"/>
                <w:lang w:eastAsia="es-MX"/>
              </w:rPr>
              <w:t>4. Salida</w:t>
            </w:r>
            <w:r w:rsidRPr="001A33D6">
              <w:rPr>
                <w:rFonts w:ascii="Noto Sans" w:hAnsi="Noto Sans" w:cs="Noto Sans"/>
                <w:color w:val="000000"/>
                <w:sz w:val="18"/>
                <w:szCs w:val="18"/>
                <w:lang w:eastAsia="es-MX"/>
              </w:rPr>
              <w:t xml:space="preserve"> aproximada de instalaciones del CENID (2:00 pm). </w:t>
            </w:r>
            <w:r w:rsidR="00D55EA9" w:rsidRPr="001A33D6">
              <w:rPr>
                <w:rFonts w:ascii="Noto Sans" w:hAnsi="Noto Sans" w:cs="Noto Sans"/>
                <w:color w:val="000000"/>
                <w:sz w:val="18"/>
                <w:szCs w:val="18"/>
                <w:lang w:eastAsia="es-MX"/>
              </w:rPr>
              <w:t>5. Centro</w:t>
            </w:r>
            <w:r w:rsidRPr="001A33D6">
              <w:rPr>
                <w:rFonts w:ascii="Noto Sans" w:hAnsi="Noto Sans" w:cs="Noto Sans"/>
                <w:color w:val="000000"/>
                <w:sz w:val="18"/>
                <w:szCs w:val="18"/>
                <w:lang w:eastAsia="es-MX"/>
              </w:rPr>
              <w:t xml:space="preserve"> de Cuernavaca, Mor. (</w:t>
            </w:r>
            <w:r w:rsidR="00D55EA9" w:rsidRPr="001A33D6">
              <w:rPr>
                <w:rFonts w:ascii="Noto Sans" w:hAnsi="Noto Sans" w:cs="Noto Sans"/>
                <w:color w:val="000000"/>
                <w:sz w:val="18"/>
                <w:szCs w:val="18"/>
                <w:lang w:eastAsia="es-MX"/>
              </w:rPr>
              <w:t>Comida</w:t>
            </w:r>
            <w:r w:rsidRPr="001A33D6">
              <w:rPr>
                <w:rFonts w:ascii="Noto Sans" w:hAnsi="Noto Sans" w:cs="Noto Sans"/>
                <w:color w:val="000000"/>
                <w:sz w:val="18"/>
                <w:szCs w:val="18"/>
                <w:lang w:eastAsia="es-MX"/>
              </w:rPr>
              <w:t xml:space="preserve">). 6. Visita al Centro </w:t>
            </w:r>
            <w:r w:rsidR="004D55FA"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la Ciudad de Cuernavaca (3:00 pm). </w:t>
            </w:r>
            <w:r w:rsidR="00D55EA9" w:rsidRPr="001A33D6">
              <w:rPr>
                <w:rFonts w:ascii="Noto Sans" w:hAnsi="Noto Sans" w:cs="Noto Sans"/>
                <w:color w:val="000000"/>
                <w:sz w:val="18"/>
                <w:szCs w:val="18"/>
                <w:lang w:eastAsia="es-MX"/>
              </w:rPr>
              <w:t>7. Rumbo</w:t>
            </w:r>
            <w:r w:rsidRPr="001A33D6">
              <w:rPr>
                <w:rFonts w:ascii="Noto Sans" w:hAnsi="Noto Sans" w:cs="Noto Sans"/>
                <w:color w:val="000000"/>
                <w:sz w:val="18"/>
                <w:szCs w:val="18"/>
                <w:lang w:eastAsia="es-MX"/>
              </w:rPr>
              <w:t xml:space="preserve"> a </w:t>
            </w:r>
            <w:r w:rsidR="004D55FA" w:rsidRPr="00D65161">
              <w:rPr>
                <w:rFonts w:ascii="Noto Sans" w:hAnsi="Noto Sans" w:cs="Noto Sans"/>
                <w:color w:val="000000"/>
                <w:sz w:val="18"/>
                <w:szCs w:val="18"/>
                <w:lang w:eastAsia="es-MX"/>
              </w:rPr>
              <w:t>Iguala (</w:t>
            </w:r>
            <w:r w:rsidRPr="001A33D6">
              <w:rPr>
                <w:rFonts w:ascii="Noto Sans" w:hAnsi="Noto Sans" w:cs="Noto Sans"/>
                <w:color w:val="000000"/>
                <w:sz w:val="18"/>
                <w:szCs w:val="18"/>
                <w:lang w:eastAsia="es-MX"/>
              </w:rPr>
              <w:t xml:space="preserve">8:00 pm) </w:t>
            </w:r>
            <w:r w:rsidR="004D55FA" w:rsidRPr="00D65161">
              <w:rPr>
                <w:rFonts w:ascii="Noto Sans" w:hAnsi="Noto Sans" w:cs="Noto Sans"/>
                <w:color w:val="000000"/>
                <w:sz w:val="18"/>
                <w:szCs w:val="18"/>
                <w:lang w:eastAsia="es-MX"/>
              </w:rPr>
              <w:t>8. Llegada</w:t>
            </w:r>
            <w:r w:rsidRPr="001A33D6">
              <w:rPr>
                <w:rFonts w:ascii="Noto Sans" w:hAnsi="Noto Sans" w:cs="Noto Sans"/>
                <w:color w:val="000000"/>
                <w:sz w:val="18"/>
                <w:szCs w:val="18"/>
                <w:lang w:eastAsia="es-MX"/>
              </w:rPr>
              <w:t xml:space="preserve"> a </w:t>
            </w:r>
            <w:r w:rsidR="004D55FA" w:rsidRPr="00D65161">
              <w:rPr>
                <w:rFonts w:ascii="Noto Sans" w:hAnsi="Noto Sans" w:cs="Noto Sans"/>
                <w:color w:val="000000"/>
                <w:sz w:val="18"/>
                <w:szCs w:val="18"/>
                <w:lang w:eastAsia="es-MX"/>
              </w:rPr>
              <w:t>I</w:t>
            </w:r>
            <w:r w:rsidRPr="001A33D6">
              <w:rPr>
                <w:rFonts w:ascii="Noto Sans" w:hAnsi="Noto Sans" w:cs="Noto Sans"/>
                <w:color w:val="000000"/>
                <w:sz w:val="18"/>
                <w:szCs w:val="18"/>
                <w:lang w:eastAsia="es-MX"/>
              </w:rPr>
              <w:t>guala de la Independencia (10:00pm).</w:t>
            </w:r>
          </w:p>
        </w:tc>
      </w:tr>
      <w:tr w:rsidR="004D55FA" w:rsidRPr="00D65161" w14:paraId="7B563D62" w14:textId="77777777" w:rsidTr="00D65161">
        <w:trPr>
          <w:trHeight w:val="495"/>
          <w:jc w:val="right"/>
        </w:trPr>
        <w:tc>
          <w:tcPr>
            <w:tcW w:w="484" w:type="dxa"/>
            <w:shd w:val="clear" w:color="auto" w:fill="auto"/>
            <w:noWrap/>
            <w:vAlign w:val="center"/>
            <w:hideMark/>
          </w:tcPr>
          <w:p w14:paraId="6277ED9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w:t>
            </w:r>
          </w:p>
        </w:tc>
        <w:tc>
          <w:tcPr>
            <w:tcW w:w="1134" w:type="dxa"/>
            <w:shd w:val="clear" w:color="auto" w:fill="auto"/>
            <w:noWrap/>
            <w:vAlign w:val="center"/>
            <w:hideMark/>
          </w:tcPr>
          <w:p w14:paraId="2DE361C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09 de abril de 2025</w:t>
            </w:r>
          </w:p>
        </w:tc>
        <w:tc>
          <w:tcPr>
            <w:tcW w:w="907" w:type="dxa"/>
            <w:shd w:val="clear" w:color="auto" w:fill="auto"/>
            <w:vAlign w:val="center"/>
            <w:hideMark/>
          </w:tcPr>
          <w:p w14:paraId="0729C1B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67F86CF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4078BBAF"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72C509C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CEPROBI Yautepec, Morelos</w:t>
            </w:r>
          </w:p>
        </w:tc>
        <w:tc>
          <w:tcPr>
            <w:tcW w:w="6520" w:type="dxa"/>
            <w:shd w:val="clear" w:color="auto" w:fill="auto"/>
            <w:vAlign w:val="center"/>
            <w:hideMark/>
          </w:tcPr>
          <w:p w14:paraId="0C142182" w14:textId="7D37ABA1"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CEPROBI (9:00 am). 3. Inicia recorrido por las instalaciones del CEPOBI (9:30 am). 4. Recorrido por </w:t>
            </w:r>
            <w:r w:rsidR="004D55FA" w:rsidRPr="00D65161">
              <w:rPr>
                <w:rFonts w:ascii="Noto Sans" w:hAnsi="Noto Sans" w:cs="Noto Sans"/>
                <w:color w:val="000000"/>
                <w:sz w:val="18"/>
                <w:szCs w:val="18"/>
                <w:lang w:eastAsia="es-MX"/>
              </w:rPr>
              <w:t>viveros</w:t>
            </w:r>
            <w:r w:rsidRPr="001A33D6">
              <w:rPr>
                <w:rFonts w:ascii="Noto Sans" w:hAnsi="Noto Sans" w:cs="Noto Sans"/>
                <w:color w:val="000000"/>
                <w:sz w:val="18"/>
                <w:szCs w:val="18"/>
                <w:lang w:eastAsia="es-MX"/>
              </w:rPr>
              <w:t xml:space="preserve"> de Yautepec, Mor. 5. Lago de Tequesquitengo, Mor. (comida 4:00 pm) </w:t>
            </w:r>
            <w:r w:rsidR="004D55FA" w:rsidRPr="00D65161">
              <w:rPr>
                <w:rFonts w:ascii="Noto Sans" w:hAnsi="Noto Sans" w:cs="Noto Sans"/>
                <w:color w:val="000000"/>
                <w:sz w:val="18"/>
                <w:szCs w:val="18"/>
                <w:lang w:eastAsia="es-MX"/>
              </w:rPr>
              <w:t>6. Rumbo</w:t>
            </w:r>
            <w:r w:rsidRPr="001A33D6">
              <w:rPr>
                <w:rFonts w:ascii="Noto Sans" w:hAnsi="Noto Sans" w:cs="Noto Sans"/>
                <w:color w:val="000000"/>
                <w:sz w:val="18"/>
                <w:szCs w:val="18"/>
                <w:lang w:eastAsia="es-MX"/>
              </w:rPr>
              <w:t xml:space="preserve"> a iguala (8:00 pm) 7. Llegada a iguala de la Independencia (10:00 pm). </w:t>
            </w:r>
          </w:p>
        </w:tc>
      </w:tr>
      <w:tr w:rsidR="004D55FA" w:rsidRPr="00D65161" w14:paraId="1D7D84B1" w14:textId="77777777" w:rsidTr="00D65161">
        <w:trPr>
          <w:trHeight w:val="510"/>
          <w:jc w:val="right"/>
        </w:trPr>
        <w:tc>
          <w:tcPr>
            <w:tcW w:w="484" w:type="dxa"/>
            <w:shd w:val="clear" w:color="auto" w:fill="auto"/>
            <w:noWrap/>
            <w:vAlign w:val="center"/>
            <w:hideMark/>
          </w:tcPr>
          <w:p w14:paraId="367DCB8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w:t>
            </w:r>
          </w:p>
        </w:tc>
        <w:tc>
          <w:tcPr>
            <w:tcW w:w="1134" w:type="dxa"/>
            <w:shd w:val="clear" w:color="auto" w:fill="auto"/>
            <w:noWrap/>
            <w:vAlign w:val="center"/>
            <w:hideMark/>
          </w:tcPr>
          <w:p w14:paraId="12F65F8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abril de 2025</w:t>
            </w:r>
          </w:p>
        </w:tc>
        <w:tc>
          <w:tcPr>
            <w:tcW w:w="907" w:type="dxa"/>
            <w:shd w:val="clear" w:color="auto" w:fill="auto"/>
            <w:vAlign w:val="center"/>
            <w:hideMark/>
          </w:tcPr>
          <w:p w14:paraId="10BC65B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2696C78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0170E8F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63A66003" w14:textId="57EE25DC"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CEIEPO Tres </w:t>
            </w:r>
            <w:r w:rsidR="004D55FA"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Morelos</w:t>
            </w:r>
          </w:p>
        </w:tc>
        <w:tc>
          <w:tcPr>
            <w:tcW w:w="6520" w:type="dxa"/>
            <w:shd w:val="clear" w:color="auto" w:fill="auto"/>
            <w:vAlign w:val="center"/>
            <w:hideMark/>
          </w:tcPr>
          <w:p w14:paraId="00BE3ED8" w14:textId="1F45356F"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CEIEPO (9:00 am) 3. Inicio de recorrido por las instalaciones del CEIEPO 4. Recorrido por los columpios en Tres </w:t>
            </w:r>
            <w:r w:rsidR="004D55FA"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xml:space="preserve">, Mor. (1:00 pm). 5. Los columpios Tres </w:t>
            </w:r>
            <w:r w:rsidR="004D55FA"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Mor. (</w:t>
            </w:r>
            <w:r w:rsidR="00D55EA9" w:rsidRPr="001A33D6">
              <w:rPr>
                <w:rFonts w:ascii="Noto Sans" w:hAnsi="Noto Sans" w:cs="Noto Sans"/>
                <w:color w:val="000000"/>
                <w:sz w:val="18"/>
                <w:szCs w:val="18"/>
                <w:lang w:eastAsia="es-MX"/>
              </w:rPr>
              <w:t>Comida</w:t>
            </w:r>
            <w:r w:rsidRPr="001A33D6">
              <w:rPr>
                <w:rFonts w:ascii="Noto Sans" w:hAnsi="Noto Sans" w:cs="Noto Sans"/>
                <w:color w:val="000000"/>
                <w:sz w:val="18"/>
                <w:szCs w:val="18"/>
                <w:lang w:eastAsia="es-MX"/>
              </w:rPr>
              <w:t xml:space="preserve"> 4:00 pm). 6. Rumbo a iguala (8:00 pm). 7</w:t>
            </w:r>
            <w:r w:rsidR="004D55FA" w:rsidRPr="00D65161">
              <w:rPr>
                <w:rFonts w:ascii="Noto Sans" w:hAnsi="Noto Sans" w:cs="Noto Sans"/>
                <w:color w:val="000000"/>
                <w:sz w:val="18"/>
                <w:szCs w:val="18"/>
                <w:lang w:eastAsia="es-MX"/>
              </w:rPr>
              <w:t>. Llegada</w:t>
            </w:r>
            <w:r w:rsidRPr="001A33D6">
              <w:rPr>
                <w:rFonts w:ascii="Noto Sans" w:hAnsi="Noto Sans" w:cs="Noto Sans"/>
                <w:color w:val="000000"/>
                <w:sz w:val="18"/>
                <w:szCs w:val="18"/>
                <w:lang w:eastAsia="es-MX"/>
              </w:rPr>
              <w:t xml:space="preserve"> a iguala de la independencia (10:00 pm).</w:t>
            </w:r>
          </w:p>
        </w:tc>
      </w:tr>
      <w:tr w:rsidR="004D55FA" w:rsidRPr="00D65161" w14:paraId="0F3F2ABE" w14:textId="77777777" w:rsidTr="00D65161">
        <w:trPr>
          <w:trHeight w:val="1500"/>
          <w:jc w:val="right"/>
        </w:trPr>
        <w:tc>
          <w:tcPr>
            <w:tcW w:w="484" w:type="dxa"/>
            <w:shd w:val="clear" w:color="auto" w:fill="auto"/>
            <w:noWrap/>
            <w:vAlign w:val="center"/>
            <w:hideMark/>
          </w:tcPr>
          <w:p w14:paraId="735831D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5</w:t>
            </w:r>
          </w:p>
        </w:tc>
        <w:tc>
          <w:tcPr>
            <w:tcW w:w="1134" w:type="dxa"/>
            <w:shd w:val="clear" w:color="auto" w:fill="auto"/>
            <w:noWrap/>
            <w:vAlign w:val="center"/>
            <w:hideMark/>
          </w:tcPr>
          <w:p w14:paraId="197C417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abril de 2025</w:t>
            </w:r>
          </w:p>
        </w:tc>
        <w:tc>
          <w:tcPr>
            <w:tcW w:w="907" w:type="dxa"/>
            <w:shd w:val="clear" w:color="auto" w:fill="auto"/>
            <w:noWrap/>
            <w:vAlign w:val="center"/>
            <w:hideMark/>
          </w:tcPr>
          <w:p w14:paraId="4EE8FB6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B01719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46</w:t>
            </w:r>
          </w:p>
        </w:tc>
        <w:tc>
          <w:tcPr>
            <w:tcW w:w="1701" w:type="dxa"/>
            <w:shd w:val="clear" w:color="auto" w:fill="auto"/>
            <w:noWrap/>
            <w:vAlign w:val="center"/>
            <w:hideMark/>
          </w:tcPr>
          <w:p w14:paraId="616F792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C87E26E" w14:textId="0BBAA53D"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BMV Ciudad de </w:t>
            </w:r>
            <w:r w:rsidR="00CE6CD5"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540642D8" w14:textId="6B97E226" w:rsidR="001A33D6" w:rsidRPr="001A33D6" w:rsidRDefault="00D55EA9"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1. Partida</w:t>
            </w:r>
            <w:r w:rsidR="001A33D6" w:rsidRPr="001A33D6">
              <w:rPr>
                <w:rFonts w:ascii="Noto Sans" w:hAnsi="Noto Sans" w:cs="Noto Sans"/>
                <w:color w:val="000000"/>
                <w:sz w:val="18"/>
                <w:szCs w:val="18"/>
                <w:lang w:eastAsia="es-MX"/>
              </w:rPr>
              <w:t xml:space="preserve"> de Iguala, Gro. (5:00 am). </w:t>
            </w:r>
            <w:r w:rsidRPr="001A33D6">
              <w:rPr>
                <w:rFonts w:ascii="Noto Sans" w:hAnsi="Noto Sans" w:cs="Noto Sans"/>
                <w:color w:val="000000"/>
                <w:sz w:val="18"/>
                <w:szCs w:val="18"/>
                <w:lang w:eastAsia="es-MX"/>
              </w:rPr>
              <w:t>2. Llegada</w:t>
            </w:r>
            <w:r w:rsidR="001A33D6" w:rsidRPr="001A33D6">
              <w:rPr>
                <w:rFonts w:ascii="Noto Sans" w:hAnsi="Noto Sans" w:cs="Noto Sans"/>
                <w:color w:val="000000"/>
                <w:sz w:val="18"/>
                <w:szCs w:val="18"/>
                <w:lang w:eastAsia="es-MX"/>
              </w:rPr>
              <w:t xml:space="preserve"> aproximada a BMV (8:30 am). </w:t>
            </w:r>
            <w:r w:rsidRPr="001A33D6">
              <w:rPr>
                <w:rFonts w:ascii="Noto Sans" w:hAnsi="Noto Sans" w:cs="Noto Sans"/>
                <w:color w:val="000000"/>
                <w:sz w:val="18"/>
                <w:szCs w:val="18"/>
                <w:lang w:eastAsia="es-MX"/>
              </w:rPr>
              <w:t>3. Inicia</w:t>
            </w:r>
            <w:r w:rsidR="001A33D6" w:rsidRPr="001A33D6">
              <w:rPr>
                <w:rFonts w:ascii="Noto Sans" w:hAnsi="Noto Sans" w:cs="Noto Sans"/>
                <w:color w:val="000000"/>
                <w:sz w:val="18"/>
                <w:szCs w:val="18"/>
                <w:lang w:eastAsia="es-MX"/>
              </w:rPr>
              <w:t xml:space="preserve"> </w:t>
            </w:r>
            <w:r w:rsidR="004D55FA" w:rsidRPr="00D65161">
              <w:rPr>
                <w:rFonts w:ascii="Noto Sans" w:hAnsi="Noto Sans" w:cs="Noto Sans"/>
                <w:color w:val="000000"/>
                <w:sz w:val="18"/>
                <w:szCs w:val="18"/>
                <w:lang w:eastAsia="es-MX"/>
              </w:rPr>
              <w:t>Recorrido</w:t>
            </w:r>
            <w:r w:rsidR="001A33D6" w:rsidRPr="001A33D6">
              <w:rPr>
                <w:rFonts w:ascii="Noto Sans" w:hAnsi="Noto Sans" w:cs="Noto Sans"/>
                <w:color w:val="000000"/>
                <w:sz w:val="18"/>
                <w:szCs w:val="18"/>
                <w:lang w:eastAsia="es-MX"/>
              </w:rPr>
              <w:t xml:space="preserve"> por las </w:t>
            </w:r>
            <w:r w:rsidR="004D55FA" w:rsidRPr="00D65161">
              <w:rPr>
                <w:rFonts w:ascii="Noto Sans" w:hAnsi="Noto Sans" w:cs="Noto Sans"/>
                <w:color w:val="000000"/>
                <w:sz w:val="18"/>
                <w:szCs w:val="18"/>
                <w:lang w:eastAsia="es-MX"/>
              </w:rPr>
              <w:t>instalaciones</w:t>
            </w:r>
            <w:r w:rsidR="001A33D6" w:rsidRPr="001A33D6">
              <w:rPr>
                <w:rFonts w:ascii="Noto Sans" w:hAnsi="Noto Sans" w:cs="Noto Sans"/>
                <w:color w:val="000000"/>
                <w:sz w:val="18"/>
                <w:szCs w:val="18"/>
                <w:lang w:eastAsia="es-MX"/>
              </w:rPr>
              <w:t xml:space="preserve"> de la BMV (10:00 am). 4. Salida aproximada de la BMV (2:00 pm) 5. Restaurante en CDMX (comida) 6. Rumbo a iguala (6:30 pm). </w:t>
            </w:r>
            <w:r w:rsidRPr="001A33D6">
              <w:rPr>
                <w:rFonts w:ascii="Noto Sans" w:hAnsi="Noto Sans" w:cs="Noto Sans"/>
                <w:color w:val="000000"/>
                <w:sz w:val="18"/>
                <w:szCs w:val="18"/>
                <w:lang w:eastAsia="es-MX"/>
              </w:rPr>
              <w:t>7. Llegada</w:t>
            </w:r>
            <w:r w:rsidR="001A33D6" w:rsidRPr="001A33D6">
              <w:rPr>
                <w:rFonts w:ascii="Noto Sans" w:hAnsi="Noto Sans" w:cs="Noto Sans"/>
                <w:color w:val="000000"/>
                <w:sz w:val="18"/>
                <w:szCs w:val="18"/>
                <w:lang w:eastAsia="es-MX"/>
              </w:rPr>
              <w:t xml:space="preserve"> a Iguala de la Independencia (10:00 pm).  </w:t>
            </w:r>
          </w:p>
        </w:tc>
      </w:tr>
      <w:tr w:rsidR="004D55FA" w:rsidRPr="00D65161" w14:paraId="490C6687" w14:textId="77777777" w:rsidTr="00D65161">
        <w:trPr>
          <w:trHeight w:val="1800"/>
          <w:jc w:val="right"/>
        </w:trPr>
        <w:tc>
          <w:tcPr>
            <w:tcW w:w="484" w:type="dxa"/>
            <w:shd w:val="clear" w:color="auto" w:fill="auto"/>
            <w:noWrap/>
            <w:vAlign w:val="center"/>
            <w:hideMark/>
          </w:tcPr>
          <w:p w14:paraId="05577F7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6</w:t>
            </w:r>
          </w:p>
        </w:tc>
        <w:tc>
          <w:tcPr>
            <w:tcW w:w="1134" w:type="dxa"/>
            <w:shd w:val="clear" w:color="auto" w:fill="auto"/>
            <w:noWrap/>
            <w:vAlign w:val="center"/>
            <w:hideMark/>
          </w:tcPr>
          <w:p w14:paraId="08C098F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23 de abril de 2025</w:t>
            </w:r>
          </w:p>
        </w:tc>
        <w:tc>
          <w:tcPr>
            <w:tcW w:w="907" w:type="dxa"/>
            <w:shd w:val="clear" w:color="auto" w:fill="auto"/>
            <w:noWrap/>
            <w:vAlign w:val="center"/>
            <w:hideMark/>
          </w:tcPr>
          <w:p w14:paraId="5FB84AA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C1531E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1429269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9BA525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Ciudad universitaria UNAM, CDMX</w:t>
            </w:r>
          </w:p>
        </w:tc>
        <w:tc>
          <w:tcPr>
            <w:tcW w:w="6520" w:type="dxa"/>
            <w:shd w:val="clear" w:color="auto" w:fill="auto"/>
            <w:vAlign w:val="center"/>
            <w:hideMark/>
          </w:tcPr>
          <w:p w14:paraId="4BF675A7" w14:textId="070EE9C7"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w:t>
            </w:r>
            <w:r w:rsidR="00D55EA9" w:rsidRPr="001A33D6">
              <w:rPr>
                <w:rFonts w:ascii="Noto Sans" w:hAnsi="Noto Sans" w:cs="Noto Sans"/>
                <w:color w:val="000000"/>
                <w:sz w:val="18"/>
                <w:szCs w:val="18"/>
                <w:lang w:eastAsia="es-MX"/>
              </w:rPr>
              <w:t>2. Llegada</w:t>
            </w:r>
            <w:r w:rsidRPr="001A33D6">
              <w:rPr>
                <w:rFonts w:ascii="Noto Sans" w:hAnsi="Noto Sans" w:cs="Noto Sans"/>
                <w:color w:val="000000"/>
                <w:sz w:val="18"/>
                <w:szCs w:val="18"/>
                <w:lang w:eastAsia="es-MX"/>
              </w:rPr>
              <w:t xml:space="preserve"> aproximada a la Facultada de </w:t>
            </w:r>
            <w:r w:rsidR="00CE6CD5" w:rsidRPr="00D65161">
              <w:rPr>
                <w:rFonts w:ascii="Noto Sans" w:hAnsi="Noto Sans" w:cs="Noto Sans"/>
                <w:color w:val="000000"/>
                <w:sz w:val="18"/>
                <w:szCs w:val="18"/>
                <w:lang w:eastAsia="es-MX"/>
              </w:rPr>
              <w:t>Química</w:t>
            </w:r>
            <w:r w:rsidRPr="001A33D6">
              <w:rPr>
                <w:rFonts w:ascii="Noto Sans" w:hAnsi="Noto Sans" w:cs="Noto Sans"/>
                <w:color w:val="000000"/>
                <w:sz w:val="18"/>
                <w:szCs w:val="18"/>
                <w:lang w:eastAsia="es-MX"/>
              </w:rPr>
              <w:t xml:space="preserve">, UNAM (8:30 am desayuno). </w:t>
            </w:r>
            <w:r w:rsidR="00D55EA9" w:rsidRPr="001A33D6">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recorrido por la Planta procesadora de Cerveza (9:00 am). </w:t>
            </w:r>
            <w:r w:rsidR="00D55EA9" w:rsidRPr="001A33D6">
              <w:rPr>
                <w:rFonts w:ascii="Noto Sans" w:hAnsi="Noto Sans" w:cs="Noto Sans"/>
                <w:color w:val="000000"/>
                <w:sz w:val="18"/>
                <w:szCs w:val="18"/>
                <w:lang w:eastAsia="es-MX"/>
              </w:rPr>
              <w:t>4. Traslado</w:t>
            </w:r>
            <w:r w:rsidRPr="001A33D6">
              <w:rPr>
                <w:rFonts w:ascii="Noto Sans" w:hAnsi="Noto Sans" w:cs="Noto Sans"/>
                <w:color w:val="000000"/>
                <w:sz w:val="18"/>
                <w:szCs w:val="18"/>
                <w:lang w:eastAsia="es-MX"/>
              </w:rPr>
              <w:t xml:space="preserve"> a la Facultad de Ciencias, UNAM (11:30 am). </w:t>
            </w:r>
            <w:r w:rsidR="00D55EA9" w:rsidRPr="001A33D6">
              <w:rPr>
                <w:rFonts w:ascii="Noto Sans" w:hAnsi="Noto Sans" w:cs="Noto Sans"/>
                <w:color w:val="000000"/>
                <w:sz w:val="18"/>
                <w:szCs w:val="18"/>
                <w:lang w:eastAsia="es-MX"/>
              </w:rPr>
              <w:t>5. Inicia</w:t>
            </w:r>
            <w:r w:rsidRPr="001A33D6">
              <w:rPr>
                <w:rFonts w:ascii="Noto Sans" w:hAnsi="Noto Sans" w:cs="Noto Sans"/>
                <w:color w:val="000000"/>
                <w:sz w:val="18"/>
                <w:szCs w:val="18"/>
                <w:lang w:eastAsia="es-MX"/>
              </w:rPr>
              <w:t xml:space="preserve"> recorrido por el laboratorio de Microscopia </w:t>
            </w:r>
            <w:r w:rsidR="00CE6CD5" w:rsidRPr="00D65161">
              <w:rPr>
                <w:rFonts w:ascii="Noto Sans" w:hAnsi="Noto Sans" w:cs="Noto Sans"/>
                <w:color w:val="000000"/>
                <w:sz w:val="18"/>
                <w:szCs w:val="18"/>
                <w:lang w:eastAsia="es-MX"/>
              </w:rPr>
              <w:t>Electrónica</w:t>
            </w:r>
            <w:r w:rsidRPr="001A33D6">
              <w:rPr>
                <w:rFonts w:ascii="Noto Sans" w:hAnsi="Noto Sans" w:cs="Noto Sans"/>
                <w:color w:val="000000"/>
                <w:sz w:val="18"/>
                <w:szCs w:val="18"/>
                <w:lang w:eastAsia="es-MX"/>
              </w:rPr>
              <w:t xml:space="preserve"> (12:00 pm) 6. Comida (3:00 - 4:00 pm).      7. Regreso aproximado a iguala (4:00 pm)</w:t>
            </w:r>
            <w:r w:rsidR="00CE6CD5" w:rsidRPr="00D65161">
              <w:rPr>
                <w:rFonts w:ascii="Noto Sans" w:hAnsi="Noto Sans" w:cs="Noto Sans"/>
                <w:color w:val="000000"/>
                <w:sz w:val="18"/>
                <w:szCs w:val="18"/>
                <w:lang w:eastAsia="es-MX"/>
              </w:rPr>
              <w:t>.</w:t>
            </w:r>
          </w:p>
        </w:tc>
      </w:tr>
      <w:tr w:rsidR="004D55FA" w:rsidRPr="00D65161" w14:paraId="5C3CC301" w14:textId="77777777" w:rsidTr="00D65161">
        <w:trPr>
          <w:trHeight w:val="1500"/>
          <w:jc w:val="right"/>
        </w:trPr>
        <w:tc>
          <w:tcPr>
            <w:tcW w:w="484" w:type="dxa"/>
            <w:shd w:val="clear" w:color="auto" w:fill="auto"/>
            <w:noWrap/>
            <w:vAlign w:val="center"/>
            <w:hideMark/>
          </w:tcPr>
          <w:p w14:paraId="7BC6213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7</w:t>
            </w:r>
          </w:p>
        </w:tc>
        <w:tc>
          <w:tcPr>
            <w:tcW w:w="1134" w:type="dxa"/>
            <w:shd w:val="clear" w:color="auto" w:fill="auto"/>
            <w:noWrap/>
            <w:vAlign w:val="center"/>
            <w:hideMark/>
          </w:tcPr>
          <w:p w14:paraId="7AF5CC9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25 de abril 2025</w:t>
            </w:r>
          </w:p>
        </w:tc>
        <w:tc>
          <w:tcPr>
            <w:tcW w:w="907" w:type="dxa"/>
            <w:shd w:val="clear" w:color="auto" w:fill="auto"/>
            <w:noWrap/>
            <w:vAlign w:val="center"/>
            <w:hideMark/>
          </w:tcPr>
          <w:p w14:paraId="42B7B0B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1C0395A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31</w:t>
            </w:r>
          </w:p>
        </w:tc>
        <w:tc>
          <w:tcPr>
            <w:tcW w:w="1701" w:type="dxa"/>
            <w:shd w:val="clear" w:color="auto" w:fill="auto"/>
            <w:noWrap/>
            <w:vAlign w:val="center"/>
            <w:hideMark/>
          </w:tcPr>
          <w:p w14:paraId="509014F5"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4280E22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CDT Tezoyuca, Morelos</w:t>
            </w:r>
          </w:p>
        </w:tc>
        <w:tc>
          <w:tcPr>
            <w:tcW w:w="6520" w:type="dxa"/>
            <w:shd w:val="clear" w:color="auto" w:fill="auto"/>
            <w:vAlign w:val="center"/>
            <w:hideMark/>
          </w:tcPr>
          <w:p w14:paraId="6571DD1E" w14:textId="44FD6A9C"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00CE6CD5"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(7:30-8:30 am) </w:t>
            </w:r>
            <w:r w:rsidR="00CE6CD5" w:rsidRPr="00D65161">
              <w:rPr>
                <w:rFonts w:ascii="Noto Sans" w:hAnsi="Noto Sans" w:cs="Noto Sans"/>
                <w:color w:val="000000"/>
                <w:sz w:val="18"/>
                <w:szCs w:val="18"/>
                <w:lang w:eastAsia="es-MX"/>
              </w:rPr>
              <w:t>3. Salida</w:t>
            </w:r>
            <w:r w:rsidRPr="001A33D6">
              <w:rPr>
                <w:rFonts w:ascii="Noto Sans" w:hAnsi="Noto Sans" w:cs="Noto Sans"/>
                <w:color w:val="000000"/>
                <w:sz w:val="18"/>
                <w:szCs w:val="18"/>
                <w:lang w:eastAsia="es-MX"/>
              </w:rPr>
              <w:t xml:space="preserve"> de Zacapalco a Tezoyuca (8:30 am) 4. Platica por parte de FIRA (10:00 am) 5. Recorrido por las instalaciones del CDT Tezoyuca (11:30 am). 6. Comida (2:30-4:00 pm) </w:t>
            </w:r>
            <w:r w:rsidR="00CE6CD5" w:rsidRPr="00D65161">
              <w:rPr>
                <w:rFonts w:ascii="Noto Sans" w:hAnsi="Noto Sans" w:cs="Noto Sans"/>
                <w:color w:val="000000"/>
                <w:sz w:val="18"/>
                <w:szCs w:val="18"/>
                <w:lang w:eastAsia="es-MX"/>
              </w:rPr>
              <w:t>7. Rumbo</w:t>
            </w:r>
            <w:r w:rsidRPr="001A33D6">
              <w:rPr>
                <w:rFonts w:ascii="Noto Sans" w:hAnsi="Noto Sans" w:cs="Noto Sans"/>
                <w:color w:val="000000"/>
                <w:sz w:val="18"/>
                <w:szCs w:val="18"/>
                <w:lang w:eastAsia="es-MX"/>
              </w:rPr>
              <w:t xml:space="preserve"> a iguala aproximadamente (4:00 pm)</w:t>
            </w:r>
          </w:p>
        </w:tc>
      </w:tr>
      <w:tr w:rsidR="004D55FA" w:rsidRPr="00D65161" w14:paraId="77778285" w14:textId="77777777" w:rsidTr="00D65161">
        <w:trPr>
          <w:trHeight w:val="2100"/>
          <w:jc w:val="right"/>
        </w:trPr>
        <w:tc>
          <w:tcPr>
            <w:tcW w:w="484" w:type="dxa"/>
            <w:shd w:val="clear" w:color="auto" w:fill="auto"/>
            <w:noWrap/>
            <w:vAlign w:val="center"/>
            <w:hideMark/>
          </w:tcPr>
          <w:p w14:paraId="2211E7E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8</w:t>
            </w:r>
          </w:p>
        </w:tc>
        <w:tc>
          <w:tcPr>
            <w:tcW w:w="1134" w:type="dxa"/>
            <w:shd w:val="clear" w:color="auto" w:fill="auto"/>
            <w:noWrap/>
            <w:vAlign w:val="center"/>
            <w:hideMark/>
          </w:tcPr>
          <w:p w14:paraId="23FABAB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25 de abril 2025</w:t>
            </w:r>
          </w:p>
        </w:tc>
        <w:tc>
          <w:tcPr>
            <w:tcW w:w="907" w:type="dxa"/>
            <w:shd w:val="clear" w:color="auto" w:fill="auto"/>
            <w:noWrap/>
            <w:vAlign w:val="center"/>
            <w:hideMark/>
          </w:tcPr>
          <w:p w14:paraId="64DA265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1FFCECD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26</w:t>
            </w:r>
          </w:p>
        </w:tc>
        <w:tc>
          <w:tcPr>
            <w:tcW w:w="1701" w:type="dxa"/>
            <w:shd w:val="clear" w:color="auto" w:fill="auto"/>
            <w:noWrap/>
            <w:vAlign w:val="center"/>
            <w:hideMark/>
          </w:tcPr>
          <w:p w14:paraId="4516877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C56A84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Quetzalapa, Guerrero</w:t>
            </w:r>
          </w:p>
        </w:tc>
        <w:tc>
          <w:tcPr>
            <w:tcW w:w="6520" w:type="dxa"/>
            <w:shd w:val="clear" w:color="auto" w:fill="auto"/>
            <w:vAlign w:val="center"/>
            <w:hideMark/>
          </w:tcPr>
          <w:p w14:paraId="7382AEC4" w14:textId="02DC821E"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la comunidad de Quetzalapa, Gro. (8:30 am) 3. Almuerzo (9:00-9:30 am) </w:t>
            </w:r>
            <w:r w:rsidR="00CE6CD5" w:rsidRPr="00D65161">
              <w:rPr>
                <w:rFonts w:ascii="Noto Sans" w:hAnsi="Noto Sans" w:cs="Noto Sans"/>
                <w:color w:val="000000"/>
                <w:sz w:val="18"/>
                <w:szCs w:val="18"/>
                <w:lang w:eastAsia="es-MX"/>
              </w:rPr>
              <w:t>4. Recorrido</w:t>
            </w:r>
            <w:r w:rsidRPr="001A33D6">
              <w:rPr>
                <w:rFonts w:ascii="Noto Sans" w:hAnsi="Noto Sans" w:cs="Noto Sans"/>
                <w:color w:val="000000"/>
                <w:sz w:val="18"/>
                <w:szCs w:val="18"/>
                <w:lang w:eastAsia="es-MX"/>
              </w:rPr>
              <w:t xml:space="preserve"> por las plantaciones de maguey mezcalero (9:30 am) 5. Platica por parte de los productores y maestros mezcaleros (2:00 pm) 6. Comida (3:30-4:00 pm) 7. </w:t>
            </w:r>
            <w:r w:rsidR="00CE6CD5" w:rsidRPr="00D65161">
              <w:rPr>
                <w:rFonts w:ascii="Noto Sans" w:hAnsi="Noto Sans" w:cs="Noto Sans"/>
                <w:color w:val="000000"/>
                <w:sz w:val="18"/>
                <w:szCs w:val="18"/>
                <w:lang w:eastAsia="es-MX"/>
              </w:rPr>
              <w:t>Realización</w:t>
            </w:r>
            <w:r w:rsidRPr="001A33D6">
              <w:rPr>
                <w:rFonts w:ascii="Noto Sans" w:hAnsi="Noto Sans" w:cs="Noto Sans"/>
                <w:color w:val="000000"/>
                <w:sz w:val="18"/>
                <w:szCs w:val="18"/>
                <w:lang w:eastAsia="es-MX"/>
              </w:rPr>
              <w:t xml:space="preserve"> de </w:t>
            </w:r>
            <w:r w:rsidR="00CE6CD5" w:rsidRPr="00D65161">
              <w:rPr>
                <w:rFonts w:ascii="Noto Sans" w:hAnsi="Noto Sans" w:cs="Noto Sans"/>
                <w:color w:val="000000"/>
                <w:sz w:val="18"/>
                <w:szCs w:val="18"/>
                <w:lang w:eastAsia="es-MX"/>
              </w:rPr>
              <w:t>análisis</w:t>
            </w:r>
            <w:r w:rsidRPr="001A33D6">
              <w:rPr>
                <w:rFonts w:ascii="Noto Sans" w:hAnsi="Noto Sans" w:cs="Noto Sans"/>
                <w:color w:val="000000"/>
                <w:sz w:val="18"/>
                <w:szCs w:val="18"/>
                <w:lang w:eastAsia="es-MX"/>
              </w:rPr>
              <w:t xml:space="preserve"> FODA y propuestas (4:00 pm) 8. Cierre de </w:t>
            </w:r>
            <w:r w:rsidR="00CE6CD5" w:rsidRPr="00D65161">
              <w:rPr>
                <w:rFonts w:ascii="Noto Sans" w:hAnsi="Noto Sans" w:cs="Noto Sans"/>
                <w:color w:val="000000"/>
                <w:sz w:val="18"/>
                <w:szCs w:val="18"/>
                <w:lang w:eastAsia="es-MX"/>
              </w:rPr>
              <w:t>reunión</w:t>
            </w:r>
            <w:r w:rsidRPr="001A33D6">
              <w:rPr>
                <w:rFonts w:ascii="Noto Sans" w:hAnsi="Noto Sans" w:cs="Noto Sans"/>
                <w:color w:val="000000"/>
                <w:sz w:val="18"/>
                <w:szCs w:val="18"/>
                <w:lang w:eastAsia="es-MX"/>
              </w:rPr>
              <w:t xml:space="preserve"> (5:30 pm) 9. Rumbo a iguala (6:00 pm).</w:t>
            </w:r>
          </w:p>
        </w:tc>
      </w:tr>
      <w:tr w:rsidR="004D55FA" w:rsidRPr="00D65161" w14:paraId="4A29C9DC" w14:textId="77777777" w:rsidTr="00D65161">
        <w:trPr>
          <w:trHeight w:val="1500"/>
          <w:jc w:val="right"/>
        </w:trPr>
        <w:tc>
          <w:tcPr>
            <w:tcW w:w="484" w:type="dxa"/>
            <w:shd w:val="clear" w:color="auto" w:fill="auto"/>
            <w:noWrap/>
            <w:vAlign w:val="center"/>
            <w:hideMark/>
          </w:tcPr>
          <w:p w14:paraId="3ED7291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9</w:t>
            </w:r>
          </w:p>
        </w:tc>
        <w:tc>
          <w:tcPr>
            <w:tcW w:w="1134" w:type="dxa"/>
            <w:shd w:val="clear" w:color="auto" w:fill="auto"/>
            <w:noWrap/>
            <w:vAlign w:val="center"/>
            <w:hideMark/>
          </w:tcPr>
          <w:p w14:paraId="5F51470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30 de abril de 2025</w:t>
            </w:r>
          </w:p>
        </w:tc>
        <w:tc>
          <w:tcPr>
            <w:tcW w:w="907" w:type="dxa"/>
            <w:shd w:val="clear" w:color="auto" w:fill="auto"/>
            <w:noWrap/>
            <w:vAlign w:val="center"/>
            <w:hideMark/>
          </w:tcPr>
          <w:p w14:paraId="4C1EBD4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250D9B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02BCF17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258712C2" w14:textId="389ECB33"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CBHCFM, Puebla</w:t>
            </w:r>
          </w:p>
        </w:tc>
        <w:tc>
          <w:tcPr>
            <w:tcW w:w="6520" w:type="dxa"/>
            <w:shd w:val="clear" w:color="auto" w:fill="auto"/>
            <w:vAlign w:val="center"/>
            <w:hideMark/>
          </w:tcPr>
          <w:p w14:paraId="49E75161" w14:textId="3231ED93"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CB-HCFM (9:00 am) </w:t>
            </w:r>
            <w:r w:rsidR="00CE6CD5"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recorrido por las </w:t>
            </w:r>
            <w:r w:rsidR="00CE6CD5"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CB-HCFM (9:30 am) 4. </w:t>
            </w:r>
            <w:r w:rsidR="00D55EA9" w:rsidRPr="001A33D6">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Cholula, Pue. (1:00 pm) 5. comida en Cholula, Pue. (4:00 pm) 6. Rumbo a iguala (8:00 pm) 7. Llegada a Iguala de la Independencia (10:00 pm).</w:t>
            </w:r>
          </w:p>
        </w:tc>
      </w:tr>
      <w:tr w:rsidR="004D55FA" w:rsidRPr="00D65161" w14:paraId="36BCFFC9" w14:textId="77777777" w:rsidTr="00D65161">
        <w:trPr>
          <w:trHeight w:val="1701"/>
          <w:jc w:val="right"/>
        </w:trPr>
        <w:tc>
          <w:tcPr>
            <w:tcW w:w="484" w:type="dxa"/>
            <w:shd w:val="clear" w:color="auto" w:fill="auto"/>
            <w:noWrap/>
            <w:vAlign w:val="center"/>
            <w:hideMark/>
          </w:tcPr>
          <w:p w14:paraId="4031CBA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10</w:t>
            </w:r>
          </w:p>
        </w:tc>
        <w:tc>
          <w:tcPr>
            <w:tcW w:w="1134" w:type="dxa"/>
            <w:shd w:val="clear" w:color="auto" w:fill="auto"/>
            <w:noWrap/>
            <w:vAlign w:val="center"/>
            <w:hideMark/>
          </w:tcPr>
          <w:p w14:paraId="515F5BA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02 de mayo de 2025</w:t>
            </w:r>
          </w:p>
        </w:tc>
        <w:tc>
          <w:tcPr>
            <w:tcW w:w="907" w:type="dxa"/>
            <w:shd w:val="clear" w:color="auto" w:fill="auto"/>
            <w:noWrap/>
            <w:vAlign w:val="center"/>
            <w:hideMark/>
          </w:tcPr>
          <w:p w14:paraId="524BEB2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4589676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34</w:t>
            </w:r>
          </w:p>
        </w:tc>
        <w:tc>
          <w:tcPr>
            <w:tcW w:w="1701" w:type="dxa"/>
            <w:shd w:val="clear" w:color="auto" w:fill="auto"/>
            <w:noWrap/>
            <w:vAlign w:val="center"/>
            <w:hideMark/>
          </w:tcPr>
          <w:p w14:paraId="4350964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5A24D6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Tenexpa, Guerrero</w:t>
            </w:r>
          </w:p>
        </w:tc>
        <w:tc>
          <w:tcPr>
            <w:tcW w:w="6520" w:type="dxa"/>
            <w:shd w:val="clear" w:color="auto" w:fill="auto"/>
            <w:vAlign w:val="center"/>
            <w:hideMark/>
          </w:tcPr>
          <w:p w14:paraId="3E7F5A6E" w14:textId="2898D9DE"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w:t>
            </w:r>
            <w:r w:rsidR="00CE6CD5"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en T</w:t>
            </w:r>
            <w:r w:rsidR="00F0026E"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Gro. (10:30 am) </w:t>
            </w:r>
            <w:r w:rsidR="00CE6CD5" w:rsidRPr="00D65161">
              <w:rPr>
                <w:rFonts w:ascii="Noto Sans" w:hAnsi="Noto Sans" w:cs="Noto Sans"/>
                <w:color w:val="000000"/>
                <w:sz w:val="18"/>
                <w:szCs w:val="18"/>
                <w:lang w:eastAsia="es-MX"/>
              </w:rPr>
              <w:t>3. Manejo</w:t>
            </w:r>
            <w:r w:rsidRPr="001A33D6">
              <w:rPr>
                <w:rFonts w:ascii="Noto Sans" w:hAnsi="Noto Sans" w:cs="Noto Sans"/>
                <w:color w:val="000000"/>
                <w:sz w:val="18"/>
                <w:szCs w:val="18"/>
                <w:lang w:eastAsia="es-MX"/>
              </w:rPr>
              <w:t xml:space="preserve"> y </w:t>
            </w:r>
            <w:r w:rsidR="00CE6CD5" w:rsidRPr="00D65161">
              <w:rPr>
                <w:rFonts w:ascii="Noto Sans" w:hAnsi="Noto Sans" w:cs="Noto Sans"/>
                <w:color w:val="000000"/>
                <w:sz w:val="18"/>
                <w:szCs w:val="18"/>
                <w:lang w:eastAsia="es-MX"/>
              </w:rPr>
              <w:t>producción</w:t>
            </w:r>
            <w:r w:rsidRPr="001A33D6">
              <w:rPr>
                <w:rFonts w:ascii="Noto Sans" w:hAnsi="Noto Sans" w:cs="Noto Sans"/>
                <w:color w:val="000000"/>
                <w:sz w:val="18"/>
                <w:szCs w:val="18"/>
                <w:lang w:eastAsia="es-MX"/>
              </w:rPr>
              <w:t xml:space="preserve"> de coco en T</w:t>
            </w:r>
            <w:r w:rsidR="00F0026E"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Gro. (11:00 am) </w:t>
            </w:r>
            <w:r w:rsidR="00CE6CD5" w:rsidRPr="00D65161">
              <w:rPr>
                <w:rFonts w:ascii="Noto Sans" w:hAnsi="Noto Sans" w:cs="Noto Sans"/>
                <w:color w:val="000000"/>
                <w:sz w:val="18"/>
                <w:szCs w:val="18"/>
                <w:lang w:eastAsia="es-MX"/>
              </w:rPr>
              <w:t>4. Traslado</w:t>
            </w:r>
            <w:r w:rsidRPr="001A33D6">
              <w:rPr>
                <w:rFonts w:ascii="Noto Sans" w:hAnsi="Noto Sans" w:cs="Noto Sans"/>
                <w:color w:val="000000"/>
                <w:sz w:val="18"/>
                <w:szCs w:val="18"/>
                <w:lang w:eastAsia="es-MX"/>
              </w:rPr>
              <w:t xml:space="preserve"> de T</w:t>
            </w:r>
            <w:r w:rsidR="00F0026E"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a Tenexpa, Gro. (12:00 pm) 5. Empresa Cocofresh (12:30 pm) </w:t>
            </w:r>
            <w:r w:rsidR="00CE6CD5" w:rsidRPr="00D65161">
              <w:rPr>
                <w:rFonts w:ascii="Noto Sans" w:hAnsi="Noto Sans" w:cs="Noto Sans"/>
                <w:color w:val="000000"/>
                <w:sz w:val="18"/>
                <w:szCs w:val="18"/>
                <w:lang w:eastAsia="es-MX"/>
              </w:rPr>
              <w:t>6. Traslado</w:t>
            </w:r>
            <w:r w:rsidRPr="001A33D6">
              <w:rPr>
                <w:rFonts w:ascii="Noto Sans" w:hAnsi="Noto Sans" w:cs="Noto Sans"/>
                <w:color w:val="000000"/>
                <w:sz w:val="18"/>
                <w:szCs w:val="18"/>
                <w:lang w:eastAsia="es-MX"/>
              </w:rPr>
              <w:t xml:space="preserve"> de Tenexpa a San Luis San Pedro, Gro. (1:30 pm) 7. Comida en San Luis San Pedro, Gro. (2:00 pm) 8. Empresa deshidratadora de Mangos Ramos (2:30 pm) 9. Rumbo a iguala (3:30 pm) 10. Llegada a Iguala de la Independencia (10:00 pm). </w:t>
            </w:r>
          </w:p>
        </w:tc>
      </w:tr>
      <w:tr w:rsidR="004D55FA" w:rsidRPr="00D65161" w14:paraId="33F857BA" w14:textId="77777777" w:rsidTr="00D65161">
        <w:trPr>
          <w:trHeight w:val="1417"/>
          <w:jc w:val="right"/>
        </w:trPr>
        <w:tc>
          <w:tcPr>
            <w:tcW w:w="484" w:type="dxa"/>
            <w:shd w:val="clear" w:color="auto" w:fill="auto"/>
            <w:noWrap/>
            <w:vAlign w:val="center"/>
            <w:hideMark/>
          </w:tcPr>
          <w:p w14:paraId="0BAD82F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11</w:t>
            </w:r>
          </w:p>
        </w:tc>
        <w:tc>
          <w:tcPr>
            <w:tcW w:w="1134" w:type="dxa"/>
            <w:shd w:val="clear" w:color="auto" w:fill="auto"/>
            <w:noWrap/>
            <w:vAlign w:val="center"/>
            <w:hideMark/>
          </w:tcPr>
          <w:p w14:paraId="1A86C38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02 de mayo de 2025</w:t>
            </w:r>
          </w:p>
        </w:tc>
        <w:tc>
          <w:tcPr>
            <w:tcW w:w="907" w:type="dxa"/>
            <w:shd w:val="clear" w:color="auto" w:fill="auto"/>
            <w:noWrap/>
            <w:vAlign w:val="center"/>
            <w:hideMark/>
          </w:tcPr>
          <w:p w14:paraId="3F0804E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1B1239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73AEC2C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12740ABE" w14:textId="28331940"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Rastro TIF NO 194 Abastos </w:t>
            </w:r>
            <w:r w:rsidR="00CE6CD5" w:rsidRPr="00D65161">
              <w:rPr>
                <w:rFonts w:ascii="Noto Sans" w:hAnsi="Noto Sans" w:cs="Noto Sans"/>
                <w:color w:val="000000"/>
                <w:sz w:val="18"/>
                <w:szCs w:val="18"/>
                <w:lang w:eastAsia="es-MX"/>
              </w:rPr>
              <w:t>Cuautitlán</w:t>
            </w:r>
            <w:r w:rsidRPr="001A33D6">
              <w:rPr>
                <w:rFonts w:ascii="Noto Sans" w:hAnsi="Noto Sans" w:cs="Noto Sans"/>
                <w:color w:val="000000"/>
                <w:sz w:val="18"/>
                <w:szCs w:val="18"/>
                <w:lang w:eastAsia="es-MX"/>
              </w:rPr>
              <w:t xml:space="preserve"> S.A., </w:t>
            </w:r>
            <w:r w:rsidR="00CE6CD5" w:rsidRPr="00D65161">
              <w:rPr>
                <w:rFonts w:ascii="Noto Sans" w:hAnsi="Noto Sans" w:cs="Noto Sans"/>
                <w:color w:val="000000"/>
                <w:sz w:val="18"/>
                <w:szCs w:val="18"/>
                <w:lang w:eastAsia="es-MX"/>
              </w:rPr>
              <w:t>Cuautitlán</w:t>
            </w:r>
            <w:r w:rsidRPr="001A33D6">
              <w:rPr>
                <w:rFonts w:ascii="Noto Sans" w:hAnsi="Noto Sans" w:cs="Noto Sans"/>
                <w:color w:val="000000"/>
                <w:sz w:val="18"/>
                <w:szCs w:val="18"/>
                <w:lang w:eastAsia="es-MX"/>
              </w:rPr>
              <w:t xml:space="preserve"> Izcalli, Edo. de México</w:t>
            </w:r>
          </w:p>
        </w:tc>
        <w:tc>
          <w:tcPr>
            <w:tcW w:w="6520" w:type="dxa"/>
            <w:shd w:val="clear" w:color="auto" w:fill="auto"/>
            <w:vAlign w:val="center"/>
            <w:hideMark/>
          </w:tcPr>
          <w:p w14:paraId="08CCCD9B" w14:textId="2A1A456E"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1. Partida de Iguala, Gro., (5:00 am), 2. 10:00 llega al Rastro TIF NO 194 Abastos, 3. 4:00 pm salida a Centro de Cuautitlán (comida), 5. 5:30 pm salida de regreso a la Cd. de Iguala</w:t>
            </w:r>
            <w:r w:rsidR="00CF52DF" w:rsidRPr="00D65161">
              <w:rPr>
                <w:rFonts w:ascii="Noto Sans" w:hAnsi="Noto Sans" w:cs="Noto Sans"/>
                <w:color w:val="000000"/>
                <w:sz w:val="18"/>
                <w:szCs w:val="18"/>
                <w:lang w:eastAsia="es-MX"/>
              </w:rPr>
              <w:t>.</w:t>
            </w:r>
          </w:p>
        </w:tc>
      </w:tr>
      <w:tr w:rsidR="004D55FA" w:rsidRPr="00D65161" w14:paraId="2C8BF39F" w14:textId="77777777" w:rsidTr="00D65161">
        <w:trPr>
          <w:trHeight w:val="540"/>
          <w:jc w:val="right"/>
        </w:trPr>
        <w:tc>
          <w:tcPr>
            <w:tcW w:w="484" w:type="dxa"/>
            <w:shd w:val="clear" w:color="auto" w:fill="auto"/>
            <w:noWrap/>
            <w:vAlign w:val="center"/>
            <w:hideMark/>
          </w:tcPr>
          <w:p w14:paraId="594A38AF"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12</w:t>
            </w:r>
          </w:p>
        </w:tc>
        <w:tc>
          <w:tcPr>
            <w:tcW w:w="1134" w:type="dxa"/>
            <w:shd w:val="clear" w:color="auto" w:fill="auto"/>
            <w:noWrap/>
            <w:vAlign w:val="center"/>
            <w:hideMark/>
          </w:tcPr>
          <w:p w14:paraId="0F6D81A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05 de mayo de 2025</w:t>
            </w:r>
          </w:p>
        </w:tc>
        <w:tc>
          <w:tcPr>
            <w:tcW w:w="907" w:type="dxa"/>
            <w:shd w:val="clear" w:color="auto" w:fill="auto"/>
            <w:noWrap/>
            <w:vAlign w:val="center"/>
            <w:hideMark/>
          </w:tcPr>
          <w:p w14:paraId="77144CC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60D1FEA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7322310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1C0429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CEIB, Cuernavaca, Morelos</w:t>
            </w:r>
          </w:p>
        </w:tc>
        <w:tc>
          <w:tcPr>
            <w:tcW w:w="6520" w:type="dxa"/>
            <w:shd w:val="clear" w:color="auto" w:fill="auto"/>
            <w:vAlign w:val="center"/>
            <w:hideMark/>
          </w:tcPr>
          <w:p w14:paraId="47C6B148" w14:textId="718E8F12"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CEIB (9:00 am) </w:t>
            </w:r>
            <w:r w:rsidR="00CE6CD5"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w:t>
            </w:r>
            <w:r w:rsidR="00CE6CD5"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00CE6CD5"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CEIB (9:30 am) </w:t>
            </w:r>
            <w:r w:rsidR="00CE6CD5" w:rsidRPr="00D65161">
              <w:rPr>
                <w:rFonts w:ascii="Noto Sans" w:hAnsi="Noto Sans" w:cs="Noto Sans"/>
                <w:color w:val="000000"/>
                <w:sz w:val="18"/>
                <w:szCs w:val="18"/>
                <w:lang w:eastAsia="es-MX"/>
              </w:rPr>
              <w:t>4. Centro</w:t>
            </w:r>
            <w:r w:rsidRPr="001A33D6">
              <w:rPr>
                <w:rFonts w:ascii="Noto Sans" w:hAnsi="Noto Sans" w:cs="Noto Sans"/>
                <w:color w:val="000000"/>
                <w:sz w:val="18"/>
                <w:szCs w:val="18"/>
                <w:lang w:eastAsia="es-MX"/>
              </w:rPr>
              <w:t xml:space="preserve"> de Cuernavaca, Mor (Comida 2:00 pm) 5. Visita al Centro </w:t>
            </w:r>
            <w:r w:rsidR="00CE6CD5"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Cuernavaca, Mor. (3:00 pm) 6. Rumbo a iguala (8:00 pm) 7. Llegada aproximada a Iguala de la Independencia (10:00 pm)</w:t>
            </w:r>
          </w:p>
        </w:tc>
      </w:tr>
      <w:tr w:rsidR="004D55FA" w:rsidRPr="00D65161" w14:paraId="00273624" w14:textId="77777777" w:rsidTr="00D65161">
        <w:trPr>
          <w:trHeight w:val="510"/>
          <w:jc w:val="right"/>
        </w:trPr>
        <w:tc>
          <w:tcPr>
            <w:tcW w:w="484" w:type="dxa"/>
            <w:shd w:val="clear" w:color="auto" w:fill="auto"/>
            <w:noWrap/>
            <w:vAlign w:val="center"/>
            <w:hideMark/>
          </w:tcPr>
          <w:p w14:paraId="100DEACA"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13</w:t>
            </w:r>
          </w:p>
        </w:tc>
        <w:tc>
          <w:tcPr>
            <w:tcW w:w="1134" w:type="dxa"/>
            <w:shd w:val="clear" w:color="auto" w:fill="auto"/>
            <w:noWrap/>
            <w:vAlign w:val="center"/>
            <w:hideMark/>
          </w:tcPr>
          <w:p w14:paraId="00F4FA9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07 de mayo de 25</w:t>
            </w:r>
          </w:p>
        </w:tc>
        <w:tc>
          <w:tcPr>
            <w:tcW w:w="907" w:type="dxa"/>
            <w:shd w:val="clear" w:color="auto" w:fill="auto"/>
            <w:noWrap/>
            <w:vAlign w:val="center"/>
            <w:hideMark/>
          </w:tcPr>
          <w:p w14:paraId="513D1C1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06C480C"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4514CC8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49F80F0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CEIB, Cuernavaca, Morelos</w:t>
            </w:r>
          </w:p>
        </w:tc>
        <w:tc>
          <w:tcPr>
            <w:tcW w:w="6520" w:type="dxa"/>
            <w:shd w:val="clear" w:color="auto" w:fill="auto"/>
            <w:vAlign w:val="center"/>
            <w:hideMark/>
          </w:tcPr>
          <w:p w14:paraId="4C660052" w14:textId="27801957"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CEIB (9:00 am) </w:t>
            </w:r>
            <w:r w:rsidR="00CE6CD5"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w:t>
            </w:r>
            <w:r w:rsidR="00CE6CD5"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00CE6CD5"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CEIB (9:30 am) </w:t>
            </w:r>
            <w:r w:rsidR="00CE6CD5" w:rsidRPr="00D65161">
              <w:rPr>
                <w:rFonts w:ascii="Noto Sans" w:hAnsi="Noto Sans" w:cs="Noto Sans"/>
                <w:color w:val="000000"/>
                <w:sz w:val="18"/>
                <w:szCs w:val="18"/>
                <w:lang w:eastAsia="es-MX"/>
              </w:rPr>
              <w:t>4. Centro</w:t>
            </w:r>
            <w:r w:rsidRPr="001A33D6">
              <w:rPr>
                <w:rFonts w:ascii="Noto Sans" w:hAnsi="Noto Sans" w:cs="Noto Sans"/>
                <w:color w:val="000000"/>
                <w:sz w:val="18"/>
                <w:szCs w:val="18"/>
                <w:lang w:eastAsia="es-MX"/>
              </w:rPr>
              <w:t xml:space="preserve"> de Cuernavaca, Mor (Comida 2:00 pm) 5. Visita al Centro </w:t>
            </w:r>
            <w:r w:rsidR="00CE6CD5"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Cuernavaca, Mor. (3:00 pm) 6. Rumbo a iguala (8:00 pm) 7. Llegada aproximada a Iguala de la Independencia (10:00 pm)</w:t>
            </w:r>
          </w:p>
        </w:tc>
      </w:tr>
      <w:tr w:rsidR="004D55FA" w:rsidRPr="00D65161" w14:paraId="0216BEA9" w14:textId="77777777" w:rsidTr="00D65161">
        <w:trPr>
          <w:trHeight w:val="1701"/>
          <w:jc w:val="right"/>
        </w:trPr>
        <w:tc>
          <w:tcPr>
            <w:tcW w:w="484" w:type="dxa"/>
            <w:shd w:val="clear" w:color="auto" w:fill="auto"/>
            <w:noWrap/>
            <w:vAlign w:val="center"/>
            <w:hideMark/>
          </w:tcPr>
          <w:p w14:paraId="7B54A93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14</w:t>
            </w:r>
          </w:p>
        </w:tc>
        <w:tc>
          <w:tcPr>
            <w:tcW w:w="1134" w:type="dxa"/>
            <w:shd w:val="clear" w:color="auto" w:fill="auto"/>
            <w:noWrap/>
            <w:vAlign w:val="center"/>
            <w:hideMark/>
          </w:tcPr>
          <w:p w14:paraId="79EC8E47" w14:textId="3EE6471C"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09 de mayo</w:t>
            </w:r>
          </w:p>
        </w:tc>
        <w:tc>
          <w:tcPr>
            <w:tcW w:w="907" w:type="dxa"/>
            <w:shd w:val="clear" w:color="auto" w:fill="auto"/>
            <w:noWrap/>
            <w:vAlign w:val="center"/>
            <w:hideMark/>
          </w:tcPr>
          <w:p w14:paraId="031B263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4395DF8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61</w:t>
            </w:r>
          </w:p>
        </w:tc>
        <w:tc>
          <w:tcPr>
            <w:tcW w:w="1701" w:type="dxa"/>
            <w:shd w:val="clear" w:color="auto" w:fill="auto"/>
            <w:noWrap/>
            <w:vAlign w:val="center"/>
            <w:hideMark/>
          </w:tcPr>
          <w:p w14:paraId="67AD05D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73C560F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Quetzalapa, Guerrero</w:t>
            </w:r>
          </w:p>
        </w:tc>
        <w:tc>
          <w:tcPr>
            <w:tcW w:w="6520" w:type="dxa"/>
            <w:shd w:val="clear" w:color="auto" w:fill="auto"/>
            <w:vAlign w:val="center"/>
            <w:hideMark/>
          </w:tcPr>
          <w:p w14:paraId="7624EFF7" w14:textId="1A29C889"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00CE6CD5" w:rsidRPr="00D65161">
              <w:rPr>
                <w:rFonts w:ascii="Noto Sans" w:hAnsi="Noto Sans" w:cs="Noto Sans"/>
                <w:color w:val="000000"/>
                <w:sz w:val="18"/>
                <w:szCs w:val="18"/>
                <w:lang w:eastAsia="es-MX"/>
              </w:rPr>
              <w:t>2. Llegada</w:t>
            </w:r>
            <w:r w:rsidRPr="001A33D6">
              <w:rPr>
                <w:rFonts w:ascii="Noto Sans" w:hAnsi="Noto Sans" w:cs="Noto Sans"/>
                <w:color w:val="000000"/>
                <w:sz w:val="18"/>
                <w:szCs w:val="18"/>
                <w:lang w:eastAsia="es-MX"/>
              </w:rPr>
              <w:t xml:space="preserve"> a la comunidad de Quetzalapa, </w:t>
            </w:r>
            <w:r w:rsidR="00CE6CD5" w:rsidRPr="00D65161">
              <w:rPr>
                <w:rFonts w:ascii="Noto Sans" w:hAnsi="Noto Sans" w:cs="Noto Sans"/>
                <w:color w:val="000000"/>
                <w:sz w:val="18"/>
                <w:szCs w:val="18"/>
                <w:lang w:eastAsia="es-MX"/>
              </w:rPr>
              <w:t>Gro. (</w:t>
            </w:r>
            <w:r w:rsidRPr="001A33D6">
              <w:rPr>
                <w:rFonts w:ascii="Noto Sans" w:hAnsi="Noto Sans" w:cs="Noto Sans"/>
                <w:color w:val="000000"/>
                <w:sz w:val="18"/>
                <w:szCs w:val="18"/>
                <w:lang w:eastAsia="es-MX"/>
              </w:rPr>
              <w:t xml:space="preserve">8:30 am) 3. Almuerzo (9:00-9:30 am) </w:t>
            </w:r>
            <w:r w:rsidR="00CE6CD5" w:rsidRPr="00D65161">
              <w:rPr>
                <w:rFonts w:ascii="Noto Sans" w:hAnsi="Noto Sans" w:cs="Noto Sans"/>
                <w:color w:val="000000"/>
                <w:sz w:val="18"/>
                <w:szCs w:val="18"/>
                <w:lang w:eastAsia="es-MX"/>
              </w:rPr>
              <w:t>4. Organización</w:t>
            </w:r>
            <w:r w:rsidRPr="001A33D6">
              <w:rPr>
                <w:rFonts w:ascii="Noto Sans" w:hAnsi="Noto Sans" w:cs="Noto Sans"/>
                <w:color w:val="000000"/>
                <w:sz w:val="18"/>
                <w:szCs w:val="18"/>
                <w:lang w:eastAsia="es-MX"/>
              </w:rPr>
              <w:t xml:space="preserve"> de equipos y </w:t>
            </w:r>
            <w:r w:rsidR="00CE6CD5"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 comunidad para realizar encuestas (9:30 am) 5.</w:t>
            </w:r>
            <w:r w:rsidR="00CE6CD5" w:rsidRPr="00D65161">
              <w:rPr>
                <w:rFonts w:ascii="Noto Sans" w:hAnsi="Noto Sans" w:cs="Noto Sans"/>
                <w:color w:val="000000"/>
                <w:sz w:val="18"/>
                <w:szCs w:val="18"/>
                <w:lang w:eastAsia="es-MX"/>
              </w:rPr>
              <w:t xml:space="preserve"> T</w:t>
            </w:r>
            <w:r w:rsidRPr="001A33D6">
              <w:rPr>
                <w:rFonts w:ascii="Noto Sans" w:hAnsi="Noto Sans" w:cs="Noto Sans"/>
                <w:color w:val="000000"/>
                <w:sz w:val="18"/>
                <w:szCs w:val="18"/>
                <w:lang w:eastAsia="es-MX"/>
              </w:rPr>
              <w:t xml:space="preserve">raslado a la </w:t>
            </w:r>
            <w:r w:rsidR="00CE6CD5"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Maguey mezcalero (12:00 pm) 6. </w:t>
            </w:r>
            <w:r w:rsidR="00CE6CD5" w:rsidRPr="00D65161">
              <w:rPr>
                <w:rFonts w:ascii="Noto Sans" w:hAnsi="Noto Sans" w:cs="Noto Sans"/>
                <w:color w:val="000000"/>
                <w:sz w:val="18"/>
                <w:szCs w:val="18"/>
                <w:lang w:eastAsia="es-MX"/>
              </w:rPr>
              <w:t>Plática</w:t>
            </w:r>
            <w:r w:rsidRPr="001A33D6">
              <w:rPr>
                <w:rFonts w:ascii="Noto Sans" w:hAnsi="Noto Sans" w:cs="Noto Sans"/>
                <w:color w:val="000000"/>
                <w:sz w:val="18"/>
                <w:szCs w:val="18"/>
                <w:lang w:eastAsia="es-MX"/>
              </w:rPr>
              <w:t xml:space="preserve"> con el Dr. Pedro Figueroa Castro (12:30) 7. </w:t>
            </w:r>
            <w:r w:rsidR="00CE6CD5"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 </w:t>
            </w:r>
            <w:r w:rsidR="00CE6CD5"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maguey mezcalero y palenque (1:30 pm) </w:t>
            </w:r>
            <w:r w:rsidR="00CE6CD5" w:rsidRPr="00D65161">
              <w:rPr>
                <w:rFonts w:ascii="Noto Sans" w:hAnsi="Noto Sans" w:cs="Noto Sans"/>
                <w:color w:val="000000"/>
                <w:sz w:val="18"/>
                <w:szCs w:val="18"/>
                <w:lang w:eastAsia="es-MX"/>
              </w:rPr>
              <w:t>8. Comida</w:t>
            </w:r>
            <w:r w:rsidRPr="001A33D6">
              <w:rPr>
                <w:rFonts w:ascii="Noto Sans" w:hAnsi="Noto Sans" w:cs="Noto Sans"/>
                <w:color w:val="000000"/>
                <w:sz w:val="18"/>
                <w:szCs w:val="18"/>
                <w:lang w:eastAsia="es-MX"/>
              </w:rPr>
              <w:t xml:space="preserve"> (3:30 pm). 9. Conclusiones y salida (4:00 pm) 10. Rumbo a iguala (6:00 pm).</w:t>
            </w:r>
          </w:p>
        </w:tc>
      </w:tr>
      <w:tr w:rsidR="004D55FA" w:rsidRPr="00D65161" w14:paraId="75FA8B4E" w14:textId="77777777" w:rsidTr="00D65161">
        <w:trPr>
          <w:trHeight w:val="2835"/>
          <w:jc w:val="right"/>
        </w:trPr>
        <w:tc>
          <w:tcPr>
            <w:tcW w:w="484" w:type="dxa"/>
            <w:shd w:val="clear" w:color="auto" w:fill="auto"/>
            <w:noWrap/>
            <w:vAlign w:val="center"/>
            <w:hideMark/>
          </w:tcPr>
          <w:p w14:paraId="3D9D0A7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15</w:t>
            </w:r>
          </w:p>
        </w:tc>
        <w:tc>
          <w:tcPr>
            <w:tcW w:w="1134" w:type="dxa"/>
            <w:shd w:val="clear" w:color="auto" w:fill="auto"/>
            <w:noWrap/>
            <w:vAlign w:val="center"/>
            <w:hideMark/>
          </w:tcPr>
          <w:p w14:paraId="4CA79CD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16 de mayo</w:t>
            </w:r>
          </w:p>
        </w:tc>
        <w:tc>
          <w:tcPr>
            <w:tcW w:w="907" w:type="dxa"/>
            <w:shd w:val="clear" w:color="auto" w:fill="auto"/>
            <w:noWrap/>
            <w:vAlign w:val="center"/>
            <w:hideMark/>
          </w:tcPr>
          <w:p w14:paraId="5538257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660225C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7B6F9A6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38274B3" w14:textId="65643C62"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Flores Exclusivas S.P.R. de R.L.</w:t>
            </w:r>
            <w:r w:rsidR="00CE6CD5" w:rsidRPr="00D65161">
              <w:rPr>
                <w:rFonts w:ascii="Noto Sans" w:hAnsi="Noto Sans" w:cs="Noto Sans"/>
                <w:color w:val="000000"/>
                <w:sz w:val="18"/>
                <w:szCs w:val="18"/>
                <w:lang w:eastAsia="es-MX"/>
              </w:rPr>
              <w:t>, Camino</w:t>
            </w:r>
            <w:r w:rsidRPr="001A33D6">
              <w:rPr>
                <w:rFonts w:ascii="Noto Sans" w:hAnsi="Noto Sans" w:cs="Noto Sans"/>
                <w:color w:val="000000"/>
                <w:sz w:val="18"/>
                <w:szCs w:val="18"/>
                <w:lang w:eastAsia="es-MX"/>
              </w:rPr>
              <w:t xml:space="preserve"> Real, La Presa, Coatepec Harinas</w:t>
            </w:r>
          </w:p>
        </w:tc>
        <w:tc>
          <w:tcPr>
            <w:tcW w:w="6520" w:type="dxa"/>
            <w:shd w:val="clear" w:color="auto" w:fill="auto"/>
            <w:vAlign w:val="center"/>
            <w:hideMark/>
          </w:tcPr>
          <w:p w14:paraId="3EC3BB70" w14:textId="77777777"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Saldrá un camión de la ciudad de Iguala de la Independencia a las 6:00 A.M. del OXXO que se encuentra a un costado de la Central de Autobuses de la Estrella de Oro, para partir a Coatepec Harinas y llegar a las 10:00 A.M., donde comenzará el recorrido en el interior de las instalaciones de exportación (empaque, cámaras de refrigeración, embalaje y carga) donde los alumnos participarán en los procesos mencionados, a las 1:30 P.M. se realizará un recorrido en los invernaderos de producción donde conocerán el proceso de producción de flores desde la plántula hasta el corte para empaque donde podrán interactuar con el personal de la empresa, terminando las actividades a las 4:00 P.M, nos dirigiremos al centro de Coatepec Harinas, para poder comer y posteriormente salir a las 5:30 P.M</w:t>
            </w:r>
            <w:r w:rsidRPr="001A33D6">
              <w:rPr>
                <w:rFonts w:ascii="Noto Sans" w:hAnsi="Noto Sans" w:cs="Noto Sans"/>
                <w:color w:val="000000"/>
                <w:sz w:val="18"/>
                <w:szCs w:val="18"/>
                <w:lang w:eastAsia="es-MX"/>
              </w:rPr>
              <w:br/>
              <w:t>llegando a Iguala a las 9:00 P.M. aproximadamente.</w:t>
            </w:r>
          </w:p>
        </w:tc>
      </w:tr>
      <w:tr w:rsidR="004D55FA" w:rsidRPr="00D65161" w14:paraId="1E912000" w14:textId="77777777" w:rsidTr="00D65161">
        <w:trPr>
          <w:trHeight w:val="1134"/>
          <w:jc w:val="right"/>
        </w:trPr>
        <w:tc>
          <w:tcPr>
            <w:tcW w:w="484" w:type="dxa"/>
            <w:shd w:val="clear" w:color="auto" w:fill="auto"/>
            <w:noWrap/>
            <w:vAlign w:val="center"/>
            <w:hideMark/>
          </w:tcPr>
          <w:p w14:paraId="27BF247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16</w:t>
            </w:r>
          </w:p>
        </w:tc>
        <w:tc>
          <w:tcPr>
            <w:tcW w:w="1134" w:type="dxa"/>
            <w:shd w:val="clear" w:color="auto" w:fill="auto"/>
            <w:noWrap/>
            <w:vAlign w:val="center"/>
            <w:hideMark/>
          </w:tcPr>
          <w:p w14:paraId="6AE6260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26 de mayo</w:t>
            </w:r>
          </w:p>
        </w:tc>
        <w:tc>
          <w:tcPr>
            <w:tcW w:w="907" w:type="dxa"/>
            <w:shd w:val="clear" w:color="auto" w:fill="auto"/>
            <w:noWrap/>
            <w:vAlign w:val="center"/>
            <w:hideMark/>
          </w:tcPr>
          <w:p w14:paraId="1A4D6A4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26F30554"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542031B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721F4CC2" w14:textId="132C2DF2"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SIAP Ciudad de </w:t>
            </w:r>
            <w:r w:rsidR="00CE6CD5"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35D0992D" w14:textId="74AF45FF"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6:00 salida de la Cd. de Iguala, 2. Llegada al SIAP 10:00 horas, 3. 11:30 am salida al CNA (ubicado </w:t>
            </w:r>
            <w:r w:rsidR="00CE6CD5" w:rsidRPr="00D65161">
              <w:rPr>
                <w:rFonts w:ascii="Noto Sans" w:hAnsi="Noto Sans" w:cs="Noto Sans"/>
                <w:color w:val="000000"/>
                <w:sz w:val="18"/>
                <w:szCs w:val="18"/>
                <w:lang w:eastAsia="es-MX"/>
              </w:rPr>
              <w:t>en</w:t>
            </w:r>
            <w:r w:rsidRPr="001A33D6">
              <w:rPr>
                <w:rFonts w:ascii="Noto Sans" w:hAnsi="Noto Sans" w:cs="Noto Sans"/>
                <w:color w:val="000000"/>
                <w:sz w:val="18"/>
                <w:szCs w:val="18"/>
                <w:lang w:eastAsia="es-MX"/>
              </w:rPr>
              <w:t xml:space="preserve"> Eje 4 Sur, Xola </w:t>
            </w:r>
            <w:r w:rsidR="00CE6CD5" w:rsidRPr="00D65161">
              <w:rPr>
                <w:rFonts w:ascii="Noto Sans" w:hAnsi="Noto Sans" w:cs="Noto Sans"/>
                <w:color w:val="000000"/>
                <w:sz w:val="18"/>
                <w:szCs w:val="18"/>
                <w:lang w:eastAsia="es-MX"/>
              </w:rPr>
              <w:t>914, Navarrete</w:t>
            </w:r>
            <w:r w:rsidRPr="001A33D6">
              <w:rPr>
                <w:rFonts w:ascii="Noto Sans" w:hAnsi="Noto Sans" w:cs="Noto Sans"/>
                <w:color w:val="000000"/>
                <w:sz w:val="18"/>
                <w:szCs w:val="18"/>
                <w:lang w:eastAsia="es-MX"/>
              </w:rPr>
              <w:t xml:space="preserve"> Poniente, Benito Juárez, CDMX), 4. 14:30 salida a Cuernavaca, Morelos (Plaza Averanda), 5. 7:00 pm salida de Cuernavaca a Iguala.</w:t>
            </w:r>
          </w:p>
        </w:tc>
      </w:tr>
      <w:tr w:rsidR="004D55FA" w:rsidRPr="00D65161" w14:paraId="6B4AB331" w14:textId="77777777" w:rsidTr="00D65161">
        <w:trPr>
          <w:trHeight w:val="3969"/>
          <w:jc w:val="right"/>
        </w:trPr>
        <w:tc>
          <w:tcPr>
            <w:tcW w:w="484" w:type="dxa"/>
            <w:shd w:val="clear" w:color="auto" w:fill="auto"/>
            <w:noWrap/>
            <w:vAlign w:val="center"/>
            <w:hideMark/>
          </w:tcPr>
          <w:p w14:paraId="408572DF"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17</w:t>
            </w:r>
          </w:p>
        </w:tc>
        <w:tc>
          <w:tcPr>
            <w:tcW w:w="1134" w:type="dxa"/>
            <w:shd w:val="clear" w:color="auto" w:fill="auto"/>
            <w:noWrap/>
            <w:vAlign w:val="center"/>
            <w:hideMark/>
          </w:tcPr>
          <w:p w14:paraId="5A94AAC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24 al 31 de mayo de 2025</w:t>
            </w:r>
          </w:p>
        </w:tc>
        <w:tc>
          <w:tcPr>
            <w:tcW w:w="907" w:type="dxa"/>
            <w:shd w:val="clear" w:color="auto" w:fill="auto"/>
            <w:noWrap/>
            <w:vAlign w:val="center"/>
            <w:hideMark/>
          </w:tcPr>
          <w:p w14:paraId="146979D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8</w:t>
            </w:r>
          </w:p>
        </w:tc>
        <w:tc>
          <w:tcPr>
            <w:tcW w:w="907" w:type="dxa"/>
            <w:shd w:val="clear" w:color="auto" w:fill="auto"/>
            <w:noWrap/>
            <w:vAlign w:val="center"/>
            <w:hideMark/>
          </w:tcPr>
          <w:p w14:paraId="2D7471F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67440AE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386356C0"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Chiapa-Tabasco-Veracruz</w:t>
            </w:r>
          </w:p>
        </w:tc>
        <w:tc>
          <w:tcPr>
            <w:tcW w:w="6520" w:type="dxa"/>
            <w:shd w:val="clear" w:color="auto" w:fill="auto"/>
            <w:vAlign w:val="center"/>
            <w:hideMark/>
          </w:tcPr>
          <w:p w14:paraId="5603CFE0" w14:textId="7B047578"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Dia1: Partida de Iguala, Gro. Hacia Palenque, Chiapas. Dia2: En Palenque, Chiapas, visita de Zona </w:t>
            </w:r>
            <w:r w:rsidR="00CE6CD5" w:rsidRPr="00D65161">
              <w:rPr>
                <w:rFonts w:ascii="Noto Sans" w:hAnsi="Noto Sans" w:cs="Noto Sans"/>
                <w:color w:val="000000"/>
                <w:sz w:val="18"/>
                <w:szCs w:val="18"/>
                <w:lang w:eastAsia="es-MX"/>
              </w:rPr>
              <w:t>arqueológica</w:t>
            </w:r>
            <w:r w:rsidRPr="001A33D6">
              <w:rPr>
                <w:rFonts w:ascii="Noto Sans" w:hAnsi="Noto Sans" w:cs="Noto Sans"/>
                <w:color w:val="000000"/>
                <w:sz w:val="18"/>
                <w:szCs w:val="18"/>
                <w:lang w:eastAsia="es-MX"/>
              </w:rPr>
              <w:t xml:space="preserve"> de Palenque y Cascadas de Roberto Barrios.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3: en Palenque, Chiapas, Recorrido por plantaciones de palma </w:t>
            </w:r>
            <w:r w:rsidR="00C674B3" w:rsidRPr="001A33D6">
              <w:rPr>
                <w:rFonts w:ascii="Noto Sans" w:hAnsi="Noto Sans" w:cs="Noto Sans"/>
                <w:color w:val="000000"/>
                <w:sz w:val="18"/>
                <w:szCs w:val="18"/>
                <w:lang w:eastAsia="es-MX"/>
              </w:rPr>
              <w:t>africana</w:t>
            </w:r>
            <w:r w:rsidRPr="001A33D6">
              <w:rPr>
                <w:rFonts w:ascii="Noto Sans" w:hAnsi="Noto Sans" w:cs="Noto Sans"/>
                <w:color w:val="000000"/>
                <w:sz w:val="18"/>
                <w:szCs w:val="18"/>
                <w:lang w:eastAsia="es-MX"/>
              </w:rPr>
              <w:t xml:space="preserve">, Visita a Planta extractora de Aceite de palma </w:t>
            </w:r>
            <w:r w:rsidR="00C674B3" w:rsidRPr="001A33D6">
              <w:rPr>
                <w:rFonts w:ascii="Noto Sans" w:hAnsi="Noto Sans" w:cs="Noto Sans"/>
                <w:color w:val="000000"/>
                <w:sz w:val="18"/>
                <w:szCs w:val="18"/>
                <w:lang w:eastAsia="es-MX"/>
              </w:rPr>
              <w:t>africana</w:t>
            </w:r>
            <w:r w:rsidRPr="001A33D6">
              <w:rPr>
                <w:rFonts w:ascii="Noto Sans" w:hAnsi="Noto Sans" w:cs="Noto Sans"/>
                <w:color w:val="000000"/>
                <w:sz w:val="18"/>
                <w:szCs w:val="18"/>
                <w:lang w:eastAsia="es-MX"/>
              </w:rPr>
              <w:t xml:space="preserve"> Agroipsa, Recorrido por </w:t>
            </w:r>
            <w:r w:rsidR="00CE6CD5"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hula. </w:t>
            </w:r>
            <w:r w:rsidR="00CE6CD5" w:rsidRPr="00D65161">
              <w:rPr>
                <w:rFonts w:ascii="Noto Sans" w:hAnsi="Noto Sans" w:cs="Noto Sans"/>
                <w:color w:val="000000"/>
                <w:sz w:val="18"/>
                <w:szCs w:val="18"/>
                <w:lang w:eastAsia="es-MX"/>
              </w:rPr>
              <w:t>Salida</w:t>
            </w:r>
            <w:r w:rsidRPr="001A33D6">
              <w:rPr>
                <w:rFonts w:ascii="Noto Sans" w:hAnsi="Noto Sans" w:cs="Noto Sans"/>
                <w:color w:val="000000"/>
                <w:sz w:val="18"/>
                <w:szCs w:val="18"/>
                <w:lang w:eastAsia="es-MX"/>
              </w:rPr>
              <w:t xml:space="preserve"> hacia Tabasco.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4: En Teapa, Puyacatengo y Villahermosa, Tabasco; visita a la Unidad Regional Universitario del sur-este, Visita al </w:t>
            </w:r>
            <w:r w:rsidR="00CE6CD5" w:rsidRPr="00D65161">
              <w:rPr>
                <w:rFonts w:ascii="Noto Sans" w:hAnsi="Noto Sans" w:cs="Noto Sans"/>
                <w:color w:val="000000"/>
                <w:sz w:val="18"/>
                <w:szCs w:val="18"/>
                <w:lang w:eastAsia="es-MX"/>
              </w:rPr>
              <w:t>Jardín</w:t>
            </w:r>
            <w:r w:rsidRPr="001A33D6">
              <w:rPr>
                <w:rFonts w:ascii="Noto Sans" w:hAnsi="Noto Sans" w:cs="Noto Sans"/>
                <w:color w:val="000000"/>
                <w:sz w:val="18"/>
                <w:szCs w:val="18"/>
                <w:lang w:eastAsia="es-MX"/>
              </w:rPr>
              <w:t xml:space="preserve"> </w:t>
            </w:r>
            <w:r w:rsidR="00CE6CD5" w:rsidRPr="00D65161">
              <w:rPr>
                <w:rFonts w:ascii="Noto Sans" w:hAnsi="Noto Sans" w:cs="Noto Sans"/>
                <w:color w:val="000000"/>
                <w:sz w:val="18"/>
                <w:szCs w:val="18"/>
                <w:lang w:eastAsia="es-MX"/>
              </w:rPr>
              <w:t>botánico</w:t>
            </w:r>
            <w:r w:rsidRPr="001A33D6">
              <w:rPr>
                <w:rFonts w:ascii="Noto Sans" w:hAnsi="Noto Sans" w:cs="Noto Sans"/>
                <w:color w:val="000000"/>
                <w:sz w:val="18"/>
                <w:szCs w:val="18"/>
                <w:lang w:eastAsia="es-MX"/>
              </w:rPr>
              <w:t xml:space="preserve"> tropical, Recorrido por plantaciones de </w:t>
            </w:r>
            <w:r w:rsidR="00CE6CD5" w:rsidRPr="00D65161">
              <w:rPr>
                <w:rFonts w:ascii="Noto Sans" w:hAnsi="Noto Sans" w:cs="Noto Sans"/>
                <w:color w:val="000000"/>
                <w:sz w:val="18"/>
                <w:szCs w:val="18"/>
                <w:lang w:eastAsia="es-MX"/>
              </w:rPr>
              <w:t>plátano</w:t>
            </w:r>
            <w:r w:rsidRPr="001A33D6">
              <w:rPr>
                <w:rFonts w:ascii="Noto Sans" w:hAnsi="Noto Sans" w:cs="Noto Sans"/>
                <w:color w:val="000000"/>
                <w:sz w:val="18"/>
                <w:szCs w:val="18"/>
                <w:lang w:eastAsia="es-MX"/>
              </w:rPr>
              <w:t xml:space="preserve">.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5: En Villahermosa, Comalcalco y Huimanguillo Tabasco; </w:t>
            </w:r>
            <w:r w:rsidR="00CE6CD5" w:rsidRPr="00D65161">
              <w:rPr>
                <w:rFonts w:ascii="Noto Sans" w:hAnsi="Noto Sans" w:cs="Noto Sans"/>
                <w:color w:val="000000"/>
                <w:sz w:val="18"/>
                <w:szCs w:val="18"/>
                <w:lang w:eastAsia="es-MX"/>
              </w:rPr>
              <w:t>visita</w:t>
            </w:r>
            <w:r w:rsidRPr="001A33D6">
              <w:rPr>
                <w:rFonts w:ascii="Noto Sans" w:hAnsi="Noto Sans" w:cs="Noto Sans"/>
                <w:color w:val="000000"/>
                <w:sz w:val="18"/>
                <w:szCs w:val="18"/>
                <w:lang w:eastAsia="es-MX"/>
              </w:rPr>
              <w:t xml:space="preserve"> Hacienda cacaotera </w:t>
            </w:r>
            <w:r w:rsidR="00CE6CD5" w:rsidRPr="00D65161">
              <w:rPr>
                <w:rFonts w:ascii="Noto Sans" w:hAnsi="Noto Sans" w:cs="Noto Sans"/>
                <w:color w:val="000000"/>
                <w:sz w:val="18"/>
                <w:szCs w:val="18"/>
                <w:lang w:eastAsia="es-MX"/>
              </w:rPr>
              <w:t>Jesús</w:t>
            </w:r>
            <w:r w:rsidRPr="001A33D6">
              <w:rPr>
                <w:rFonts w:ascii="Noto Sans" w:hAnsi="Noto Sans" w:cs="Noto Sans"/>
                <w:color w:val="000000"/>
                <w:sz w:val="18"/>
                <w:szCs w:val="18"/>
                <w:lang w:eastAsia="es-MX"/>
              </w:rPr>
              <w:t xml:space="preserve"> </w:t>
            </w:r>
            <w:r w:rsidR="00CE6CD5" w:rsidRPr="00D65161">
              <w:rPr>
                <w:rFonts w:ascii="Noto Sans" w:hAnsi="Noto Sans" w:cs="Noto Sans"/>
                <w:color w:val="000000"/>
                <w:sz w:val="18"/>
                <w:szCs w:val="18"/>
                <w:lang w:eastAsia="es-MX"/>
              </w:rPr>
              <w:t>María</w:t>
            </w:r>
            <w:r w:rsidRPr="001A33D6">
              <w:rPr>
                <w:rFonts w:ascii="Noto Sans" w:hAnsi="Noto Sans" w:cs="Noto Sans"/>
                <w:color w:val="000000"/>
                <w:sz w:val="18"/>
                <w:szCs w:val="18"/>
                <w:lang w:eastAsia="es-MX"/>
              </w:rPr>
              <w:t xml:space="preserve">, recorrido por plantaciones de cacao, Recorrido de Campo del INIFAP. Salida hacia Veracruz.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6: En Acayucan, Cd. Isla Veracruz Y puerto de Veracruz; visita a planta de empaque de piña de </w:t>
            </w:r>
            <w:r w:rsidR="00CE6CD5" w:rsidRPr="00D65161">
              <w:rPr>
                <w:rFonts w:ascii="Noto Sans" w:hAnsi="Noto Sans" w:cs="Noto Sans"/>
                <w:color w:val="000000"/>
                <w:sz w:val="18"/>
                <w:szCs w:val="18"/>
                <w:lang w:eastAsia="es-MX"/>
              </w:rPr>
              <w:t>exportación</w:t>
            </w:r>
            <w:r w:rsidRPr="001A33D6">
              <w:rPr>
                <w:rFonts w:ascii="Noto Sans" w:hAnsi="Noto Sans" w:cs="Noto Sans"/>
                <w:color w:val="000000"/>
                <w:sz w:val="18"/>
                <w:szCs w:val="18"/>
                <w:lang w:eastAsia="es-MX"/>
              </w:rPr>
              <w:t xml:space="preserve">, INIFAP platica sobre piña en campo.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7: En Puerto de Veracruz, Cotaxtla y Tepetates, Veracruz; Recorrido de campos de campo para conocer avances de </w:t>
            </w:r>
            <w:r w:rsidR="00CE6CD5" w:rsidRPr="00D65161">
              <w:rPr>
                <w:rFonts w:ascii="Noto Sans" w:hAnsi="Noto Sans" w:cs="Noto Sans"/>
                <w:color w:val="000000"/>
                <w:sz w:val="18"/>
                <w:szCs w:val="18"/>
                <w:lang w:eastAsia="es-MX"/>
              </w:rPr>
              <w:t>investigación</w:t>
            </w:r>
            <w:r w:rsidRPr="001A33D6">
              <w:rPr>
                <w:rFonts w:ascii="Noto Sans" w:hAnsi="Noto Sans" w:cs="Noto Sans"/>
                <w:color w:val="000000"/>
                <w:sz w:val="18"/>
                <w:szCs w:val="18"/>
                <w:lang w:eastAsia="es-MX"/>
              </w:rPr>
              <w:t xml:space="preserve"> en frijol, </w:t>
            </w:r>
            <w:r w:rsidR="00CE6CD5" w:rsidRPr="00D65161">
              <w:rPr>
                <w:rFonts w:ascii="Noto Sans" w:hAnsi="Noto Sans" w:cs="Noto Sans"/>
                <w:color w:val="000000"/>
                <w:sz w:val="18"/>
                <w:szCs w:val="18"/>
                <w:lang w:eastAsia="es-MX"/>
              </w:rPr>
              <w:t>maíces</w:t>
            </w:r>
            <w:r w:rsidRPr="001A33D6">
              <w:rPr>
                <w:rFonts w:ascii="Noto Sans" w:hAnsi="Noto Sans" w:cs="Noto Sans"/>
                <w:color w:val="000000"/>
                <w:sz w:val="18"/>
                <w:szCs w:val="18"/>
                <w:lang w:eastAsia="es-MX"/>
              </w:rPr>
              <w:t xml:space="preserve"> criollos, abonos verdes, caña de </w:t>
            </w:r>
            <w:r w:rsidR="00CE6CD5" w:rsidRPr="00D65161">
              <w:rPr>
                <w:rFonts w:ascii="Noto Sans" w:hAnsi="Noto Sans" w:cs="Noto Sans"/>
                <w:color w:val="000000"/>
                <w:sz w:val="18"/>
                <w:szCs w:val="18"/>
                <w:lang w:eastAsia="es-MX"/>
              </w:rPr>
              <w:t>azúcar</w:t>
            </w:r>
            <w:r w:rsidRPr="001A33D6">
              <w:rPr>
                <w:rFonts w:ascii="Noto Sans" w:hAnsi="Noto Sans" w:cs="Noto Sans"/>
                <w:color w:val="000000"/>
                <w:sz w:val="18"/>
                <w:szCs w:val="18"/>
                <w:lang w:eastAsia="es-MX"/>
              </w:rPr>
              <w:t xml:space="preserve">, berenjena, chile habanero, Recorrido por plantaciones de </w:t>
            </w:r>
            <w:r w:rsidR="00CE6CD5" w:rsidRPr="00D65161">
              <w:rPr>
                <w:rFonts w:ascii="Noto Sans" w:hAnsi="Noto Sans" w:cs="Noto Sans"/>
                <w:color w:val="000000"/>
                <w:sz w:val="18"/>
                <w:szCs w:val="18"/>
                <w:lang w:eastAsia="es-MX"/>
              </w:rPr>
              <w:t>maracuyá</w:t>
            </w:r>
            <w:r w:rsidRPr="001A33D6">
              <w:rPr>
                <w:rFonts w:ascii="Noto Sans" w:hAnsi="Noto Sans" w:cs="Noto Sans"/>
                <w:color w:val="000000"/>
                <w:sz w:val="18"/>
                <w:szCs w:val="18"/>
                <w:lang w:eastAsia="es-MX"/>
              </w:rPr>
              <w:t xml:space="preserve">, nim, mango, papaya. </w:t>
            </w:r>
            <w:r w:rsidR="00D55EA9" w:rsidRPr="001A33D6">
              <w:rPr>
                <w:rFonts w:ascii="Noto Sans" w:hAnsi="Noto Sans" w:cs="Noto Sans"/>
                <w:color w:val="000000"/>
                <w:sz w:val="18"/>
                <w:szCs w:val="18"/>
                <w:lang w:eastAsia="es-MX"/>
              </w:rPr>
              <w:t>Día</w:t>
            </w:r>
            <w:r w:rsidRPr="001A33D6">
              <w:rPr>
                <w:rFonts w:ascii="Noto Sans" w:hAnsi="Noto Sans" w:cs="Noto Sans"/>
                <w:color w:val="000000"/>
                <w:sz w:val="18"/>
                <w:szCs w:val="18"/>
                <w:lang w:eastAsia="es-MX"/>
              </w:rPr>
              <w:t xml:space="preserve"> 8: partida del puerto de Veracruz hacia la ciudad de Iguala de la Independencia, Gro. </w:t>
            </w:r>
          </w:p>
        </w:tc>
      </w:tr>
      <w:tr w:rsidR="004D55FA" w:rsidRPr="00D65161" w14:paraId="235A84DE" w14:textId="77777777" w:rsidTr="00D65161">
        <w:trPr>
          <w:trHeight w:val="5669"/>
          <w:jc w:val="right"/>
        </w:trPr>
        <w:tc>
          <w:tcPr>
            <w:tcW w:w="484" w:type="dxa"/>
            <w:shd w:val="clear" w:color="auto" w:fill="auto"/>
            <w:noWrap/>
            <w:vAlign w:val="center"/>
            <w:hideMark/>
          </w:tcPr>
          <w:p w14:paraId="2BC9517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18</w:t>
            </w:r>
          </w:p>
        </w:tc>
        <w:tc>
          <w:tcPr>
            <w:tcW w:w="1134" w:type="dxa"/>
            <w:shd w:val="clear" w:color="auto" w:fill="auto"/>
            <w:vAlign w:val="center"/>
            <w:hideMark/>
          </w:tcPr>
          <w:p w14:paraId="65463297"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6 al 14 de septiembre de 2025</w:t>
            </w:r>
          </w:p>
        </w:tc>
        <w:tc>
          <w:tcPr>
            <w:tcW w:w="907" w:type="dxa"/>
            <w:shd w:val="clear" w:color="auto" w:fill="auto"/>
            <w:noWrap/>
            <w:vAlign w:val="center"/>
            <w:hideMark/>
          </w:tcPr>
          <w:p w14:paraId="510FC33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w:t>
            </w:r>
          </w:p>
        </w:tc>
        <w:tc>
          <w:tcPr>
            <w:tcW w:w="907" w:type="dxa"/>
            <w:shd w:val="clear" w:color="auto" w:fill="auto"/>
            <w:noWrap/>
            <w:vAlign w:val="center"/>
            <w:hideMark/>
          </w:tcPr>
          <w:p w14:paraId="64BFFDB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45</w:t>
            </w:r>
          </w:p>
        </w:tc>
        <w:tc>
          <w:tcPr>
            <w:tcW w:w="1701" w:type="dxa"/>
            <w:shd w:val="clear" w:color="auto" w:fill="auto"/>
            <w:noWrap/>
            <w:vAlign w:val="center"/>
            <w:hideMark/>
          </w:tcPr>
          <w:p w14:paraId="3474A02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79300599" w14:textId="2342C003"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Aguascalientes, Jalisco, Durango, Coahuila, Chihuahua y Zacatecas</w:t>
            </w:r>
          </w:p>
        </w:tc>
        <w:tc>
          <w:tcPr>
            <w:tcW w:w="6520" w:type="dxa"/>
            <w:shd w:val="clear" w:color="auto" w:fill="auto"/>
            <w:vAlign w:val="center"/>
            <w:hideMark/>
          </w:tcPr>
          <w:p w14:paraId="1352E884" w14:textId="73F768A1" w:rsidR="00CF52DF" w:rsidRPr="00D65161" w:rsidRDefault="001A33D6" w:rsidP="007C239A">
            <w:pPr>
              <w:ind w:left="4" w:firstLine="141"/>
              <w:rPr>
                <w:rFonts w:ascii="Noto Sans" w:hAnsi="Noto Sans" w:cs="Noto Sans"/>
                <w:color w:val="000000"/>
                <w:sz w:val="18"/>
                <w:szCs w:val="18"/>
                <w:lang w:eastAsia="es-MX"/>
              </w:rPr>
            </w:pPr>
            <w:r w:rsidRPr="001A33D6">
              <w:rPr>
                <w:rFonts w:ascii="Noto Sans" w:hAnsi="Noto Sans" w:cs="Noto Sans"/>
                <w:color w:val="000000"/>
                <w:sz w:val="18"/>
                <w:szCs w:val="18"/>
                <w:lang w:eastAsia="es-MX"/>
              </w:rPr>
              <w:t>Salida: Iguala</w:t>
            </w:r>
            <w:r w:rsidR="00CF52DF"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1. </w:t>
            </w:r>
            <w:r w:rsidRPr="001A33D6">
              <w:rPr>
                <w:rFonts w:ascii="Noto Sans" w:hAnsi="Noto Sans" w:cs="Noto Sans"/>
                <w:color w:val="000000"/>
                <w:sz w:val="18"/>
                <w:szCs w:val="18"/>
                <w:lang w:eastAsia="es-MX"/>
              </w:rPr>
              <w:t>Cuauhtémoc, Guerrero, Chih</w:t>
            </w:r>
            <w:r w:rsidR="00CE6CD5"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 CAESICH-INIFAP (avenida Hidalgo #1213)</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2. </w:t>
            </w:r>
            <w:r w:rsidRPr="001A33D6">
              <w:rPr>
                <w:rFonts w:ascii="Noto Sans" w:hAnsi="Noto Sans" w:cs="Noto Sans"/>
                <w:color w:val="000000"/>
                <w:sz w:val="18"/>
                <w:szCs w:val="18"/>
                <w:lang w:eastAsia="es-MX"/>
              </w:rPr>
              <w:t xml:space="preserve">Cd. </w:t>
            </w:r>
            <w:r w:rsidR="007C239A" w:rsidRPr="00D65161">
              <w:rPr>
                <w:rFonts w:ascii="Noto Sans" w:hAnsi="Noto Sans" w:cs="Noto Sans"/>
                <w:color w:val="000000"/>
                <w:sz w:val="18"/>
                <w:szCs w:val="18"/>
                <w:lang w:eastAsia="es-MX"/>
              </w:rPr>
              <w:t>Cuauhtémoc</w:t>
            </w:r>
            <w:r w:rsidRPr="001A33D6">
              <w:rPr>
                <w:rFonts w:ascii="Noto Sans" w:hAnsi="Noto Sans" w:cs="Noto Sans"/>
                <w:color w:val="000000"/>
                <w:sz w:val="18"/>
                <w:szCs w:val="18"/>
                <w:lang w:eastAsia="es-MX"/>
              </w:rPr>
              <w:t>, Chih</w:t>
            </w:r>
            <w:r w:rsidR="007C239A" w:rsidRPr="00D65161">
              <w:rPr>
                <w:rFonts w:ascii="Noto Sans" w:hAnsi="Noto Sans" w:cs="Noto Sans"/>
                <w:color w:val="000000"/>
                <w:sz w:val="18"/>
                <w:szCs w:val="18"/>
                <w:lang w:eastAsia="es-MX"/>
              </w:rPr>
              <w:t>.:</w:t>
            </w:r>
            <w:r w:rsidR="00CF52DF"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“Grupo La Norteñita” (Km 98.5, carretera Chih</w:t>
            </w:r>
            <w:r w:rsidR="007C239A" w:rsidRPr="00D65161">
              <w:rPr>
                <w:rFonts w:ascii="Noto Sans" w:hAnsi="Noto Sans" w:cs="Noto Sans"/>
                <w:color w:val="000000"/>
                <w:sz w:val="18"/>
                <w:szCs w:val="18"/>
                <w:lang w:eastAsia="es-MX"/>
              </w:rPr>
              <w:t>. Cuauhtémoc</w:t>
            </w:r>
            <w:r w:rsidRPr="001A33D6">
              <w:rPr>
                <w:rFonts w:ascii="Noto Sans" w:hAnsi="Noto Sans" w:cs="Noto Sans"/>
                <w:color w:val="000000"/>
                <w:sz w:val="18"/>
                <w:szCs w:val="18"/>
                <w:lang w:eastAsia="es-MX"/>
              </w:rPr>
              <w:t xml:space="preserve"> s/n, Col. Real del Monte)</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3. </w:t>
            </w:r>
            <w:r w:rsidRPr="001A33D6">
              <w:rPr>
                <w:rFonts w:ascii="Noto Sans" w:hAnsi="Noto Sans" w:cs="Noto Sans"/>
                <w:color w:val="000000"/>
                <w:sz w:val="18"/>
                <w:szCs w:val="18"/>
                <w:lang w:eastAsia="es-MX"/>
              </w:rPr>
              <w:t xml:space="preserve">Museo y Centro Cultural Menonita, A.C. (Km 10, Carr. </w:t>
            </w:r>
            <w:r w:rsidR="007C239A" w:rsidRPr="00D65161">
              <w:rPr>
                <w:rFonts w:ascii="Noto Sans" w:hAnsi="Noto Sans" w:cs="Noto Sans"/>
                <w:color w:val="000000"/>
                <w:sz w:val="18"/>
                <w:szCs w:val="18"/>
                <w:lang w:eastAsia="es-MX"/>
              </w:rPr>
              <w:t>Cuauhtémoc</w:t>
            </w:r>
            <w:r w:rsidRPr="001A33D6">
              <w:rPr>
                <w:rFonts w:ascii="Noto Sans" w:hAnsi="Noto Sans" w:cs="Noto Sans"/>
                <w:color w:val="000000"/>
                <w:sz w:val="18"/>
                <w:szCs w:val="18"/>
                <w:lang w:eastAsia="es-MX"/>
              </w:rPr>
              <w:t>-Bregón 1024)</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4. </w:t>
            </w:r>
            <w:r w:rsidRPr="001A33D6">
              <w:rPr>
                <w:rFonts w:ascii="Noto Sans" w:hAnsi="Noto Sans" w:cs="Noto Sans"/>
                <w:color w:val="000000"/>
                <w:sz w:val="18"/>
                <w:szCs w:val="18"/>
                <w:lang w:eastAsia="es-MX"/>
              </w:rPr>
              <w:t>UNIFRUT (Cal. 16 sep. Y M. Jiménez #1615 Cd. Cuauhtémoc, Chih</w:t>
            </w:r>
            <w:r w:rsidR="007C239A"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t>Gómez Palacio, Dgo.</w:t>
            </w:r>
            <w:r w:rsidR="00CF52DF"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5. </w:t>
            </w:r>
            <w:r w:rsidRPr="001A33D6">
              <w:rPr>
                <w:rFonts w:ascii="Noto Sans" w:hAnsi="Noto Sans" w:cs="Noto Sans"/>
                <w:color w:val="000000"/>
                <w:sz w:val="18"/>
                <w:szCs w:val="18"/>
                <w:lang w:eastAsia="es-MX"/>
              </w:rPr>
              <w:t>CENID-INIFAP (Km 6.5 margen derecha Canal de Sacramento #35140</w:t>
            </w:r>
            <w:r w:rsidR="00CF52DF" w:rsidRPr="00D65161">
              <w:rPr>
                <w:rFonts w:ascii="Noto Sans" w:hAnsi="Noto Sans" w:cs="Noto Sans"/>
                <w:color w:val="000000"/>
                <w:sz w:val="18"/>
                <w:szCs w:val="18"/>
                <w:lang w:eastAsia="es-MX"/>
              </w:rPr>
              <w:t xml:space="preserve"> </w:t>
            </w:r>
            <w:r w:rsidRPr="001A33D6">
              <w:rPr>
                <w:rFonts w:ascii="Noto Sans" w:hAnsi="Noto Sans" w:cs="Noto Sans"/>
                <w:b/>
                <w:bCs/>
                <w:color w:val="000000"/>
                <w:sz w:val="18"/>
                <w:szCs w:val="18"/>
                <w:lang w:eastAsia="es-MX"/>
              </w:rPr>
              <w:t>Gómez Palacio, Durango</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6. </w:t>
            </w:r>
            <w:r w:rsidRPr="001A33D6">
              <w:rPr>
                <w:rFonts w:ascii="Noto Sans" w:hAnsi="Noto Sans" w:cs="Noto Sans"/>
                <w:color w:val="000000"/>
                <w:sz w:val="18"/>
                <w:szCs w:val="18"/>
                <w:lang w:eastAsia="es-MX"/>
              </w:rPr>
              <w:t>INIFAP CENID RASPA (Parque Industrial II, 34079)</w:t>
            </w:r>
            <w:r w:rsidR="00CF52DF"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Torreón, Coahuila</w:t>
            </w:r>
          </w:p>
          <w:p w14:paraId="56670C7E" w14:textId="000E72B0" w:rsidR="007C239A" w:rsidRPr="00D65161" w:rsidRDefault="00CF52DF" w:rsidP="007C239A">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7. </w:t>
            </w:r>
            <w:r w:rsidR="001A33D6" w:rsidRPr="001A33D6">
              <w:rPr>
                <w:rFonts w:ascii="Noto Sans" w:hAnsi="Noto Sans" w:cs="Noto Sans"/>
                <w:color w:val="000000"/>
                <w:sz w:val="18"/>
                <w:szCs w:val="18"/>
                <w:lang w:eastAsia="es-MX"/>
              </w:rPr>
              <w:t>Huerto de nogal (Ejido el Hormiguero)</w:t>
            </w:r>
            <w:r w:rsidR="001A33D6" w:rsidRPr="001A33D6">
              <w:rPr>
                <w:rFonts w:ascii="Noto Sans" w:hAnsi="Noto Sans" w:cs="Noto Sans"/>
                <w:color w:val="000000"/>
                <w:sz w:val="18"/>
                <w:szCs w:val="18"/>
                <w:lang w:eastAsia="es-MX"/>
              </w:rPr>
              <w:br/>
              <w:t>Calera Víctor Rosales, Zacatecas</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8. </w:t>
            </w:r>
            <w:r w:rsidR="001A33D6" w:rsidRPr="001A33D6">
              <w:rPr>
                <w:rFonts w:ascii="Noto Sans" w:hAnsi="Noto Sans" w:cs="Noto Sans"/>
                <w:color w:val="000000"/>
                <w:sz w:val="18"/>
                <w:szCs w:val="18"/>
                <w:lang w:eastAsia="es-MX"/>
              </w:rPr>
              <w:t>Compañía Cervecera de Zacatecas S.A. de C.V. (Boulevard Antonio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Fernández R. #100)</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9. </w:t>
            </w:r>
            <w:r w:rsidR="001A33D6" w:rsidRPr="001A33D6">
              <w:rPr>
                <w:rFonts w:ascii="Noto Sans" w:hAnsi="Noto Sans" w:cs="Noto Sans"/>
                <w:color w:val="000000"/>
                <w:sz w:val="18"/>
                <w:szCs w:val="18"/>
                <w:lang w:eastAsia="es-MX"/>
              </w:rPr>
              <w:t xml:space="preserve">C.E. Norte Centro-INIFAP (Km. 24.5 </w:t>
            </w:r>
            <w:r w:rsidR="007C239A" w:rsidRPr="00D65161">
              <w:rPr>
                <w:rFonts w:ascii="Noto Sans" w:hAnsi="Noto Sans" w:cs="Noto Sans"/>
                <w:color w:val="000000"/>
                <w:sz w:val="18"/>
                <w:szCs w:val="18"/>
                <w:lang w:eastAsia="es-MX"/>
              </w:rPr>
              <w:t>C</w:t>
            </w:r>
            <w:r w:rsidR="001A33D6" w:rsidRPr="001A33D6">
              <w:rPr>
                <w:rFonts w:ascii="Noto Sans" w:hAnsi="Noto Sans" w:cs="Noto Sans"/>
                <w:color w:val="000000"/>
                <w:sz w:val="18"/>
                <w:szCs w:val="18"/>
                <w:lang w:eastAsia="es-MX"/>
              </w:rPr>
              <w:t>arr. Zacatecas-</w:t>
            </w:r>
            <w:r w:rsidR="007C239A" w:rsidRPr="00D65161">
              <w:rPr>
                <w:rFonts w:ascii="Noto Sans" w:hAnsi="Noto Sans" w:cs="Noto Sans"/>
                <w:color w:val="000000"/>
                <w:sz w:val="18"/>
                <w:szCs w:val="18"/>
                <w:lang w:eastAsia="es-MX"/>
              </w:rPr>
              <w:t>Fresnillo</w:t>
            </w:r>
            <w:r w:rsidR="001A33D6" w:rsidRPr="001A33D6">
              <w:rPr>
                <w:rFonts w:ascii="Noto Sans" w:hAnsi="Noto Sans" w:cs="Noto Sans"/>
                <w:color w:val="000000"/>
                <w:sz w:val="18"/>
                <w:szCs w:val="18"/>
                <w:lang w:eastAsia="es-MX"/>
              </w:rPr>
              <w:t>)</w:t>
            </w:r>
            <w:r w:rsidR="001A33D6" w:rsidRPr="001A33D6">
              <w:rPr>
                <w:rFonts w:ascii="Noto Sans" w:hAnsi="Noto Sans" w:cs="Noto Sans"/>
                <w:color w:val="000000"/>
                <w:sz w:val="18"/>
                <w:szCs w:val="18"/>
                <w:lang w:eastAsia="es-MX"/>
              </w:rPr>
              <w:br/>
            </w:r>
            <w:r w:rsidR="001A33D6" w:rsidRPr="001A33D6">
              <w:rPr>
                <w:rFonts w:ascii="Noto Sans" w:hAnsi="Noto Sans" w:cs="Noto Sans"/>
                <w:b/>
                <w:bCs/>
                <w:color w:val="000000"/>
                <w:sz w:val="18"/>
                <w:szCs w:val="18"/>
                <w:lang w:eastAsia="es-MX"/>
              </w:rPr>
              <w:t>Aguascalientes, Ags</w:t>
            </w:r>
            <w:r w:rsidR="001A33D6" w:rsidRPr="001A33D6">
              <w:rPr>
                <w:rFonts w:ascii="Noto Sans" w:hAnsi="Noto Sans" w:cs="Noto Sans"/>
                <w:color w:val="000000"/>
                <w:sz w:val="18"/>
                <w:szCs w:val="18"/>
                <w:lang w:eastAsia="es-MX"/>
              </w:rPr>
              <w:t>.</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10. </w:t>
            </w:r>
            <w:r w:rsidR="001A33D6" w:rsidRPr="001A33D6">
              <w:rPr>
                <w:rFonts w:ascii="Noto Sans" w:hAnsi="Noto Sans" w:cs="Noto Sans"/>
                <w:color w:val="000000"/>
                <w:sz w:val="18"/>
                <w:szCs w:val="18"/>
                <w:lang w:eastAsia="es-MX"/>
              </w:rPr>
              <w:t>Cultivo de vid (Municipio de Cosio)</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11. </w:t>
            </w:r>
            <w:r w:rsidR="001A33D6" w:rsidRPr="001A33D6">
              <w:rPr>
                <w:rFonts w:ascii="Noto Sans" w:hAnsi="Noto Sans" w:cs="Noto Sans"/>
                <w:color w:val="000000"/>
                <w:sz w:val="18"/>
                <w:szCs w:val="18"/>
                <w:lang w:eastAsia="es-MX"/>
              </w:rPr>
              <w:t>SANAGRI S.A. DE C.V. (Carr</w:t>
            </w:r>
            <w:r w:rsidR="007C239A" w:rsidRPr="00D65161">
              <w:rPr>
                <w:rFonts w:ascii="Noto Sans" w:hAnsi="Noto Sans" w:cs="Noto Sans"/>
                <w:color w:val="000000"/>
                <w:sz w:val="18"/>
                <w:szCs w:val="18"/>
                <w:lang w:eastAsia="es-MX"/>
              </w:rPr>
              <w:t>.</w:t>
            </w:r>
            <w:r w:rsidR="001A33D6" w:rsidRPr="001A33D6">
              <w:rPr>
                <w:rFonts w:ascii="Noto Sans" w:hAnsi="Noto Sans" w:cs="Noto Sans"/>
                <w:color w:val="000000"/>
                <w:sz w:val="18"/>
                <w:szCs w:val="18"/>
                <w:lang w:eastAsia="es-MX"/>
              </w:rPr>
              <w:t xml:space="preserve"> Aguascalientes-Villa Hidalgo Km 5.5, Pob La Cotorra)</w:t>
            </w:r>
            <w:r w:rsidR="007C239A" w:rsidRPr="00D65161">
              <w:rPr>
                <w:rFonts w:ascii="Noto Sans" w:hAnsi="Noto Sans" w:cs="Noto Sans"/>
                <w:color w:val="000000"/>
                <w:sz w:val="18"/>
                <w:szCs w:val="18"/>
                <w:lang w:eastAsia="es-MX"/>
              </w:rPr>
              <w:t>.</w:t>
            </w:r>
          </w:p>
          <w:p w14:paraId="4253C933" w14:textId="14BD5A7E" w:rsidR="001A33D6" w:rsidRPr="001A33D6" w:rsidRDefault="001A33D6" w:rsidP="007C239A">
            <w:pPr>
              <w:rPr>
                <w:rFonts w:ascii="Noto Sans" w:hAnsi="Noto Sans" w:cs="Noto Sans"/>
                <w:color w:val="000000"/>
                <w:sz w:val="18"/>
                <w:szCs w:val="18"/>
                <w:lang w:eastAsia="es-MX"/>
              </w:rPr>
            </w:pPr>
            <w:r w:rsidRPr="001A33D6">
              <w:rPr>
                <w:rFonts w:ascii="Noto Sans" w:hAnsi="Noto Sans" w:cs="Noto Sans"/>
                <w:b/>
                <w:bCs/>
                <w:color w:val="000000"/>
                <w:sz w:val="18"/>
                <w:szCs w:val="18"/>
                <w:lang w:eastAsia="es-MX"/>
              </w:rPr>
              <w:t>Tepatitlán, Jalisco</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12. </w:t>
            </w:r>
            <w:r w:rsidRPr="001A33D6">
              <w:rPr>
                <w:rFonts w:ascii="Noto Sans" w:hAnsi="Noto Sans" w:cs="Noto Sans"/>
                <w:color w:val="000000"/>
                <w:sz w:val="18"/>
                <w:szCs w:val="18"/>
                <w:lang w:eastAsia="es-MX"/>
              </w:rPr>
              <w:t>INIFAP (Campo Experimental Centro Altos de Jalisco km 8, carretera Tepatitlán-Lagos de Moreno, Jal)</w:t>
            </w:r>
            <w:r w:rsidRPr="001A33D6">
              <w:rPr>
                <w:rFonts w:ascii="Noto Sans" w:hAnsi="Noto Sans" w:cs="Noto Sans"/>
                <w:color w:val="000000"/>
                <w:sz w:val="18"/>
                <w:szCs w:val="18"/>
                <w:lang w:eastAsia="es-MX"/>
              </w:rPr>
              <w:br/>
            </w:r>
            <w:r w:rsidR="00CF52DF" w:rsidRPr="00D65161">
              <w:rPr>
                <w:rFonts w:ascii="Noto Sans" w:hAnsi="Noto Sans" w:cs="Noto Sans"/>
                <w:color w:val="000000"/>
                <w:sz w:val="18"/>
                <w:szCs w:val="18"/>
                <w:lang w:eastAsia="es-MX"/>
              </w:rPr>
              <w:t xml:space="preserve">13. </w:t>
            </w:r>
            <w:r w:rsidRPr="001A33D6">
              <w:rPr>
                <w:rFonts w:ascii="Noto Sans" w:hAnsi="Noto Sans" w:cs="Noto Sans"/>
                <w:color w:val="000000"/>
                <w:sz w:val="18"/>
                <w:szCs w:val="18"/>
                <w:lang w:eastAsia="es-MX"/>
              </w:rPr>
              <w:t>Fábrica de Tequila Don Nacho S.A. de C.V. (carretera Arandas-Tepatitlán km 11.5 San Ignacio Cerro Gordo, Jalisco)</w:t>
            </w:r>
            <w:r w:rsidRPr="001A33D6">
              <w:rPr>
                <w:rFonts w:ascii="Noto Sans" w:hAnsi="Noto Sans" w:cs="Noto Sans"/>
                <w:color w:val="000000"/>
                <w:sz w:val="18"/>
                <w:szCs w:val="18"/>
                <w:lang w:eastAsia="es-MX"/>
              </w:rPr>
              <w:br/>
              <w:t>Regreso- Iguala</w:t>
            </w:r>
          </w:p>
        </w:tc>
      </w:tr>
      <w:tr w:rsidR="004D55FA" w:rsidRPr="00D65161" w14:paraId="7DBEA67F" w14:textId="77777777" w:rsidTr="00D65161">
        <w:trPr>
          <w:trHeight w:val="1134"/>
          <w:jc w:val="right"/>
        </w:trPr>
        <w:tc>
          <w:tcPr>
            <w:tcW w:w="484" w:type="dxa"/>
            <w:shd w:val="clear" w:color="auto" w:fill="auto"/>
            <w:noWrap/>
            <w:vAlign w:val="center"/>
            <w:hideMark/>
          </w:tcPr>
          <w:p w14:paraId="62A7FC3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19</w:t>
            </w:r>
          </w:p>
        </w:tc>
        <w:tc>
          <w:tcPr>
            <w:tcW w:w="1134" w:type="dxa"/>
            <w:shd w:val="clear" w:color="auto" w:fill="auto"/>
            <w:noWrap/>
            <w:vAlign w:val="center"/>
            <w:hideMark/>
          </w:tcPr>
          <w:p w14:paraId="61845D7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24 de octubre de 2025</w:t>
            </w:r>
          </w:p>
        </w:tc>
        <w:tc>
          <w:tcPr>
            <w:tcW w:w="907" w:type="dxa"/>
            <w:shd w:val="clear" w:color="auto" w:fill="auto"/>
            <w:noWrap/>
            <w:vAlign w:val="center"/>
            <w:hideMark/>
          </w:tcPr>
          <w:p w14:paraId="2E03807E"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76533D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36</w:t>
            </w:r>
          </w:p>
        </w:tc>
        <w:tc>
          <w:tcPr>
            <w:tcW w:w="1701" w:type="dxa"/>
            <w:shd w:val="clear" w:color="auto" w:fill="auto"/>
            <w:noWrap/>
            <w:vAlign w:val="center"/>
            <w:hideMark/>
          </w:tcPr>
          <w:p w14:paraId="6081D528"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6FDB3F83"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CDT Tezoyuca, Morelos</w:t>
            </w:r>
          </w:p>
        </w:tc>
        <w:tc>
          <w:tcPr>
            <w:tcW w:w="6520" w:type="dxa"/>
            <w:shd w:val="clear" w:color="auto" w:fill="auto"/>
            <w:vAlign w:val="center"/>
            <w:hideMark/>
          </w:tcPr>
          <w:p w14:paraId="49207894" w14:textId="02361052"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007C239A"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(7:30-8:30 am) </w:t>
            </w:r>
            <w:r w:rsidR="007C239A" w:rsidRPr="00D65161">
              <w:rPr>
                <w:rFonts w:ascii="Noto Sans" w:hAnsi="Noto Sans" w:cs="Noto Sans"/>
                <w:color w:val="000000"/>
                <w:sz w:val="18"/>
                <w:szCs w:val="18"/>
                <w:lang w:eastAsia="es-MX"/>
              </w:rPr>
              <w:t>3. Salida</w:t>
            </w:r>
            <w:r w:rsidRPr="001A33D6">
              <w:rPr>
                <w:rFonts w:ascii="Noto Sans" w:hAnsi="Noto Sans" w:cs="Noto Sans"/>
                <w:color w:val="000000"/>
                <w:sz w:val="18"/>
                <w:szCs w:val="18"/>
                <w:lang w:eastAsia="es-MX"/>
              </w:rPr>
              <w:t xml:space="preserve"> de Zacapalco a Tezoyuca (8:30 am) 4. Platica por parte de FIRA (10:00 am) 5. Recorrido por las instalaciones del CDT Tezoyuca (11:30 am). 6. Comida (2:30-4:00 pm) </w:t>
            </w:r>
            <w:r w:rsidR="007C239A" w:rsidRPr="00D65161">
              <w:rPr>
                <w:rFonts w:ascii="Noto Sans" w:hAnsi="Noto Sans" w:cs="Noto Sans"/>
                <w:color w:val="000000"/>
                <w:sz w:val="18"/>
                <w:szCs w:val="18"/>
                <w:lang w:eastAsia="es-MX"/>
              </w:rPr>
              <w:t>7. Rumbo</w:t>
            </w:r>
            <w:r w:rsidRPr="001A33D6">
              <w:rPr>
                <w:rFonts w:ascii="Noto Sans" w:hAnsi="Noto Sans" w:cs="Noto Sans"/>
                <w:color w:val="000000"/>
                <w:sz w:val="18"/>
                <w:szCs w:val="18"/>
                <w:lang w:eastAsia="es-MX"/>
              </w:rPr>
              <w:t xml:space="preserve"> a iguala aproximadamente (4:00 pm)</w:t>
            </w:r>
          </w:p>
        </w:tc>
      </w:tr>
      <w:tr w:rsidR="004D55FA" w:rsidRPr="00D65161" w14:paraId="56797AE9" w14:textId="77777777" w:rsidTr="00D65161">
        <w:trPr>
          <w:trHeight w:val="1701"/>
          <w:jc w:val="right"/>
        </w:trPr>
        <w:tc>
          <w:tcPr>
            <w:tcW w:w="484" w:type="dxa"/>
            <w:shd w:val="clear" w:color="auto" w:fill="auto"/>
            <w:noWrap/>
            <w:vAlign w:val="center"/>
            <w:hideMark/>
          </w:tcPr>
          <w:p w14:paraId="1606431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20</w:t>
            </w:r>
          </w:p>
        </w:tc>
        <w:tc>
          <w:tcPr>
            <w:tcW w:w="1134" w:type="dxa"/>
            <w:shd w:val="clear" w:color="auto" w:fill="auto"/>
            <w:noWrap/>
            <w:vAlign w:val="center"/>
            <w:hideMark/>
          </w:tcPr>
          <w:p w14:paraId="09485AAB"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10 al 14 de noviembre de 2025</w:t>
            </w:r>
          </w:p>
        </w:tc>
        <w:tc>
          <w:tcPr>
            <w:tcW w:w="907" w:type="dxa"/>
            <w:shd w:val="clear" w:color="auto" w:fill="auto"/>
            <w:noWrap/>
            <w:vAlign w:val="center"/>
            <w:hideMark/>
          </w:tcPr>
          <w:p w14:paraId="37CB0406"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5</w:t>
            </w:r>
          </w:p>
        </w:tc>
        <w:tc>
          <w:tcPr>
            <w:tcW w:w="907" w:type="dxa"/>
            <w:shd w:val="clear" w:color="auto" w:fill="auto"/>
            <w:noWrap/>
            <w:vAlign w:val="center"/>
            <w:hideMark/>
          </w:tcPr>
          <w:p w14:paraId="026632F9"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45</w:t>
            </w:r>
          </w:p>
        </w:tc>
        <w:tc>
          <w:tcPr>
            <w:tcW w:w="1701" w:type="dxa"/>
            <w:shd w:val="clear" w:color="auto" w:fill="auto"/>
            <w:noWrap/>
            <w:vAlign w:val="center"/>
            <w:hideMark/>
          </w:tcPr>
          <w:p w14:paraId="25BE374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D5C4B56" w14:textId="39C53194"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Estado de México, </w:t>
            </w:r>
            <w:r w:rsidR="00CF52DF" w:rsidRPr="00D65161">
              <w:rPr>
                <w:rFonts w:ascii="Noto Sans" w:hAnsi="Noto Sans" w:cs="Noto Sans"/>
                <w:color w:val="000000"/>
                <w:sz w:val="18"/>
                <w:szCs w:val="18"/>
                <w:lang w:eastAsia="es-MX"/>
              </w:rPr>
              <w:t>Querétaro</w:t>
            </w:r>
            <w:r w:rsidRPr="001A33D6">
              <w:rPr>
                <w:rFonts w:ascii="Noto Sans" w:hAnsi="Noto Sans" w:cs="Noto Sans"/>
                <w:color w:val="000000"/>
                <w:sz w:val="18"/>
                <w:szCs w:val="18"/>
                <w:lang w:eastAsia="es-MX"/>
              </w:rPr>
              <w:t xml:space="preserve"> y Guanajuato</w:t>
            </w:r>
          </w:p>
        </w:tc>
        <w:tc>
          <w:tcPr>
            <w:tcW w:w="6520" w:type="dxa"/>
            <w:shd w:val="clear" w:color="auto" w:fill="auto"/>
            <w:vAlign w:val="center"/>
            <w:hideMark/>
          </w:tcPr>
          <w:p w14:paraId="59667001" w14:textId="77777777" w:rsidR="00CE6CD5" w:rsidRPr="00D65161" w:rsidRDefault="00CE6CD5" w:rsidP="007C239A">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Día 1: </w:t>
            </w:r>
            <w:r w:rsidR="001A33D6" w:rsidRPr="001A33D6">
              <w:rPr>
                <w:rFonts w:ascii="Noto Sans" w:hAnsi="Noto Sans" w:cs="Noto Sans"/>
                <w:color w:val="000000"/>
                <w:sz w:val="18"/>
                <w:szCs w:val="18"/>
                <w:lang w:eastAsia="es-MX"/>
              </w:rPr>
              <w:t>Salida: Iguala</w:t>
            </w:r>
            <w:r w:rsidRPr="00D65161">
              <w:rPr>
                <w:rFonts w:ascii="Noto Sans" w:hAnsi="Noto Sans" w:cs="Noto Sans"/>
                <w:color w:val="000000"/>
                <w:sz w:val="18"/>
                <w:szCs w:val="18"/>
                <w:lang w:eastAsia="es-MX"/>
              </w:rPr>
              <w:t xml:space="preserve"> y Visitas a </w:t>
            </w:r>
            <w:r w:rsidR="001A33D6" w:rsidRPr="001A33D6">
              <w:rPr>
                <w:rFonts w:ascii="Noto Sans" w:hAnsi="Noto Sans" w:cs="Noto Sans"/>
                <w:color w:val="000000"/>
                <w:sz w:val="18"/>
                <w:szCs w:val="18"/>
                <w:lang w:eastAsia="es-MX"/>
              </w:rPr>
              <w:t>Empresa Hortícola (Tonatico, Edo. de México)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Pernoctar en Querétaro, Qro.</w:t>
            </w:r>
          </w:p>
          <w:p w14:paraId="28C2DBDD" w14:textId="06153D68" w:rsidR="001A33D6" w:rsidRPr="001A33D6" w:rsidRDefault="00CE6CD5" w:rsidP="007C239A">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Día 2: Salida a visita </w:t>
            </w:r>
            <w:r w:rsidR="001A33D6" w:rsidRPr="001A33D6">
              <w:rPr>
                <w:rFonts w:ascii="Noto Sans" w:hAnsi="Noto Sans" w:cs="Noto Sans"/>
                <w:color w:val="000000"/>
                <w:sz w:val="18"/>
                <w:szCs w:val="18"/>
                <w:lang w:eastAsia="es-MX"/>
              </w:rPr>
              <w:t>Universidad de La Salle, León, Gto.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Pernoctar en León, Gto.</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3: Recorrido y visita en </w:t>
            </w:r>
            <w:r w:rsidR="001A33D6" w:rsidRPr="001A33D6">
              <w:rPr>
                <w:rFonts w:ascii="Noto Sans" w:hAnsi="Noto Sans" w:cs="Noto Sans"/>
                <w:color w:val="000000"/>
                <w:sz w:val="18"/>
                <w:szCs w:val="18"/>
                <w:lang w:eastAsia="es-MX"/>
              </w:rPr>
              <w:t>Expo-Agroalimentaria, Irapuato, Gto.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Pernoctar en Querétaro, Qro.</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4: Visita a </w:t>
            </w:r>
            <w:r w:rsidR="001A33D6" w:rsidRPr="001A33D6">
              <w:rPr>
                <w:rFonts w:ascii="Noto Sans" w:hAnsi="Noto Sans" w:cs="Noto Sans"/>
                <w:color w:val="000000"/>
                <w:sz w:val="18"/>
                <w:szCs w:val="18"/>
                <w:lang w:eastAsia="es-MX"/>
              </w:rPr>
              <w:t xml:space="preserve">Rancho del </w:t>
            </w:r>
            <w:r w:rsidR="00CF52DF" w:rsidRPr="00D65161">
              <w:rPr>
                <w:rFonts w:ascii="Noto Sans" w:hAnsi="Noto Sans" w:cs="Noto Sans"/>
                <w:color w:val="000000"/>
                <w:sz w:val="18"/>
                <w:szCs w:val="18"/>
                <w:lang w:eastAsia="es-MX"/>
              </w:rPr>
              <w:t xml:space="preserve">Tec </w:t>
            </w:r>
            <w:r w:rsidR="001A33D6" w:rsidRPr="001A33D6">
              <w:rPr>
                <w:rFonts w:ascii="Noto Sans" w:hAnsi="Noto Sans" w:cs="Noto Sans"/>
                <w:color w:val="000000"/>
                <w:sz w:val="18"/>
                <w:szCs w:val="18"/>
                <w:lang w:eastAsia="es-MX"/>
              </w:rPr>
              <w:t>de Monterrey (Carretera autopista México-Qro.)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Pernoctar en Querétaro</w:t>
            </w:r>
            <w:r w:rsidR="001A33D6"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5: Salida a </w:t>
            </w:r>
            <w:r w:rsidR="001A33D6" w:rsidRPr="001A33D6">
              <w:rPr>
                <w:rFonts w:ascii="Noto Sans" w:hAnsi="Noto Sans" w:cs="Noto Sans"/>
                <w:color w:val="000000"/>
                <w:sz w:val="18"/>
                <w:szCs w:val="18"/>
                <w:lang w:eastAsia="es-MX"/>
              </w:rPr>
              <w:t>Secretaría de Sanidad Vegetal, Qro.</w:t>
            </w:r>
            <w:r w:rsidRPr="00D65161">
              <w:rPr>
                <w:rFonts w:ascii="Noto Sans" w:hAnsi="Noto Sans" w:cs="Noto Sans"/>
                <w:color w:val="000000"/>
                <w:sz w:val="18"/>
                <w:szCs w:val="18"/>
                <w:lang w:eastAsia="es-MX"/>
              </w:rPr>
              <w:t xml:space="preserve">; </w:t>
            </w:r>
            <w:r w:rsidR="001A33D6" w:rsidRPr="001A33D6">
              <w:rPr>
                <w:rFonts w:ascii="Noto Sans" w:hAnsi="Noto Sans" w:cs="Noto Sans"/>
                <w:color w:val="000000"/>
                <w:sz w:val="18"/>
                <w:szCs w:val="18"/>
                <w:lang w:eastAsia="es-MX"/>
              </w:rPr>
              <w:t>Regreso: Iguala</w:t>
            </w:r>
          </w:p>
        </w:tc>
      </w:tr>
      <w:tr w:rsidR="004D55FA" w:rsidRPr="001A33D6" w14:paraId="31756E81" w14:textId="77777777" w:rsidTr="001B5CBE">
        <w:trPr>
          <w:trHeight w:val="1134"/>
          <w:jc w:val="right"/>
        </w:trPr>
        <w:tc>
          <w:tcPr>
            <w:tcW w:w="484" w:type="dxa"/>
            <w:shd w:val="clear" w:color="auto" w:fill="auto"/>
            <w:noWrap/>
            <w:vAlign w:val="center"/>
            <w:hideMark/>
          </w:tcPr>
          <w:p w14:paraId="0D6D1D61"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w:t>
            </w:r>
          </w:p>
        </w:tc>
        <w:tc>
          <w:tcPr>
            <w:tcW w:w="1134" w:type="dxa"/>
            <w:shd w:val="clear" w:color="auto" w:fill="auto"/>
            <w:noWrap/>
            <w:vAlign w:val="center"/>
            <w:hideMark/>
          </w:tcPr>
          <w:p w14:paraId="2E0CD8D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noviembre de 2025</w:t>
            </w:r>
          </w:p>
        </w:tc>
        <w:tc>
          <w:tcPr>
            <w:tcW w:w="907" w:type="dxa"/>
            <w:shd w:val="clear" w:color="auto" w:fill="auto"/>
            <w:noWrap/>
            <w:vAlign w:val="center"/>
            <w:hideMark/>
          </w:tcPr>
          <w:p w14:paraId="3DE6CE2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A805EAD"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90</w:t>
            </w:r>
          </w:p>
        </w:tc>
        <w:tc>
          <w:tcPr>
            <w:tcW w:w="1701" w:type="dxa"/>
            <w:shd w:val="clear" w:color="auto" w:fill="auto"/>
            <w:noWrap/>
            <w:vAlign w:val="center"/>
            <w:hideMark/>
          </w:tcPr>
          <w:p w14:paraId="09BCF3E2" w14:textId="77777777"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30E4E132" w14:textId="278102A9" w:rsidR="001A33D6" w:rsidRPr="001A33D6" w:rsidRDefault="001A33D6" w:rsidP="00F0026E">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Texcoco, Edo de </w:t>
            </w:r>
            <w:r w:rsidR="00CF52DF"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UACh</w:t>
            </w:r>
          </w:p>
        </w:tc>
        <w:tc>
          <w:tcPr>
            <w:tcW w:w="6520" w:type="dxa"/>
            <w:shd w:val="clear" w:color="auto" w:fill="auto"/>
            <w:vAlign w:val="center"/>
            <w:hideMark/>
          </w:tcPr>
          <w:p w14:paraId="57A00890" w14:textId="422425A0" w:rsidR="001A33D6" w:rsidRPr="001A33D6" w:rsidRDefault="001A33D6" w:rsidP="00F0026E">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A las 5:00 a.m. se inicia la salida de Oxxo Calle Aldama, Iguala, Gro. con dirección a Texcoco, Edo. De México a la Universidad Autónoma Chapingo. 2. Llegada Aproximada a las 8:00 a.m. al Taller de maquinaria del Departamento de Ingeniería Mecánica Agrícola con el Dr. Max Fernando Flores Jiménez – </w:t>
            </w:r>
            <w:r w:rsidR="00CF52DF" w:rsidRPr="00D65161">
              <w:rPr>
                <w:rFonts w:ascii="Noto Sans" w:hAnsi="Noto Sans" w:cs="Noto Sans"/>
                <w:color w:val="000000"/>
                <w:sz w:val="18"/>
                <w:szCs w:val="18"/>
                <w:lang w:eastAsia="es-MX"/>
              </w:rPr>
              <w:t>subdirector</w:t>
            </w:r>
            <w:r w:rsidRPr="001A33D6">
              <w:rPr>
                <w:rFonts w:ascii="Noto Sans" w:hAnsi="Noto Sans" w:cs="Noto Sans"/>
                <w:color w:val="000000"/>
                <w:sz w:val="18"/>
                <w:szCs w:val="18"/>
                <w:lang w:eastAsia="es-MX"/>
              </w:rPr>
              <w:t xml:space="preserve"> </w:t>
            </w:r>
            <w:r w:rsidR="00CF52DF" w:rsidRPr="00D65161">
              <w:rPr>
                <w:rFonts w:ascii="Noto Sans" w:hAnsi="Noto Sans" w:cs="Noto Sans"/>
                <w:color w:val="000000"/>
                <w:sz w:val="18"/>
                <w:szCs w:val="18"/>
                <w:lang w:eastAsia="es-MX"/>
              </w:rPr>
              <w:t>Académico (</w:t>
            </w:r>
            <w:r w:rsidRPr="001A33D6">
              <w:rPr>
                <w:rFonts w:ascii="Noto Sans" w:hAnsi="Noto Sans" w:cs="Noto Sans"/>
                <w:color w:val="000000"/>
                <w:sz w:val="18"/>
                <w:szCs w:val="18"/>
                <w:lang w:eastAsia="es-MX"/>
              </w:rPr>
              <w:t xml:space="preserve">mfloresj@chapingo.mx) </w:t>
            </w:r>
            <w:r w:rsidR="00CF52DF" w:rsidRPr="00D65161">
              <w:rPr>
                <w:rFonts w:ascii="Noto Sans" w:hAnsi="Noto Sans" w:cs="Noto Sans"/>
                <w:color w:val="000000"/>
                <w:sz w:val="18"/>
                <w:szCs w:val="18"/>
                <w:lang w:eastAsia="es-MX"/>
              </w:rPr>
              <w:t>(Ponencia</w:t>
            </w:r>
            <w:r w:rsidRPr="001A33D6">
              <w:rPr>
                <w:rFonts w:ascii="Noto Sans" w:hAnsi="Noto Sans" w:cs="Noto Sans"/>
                <w:color w:val="000000"/>
                <w:sz w:val="18"/>
                <w:szCs w:val="18"/>
                <w:lang w:eastAsia="es-MX"/>
              </w:rPr>
              <w:t xml:space="preserve"> de sus equipos agrícolas e investigaciones duración aproximada 3 horas) después visita al Taller de Ingeniería Mecatrónica </w:t>
            </w:r>
            <w:r w:rsidR="00CF52DF" w:rsidRPr="00D65161">
              <w:rPr>
                <w:rFonts w:ascii="Noto Sans" w:hAnsi="Noto Sans" w:cs="Noto Sans"/>
                <w:color w:val="000000"/>
                <w:sz w:val="18"/>
                <w:szCs w:val="18"/>
                <w:lang w:eastAsia="es-MX"/>
              </w:rPr>
              <w:t>Agrícola (</w:t>
            </w:r>
            <w:r w:rsidRPr="001A33D6">
              <w:rPr>
                <w:rFonts w:ascii="Noto Sans" w:hAnsi="Noto Sans" w:cs="Noto Sans"/>
                <w:color w:val="000000"/>
                <w:sz w:val="18"/>
                <w:szCs w:val="18"/>
                <w:lang w:eastAsia="es-MX"/>
              </w:rPr>
              <w:t xml:space="preserve">Duración </w:t>
            </w:r>
            <w:r w:rsidR="00CF52DF" w:rsidRPr="00D65161">
              <w:rPr>
                <w:rFonts w:ascii="Noto Sans" w:hAnsi="Noto Sans" w:cs="Noto Sans"/>
                <w:color w:val="000000"/>
                <w:sz w:val="18"/>
                <w:szCs w:val="18"/>
                <w:lang w:eastAsia="es-MX"/>
              </w:rPr>
              <w:t>aproximada 3</w:t>
            </w:r>
            <w:r w:rsidRPr="001A33D6">
              <w:rPr>
                <w:rFonts w:ascii="Noto Sans" w:hAnsi="Noto Sans" w:cs="Noto Sans"/>
                <w:color w:val="000000"/>
                <w:sz w:val="18"/>
                <w:szCs w:val="18"/>
                <w:lang w:eastAsia="es-MX"/>
              </w:rPr>
              <w:t xml:space="preserve"> </w:t>
            </w:r>
            <w:r w:rsidR="00CF52DF" w:rsidRPr="00D65161">
              <w:rPr>
                <w:rFonts w:ascii="Noto Sans" w:hAnsi="Noto Sans" w:cs="Noto Sans"/>
                <w:color w:val="000000"/>
                <w:sz w:val="18"/>
                <w:szCs w:val="18"/>
                <w:lang w:eastAsia="es-MX"/>
              </w:rPr>
              <w:t>horas)</w:t>
            </w:r>
            <w:r w:rsidRPr="001A33D6">
              <w:rPr>
                <w:rFonts w:ascii="Noto Sans" w:hAnsi="Noto Sans" w:cs="Noto Sans"/>
                <w:color w:val="000000"/>
                <w:sz w:val="18"/>
                <w:szCs w:val="18"/>
                <w:lang w:eastAsia="es-MX"/>
              </w:rPr>
              <w:t xml:space="preserve">. 3. Movilización a las oficinas de Servicios Asistenciales (595 952 1500 ext. 5851) para el pago del servicio de comida en el Comedor Campestre de la UACh (Costo aproximado $80, tiempo aproximado de la comida 1.5 horas). </w:t>
            </w:r>
            <w:r w:rsidR="00D55EA9" w:rsidRPr="001A33D6">
              <w:rPr>
                <w:rFonts w:ascii="Noto Sans" w:hAnsi="Noto Sans" w:cs="Noto Sans"/>
                <w:color w:val="000000"/>
                <w:sz w:val="18"/>
                <w:szCs w:val="18"/>
                <w:lang w:eastAsia="es-MX"/>
              </w:rPr>
              <w:t>4. Salida</w:t>
            </w:r>
            <w:r w:rsidRPr="001A33D6">
              <w:rPr>
                <w:rFonts w:ascii="Noto Sans" w:hAnsi="Noto Sans" w:cs="Noto Sans"/>
                <w:color w:val="000000"/>
                <w:sz w:val="18"/>
                <w:szCs w:val="18"/>
                <w:lang w:eastAsia="es-MX"/>
              </w:rPr>
              <w:t xml:space="preserve"> rumbo a Iguala de la independencia, Guerrero, sin paradas (Salida 4:00 p.m.). 5. Llegada </w:t>
            </w:r>
            <w:r w:rsidR="00CF52DF" w:rsidRPr="00D65161">
              <w:rPr>
                <w:rFonts w:ascii="Noto Sans" w:hAnsi="Noto Sans" w:cs="Noto Sans"/>
                <w:color w:val="000000"/>
                <w:sz w:val="18"/>
                <w:szCs w:val="18"/>
                <w:lang w:eastAsia="es-MX"/>
              </w:rPr>
              <w:t>aproximada a</w:t>
            </w:r>
            <w:r w:rsidRPr="001A33D6">
              <w:rPr>
                <w:rFonts w:ascii="Noto Sans" w:hAnsi="Noto Sans" w:cs="Noto Sans"/>
                <w:color w:val="000000"/>
                <w:sz w:val="18"/>
                <w:szCs w:val="18"/>
                <w:lang w:eastAsia="es-MX"/>
              </w:rPr>
              <w:t xml:space="preserve"> Oxxo Calle Aldama, Iguala, Gro a las 7:00 p.m.</w:t>
            </w:r>
          </w:p>
        </w:tc>
      </w:tr>
      <w:tr w:rsidR="009C68B1" w:rsidRPr="001A33D6" w14:paraId="595512FC" w14:textId="77777777" w:rsidTr="001B5CBE">
        <w:trPr>
          <w:trHeight w:val="1417"/>
          <w:jc w:val="right"/>
        </w:trPr>
        <w:tc>
          <w:tcPr>
            <w:tcW w:w="484" w:type="dxa"/>
            <w:shd w:val="clear" w:color="auto" w:fill="auto"/>
            <w:noWrap/>
            <w:vAlign w:val="center"/>
          </w:tcPr>
          <w:p w14:paraId="46AA86E9" w14:textId="2C49A2D9" w:rsidR="009C68B1" w:rsidRPr="001A33D6" w:rsidRDefault="001B5CBE" w:rsidP="00F0026E">
            <w:pPr>
              <w:jc w:val="center"/>
              <w:rPr>
                <w:rFonts w:ascii="Noto Sans" w:hAnsi="Noto Sans" w:cs="Noto Sans"/>
                <w:color w:val="000000"/>
                <w:sz w:val="18"/>
                <w:szCs w:val="18"/>
                <w:lang w:eastAsia="es-MX"/>
              </w:rPr>
            </w:pPr>
            <w:r w:rsidRPr="006F54B3">
              <w:rPr>
                <w:rFonts w:ascii="Noto Sans" w:hAnsi="Noto Sans" w:cs="Noto Sans"/>
                <w:color w:val="000000"/>
                <w:sz w:val="18"/>
                <w:szCs w:val="18"/>
                <w:lang w:eastAsia="es-MX"/>
              </w:rPr>
              <w:t>22</w:t>
            </w:r>
          </w:p>
        </w:tc>
        <w:tc>
          <w:tcPr>
            <w:tcW w:w="1134" w:type="dxa"/>
            <w:shd w:val="clear" w:color="auto" w:fill="auto"/>
            <w:noWrap/>
            <w:vAlign w:val="center"/>
          </w:tcPr>
          <w:p w14:paraId="17066154" w14:textId="7EDFF722"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6AD08E55" w14:textId="12357C94" w:rsidR="009C68B1" w:rsidRPr="001A33D6" w:rsidRDefault="00C15347" w:rsidP="00F0026E">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5DF14345" w14:textId="5E1B5AB6" w:rsidR="009C68B1" w:rsidRPr="001A33D6" w:rsidRDefault="00C15347" w:rsidP="00F0026E">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0BAE9998" w14:textId="57476E08" w:rsidR="009C68B1" w:rsidRPr="001A33D6" w:rsidRDefault="00C15347" w:rsidP="00F0026E">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4447026F" w14:textId="0D0602CE" w:rsidR="009C68B1" w:rsidRPr="001A33D6" w:rsidRDefault="006F54B3" w:rsidP="00F0026E">
            <w:pPr>
              <w:jc w:val="center"/>
              <w:rPr>
                <w:rFonts w:ascii="Noto Sans" w:hAnsi="Noto Sans" w:cs="Noto Sans"/>
                <w:color w:val="000000"/>
                <w:sz w:val="18"/>
                <w:szCs w:val="18"/>
                <w:lang w:eastAsia="es-MX"/>
              </w:rPr>
            </w:pPr>
            <w:r w:rsidRPr="0074374B">
              <w:rPr>
                <w:rFonts w:ascii="Noto Sans" w:hAnsi="Noto Sans" w:cs="Noto Sans"/>
                <w:color w:val="000000"/>
                <w:sz w:val="18"/>
                <w:szCs w:val="18"/>
                <w:lang w:eastAsia="es-MX"/>
              </w:rPr>
              <w:t>CEIEPAV, Tláhuac</w:t>
            </w:r>
            <w:r>
              <w:rPr>
                <w:rFonts w:ascii="Noto Sans" w:hAnsi="Noto Sans" w:cs="Noto Sans"/>
                <w:color w:val="000000"/>
                <w:sz w:val="18"/>
                <w:szCs w:val="18"/>
                <w:lang w:eastAsia="es-MX"/>
              </w:rPr>
              <w:t xml:space="preserve">, </w:t>
            </w:r>
            <w:r w:rsidR="00C033E5">
              <w:rPr>
                <w:rFonts w:ascii="Noto Sans" w:hAnsi="Noto Sans" w:cs="Noto Sans"/>
                <w:color w:val="000000"/>
                <w:sz w:val="18"/>
                <w:szCs w:val="18"/>
                <w:lang w:eastAsia="es-MX"/>
              </w:rPr>
              <w:t>Ciudad</w:t>
            </w:r>
            <w:r w:rsidR="007A712A">
              <w:rPr>
                <w:rFonts w:ascii="Noto Sans" w:hAnsi="Noto Sans" w:cs="Noto Sans"/>
                <w:color w:val="000000"/>
                <w:sz w:val="18"/>
                <w:szCs w:val="18"/>
                <w:lang w:eastAsia="es-MX"/>
              </w:rPr>
              <w:t xml:space="preserve"> </w:t>
            </w:r>
            <w:r w:rsidR="00C033E5">
              <w:rPr>
                <w:rFonts w:ascii="Noto Sans" w:hAnsi="Noto Sans" w:cs="Noto Sans"/>
                <w:color w:val="000000"/>
                <w:sz w:val="18"/>
                <w:szCs w:val="18"/>
                <w:lang w:eastAsia="es-MX"/>
              </w:rPr>
              <w:t>de México.</w:t>
            </w:r>
          </w:p>
        </w:tc>
        <w:tc>
          <w:tcPr>
            <w:tcW w:w="6520" w:type="dxa"/>
            <w:shd w:val="clear" w:color="auto" w:fill="auto"/>
            <w:vAlign w:val="center"/>
          </w:tcPr>
          <w:p w14:paraId="455850B9" w14:textId="77777777" w:rsidR="0074374B" w:rsidRDefault="0074374B" w:rsidP="0074374B">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Partida de Iguala con destino a </w:t>
            </w:r>
            <w:r w:rsidR="00C15347" w:rsidRPr="0074374B">
              <w:rPr>
                <w:rFonts w:ascii="Noto Sans" w:hAnsi="Noto Sans" w:cs="Noto Sans"/>
                <w:color w:val="000000"/>
                <w:sz w:val="18"/>
                <w:szCs w:val="18"/>
                <w:lang w:eastAsia="es-MX"/>
              </w:rPr>
              <w:t>FMVZ de la UNAM</w:t>
            </w:r>
          </w:p>
          <w:p w14:paraId="1274CC9E" w14:textId="77777777" w:rsidR="009C68B1" w:rsidRDefault="0074374B" w:rsidP="0074374B">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Llegada a </w:t>
            </w:r>
            <w:r w:rsidR="00C15347" w:rsidRPr="0074374B">
              <w:rPr>
                <w:rFonts w:ascii="Noto Sans" w:hAnsi="Noto Sans" w:cs="Noto Sans"/>
                <w:color w:val="000000"/>
                <w:sz w:val="18"/>
                <w:szCs w:val="18"/>
                <w:lang w:eastAsia="es-MX"/>
              </w:rPr>
              <w:t>CEIEPAV, Tláhuac, Cd. de México</w:t>
            </w:r>
          </w:p>
          <w:p w14:paraId="3046D80C" w14:textId="77777777" w:rsidR="0074374B" w:rsidRDefault="0074374B" w:rsidP="0074374B">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Permanencia y traslados en la CDMX.</w:t>
            </w:r>
          </w:p>
          <w:p w14:paraId="73352839" w14:textId="0CAC6C33" w:rsidR="0074374B" w:rsidRPr="0074374B" w:rsidRDefault="0074374B" w:rsidP="0074374B">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Regreso a </w:t>
            </w:r>
            <w:r w:rsidR="00BC6322">
              <w:rPr>
                <w:rFonts w:ascii="Noto Sans" w:hAnsi="Noto Sans" w:cs="Noto Sans"/>
                <w:color w:val="000000"/>
                <w:sz w:val="18"/>
                <w:szCs w:val="18"/>
                <w:lang w:eastAsia="es-MX"/>
              </w:rPr>
              <w:t>Iguala con parada a toma de alimentos en Cuernavaca en lugar por definir por el encargado del viaje.</w:t>
            </w:r>
          </w:p>
        </w:tc>
      </w:tr>
      <w:tr w:rsidR="00C15347" w:rsidRPr="001A33D6" w14:paraId="2A2EE583" w14:textId="77777777" w:rsidTr="001B5CBE">
        <w:trPr>
          <w:trHeight w:val="1417"/>
          <w:jc w:val="right"/>
        </w:trPr>
        <w:tc>
          <w:tcPr>
            <w:tcW w:w="484" w:type="dxa"/>
            <w:shd w:val="clear" w:color="auto" w:fill="auto"/>
            <w:noWrap/>
            <w:vAlign w:val="center"/>
          </w:tcPr>
          <w:p w14:paraId="352490CC" w14:textId="37BBC5AD" w:rsidR="00C15347" w:rsidRPr="001A33D6" w:rsidRDefault="001B5CBE"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23</w:t>
            </w:r>
          </w:p>
        </w:tc>
        <w:tc>
          <w:tcPr>
            <w:tcW w:w="1134" w:type="dxa"/>
            <w:shd w:val="clear" w:color="auto" w:fill="auto"/>
            <w:noWrap/>
            <w:vAlign w:val="center"/>
          </w:tcPr>
          <w:p w14:paraId="56D3C4F0" w14:textId="4B91DD76" w:rsidR="00C15347" w:rsidRPr="001A33D6" w:rsidRDefault="00C15347" w:rsidP="00C1534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15371B6F" w14:textId="28F8ED3E"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7E24288B" w14:textId="12779FAD"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135</w:t>
            </w:r>
          </w:p>
        </w:tc>
        <w:tc>
          <w:tcPr>
            <w:tcW w:w="1701" w:type="dxa"/>
            <w:shd w:val="clear" w:color="auto" w:fill="auto"/>
            <w:noWrap/>
            <w:vAlign w:val="center"/>
          </w:tcPr>
          <w:p w14:paraId="4C3457AE" w14:textId="6253EF9A" w:rsidR="00C15347" w:rsidRPr="001A33D6" w:rsidRDefault="00C15347" w:rsidP="00C15347">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0F14795E" w14:textId="2EF0BF88"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Universum, CDMX.</w:t>
            </w:r>
          </w:p>
        </w:tc>
        <w:tc>
          <w:tcPr>
            <w:tcW w:w="6520" w:type="dxa"/>
            <w:shd w:val="clear" w:color="auto" w:fill="auto"/>
            <w:vAlign w:val="center"/>
          </w:tcPr>
          <w:p w14:paraId="7EDEE404" w14:textId="703B282C" w:rsidR="0074374B" w:rsidRPr="0074374B" w:rsidRDefault="00D371C3" w:rsidP="0074374B">
            <w:pPr>
              <w:pStyle w:val="Prrafodelista"/>
              <w:numPr>
                <w:ilvl w:val="6"/>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Partida de Iguala con rumbo a destino.</w:t>
            </w:r>
          </w:p>
          <w:p w14:paraId="370515B1" w14:textId="77777777" w:rsidR="0074374B" w:rsidRDefault="00C15347" w:rsidP="0074374B">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Museo Universum</w:t>
            </w:r>
          </w:p>
          <w:p w14:paraId="1E083CFD" w14:textId="77777777" w:rsidR="0074374B" w:rsidRDefault="00C15347" w:rsidP="0074374B">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Circuito cultural de Ciudad Universitaria</w:t>
            </w:r>
            <w:r w:rsidR="0074374B">
              <w:rPr>
                <w:rFonts w:ascii="Noto Sans" w:hAnsi="Noto Sans" w:cs="Noto Sans"/>
                <w:color w:val="000000"/>
                <w:sz w:val="18"/>
                <w:szCs w:val="18"/>
                <w:lang w:eastAsia="es-MX"/>
              </w:rPr>
              <w:t xml:space="preserve">, </w:t>
            </w:r>
            <w:r w:rsidRPr="0074374B">
              <w:rPr>
                <w:rFonts w:ascii="Noto Sans" w:hAnsi="Noto Sans" w:cs="Noto Sans"/>
                <w:color w:val="000000"/>
                <w:sz w:val="18"/>
                <w:szCs w:val="18"/>
                <w:lang w:eastAsia="es-MX"/>
              </w:rPr>
              <w:t>Coyoacán Cd. De México</w:t>
            </w:r>
          </w:p>
          <w:p w14:paraId="1F80C5BF" w14:textId="2E7E0E85" w:rsidR="0074374B" w:rsidRPr="0074374B" w:rsidRDefault="00C15347" w:rsidP="001B5CBE">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 xml:space="preserve"> </w:t>
            </w:r>
            <w:r w:rsidR="00BC6322">
              <w:rPr>
                <w:rFonts w:ascii="Noto Sans" w:hAnsi="Noto Sans" w:cs="Noto Sans"/>
                <w:color w:val="000000"/>
                <w:sz w:val="18"/>
                <w:szCs w:val="18"/>
                <w:lang w:eastAsia="es-MX"/>
              </w:rPr>
              <w:t>Retorno a Iguala con parada a toma de alimentos en Cuernavaca en lugar por definir por el encargado del viaje.</w:t>
            </w:r>
          </w:p>
        </w:tc>
      </w:tr>
      <w:tr w:rsidR="00C15347" w:rsidRPr="001A33D6" w14:paraId="756A2102" w14:textId="77777777" w:rsidTr="001B5CBE">
        <w:trPr>
          <w:trHeight w:val="1134"/>
          <w:jc w:val="right"/>
        </w:trPr>
        <w:tc>
          <w:tcPr>
            <w:tcW w:w="484" w:type="dxa"/>
            <w:shd w:val="clear" w:color="auto" w:fill="auto"/>
            <w:noWrap/>
            <w:vAlign w:val="center"/>
          </w:tcPr>
          <w:p w14:paraId="189B4A1E" w14:textId="32FC45D6" w:rsidR="00C15347" w:rsidRPr="001A33D6" w:rsidRDefault="001B5CBE"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24</w:t>
            </w:r>
          </w:p>
        </w:tc>
        <w:tc>
          <w:tcPr>
            <w:tcW w:w="1134" w:type="dxa"/>
            <w:shd w:val="clear" w:color="auto" w:fill="auto"/>
            <w:noWrap/>
            <w:vAlign w:val="center"/>
          </w:tcPr>
          <w:p w14:paraId="187721CA" w14:textId="35E9C2CC" w:rsidR="00C15347" w:rsidRPr="001A33D6" w:rsidRDefault="00C15347" w:rsidP="00C1534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2D580166" w14:textId="10754128"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243A76AE" w14:textId="52F7AA27"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71E7B5C5" w14:textId="54E3D518" w:rsidR="00C15347" w:rsidRPr="001A33D6" w:rsidRDefault="009F29B7" w:rsidP="00C15347">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6135281F" w14:textId="14E93F3B" w:rsidR="00C15347" w:rsidRPr="001A33D6" w:rsidRDefault="0074374B"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Teacalco, Morelos.</w:t>
            </w:r>
          </w:p>
        </w:tc>
        <w:tc>
          <w:tcPr>
            <w:tcW w:w="6520" w:type="dxa"/>
            <w:shd w:val="clear" w:color="auto" w:fill="auto"/>
            <w:vAlign w:val="center"/>
          </w:tcPr>
          <w:p w14:paraId="3AA0086B" w14:textId="38F0FA33" w:rsidR="0074374B" w:rsidRDefault="0074374B" w:rsidP="0074374B">
            <w:pPr>
              <w:pStyle w:val="Prrafodelista"/>
              <w:numPr>
                <w:ilvl w:val="3"/>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Partida de </w:t>
            </w:r>
            <w:r w:rsidR="00C15347" w:rsidRPr="0074374B">
              <w:rPr>
                <w:rFonts w:ascii="Noto Sans" w:hAnsi="Noto Sans" w:cs="Noto Sans"/>
                <w:color w:val="000000"/>
                <w:sz w:val="18"/>
                <w:szCs w:val="18"/>
                <w:lang w:eastAsia="es-MX"/>
              </w:rPr>
              <w:t>Iguala</w:t>
            </w:r>
            <w:r>
              <w:rPr>
                <w:rFonts w:ascii="Noto Sans" w:hAnsi="Noto Sans" w:cs="Noto Sans"/>
                <w:color w:val="000000"/>
                <w:sz w:val="18"/>
                <w:szCs w:val="18"/>
                <w:lang w:eastAsia="es-MX"/>
              </w:rPr>
              <w:t xml:space="preserve"> con dirección a Teac</w:t>
            </w:r>
            <w:r w:rsidR="0048147A">
              <w:rPr>
                <w:rFonts w:ascii="Noto Sans" w:hAnsi="Noto Sans" w:cs="Noto Sans"/>
                <w:color w:val="000000"/>
                <w:sz w:val="18"/>
                <w:szCs w:val="18"/>
                <w:lang w:eastAsia="es-MX"/>
              </w:rPr>
              <w:t>alco, Mor.</w:t>
            </w:r>
          </w:p>
          <w:p w14:paraId="7779C9F7" w14:textId="77777777" w:rsidR="0074374B" w:rsidRDefault="00C15347" w:rsidP="0074374B">
            <w:pPr>
              <w:pStyle w:val="Prrafodelista"/>
              <w:numPr>
                <w:ilvl w:val="3"/>
                <w:numId w:val="43"/>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MA Zoofari, Teacalco, Mor.</w:t>
            </w:r>
          </w:p>
          <w:p w14:paraId="4F511A48" w14:textId="5E8E1484" w:rsidR="00C15347" w:rsidRPr="0074374B" w:rsidRDefault="0074374B" w:rsidP="0074374B">
            <w:pPr>
              <w:pStyle w:val="Prrafodelista"/>
              <w:numPr>
                <w:ilvl w:val="3"/>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Regreso a </w:t>
            </w:r>
            <w:r w:rsidR="00C15347" w:rsidRPr="0074374B">
              <w:rPr>
                <w:rFonts w:ascii="Noto Sans" w:hAnsi="Noto Sans" w:cs="Noto Sans"/>
                <w:color w:val="000000"/>
                <w:sz w:val="18"/>
                <w:szCs w:val="18"/>
                <w:lang w:eastAsia="es-MX"/>
              </w:rPr>
              <w:t>Iguala</w:t>
            </w:r>
            <w:r w:rsidR="00BC6322">
              <w:rPr>
                <w:rFonts w:ascii="Noto Sans" w:hAnsi="Noto Sans" w:cs="Noto Sans"/>
                <w:color w:val="000000"/>
                <w:sz w:val="18"/>
                <w:szCs w:val="18"/>
                <w:lang w:eastAsia="es-MX"/>
              </w:rPr>
              <w:t xml:space="preserve"> con parada a toma de alimentos en lugar por definir por el encargado del viaje.</w:t>
            </w:r>
          </w:p>
        </w:tc>
      </w:tr>
      <w:tr w:rsidR="00C15347" w:rsidRPr="001A33D6" w14:paraId="3671D2D8" w14:textId="77777777" w:rsidTr="001B5CBE">
        <w:trPr>
          <w:trHeight w:val="1701"/>
          <w:jc w:val="right"/>
        </w:trPr>
        <w:tc>
          <w:tcPr>
            <w:tcW w:w="484" w:type="dxa"/>
            <w:shd w:val="clear" w:color="auto" w:fill="auto"/>
            <w:noWrap/>
            <w:vAlign w:val="center"/>
          </w:tcPr>
          <w:p w14:paraId="4AB1C66F" w14:textId="3ABB00B5" w:rsidR="00C15347" w:rsidRPr="001A33D6" w:rsidRDefault="001B5CBE"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25</w:t>
            </w:r>
          </w:p>
        </w:tc>
        <w:tc>
          <w:tcPr>
            <w:tcW w:w="1134" w:type="dxa"/>
            <w:shd w:val="clear" w:color="auto" w:fill="auto"/>
            <w:noWrap/>
            <w:vAlign w:val="center"/>
          </w:tcPr>
          <w:p w14:paraId="2116685E" w14:textId="63E2D829" w:rsidR="00C15347" w:rsidRPr="001A33D6" w:rsidRDefault="00C15347" w:rsidP="00C1534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73AEA208" w14:textId="7D516302"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0D8AFC7A" w14:textId="0C034DD7" w:rsidR="00C15347" w:rsidRPr="001A33D6" w:rsidRDefault="00C15347"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280499A1" w14:textId="4372D402" w:rsidR="00C15347" w:rsidRPr="001A33D6" w:rsidRDefault="009F29B7" w:rsidP="00C15347">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53869000" w14:textId="09BAA61F" w:rsidR="00C15347" w:rsidRPr="001A33D6" w:rsidRDefault="0048147A" w:rsidP="00C1534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INIFAP, Zacatepec, mor.</w:t>
            </w:r>
          </w:p>
        </w:tc>
        <w:tc>
          <w:tcPr>
            <w:tcW w:w="6520" w:type="dxa"/>
            <w:shd w:val="clear" w:color="auto" w:fill="auto"/>
            <w:vAlign w:val="center"/>
          </w:tcPr>
          <w:p w14:paraId="3CF2F910" w14:textId="619439EE" w:rsidR="0048147A" w:rsidRDefault="0048147A" w:rsidP="0046691C">
            <w:pPr>
              <w:pStyle w:val="Prrafodelista"/>
              <w:numPr>
                <w:ilvl w:val="3"/>
                <w:numId w:val="56"/>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 xml:space="preserve">Partida de Iguala con dirección a </w:t>
            </w:r>
            <w:r w:rsidR="00C15347" w:rsidRPr="00C15347">
              <w:rPr>
                <w:rFonts w:ascii="Noto Sans" w:hAnsi="Noto Sans" w:cs="Noto Sans"/>
                <w:color w:val="000000"/>
                <w:sz w:val="18"/>
                <w:szCs w:val="18"/>
                <w:lang w:eastAsia="es-MX"/>
              </w:rPr>
              <w:t>Campo Experimental INIFAP, Zacatepec, Mor</w:t>
            </w:r>
            <w:r>
              <w:rPr>
                <w:rFonts w:ascii="Noto Sans" w:hAnsi="Noto Sans" w:cs="Noto Sans"/>
                <w:color w:val="000000"/>
                <w:sz w:val="18"/>
                <w:szCs w:val="18"/>
                <w:lang w:eastAsia="es-MX"/>
              </w:rPr>
              <w:t>.</w:t>
            </w:r>
          </w:p>
          <w:p w14:paraId="0E7F53C1" w14:textId="37ACE8C6" w:rsidR="0048147A" w:rsidRDefault="0048147A" w:rsidP="0046691C">
            <w:pPr>
              <w:pStyle w:val="Prrafodelista"/>
              <w:numPr>
                <w:ilvl w:val="3"/>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Permanencia en la visita del </w:t>
            </w:r>
            <w:r w:rsidRPr="00C15347">
              <w:rPr>
                <w:rFonts w:ascii="Noto Sans" w:hAnsi="Noto Sans" w:cs="Noto Sans"/>
                <w:color w:val="000000"/>
                <w:sz w:val="18"/>
                <w:szCs w:val="18"/>
                <w:lang w:eastAsia="es-MX"/>
              </w:rPr>
              <w:t>Campo Experimental INIFAP, Zacatepec, Mor</w:t>
            </w:r>
            <w:r>
              <w:rPr>
                <w:rFonts w:ascii="Noto Sans" w:hAnsi="Noto Sans" w:cs="Noto Sans"/>
                <w:color w:val="000000"/>
                <w:sz w:val="18"/>
                <w:szCs w:val="18"/>
                <w:lang w:eastAsia="es-MX"/>
              </w:rPr>
              <w:t>.</w:t>
            </w:r>
          </w:p>
          <w:p w14:paraId="6C4F3A05" w14:textId="258991D4" w:rsidR="00C15347" w:rsidRPr="001A33D6" w:rsidRDefault="0048147A" w:rsidP="0046691C">
            <w:pPr>
              <w:pStyle w:val="Prrafodelista"/>
              <w:numPr>
                <w:ilvl w:val="3"/>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Salida con rumbo </w:t>
            </w:r>
            <w:r w:rsidR="00BC6322">
              <w:rPr>
                <w:rFonts w:ascii="Noto Sans" w:hAnsi="Noto Sans" w:cs="Noto Sans"/>
                <w:color w:val="000000"/>
                <w:sz w:val="18"/>
                <w:szCs w:val="18"/>
                <w:lang w:eastAsia="es-MX"/>
              </w:rPr>
              <w:t>a Iguala con parada a toma de alimentos en Cuernavaca en lugar por definir por el encargado del viaje.</w:t>
            </w:r>
          </w:p>
        </w:tc>
      </w:tr>
      <w:tr w:rsidR="009F29B7" w:rsidRPr="001A33D6" w14:paraId="51AC5C93" w14:textId="77777777" w:rsidTr="007A712A">
        <w:trPr>
          <w:trHeight w:val="1134"/>
          <w:jc w:val="right"/>
        </w:trPr>
        <w:tc>
          <w:tcPr>
            <w:tcW w:w="484" w:type="dxa"/>
            <w:shd w:val="clear" w:color="auto" w:fill="auto"/>
            <w:noWrap/>
            <w:vAlign w:val="center"/>
          </w:tcPr>
          <w:p w14:paraId="75AE4B43" w14:textId="61089019" w:rsidR="009F29B7" w:rsidRPr="001A33D6" w:rsidRDefault="001B5CBE" w:rsidP="009F29B7">
            <w:pPr>
              <w:jc w:val="center"/>
              <w:rPr>
                <w:rFonts w:ascii="Noto Sans" w:hAnsi="Noto Sans" w:cs="Noto Sans"/>
                <w:color w:val="000000"/>
                <w:sz w:val="18"/>
                <w:szCs w:val="18"/>
                <w:lang w:eastAsia="es-MX"/>
              </w:rPr>
            </w:pPr>
            <w:r w:rsidRPr="00273B42">
              <w:rPr>
                <w:rFonts w:ascii="Noto Sans" w:hAnsi="Noto Sans" w:cs="Noto Sans"/>
                <w:color w:val="000000"/>
                <w:sz w:val="18"/>
                <w:szCs w:val="18"/>
                <w:lang w:eastAsia="es-MX"/>
              </w:rPr>
              <w:t>26</w:t>
            </w:r>
          </w:p>
        </w:tc>
        <w:tc>
          <w:tcPr>
            <w:tcW w:w="1134" w:type="dxa"/>
            <w:shd w:val="clear" w:color="auto" w:fill="auto"/>
            <w:noWrap/>
            <w:vAlign w:val="center"/>
          </w:tcPr>
          <w:p w14:paraId="3A8A4DE3" w14:textId="108B84C0"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66DAE3BD" w14:textId="75304D77"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765FC789" w14:textId="30AFD86C"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5376D8F7" w14:textId="273C25D9" w:rsidR="009F29B7" w:rsidRPr="001A33D6" w:rsidRDefault="009F29B7" w:rsidP="009F29B7">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116E61DC" w14:textId="169E27E4" w:rsidR="009F29B7" w:rsidRPr="001A33D6" w:rsidRDefault="00C033E5"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Ciudad de México.</w:t>
            </w:r>
          </w:p>
        </w:tc>
        <w:tc>
          <w:tcPr>
            <w:tcW w:w="6520" w:type="dxa"/>
            <w:shd w:val="clear" w:color="auto" w:fill="auto"/>
            <w:vAlign w:val="center"/>
          </w:tcPr>
          <w:p w14:paraId="4428593A" w14:textId="1344A019" w:rsidR="00BC6322" w:rsidRDefault="00BC6322" w:rsidP="0046691C">
            <w:pPr>
              <w:pStyle w:val="Prrafodelista"/>
              <w:numPr>
                <w:ilvl w:val="6"/>
                <w:numId w:val="56"/>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73DE8286" w14:textId="47028124" w:rsidR="00BC6322" w:rsidRDefault="00BC6322" w:rsidP="0046691C">
            <w:pPr>
              <w:pStyle w:val="Prrafodelista"/>
              <w:numPr>
                <w:ilvl w:val="6"/>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Llegada a </w:t>
            </w:r>
            <w:r w:rsidR="009F29B7" w:rsidRPr="00BC6322">
              <w:rPr>
                <w:rFonts w:ascii="Noto Sans" w:hAnsi="Noto Sans" w:cs="Noto Sans"/>
                <w:color w:val="000000"/>
                <w:sz w:val="18"/>
                <w:szCs w:val="18"/>
                <w:lang w:eastAsia="es-MX"/>
              </w:rPr>
              <w:t>Cd. de Méx</w:t>
            </w:r>
            <w:r>
              <w:rPr>
                <w:rFonts w:ascii="Noto Sans" w:hAnsi="Noto Sans" w:cs="Noto Sans"/>
                <w:color w:val="000000"/>
                <w:sz w:val="18"/>
                <w:szCs w:val="18"/>
                <w:lang w:eastAsia="es-MX"/>
              </w:rPr>
              <w:t>ico y permanencia en visita.</w:t>
            </w:r>
          </w:p>
          <w:p w14:paraId="52ACFE80" w14:textId="136E258A" w:rsidR="009F29B7" w:rsidRPr="00BC6322" w:rsidRDefault="00BC6322" w:rsidP="0046691C">
            <w:pPr>
              <w:pStyle w:val="Prrafodelista"/>
              <w:numPr>
                <w:ilvl w:val="6"/>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Cuernavaca en lugar por definir por el encargado del viaje.</w:t>
            </w:r>
          </w:p>
        </w:tc>
      </w:tr>
      <w:tr w:rsidR="009F29B7" w:rsidRPr="001A33D6" w14:paraId="48C8C0E5" w14:textId="77777777" w:rsidTr="007A712A">
        <w:trPr>
          <w:trHeight w:val="1134"/>
          <w:jc w:val="right"/>
        </w:trPr>
        <w:tc>
          <w:tcPr>
            <w:tcW w:w="484" w:type="dxa"/>
            <w:shd w:val="clear" w:color="auto" w:fill="auto"/>
            <w:noWrap/>
            <w:vAlign w:val="center"/>
          </w:tcPr>
          <w:p w14:paraId="07B2FEBB" w14:textId="6A39FD92" w:rsidR="001B5CBE" w:rsidRPr="001A33D6" w:rsidRDefault="001B5CBE" w:rsidP="001B5CBE">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27</w:t>
            </w:r>
          </w:p>
        </w:tc>
        <w:tc>
          <w:tcPr>
            <w:tcW w:w="1134" w:type="dxa"/>
            <w:shd w:val="clear" w:color="auto" w:fill="auto"/>
            <w:noWrap/>
            <w:vAlign w:val="center"/>
          </w:tcPr>
          <w:p w14:paraId="78E2FF7B" w14:textId="537063C9"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377010B0" w14:textId="5918B9D4"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613D0547" w14:textId="650E6B1E"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7D0070B9" w14:textId="4984B67F" w:rsidR="009F29B7" w:rsidRPr="001A33D6" w:rsidRDefault="009F29B7" w:rsidP="009F29B7">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14F153AF" w14:textId="6FC44144" w:rsidR="009F29B7" w:rsidRPr="001A33D6" w:rsidRDefault="00D371C3" w:rsidP="009F29B7">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FIRA Tezoyuca, Mor.</w:t>
            </w:r>
          </w:p>
        </w:tc>
        <w:tc>
          <w:tcPr>
            <w:tcW w:w="6520" w:type="dxa"/>
            <w:shd w:val="clear" w:color="auto" w:fill="auto"/>
            <w:vAlign w:val="center"/>
          </w:tcPr>
          <w:p w14:paraId="15E50FEE" w14:textId="681A1F6C" w:rsidR="00D371C3" w:rsidRDefault="00D371C3" w:rsidP="00D371C3">
            <w:pPr>
              <w:pStyle w:val="Prrafodelista"/>
              <w:numPr>
                <w:ilvl w:val="6"/>
                <w:numId w:val="43"/>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19DB80A0" w14:textId="77777777" w:rsidR="00D371C3" w:rsidRDefault="009F29B7" w:rsidP="00D371C3">
            <w:pPr>
              <w:pStyle w:val="Prrafodelista"/>
              <w:numPr>
                <w:ilvl w:val="6"/>
                <w:numId w:val="43"/>
              </w:numPr>
              <w:ind w:left="429"/>
              <w:jc w:val="both"/>
              <w:rPr>
                <w:rFonts w:ascii="Noto Sans" w:hAnsi="Noto Sans" w:cs="Noto Sans"/>
                <w:color w:val="000000"/>
                <w:sz w:val="18"/>
                <w:szCs w:val="18"/>
                <w:lang w:eastAsia="es-MX"/>
              </w:rPr>
            </w:pPr>
            <w:r w:rsidRPr="00D371C3">
              <w:rPr>
                <w:rFonts w:ascii="Noto Sans" w:hAnsi="Noto Sans" w:cs="Noto Sans"/>
                <w:color w:val="000000"/>
                <w:sz w:val="18"/>
                <w:szCs w:val="18"/>
                <w:lang w:eastAsia="es-MX"/>
              </w:rPr>
              <w:t>FIRA Tezoyuca, Mor</w:t>
            </w:r>
            <w:r w:rsidR="00D371C3">
              <w:rPr>
                <w:rFonts w:ascii="Noto Sans" w:hAnsi="Noto Sans" w:cs="Noto Sans"/>
                <w:color w:val="000000"/>
                <w:sz w:val="18"/>
                <w:szCs w:val="18"/>
                <w:lang w:eastAsia="es-MX"/>
              </w:rPr>
              <w:t>.</w:t>
            </w:r>
          </w:p>
          <w:p w14:paraId="09241866" w14:textId="2503C22E" w:rsidR="009F29B7" w:rsidRPr="00D371C3" w:rsidRDefault="00D371C3" w:rsidP="00D371C3">
            <w:pPr>
              <w:pStyle w:val="Prrafodelista"/>
              <w:numPr>
                <w:ilvl w:val="6"/>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9F29B7" w:rsidRPr="001A33D6" w14:paraId="5F7699D1" w14:textId="77777777" w:rsidTr="007A712A">
        <w:trPr>
          <w:trHeight w:val="1134"/>
          <w:jc w:val="right"/>
        </w:trPr>
        <w:tc>
          <w:tcPr>
            <w:tcW w:w="484" w:type="dxa"/>
            <w:shd w:val="clear" w:color="auto" w:fill="auto"/>
            <w:noWrap/>
            <w:vAlign w:val="center"/>
          </w:tcPr>
          <w:p w14:paraId="7BBF2A98" w14:textId="7BCE8645" w:rsidR="009F29B7" w:rsidRPr="001A33D6" w:rsidRDefault="001B5CBE"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28</w:t>
            </w:r>
          </w:p>
        </w:tc>
        <w:tc>
          <w:tcPr>
            <w:tcW w:w="1134" w:type="dxa"/>
            <w:shd w:val="clear" w:color="auto" w:fill="auto"/>
            <w:noWrap/>
            <w:vAlign w:val="center"/>
          </w:tcPr>
          <w:p w14:paraId="6FD20586" w14:textId="19B0EC0A"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672ACCB4" w14:textId="6CBDAEDE" w:rsidR="009F29B7" w:rsidRPr="001A33D6" w:rsidRDefault="000F0D71"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6FFC0C4D" w14:textId="01ECA7B5"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3370C9EE" w14:textId="342E5887" w:rsidR="009F29B7" w:rsidRPr="001A33D6" w:rsidRDefault="009F29B7" w:rsidP="009F29B7">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08FF6EEE" w14:textId="3177D808" w:rsidR="009F29B7" w:rsidRPr="001A33D6" w:rsidRDefault="00D371C3" w:rsidP="009F29B7">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Zacatecontitla, Mor</w:t>
            </w:r>
          </w:p>
        </w:tc>
        <w:tc>
          <w:tcPr>
            <w:tcW w:w="6520" w:type="dxa"/>
            <w:shd w:val="clear" w:color="auto" w:fill="auto"/>
            <w:vAlign w:val="center"/>
          </w:tcPr>
          <w:p w14:paraId="4AA51E00" w14:textId="51CEAE17" w:rsidR="00D371C3" w:rsidRDefault="00D371C3" w:rsidP="00D371C3">
            <w:pPr>
              <w:pStyle w:val="Prrafodelista"/>
              <w:numPr>
                <w:ilvl w:val="3"/>
                <w:numId w:val="42"/>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320BE2A7" w14:textId="77777777" w:rsidR="00D371C3" w:rsidRDefault="009F29B7" w:rsidP="00D371C3">
            <w:pPr>
              <w:pStyle w:val="Prrafodelista"/>
              <w:numPr>
                <w:ilvl w:val="3"/>
                <w:numId w:val="42"/>
              </w:numPr>
              <w:ind w:left="429"/>
              <w:jc w:val="both"/>
              <w:rPr>
                <w:rFonts w:ascii="Noto Sans" w:hAnsi="Noto Sans" w:cs="Noto Sans"/>
                <w:color w:val="000000"/>
                <w:sz w:val="18"/>
                <w:szCs w:val="18"/>
                <w:lang w:eastAsia="es-MX"/>
              </w:rPr>
            </w:pPr>
            <w:r w:rsidRPr="00D371C3">
              <w:rPr>
                <w:rFonts w:ascii="Noto Sans" w:hAnsi="Noto Sans" w:cs="Noto Sans"/>
                <w:color w:val="000000"/>
                <w:sz w:val="18"/>
                <w:szCs w:val="18"/>
                <w:lang w:eastAsia="es-MX"/>
              </w:rPr>
              <w:t>Zacatecontitla, Mor.</w:t>
            </w:r>
          </w:p>
          <w:p w14:paraId="4A4F4E2B" w14:textId="5F4F45E5" w:rsidR="009F29B7" w:rsidRPr="00D371C3" w:rsidRDefault="000F0D71" w:rsidP="00D371C3">
            <w:pPr>
              <w:pStyle w:val="Prrafodelista"/>
              <w:numPr>
                <w:ilvl w:val="3"/>
                <w:numId w:val="42"/>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9F29B7" w:rsidRPr="001A33D6" w14:paraId="5FFFB72C" w14:textId="77777777" w:rsidTr="007A712A">
        <w:trPr>
          <w:trHeight w:val="1701"/>
          <w:jc w:val="right"/>
        </w:trPr>
        <w:tc>
          <w:tcPr>
            <w:tcW w:w="484" w:type="dxa"/>
            <w:shd w:val="clear" w:color="auto" w:fill="auto"/>
            <w:noWrap/>
            <w:vAlign w:val="center"/>
          </w:tcPr>
          <w:p w14:paraId="46E45042" w14:textId="5A6F4F56" w:rsidR="009F29B7" w:rsidRPr="001A33D6" w:rsidRDefault="001B5CBE"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29</w:t>
            </w:r>
          </w:p>
        </w:tc>
        <w:tc>
          <w:tcPr>
            <w:tcW w:w="1134" w:type="dxa"/>
            <w:shd w:val="clear" w:color="auto" w:fill="auto"/>
            <w:noWrap/>
            <w:vAlign w:val="center"/>
          </w:tcPr>
          <w:p w14:paraId="3FE7C2CE" w14:textId="335C0331"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3929269D" w14:textId="0DE030D2" w:rsidR="009F29B7" w:rsidRPr="001A33D6" w:rsidRDefault="000F0D71"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7ABB1D56" w14:textId="764B3F0B"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140</w:t>
            </w:r>
          </w:p>
        </w:tc>
        <w:tc>
          <w:tcPr>
            <w:tcW w:w="1701" w:type="dxa"/>
            <w:shd w:val="clear" w:color="auto" w:fill="auto"/>
            <w:noWrap/>
            <w:vAlign w:val="center"/>
          </w:tcPr>
          <w:p w14:paraId="7761774E" w14:textId="71070443" w:rsidR="009F29B7" w:rsidRPr="001A33D6" w:rsidRDefault="009F29B7" w:rsidP="009F29B7">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712AF055" w14:textId="623CE419" w:rsidR="009F29B7" w:rsidRPr="001A33D6" w:rsidRDefault="00D371C3" w:rsidP="009F29B7">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UAEM-Cuernavaca, Mor</w:t>
            </w:r>
            <w:r>
              <w:rPr>
                <w:rFonts w:ascii="Noto Sans" w:hAnsi="Noto Sans" w:cs="Noto Sans"/>
                <w:color w:val="000000"/>
                <w:sz w:val="18"/>
                <w:szCs w:val="18"/>
                <w:lang w:eastAsia="es-MX"/>
              </w:rPr>
              <w:t>.</w:t>
            </w:r>
          </w:p>
        </w:tc>
        <w:tc>
          <w:tcPr>
            <w:tcW w:w="6520" w:type="dxa"/>
            <w:shd w:val="clear" w:color="auto" w:fill="auto"/>
            <w:vAlign w:val="center"/>
          </w:tcPr>
          <w:p w14:paraId="2A339631" w14:textId="77777777" w:rsidR="000F0D71" w:rsidRDefault="00D371C3" w:rsidP="00AF5CB3">
            <w:pPr>
              <w:pStyle w:val="Prrafodelista"/>
              <w:numPr>
                <w:ilvl w:val="6"/>
                <w:numId w:val="42"/>
              </w:numPr>
              <w:ind w:left="429"/>
              <w:jc w:val="both"/>
              <w:rPr>
                <w:rFonts w:ascii="Noto Sans" w:hAnsi="Noto Sans" w:cs="Noto Sans"/>
                <w:color w:val="000000"/>
                <w:sz w:val="18"/>
                <w:szCs w:val="18"/>
                <w:lang w:eastAsia="es-MX"/>
              </w:rPr>
            </w:pPr>
            <w:r w:rsidRPr="000F0D71">
              <w:rPr>
                <w:rFonts w:ascii="Noto Sans" w:hAnsi="Noto Sans" w:cs="Noto Sans"/>
                <w:color w:val="000000"/>
                <w:sz w:val="18"/>
                <w:szCs w:val="18"/>
                <w:lang w:eastAsia="es-MX"/>
              </w:rPr>
              <w:t>Partida de Iguala con dirección a destino.</w:t>
            </w:r>
          </w:p>
          <w:p w14:paraId="6BD89ED4" w14:textId="77777777" w:rsidR="000F0D71" w:rsidRDefault="009F29B7" w:rsidP="000F0D71">
            <w:pPr>
              <w:pStyle w:val="Prrafodelista"/>
              <w:numPr>
                <w:ilvl w:val="6"/>
                <w:numId w:val="42"/>
              </w:numPr>
              <w:ind w:left="429"/>
              <w:jc w:val="both"/>
              <w:rPr>
                <w:rFonts w:ascii="Noto Sans" w:hAnsi="Noto Sans" w:cs="Noto Sans"/>
                <w:color w:val="000000"/>
                <w:sz w:val="18"/>
                <w:szCs w:val="18"/>
                <w:lang w:eastAsia="es-MX"/>
              </w:rPr>
            </w:pPr>
            <w:r w:rsidRPr="000F0D71">
              <w:rPr>
                <w:rFonts w:ascii="Noto Sans" w:hAnsi="Noto Sans" w:cs="Noto Sans"/>
                <w:color w:val="000000"/>
                <w:sz w:val="18"/>
                <w:szCs w:val="18"/>
                <w:lang w:eastAsia="es-MX"/>
              </w:rPr>
              <w:t>UAEM-Cuernavaca, Mor.</w:t>
            </w:r>
          </w:p>
          <w:p w14:paraId="1752D69B" w14:textId="55B4A30E" w:rsidR="009F29B7" w:rsidRPr="001A33D6" w:rsidRDefault="000F0D71" w:rsidP="000F0D71">
            <w:pPr>
              <w:pStyle w:val="Prrafodelista"/>
              <w:numPr>
                <w:ilvl w:val="6"/>
                <w:numId w:val="42"/>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9F29B7" w:rsidRPr="001A33D6" w14:paraId="43D84F3F" w14:textId="77777777" w:rsidTr="007A712A">
        <w:trPr>
          <w:trHeight w:val="1134"/>
          <w:jc w:val="right"/>
        </w:trPr>
        <w:tc>
          <w:tcPr>
            <w:tcW w:w="484" w:type="dxa"/>
            <w:shd w:val="clear" w:color="auto" w:fill="auto"/>
            <w:noWrap/>
            <w:vAlign w:val="center"/>
          </w:tcPr>
          <w:p w14:paraId="59A9924E" w14:textId="1141E218" w:rsidR="009F29B7" w:rsidRPr="001A33D6" w:rsidRDefault="001B5CBE"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30</w:t>
            </w:r>
          </w:p>
        </w:tc>
        <w:tc>
          <w:tcPr>
            <w:tcW w:w="1134" w:type="dxa"/>
            <w:shd w:val="clear" w:color="auto" w:fill="auto"/>
            <w:noWrap/>
            <w:vAlign w:val="center"/>
          </w:tcPr>
          <w:p w14:paraId="595EB2AB" w14:textId="6BF3342F"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20F93F63" w14:textId="46AA6E37"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150176B5" w14:textId="1D00A63F"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7433CB01" w14:textId="4861E491" w:rsidR="009F29B7" w:rsidRPr="001A33D6" w:rsidRDefault="009F29B7" w:rsidP="009F29B7">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3F587058" w14:textId="007638EC" w:rsidR="008214E4" w:rsidRDefault="008214E4" w:rsidP="008214E4">
            <w:pPr>
              <w:jc w:val="center"/>
              <w:rPr>
                <w:rFonts w:ascii="Noto Sans" w:hAnsi="Noto Sans" w:cs="Noto Sans"/>
                <w:color w:val="000000"/>
                <w:sz w:val="18"/>
                <w:szCs w:val="18"/>
                <w:lang w:eastAsia="es-MX"/>
              </w:rPr>
            </w:pPr>
            <w:r w:rsidRPr="009F29B7">
              <w:rPr>
                <w:rFonts w:ascii="Noto Sans" w:hAnsi="Noto Sans" w:cs="Noto Sans"/>
                <w:color w:val="000000"/>
                <w:sz w:val="18"/>
                <w:szCs w:val="18"/>
                <w:lang w:eastAsia="es-MX"/>
              </w:rPr>
              <w:t>UAC</w:t>
            </w:r>
            <w:r>
              <w:rPr>
                <w:rFonts w:ascii="Noto Sans" w:hAnsi="Noto Sans" w:cs="Noto Sans"/>
                <w:color w:val="000000"/>
                <w:sz w:val="18"/>
                <w:szCs w:val="18"/>
                <w:lang w:eastAsia="es-MX"/>
              </w:rPr>
              <w:t>h</w:t>
            </w:r>
            <w:r w:rsidRPr="009F29B7">
              <w:rPr>
                <w:rFonts w:ascii="Noto Sans" w:hAnsi="Noto Sans" w:cs="Noto Sans"/>
                <w:color w:val="000000"/>
                <w:sz w:val="18"/>
                <w:szCs w:val="18"/>
                <w:lang w:eastAsia="es-MX"/>
              </w:rPr>
              <w:t xml:space="preserve"> Texcoco</w:t>
            </w:r>
            <w:r>
              <w:rPr>
                <w:rFonts w:ascii="Noto Sans" w:hAnsi="Noto Sans" w:cs="Noto Sans"/>
                <w:color w:val="000000"/>
                <w:sz w:val="18"/>
                <w:szCs w:val="18"/>
                <w:lang w:eastAsia="es-MX"/>
              </w:rPr>
              <w:t>, Edo. México.</w:t>
            </w:r>
          </w:p>
          <w:p w14:paraId="01FFC99F" w14:textId="77777777" w:rsidR="009F29B7" w:rsidRPr="001A33D6" w:rsidRDefault="009F29B7" w:rsidP="008214E4">
            <w:pPr>
              <w:jc w:val="center"/>
              <w:rPr>
                <w:rFonts w:ascii="Noto Sans" w:hAnsi="Noto Sans" w:cs="Noto Sans"/>
                <w:color w:val="000000"/>
                <w:sz w:val="18"/>
                <w:szCs w:val="18"/>
                <w:lang w:eastAsia="es-MX"/>
              </w:rPr>
            </w:pPr>
          </w:p>
        </w:tc>
        <w:tc>
          <w:tcPr>
            <w:tcW w:w="6520" w:type="dxa"/>
            <w:shd w:val="clear" w:color="auto" w:fill="auto"/>
            <w:vAlign w:val="center"/>
          </w:tcPr>
          <w:p w14:paraId="4C736621" w14:textId="77777777" w:rsidR="008214E4" w:rsidRDefault="00D371C3" w:rsidP="00792557">
            <w:pPr>
              <w:pStyle w:val="Prrafodelista"/>
              <w:numPr>
                <w:ilvl w:val="3"/>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Partida de Iguala con dirección a destino.</w:t>
            </w:r>
          </w:p>
          <w:p w14:paraId="4B309AB3" w14:textId="77777777" w:rsidR="008214E4" w:rsidRDefault="009F29B7" w:rsidP="008214E4">
            <w:pPr>
              <w:pStyle w:val="Prrafodelista"/>
              <w:numPr>
                <w:ilvl w:val="3"/>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UAC</w:t>
            </w:r>
            <w:r w:rsidR="008214E4" w:rsidRPr="008214E4">
              <w:rPr>
                <w:rFonts w:ascii="Noto Sans" w:hAnsi="Noto Sans" w:cs="Noto Sans"/>
                <w:color w:val="000000"/>
                <w:sz w:val="18"/>
                <w:szCs w:val="18"/>
                <w:lang w:eastAsia="es-MX"/>
              </w:rPr>
              <w:t>h</w:t>
            </w:r>
            <w:r w:rsidRPr="008214E4">
              <w:rPr>
                <w:rFonts w:ascii="Noto Sans" w:hAnsi="Noto Sans" w:cs="Noto Sans"/>
                <w:color w:val="000000"/>
                <w:sz w:val="18"/>
                <w:szCs w:val="18"/>
                <w:lang w:eastAsia="es-MX"/>
              </w:rPr>
              <w:t xml:space="preserve"> Texcoco</w:t>
            </w:r>
            <w:r w:rsidR="008214E4" w:rsidRPr="008214E4">
              <w:rPr>
                <w:rFonts w:ascii="Noto Sans" w:hAnsi="Noto Sans" w:cs="Noto Sans"/>
                <w:color w:val="000000"/>
                <w:sz w:val="18"/>
                <w:szCs w:val="18"/>
                <w:lang w:eastAsia="es-MX"/>
              </w:rPr>
              <w:t>, Edo. De México.</w:t>
            </w:r>
          </w:p>
          <w:p w14:paraId="4CE68DBC" w14:textId="65CB816A" w:rsidR="009F29B7" w:rsidRPr="001A33D6" w:rsidRDefault="000F0D71" w:rsidP="008214E4">
            <w:pPr>
              <w:pStyle w:val="Prrafodelista"/>
              <w:numPr>
                <w:ilvl w:val="3"/>
                <w:numId w:val="3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9F29B7" w:rsidRPr="001A33D6" w14:paraId="73616008" w14:textId="77777777" w:rsidTr="007A712A">
        <w:trPr>
          <w:trHeight w:val="1531"/>
          <w:jc w:val="right"/>
        </w:trPr>
        <w:tc>
          <w:tcPr>
            <w:tcW w:w="484" w:type="dxa"/>
            <w:shd w:val="clear" w:color="auto" w:fill="auto"/>
            <w:noWrap/>
            <w:vAlign w:val="center"/>
          </w:tcPr>
          <w:p w14:paraId="73ADD562" w14:textId="4D0E29AD" w:rsidR="009F29B7" w:rsidRPr="001A33D6" w:rsidRDefault="001B5CBE"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31</w:t>
            </w:r>
          </w:p>
        </w:tc>
        <w:tc>
          <w:tcPr>
            <w:tcW w:w="1134" w:type="dxa"/>
            <w:shd w:val="clear" w:color="auto" w:fill="auto"/>
            <w:noWrap/>
            <w:vAlign w:val="center"/>
          </w:tcPr>
          <w:p w14:paraId="6EE00915" w14:textId="6C25D08E" w:rsidR="009F29B7" w:rsidRPr="001A33D6" w:rsidRDefault="009F29B7" w:rsidP="009F29B7">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23C96DD5" w14:textId="13531012"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w:t>
            </w:r>
          </w:p>
        </w:tc>
        <w:tc>
          <w:tcPr>
            <w:tcW w:w="907" w:type="dxa"/>
            <w:shd w:val="clear" w:color="auto" w:fill="auto"/>
            <w:noWrap/>
            <w:vAlign w:val="center"/>
          </w:tcPr>
          <w:p w14:paraId="018739F5" w14:textId="4E7079AC" w:rsidR="009F29B7" w:rsidRPr="001A33D6" w:rsidRDefault="009F29B7" w:rsidP="009F29B7">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3BC71A9C" w14:textId="6E8A6BA9" w:rsidR="009F29B7" w:rsidRPr="001A33D6" w:rsidRDefault="009F29B7" w:rsidP="009F29B7">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6054ABC3" w14:textId="52726CF5" w:rsidR="009F29B7" w:rsidRPr="001A33D6" w:rsidRDefault="008214E4" w:rsidP="009F29B7">
            <w:pPr>
              <w:jc w:val="center"/>
              <w:rPr>
                <w:rFonts w:ascii="Noto Sans" w:hAnsi="Noto Sans" w:cs="Noto Sans"/>
                <w:color w:val="000000"/>
                <w:sz w:val="18"/>
                <w:szCs w:val="18"/>
                <w:lang w:eastAsia="es-MX"/>
              </w:rPr>
            </w:pPr>
            <w:r w:rsidRPr="008214E4">
              <w:rPr>
                <w:rFonts w:ascii="Noto Sans" w:hAnsi="Noto Sans" w:cs="Noto Sans"/>
                <w:color w:val="000000"/>
                <w:sz w:val="18"/>
                <w:szCs w:val="18"/>
                <w:lang w:eastAsia="es-MX"/>
              </w:rPr>
              <w:t>Tlalmanalco, Edo. Méx</w:t>
            </w:r>
            <w:r>
              <w:rPr>
                <w:rFonts w:ascii="Noto Sans" w:hAnsi="Noto Sans" w:cs="Noto Sans"/>
                <w:color w:val="000000"/>
                <w:sz w:val="18"/>
                <w:szCs w:val="18"/>
                <w:lang w:eastAsia="es-MX"/>
              </w:rPr>
              <w:t xml:space="preserve">. y Texcoco, Edo. México. </w:t>
            </w:r>
          </w:p>
        </w:tc>
        <w:tc>
          <w:tcPr>
            <w:tcW w:w="6520" w:type="dxa"/>
            <w:shd w:val="clear" w:color="auto" w:fill="auto"/>
            <w:vAlign w:val="center"/>
          </w:tcPr>
          <w:p w14:paraId="760ABE1E" w14:textId="77777777" w:rsidR="008214E4" w:rsidRDefault="00D371C3" w:rsidP="004C2F43">
            <w:pPr>
              <w:pStyle w:val="Prrafodelista"/>
              <w:numPr>
                <w:ilvl w:val="6"/>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Partida de Iguala con dirección a destino.</w:t>
            </w:r>
          </w:p>
          <w:p w14:paraId="52E26B29" w14:textId="77777777" w:rsidR="008214E4" w:rsidRDefault="000F0D71" w:rsidP="00281059">
            <w:pPr>
              <w:pStyle w:val="Prrafodelista"/>
              <w:numPr>
                <w:ilvl w:val="6"/>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Tlalmanalco, Edo. Méx</w:t>
            </w:r>
            <w:r w:rsidR="008214E4" w:rsidRPr="008214E4">
              <w:rPr>
                <w:rFonts w:ascii="Noto Sans" w:hAnsi="Noto Sans" w:cs="Noto Sans"/>
                <w:color w:val="000000"/>
                <w:sz w:val="18"/>
                <w:szCs w:val="18"/>
                <w:lang w:eastAsia="es-MX"/>
              </w:rPr>
              <w:t>.</w:t>
            </w:r>
          </w:p>
          <w:p w14:paraId="6D8C6C44" w14:textId="77777777" w:rsidR="008214E4" w:rsidRDefault="009F29B7" w:rsidP="009F29B7">
            <w:pPr>
              <w:pStyle w:val="Prrafodelista"/>
              <w:numPr>
                <w:ilvl w:val="6"/>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Chapingo</w:t>
            </w:r>
            <w:r w:rsidR="000F0D71" w:rsidRPr="008214E4">
              <w:rPr>
                <w:rFonts w:ascii="Noto Sans" w:hAnsi="Noto Sans" w:cs="Noto Sans"/>
                <w:color w:val="000000"/>
                <w:sz w:val="18"/>
                <w:szCs w:val="18"/>
                <w:lang w:eastAsia="es-MX"/>
              </w:rPr>
              <w:t>, Texcoco, Edo. Méx</w:t>
            </w:r>
            <w:r w:rsidR="008214E4">
              <w:rPr>
                <w:rFonts w:ascii="Noto Sans" w:hAnsi="Noto Sans" w:cs="Noto Sans"/>
                <w:color w:val="000000"/>
                <w:sz w:val="18"/>
                <w:szCs w:val="18"/>
                <w:lang w:eastAsia="es-MX"/>
              </w:rPr>
              <w:t>.</w:t>
            </w:r>
          </w:p>
          <w:p w14:paraId="1484A4F7" w14:textId="77777777" w:rsidR="008214E4" w:rsidRDefault="009F29B7" w:rsidP="008214E4">
            <w:pPr>
              <w:pStyle w:val="Prrafodelista"/>
              <w:numPr>
                <w:ilvl w:val="6"/>
                <w:numId w:val="39"/>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Llano Grande Zoquiapan</w:t>
            </w:r>
            <w:r w:rsidR="008214E4">
              <w:rPr>
                <w:rFonts w:ascii="Noto Sans" w:hAnsi="Noto Sans" w:cs="Noto Sans"/>
                <w:color w:val="000000"/>
                <w:sz w:val="18"/>
                <w:szCs w:val="18"/>
                <w:lang w:eastAsia="es-MX"/>
              </w:rPr>
              <w:t>.</w:t>
            </w:r>
          </w:p>
          <w:p w14:paraId="2B4E3C05" w14:textId="68D02768" w:rsidR="009F29B7" w:rsidRPr="001A33D6" w:rsidRDefault="000F0D71" w:rsidP="008214E4">
            <w:pPr>
              <w:pStyle w:val="Prrafodelista"/>
              <w:numPr>
                <w:ilvl w:val="6"/>
                <w:numId w:val="3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bl>
    <w:p w14:paraId="18C85884" w14:textId="58F885EF" w:rsidR="001A33D6" w:rsidRDefault="001A33D6" w:rsidP="001A33D6">
      <w:pPr>
        <w:rPr>
          <w:highlight w:val="yellow"/>
          <w:lang w:eastAsia="en-US"/>
        </w:rPr>
      </w:pPr>
    </w:p>
    <w:p w14:paraId="102CA57F" w14:textId="1DAD0B7F" w:rsidR="005940F0" w:rsidRDefault="000971CF" w:rsidP="000971CF">
      <w:pPr>
        <w:pStyle w:val="NormalNS"/>
        <w:rPr>
          <w:b/>
          <w:bCs/>
        </w:rPr>
      </w:pPr>
      <w:r w:rsidRPr="000971CF">
        <w:rPr>
          <w:b/>
          <w:bCs/>
        </w:rPr>
        <w:t xml:space="preserve">NOTA: </w:t>
      </w:r>
      <w:r w:rsidR="002709A1">
        <w:rPr>
          <w:b/>
          <w:bCs/>
        </w:rPr>
        <w:t>Se debe considerar que e</w:t>
      </w:r>
      <w:r w:rsidRPr="000971CF">
        <w:rPr>
          <w:b/>
          <w:bCs/>
        </w:rPr>
        <w:t>l número de unidades será definido por el Licitante de acuerdo al número de plazas solicitadas</w:t>
      </w:r>
      <w:r w:rsidR="00AF2AFA">
        <w:rPr>
          <w:b/>
          <w:bCs/>
        </w:rPr>
        <w:t>.</w:t>
      </w:r>
      <w:r>
        <w:rPr>
          <w:b/>
          <w:bCs/>
        </w:rPr>
        <w:t xml:space="preserve"> Asimismo, la fecha puede estar sujeta a reprogramación.</w:t>
      </w:r>
      <w:r w:rsidR="005940F0">
        <w:rPr>
          <w:b/>
          <w:bCs/>
        </w:rPr>
        <w:br w:type="page"/>
      </w:r>
    </w:p>
    <w:tbl>
      <w:tblPr>
        <w:tblW w:w="131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1134"/>
        <w:gridCol w:w="907"/>
        <w:gridCol w:w="907"/>
        <w:gridCol w:w="1701"/>
        <w:gridCol w:w="1459"/>
        <w:gridCol w:w="6520"/>
      </w:tblGrid>
      <w:tr w:rsidR="005940F0" w:rsidRPr="00D65161" w14:paraId="227C691F" w14:textId="77777777" w:rsidTr="008F4948">
        <w:trPr>
          <w:trHeight w:val="397"/>
          <w:tblHeader/>
          <w:jc w:val="right"/>
        </w:trPr>
        <w:tc>
          <w:tcPr>
            <w:tcW w:w="13112" w:type="dxa"/>
            <w:gridSpan w:val="7"/>
            <w:tcBorders>
              <w:top w:val="nil"/>
              <w:left w:val="nil"/>
              <w:bottom w:val="single" w:sz="4" w:space="0" w:color="auto"/>
              <w:right w:val="nil"/>
            </w:tcBorders>
            <w:shd w:val="clear" w:color="auto" w:fill="auto"/>
            <w:vAlign w:val="center"/>
          </w:tcPr>
          <w:p w14:paraId="2EAC4915" w14:textId="6C388BB9" w:rsidR="005940F0" w:rsidRPr="000C3C87" w:rsidRDefault="005940F0" w:rsidP="00B17200">
            <w:pPr>
              <w:pStyle w:val="Ttulo7"/>
            </w:pPr>
            <w:r w:rsidRPr="008F4948">
              <w:lastRenderedPageBreak/>
              <w:t>VIAJES MÁXIMOS ESPECIALES PARA EL CENTRO DE ESTUDIOS PROFESIONALES</w:t>
            </w:r>
          </w:p>
        </w:tc>
      </w:tr>
      <w:tr w:rsidR="005940F0" w:rsidRPr="00D65161" w14:paraId="75AA1993" w14:textId="77777777" w:rsidTr="00B17200">
        <w:trPr>
          <w:trHeight w:val="705"/>
          <w:tblHeader/>
          <w:jc w:val="right"/>
        </w:trPr>
        <w:tc>
          <w:tcPr>
            <w:tcW w:w="484" w:type="dxa"/>
            <w:tcBorders>
              <w:top w:val="single" w:sz="4" w:space="0" w:color="auto"/>
            </w:tcBorders>
            <w:shd w:val="clear" w:color="auto" w:fill="auto"/>
            <w:vAlign w:val="center"/>
            <w:hideMark/>
          </w:tcPr>
          <w:p w14:paraId="19D99079"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No.</w:t>
            </w:r>
          </w:p>
        </w:tc>
        <w:tc>
          <w:tcPr>
            <w:tcW w:w="1134" w:type="dxa"/>
            <w:tcBorders>
              <w:top w:val="single" w:sz="4" w:space="0" w:color="auto"/>
            </w:tcBorders>
            <w:shd w:val="clear" w:color="auto" w:fill="auto"/>
            <w:noWrap/>
            <w:vAlign w:val="center"/>
            <w:hideMark/>
          </w:tcPr>
          <w:p w14:paraId="4A882D00"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Fecha probable</w:t>
            </w:r>
          </w:p>
        </w:tc>
        <w:tc>
          <w:tcPr>
            <w:tcW w:w="907" w:type="dxa"/>
            <w:tcBorders>
              <w:top w:val="single" w:sz="4" w:space="0" w:color="auto"/>
            </w:tcBorders>
            <w:shd w:val="clear" w:color="auto" w:fill="auto"/>
            <w:vAlign w:val="center"/>
            <w:hideMark/>
          </w:tcPr>
          <w:p w14:paraId="653337EF"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Número de días</w:t>
            </w:r>
          </w:p>
        </w:tc>
        <w:tc>
          <w:tcPr>
            <w:tcW w:w="907" w:type="dxa"/>
            <w:tcBorders>
              <w:top w:val="single" w:sz="4" w:space="0" w:color="auto"/>
            </w:tcBorders>
            <w:shd w:val="clear" w:color="auto" w:fill="auto"/>
            <w:vAlign w:val="center"/>
            <w:hideMark/>
          </w:tcPr>
          <w:p w14:paraId="78F5AAFB"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Número Plazas</w:t>
            </w:r>
          </w:p>
        </w:tc>
        <w:tc>
          <w:tcPr>
            <w:tcW w:w="1701" w:type="dxa"/>
            <w:tcBorders>
              <w:top w:val="single" w:sz="4" w:space="0" w:color="auto"/>
            </w:tcBorders>
            <w:shd w:val="clear" w:color="auto" w:fill="auto"/>
            <w:vAlign w:val="center"/>
            <w:hideMark/>
          </w:tcPr>
          <w:p w14:paraId="03AD5340"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Lugar de partida</w:t>
            </w:r>
          </w:p>
        </w:tc>
        <w:tc>
          <w:tcPr>
            <w:tcW w:w="1459" w:type="dxa"/>
            <w:tcBorders>
              <w:top w:val="single" w:sz="4" w:space="0" w:color="auto"/>
            </w:tcBorders>
            <w:shd w:val="clear" w:color="auto" w:fill="auto"/>
            <w:vAlign w:val="center"/>
            <w:hideMark/>
          </w:tcPr>
          <w:p w14:paraId="2B5F7FAA" w14:textId="77777777" w:rsidR="005940F0" w:rsidRPr="001A33D6" w:rsidRDefault="005940F0" w:rsidP="00B17200">
            <w:pPr>
              <w:jc w:val="center"/>
              <w:rPr>
                <w:rFonts w:ascii="Noto Sans" w:hAnsi="Noto Sans" w:cs="Noto Sans"/>
                <w:b/>
                <w:bCs/>
                <w:color w:val="000000"/>
                <w:sz w:val="18"/>
                <w:szCs w:val="18"/>
                <w:lang w:eastAsia="es-MX"/>
              </w:rPr>
            </w:pPr>
            <w:r w:rsidRPr="001A33D6">
              <w:rPr>
                <w:rFonts w:ascii="Noto Sans" w:hAnsi="Noto Sans" w:cs="Noto Sans"/>
                <w:b/>
                <w:bCs/>
                <w:color w:val="000000"/>
                <w:sz w:val="18"/>
                <w:szCs w:val="18"/>
                <w:lang w:eastAsia="es-MX"/>
              </w:rPr>
              <w:t>Destino</w:t>
            </w:r>
          </w:p>
        </w:tc>
        <w:tc>
          <w:tcPr>
            <w:tcW w:w="6520" w:type="dxa"/>
            <w:tcBorders>
              <w:top w:val="single" w:sz="4" w:space="0" w:color="auto"/>
            </w:tcBorders>
            <w:shd w:val="clear" w:color="auto" w:fill="auto"/>
            <w:vAlign w:val="center"/>
            <w:hideMark/>
          </w:tcPr>
          <w:p w14:paraId="09B16631" w14:textId="77777777" w:rsidR="005940F0" w:rsidRPr="001A33D6" w:rsidRDefault="005940F0" w:rsidP="00B17200">
            <w:pPr>
              <w:jc w:val="center"/>
              <w:rPr>
                <w:rFonts w:ascii="Noto Sans" w:hAnsi="Noto Sans" w:cs="Noto Sans"/>
                <w:b/>
                <w:bCs/>
                <w:color w:val="000000"/>
                <w:sz w:val="18"/>
                <w:szCs w:val="18"/>
                <w:lang w:eastAsia="es-MX"/>
              </w:rPr>
            </w:pPr>
            <w:r>
              <w:rPr>
                <w:rFonts w:ascii="Noto Sans" w:hAnsi="Noto Sans" w:cs="Noto Sans"/>
                <w:b/>
                <w:bCs/>
                <w:color w:val="000000"/>
                <w:sz w:val="18"/>
                <w:szCs w:val="18"/>
                <w:lang w:eastAsia="es-MX"/>
              </w:rPr>
              <w:t>I</w:t>
            </w:r>
            <w:r w:rsidRPr="001A33D6">
              <w:rPr>
                <w:rFonts w:ascii="Noto Sans" w:hAnsi="Noto Sans" w:cs="Noto Sans"/>
                <w:b/>
                <w:bCs/>
                <w:color w:val="000000"/>
                <w:sz w:val="18"/>
                <w:szCs w:val="18"/>
                <w:lang w:eastAsia="es-MX"/>
              </w:rPr>
              <w:t>tinerario</w:t>
            </w:r>
          </w:p>
        </w:tc>
      </w:tr>
      <w:tr w:rsidR="005940F0" w:rsidRPr="00D65161" w14:paraId="2DA4A994" w14:textId="77777777" w:rsidTr="00B17200">
        <w:trPr>
          <w:trHeight w:val="1500"/>
          <w:jc w:val="right"/>
        </w:trPr>
        <w:tc>
          <w:tcPr>
            <w:tcW w:w="484" w:type="dxa"/>
            <w:shd w:val="clear" w:color="auto" w:fill="auto"/>
            <w:noWrap/>
            <w:vAlign w:val="center"/>
            <w:hideMark/>
          </w:tcPr>
          <w:p w14:paraId="19A409F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1134" w:type="dxa"/>
            <w:shd w:val="clear" w:color="auto" w:fill="auto"/>
            <w:noWrap/>
            <w:vAlign w:val="center"/>
            <w:hideMark/>
          </w:tcPr>
          <w:p w14:paraId="451E785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31 de marzo de 2025</w:t>
            </w:r>
          </w:p>
        </w:tc>
        <w:tc>
          <w:tcPr>
            <w:tcW w:w="907" w:type="dxa"/>
            <w:shd w:val="clear" w:color="auto" w:fill="auto"/>
            <w:vAlign w:val="center"/>
            <w:hideMark/>
          </w:tcPr>
          <w:p w14:paraId="3CFB328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0BCEB3E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119</w:t>
            </w:r>
          </w:p>
        </w:tc>
        <w:tc>
          <w:tcPr>
            <w:tcW w:w="1701" w:type="dxa"/>
            <w:shd w:val="clear" w:color="auto" w:fill="auto"/>
            <w:vAlign w:val="center"/>
            <w:hideMark/>
          </w:tcPr>
          <w:p w14:paraId="13D92BC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0D70DF8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SIAP Ciudad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3E3C62BC"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2. llegada aproximada a SIAP en CDMX (9:00 am). 3. Salida aproximada del SIAP (3:00 pm). 4. </w:t>
            </w:r>
            <w:r w:rsidRPr="00D65161">
              <w:rPr>
                <w:rFonts w:ascii="Noto Sans" w:hAnsi="Noto Sans" w:cs="Noto Sans"/>
                <w:color w:val="000000"/>
                <w:sz w:val="18"/>
                <w:szCs w:val="18"/>
                <w:lang w:eastAsia="es-MX"/>
              </w:rPr>
              <w:t>Galerías</w:t>
            </w:r>
            <w:r w:rsidRPr="001A33D6">
              <w:rPr>
                <w:rFonts w:ascii="Noto Sans" w:hAnsi="Noto Sans" w:cs="Noto Sans"/>
                <w:color w:val="000000"/>
                <w:sz w:val="18"/>
                <w:szCs w:val="18"/>
                <w:lang w:eastAsia="es-MX"/>
              </w:rPr>
              <w:t xml:space="preserve"> Cuernavaca Mor (Comida 4:30 pm). 5. Salida de Cuernavaca (6:30 pm). 6. Llegada a iguala de la Independencia (8:00 pm).</w:t>
            </w:r>
          </w:p>
        </w:tc>
      </w:tr>
      <w:tr w:rsidR="005940F0" w:rsidRPr="00D65161" w14:paraId="70951CF6" w14:textId="77777777" w:rsidTr="00B17200">
        <w:trPr>
          <w:trHeight w:val="1800"/>
          <w:jc w:val="right"/>
        </w:trPr>
        <w:tc>
          <w:tcPr>
            <w:tcW w:w="484" w:type="dxa"/>
            <w:shd w:val="clear" w:color="auto" w:fill="auto"/>
            <w:noWrap/>
            <w:vAlign w:val="center"/>
            <w:hideMark/>
          </w:tcPr>
          <w:p w14:paraId="210A601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w:t>
            </w:r>
          </w:p>
        </w:tc>
        <w:tc>
          <w:tcPr>
            <w:tcW w:w="1134" w:type="dxa"/>
            <w:shd w:val="clear" w:color="auto" w:fill="auto"/>
            <w:noWrap/>
            <w:vAlign w:val="center"/>
            <w:hideMark/>
          </w:tcPr>
          <w:p w14:paraId="26153D9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07 de abril de 2025</w:t>
            </w:r>
          </w:p>
        </w:tc>
        <w:tc>
          <w:tcPr>
            <w:tcW w:w="907" w:type="dxa"/>
            <w:shd w:val="clear" w:color="auto" w:fill="auto"/>
            <w:vAlign w:val="center"/>
            <w:hideMark/>
          </w:tcPr>
          <w:p w14:paraId="17E82DD6"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413320C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617CD79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0D68AF2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CENID-SAI Jiutepec, Morelos.</w:t>
            </w:r>
          </w:p>
        </w:tc>
        <w:tc>
          <w:tcPr>
            <w:tcW w:w="6520" w:type="dxa"/>
            <w:shd w:val="clear" w:color="auto" w:fill="auto"/>
            <w:vAlign w:val="center"/>
            <w:hideMark/>
          </w:tcPr>
          <w:p w14:paraId="04133998"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(6:00 am). 2. Llegada aproximada a CENID (9:00 am). 3. Inicio de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CENID (9:30 am). 4. Salida aproximada de instalaciones del CENID (2:00 pm). 5. Centro de Cuernavaca, Mor. (Comida). 6. Visita al Centro </w:t>
            </w:r>
            <w:r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la Ciudad de Cuernavaca (3:00 pm). 7. Rumbo a </w:t>
            </w:r>
            <w:r w:rsidRPr="00D65161">
              <w:rPr>
                <w:rFonts w:ascii="Noto Sans" w:hAnsi="Noto Sans" w:cs="Noto Sans"/>
                <w:color w:val="000000"/>
                <w:sz w:val="18"/>
                <w:szCs w:val="18"/>
                <w:lang w:eastAsia="es-MX"/>
              </w:rPr>
              <w:t>Iguala (</w:t>
            </w:r>
            <w:r w:rsidRPr="001A33D6">
              <w:rPr>
                <w:rFonts w:ascii="Noto Sans" w:hAnsi="Noto Sans" w:cs="Noto Sans"/>
                <w:color w:val="000000"/>
                <w:sz w:val="18"/>
                <w:szCs w:val="18"/>
                <w:lang w:eastAsia="es-MX"/>
              </w:rPr>
              <w:t xml:space="preserve">8:00 pm) </w:t>
            </w:r>
            <w:r w:rsidRPr="00D65161">
              <w:rPr>
                <w:rFonts w:ascii="Noto Sans" w:hAnsi="Noto Sans" w:cs="Noto Sans"/>
                <w:color w:val="000000"/>
                <w:sz w:val="18"/>
                <w:szCs w:val="18"/>
                <w:lang w:eastAsia="es-MX"/>
              </w:rPr>
              <w:t>8. Llegada</w:t>
            </w:r>
            <w:r w:rsidRPr="001A33D6">
              <w:rPr>
                <w:rFonts w:ascii="Noto Sans" w:hAnsi="Noto Sans" w:cs="Noto Sans"/>
                <w:color w:val="000000"/>
                <w:sz w:val="18"/>
                <w:szCs w:val="18"/>
                <w:lang w:eastAsia="es-MX"/>
              </w:rPr>
              <w:t xml:space="preserve"> a </w:t>
            </w:r>
            <w:r w:rsidRPr="00D65161">
              <w:rPr>
                <w:rFonts w:ascii="Noto Sans" w:hAnsi="Noto Sans" w:cs="Noto Sans"/>
                <w:color w:val="000000"/>
                <w:sz w:val="18"/>
                <w:szCs w:val="18"/>
                <w:lang w:eastAsia="es-MX"/>
              </w:rPr>
              <w:t>I</w:t>
            </w:r>
            <w:r w:rsidRPr="001A33D6">
              <w:rPr>
                <w:rFonts w:ascii="Noto Sans" w:hAnsi="Noto Sans" w:cs="Noto Sans"/>
                <w:color w:val="000000"/>
                <w:sz w:val="18"/>
                <w:szCs w:val="18"/>
                <w:lang w:eastAsia="es-MX"/>
              </w:rPr>
              <w:t>guala de la Independencia (10:00pm).</w:t>
            </w:r>
          </w:p>
        </w:tc>
      </w:tr>
      <w:tr w:rsidR="005940F0" w:rsidRPr="00D65161" w14:paraId="744589E9" w14:textId="77777777" w:rsidTr="00B17200">
        <w:trPr>
          <w:trHeight w:val="495"/>
          <w:jc w:val="right"/>
        </w:trPr>
        <w:tc>
          <w:tcPr>
            <w:tcW w:w="484" w:type="dxa"/>
            <w:shd w:val="clear" w:color="auto" w:fill="auto"/>
            <w:noWrap/>
            <w:vAlign w:val="center"/>
            <w:hideMark/>
          </w:tcPr>
          <w:p w14:paraId="2384F1A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w:t>
            </w:r>
          </w:p>
        </w:tc>
        <w:tc>
          <w:tcPr>
            <w:tcW w:w="1134" w:type="dxa"/>
            <w:shd w:val="clear" w:color="auto" w:fill="auto"/>
            <w:noWrap/>
            <w:vAlign w:val="center"/>
            <w:hideMark/>
          </w:tcPr>
          <w:p w14:paraId="3E3800F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09 de abril de 2025</w:t>
            </w:r>
          </w:p>
        </w:tc>
        <w:tc>
          <w:tcPr>
            <w:tcW w:w="907" w:type="dxa"/>
            <w:shd w:val="clear" w:color="auto" w:fill="auto"/>
            <w:vAlign w:val="center"/>
            <w:hideMark/>
          </w:tcPr>
          <w:p w14:paraId="0589E76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167E8AC6"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0F9E7E3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4E5BAA0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CEPROBI Yautepec, Morelos</w:t>
            </w:r>
          </w:p>
        </w:tc>
        <w:tc>
          <w:tcPr>
            <w:tcW w:w="6520" w:type="dxa"/>
            <w:shd w:val="clear" w:color="auto" w:fill="auto"/>
            <w:vAlign w:val="center"/>
            <w:hideMark/>
          </w:tcPr>
          <w:p w14:paraId="2D96263C"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CEPROBI (9:00 am). 3. Inicia recorrido por las instalaciones del CEPOBI (9:30 am). 4. Recorrido por </w:t>
            </w:r>
            <w:r w:rsidRPr="00D65161">
              <w:rPr>
                <w:rFonts w:ascii="Noto Sans" w:hAnsi="Noto Sans" w:cs="Noto Sans"/>
                <w:color w:val="000000"/>
                <w:sz w:val="18"/>
                <w:szCs w:val="18"/>
                <w:lang w:eastAsia="es-MX"/>
              </w:rPr>
              <w:t>viveros</w:t>
            </w:r>
            <w:r w:rsidRPr="001A33D6">
              <w:rPr>
                <w:rFonts w:ascii="Noto Sans" w:hAnsi="Noto Sans" w:cs="Noto Sans"/>
                <w:color w:val="000000"/>
                <w:sz w:val="18"/>
                <w:szCs w:val="18"/>
                <w:lang w:eastAsia="es-MX"/>
              </w:rPr>
              <w:t xml:space="preserve"> de Yautepec, Mor. 5. Lago de Tequesquitengo, Mor. (comida 4:00 pm) </w:t>
            </w:r>
            <w:r w:rsidRPr="00D65161">
              <w:rPr>
                <w:rFonts w:ascii="Noto Sans" w:hAnsi="Noto Sans" w:cs="Noto Sans"/>
                <w:color w:val="000000"/>
                <w:sz w:val="18"/>
                <w:szCs w:val="18"/>
                <w:lang w:eastAsia="es-MX"/>
              </w:rPr>
              <w:t>6. Rumbo</w:t>
            </w:r>
            <w:r w:rsidRPr="001A33D6">
              <w:rPr>
                <w:rFonts w:ascii="Noto Sans" w:hAnsi="Noto Sans" w:cs="Noto Sans"/>
                <w:color w:val="000000"/>
                <w:sz w:val="18"/>
                <w:szCs w:val="18"/>
                <w:lang w:eastAsia="es-MX"/>
              </w:rPr>
              <w:t xml:space="preserve"> a iguala (8:00 pm) 7. Llegada a iguala de la Independencia (10:00 pm). </w:t>
            </w:r>
          </w:p>
        </w:tc>
      </w:tr>
      <w:tr w:rsidR="005940F0" w:rsidRPr="00D65161" w14:paraId="7B44E558" w14:textId="77777777" w:rsidTr="00B17200">
        <w:trPr>
          <w:trHeight w:val="510"/>
          <w:jc w:val="right"/>
        </w:trPr>
        <w:tc>
          <w:tcPr>
            <w:tcW w:w="484" w:type="dxa"/>
            <w:shd w:val="clear" w:color="auto" w:fill="auto"/>
            <w:noWrap/>
            <w:vAlign w:val="center"/>
            <w:hideMark/>
          </w:tcPr>
          <w:p w14:paraId="2AC89FB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w:t>
            </w:r>
          </w:p>
        </w:tc>
        <w:tc>
          <w:tcPr>
            <w:tcW w:w="1134" w:type="dxa"/>
            <w:shd w:val="clear" w:color="auto" w:fill="auto"/>
            <w:noWrap/>
            <w:vAlign w:val="center"/>
            <w:hideMark/>
          </w:tcPr>
          <w:p w14:paraId="6DA4E54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abril de 2025</w:t>
            </w:r>
          </w:p>
        </w:tc>
        <w:tc>
          <w:tcPr>
            <w:tcW w:w="907" w:type="dxa"/>
            <w:shd w:val="clear" w:color="auto" w:fill="auto"/>
            <w:vAlign w:val="center"/>
            <w:hideMark/>
          </w:tcPr>
          <w:p w14:paraId="69FDE4C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vAlign w:val="center"/>
            <w:hideMark/>
          </w:tcPr>
          <w:p w14:paraId="4C3DD76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vAlign w:val="center"/>
            <w:hideMark/>
          </w:tcPr>
          <w:p w14:paraId="7B7D0D4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0772BFC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CEIEPO Tres </w:t>
            </w:r>
            <w:r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Morelos</w:t>
            </w:r>
          </w:p>
        </w:tc>
        <w:tc>
          <w:tcPr>
            <w:tcW w:w="6520" w:type="dxa"/>
            <w:shd w:val="clear" w:color="auto" w:fill="auto"/>
            <w:vAlign w:val="center"/>
            <w:hideMark/>
          </w:tcPr>
          <w:p w14:paraId="5834C3B5"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CEIEPO (9:00 am) 3. Inicio de recorrido por las instalaciones del CEIEPO 4. Recorrido por los columpios en Tres </w:t>
            </w:r>
            <w:r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xml:space="preserve">, Mor. (1:00 pm). 5. Los columpios Tres </w:t>
            </w:r>
            <w:r w:rsidRPr="00D65161">
              <w:rPr>
                <w:rFonts w:ascii="Noto Sans" w:hAnsi="Noto Sans" w:cs="Noto Sans"/>
                <w:color w:val="000000"/>
                <w:sz w:val="18"/>
                <w:szCs w:val="18"/>
                <w:lang w:eastAsia="es-MX"/>
              </w:rPr>
              <w:t>Marías</w:t>
            </w:r>
            <w:r w:rsidRPr="001A33D6">
              <w:rPr>
                <w:rFonts w:ascii="Noto Sans" w:hAnsi="Noto Sans" w:cs="Noto Sans"/>
                <w:color w:val="000000"/>
                <w:sz w:val="18"/>
                <w:szCs w:val="18"/>
                <w:lang w:eastAsia="es-MX"/>
              </w:rPr>
              <w:t>, Mor. (Comida 4:00 pm). 6. Rumbo a iguala (8:00 pm). 7</w:t>
            </w:r>
            <w:r w:rsidRPr="00D65161">
              <w:rPr>
                <w:rFonts w:ascii="Noto Sans" w:hAnsi="Noto Sans" w:cs="Noto Sans"/>
                <w:color w:val="000000"/>
                <w:sz w:val="18"/>
                <w:szCs w:val="18"/>
                <w:lang w:eastAsia="es-MX"/>
              </w:rPr>
              <w:t>. Llegada</w:t>
            </w:r>
            <w:r w:rsidRPr="001A33D6">
              <w:rPr>
                <w:rFonts w:ascii="Noto Sans" w:hAnsi="Noto Sans" w:cs="Noto Sans"/>
                <w:color w:val="000000"/>
                <w:sz w:val="18"/>
                <w:szCs w:val="18"/>
                <w:lang w:eastAsia="es-MX"/>
              </w:rPr>
              <w:t xml:space="preserve"> a iguala de la independencia (10:00 pm).</w:t>
            </w:r>
          </w:p>
        </w:tc>
      </w:tr>
      <w:tr w:rsidR="005940F0" w:rsidRPr="00D65161" w14:paraId="48C39A2C" w14:textId="77777777" w:rsidTr="00B17200">
        <w:trPr>
          <w:trHeight w:val="1500"/>
          <w:jc w:val="right"/>
        </w:trPr>
        <w:tc>
          <w:tcPr>
            <w:tcW w:w="484" w:type="dxa"/>
            <w:shd w:val="clear" w:color="auto" w:fill="auto"/>
            <w:noWrap/>
            <w:vAlign w:val="center"/>
            <w:hideMark/>
          </w:tcPr>
          <w:p w14:paraId="1D1F651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5</w:t>
            </w:r>
          </w:p>
        </w:tc>
        <w:tc>
          <w:tcPr>
            <w:tcW w:w="1134" w:type="dxa"/>
            <w:shd w:val="clear" w:color="auto" w:fill="auto"/>
            <w:noWrap/>
            <w:vAlign w:val="center"/>
            <w:hideMark/>
          </w:tcPr>
          <w:p w14:paraId="5875200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abril de 2025</w:t>
            </w:r>
          </w:p>
        </w:tc>
        <w:tc>
          <w:tcPr>
            <w:tcW w:w="907" w:type="dxa"/>
            <w:shd w:val="clear" w:color="auto" w:fill="auto"/>
            <w:noWrap/>
            <w:vAlign w:val="center"/>
            <w:hideMark/>
          </w:tcPr>
          <w:p w14:paraId="2059B69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2CBF35E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46</w:t>
            </w:r>
          </w:p>
        </w:tc>
        <w:tc>
          <w:tcPr>
            <w:tcW w:w="1701" w:type="dxa"/>
            <w:shd w:val="clear" w:color="auto" w:fill="auto"/>
            <w:noWrap/>
            <w:vAlign w:val="center"/>
            <w:hideMark/>
          </w:tcPr>
          <w:p w14:paraId="3E83670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213A93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BMV Ciudad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5750907B"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2. Llegada aproximada a BMV (8:30 am). 3. Inicia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 la BMV (10:00 am). 4. Salida aproximada de la BMV (2:00 pm) 5. Restaurante en CDMX (comida) 6. Rumbo a iguala (6:30 pm). 7. Llegada a Iguala de la Independencia (10:00 pm).  </w:t>
            </w:r>
          </w:p>
        </w:tc>
      </w:tr>
      <w:tr w:rsidR="005940F0" w:rsidRPr="00D65161" w14:paraId="12508041" w14:textId="77777777" w:rsidTr="00B17200">
        <w:trPr>
          <w:trHeight w:val="1800"/>
          <w:jc w:val="right"/>
        </w:trPr>
        <w:tc>
          <w:tcPr>
            <w:tcW w:w="484" w:type="dxa"/>
            <w:shd w:val="clear" w:color="auto" w:fill="auto"/>
            <w:noWrap/>
            <w:vAlign w:val="center"/>
            <w:hideMark/>
          </w:tcPr>
          <w:p w14:paraId="12FE5B8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6</w:t>
            </w:r>
          </w:p>
        </w:tc>
        <w:tc>
          <w:tcPr>
            <w:tcW w:w="1134" w:type="dxa"/>
            <w:shd w:val="clear" w:color="auto" w:fill="auto"/>
            <w:noWrap/>
            <w:vAlign w:val="center"/>
            <w:hideMark/>
          </w:tcPr>
          <w:p w14:paraId="430955A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23 de abril de 2025</w:t>
            </w:r>
          </w:p>
        </w:tc>
        <w:tc>
          <w:tcPr>
            <w:tcW w:w="907" w:type="dxa"/>
            <w:shd w:val="clear" w:color="auto" w:fill="auto"/>
            <w:noWrap/>
            <w:vAlign w:val="center"/>
            <w:hideMark/>
          </w:tcPr>
          <w:p w14:paraId="5828CAA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2FF4403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4850510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4C4050B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Ciudad universitaria UNAM, CDMX</w:t>
            </w:r>
          </w:p>
        </w:tc>
        <w:tc>
          <w:tcPr>
            <w:tcW w:w="6520" w:type="dxa"/>
            <w:shd w:val="clear" w:color="auto" w:fill="auto"/>
            <w:vAlign w:val="center"/>
            <w:hideMark/>
          </w:tcPr>
          <w:p w14:paraId="5A65E6B4"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2. Llegada aproximada a la Facultada de </w:t>
            </w:r>
            <w:r w:rsidRPr="00D65161">
              <w:rPr>
                <w:rFonts w:ascii="Noto Sans" w:hAnsi="Noto Sans" w:cs="Noto Sans"/>
                <w:color w:val="000000"/>
                <w:sz w:val="18"/>
                <w:szCs w:val="18"/>
                <w:lang w:eastAsia="es-MX"/>
              </w:rPr>
              <w:t>Química</w:t>
            </w:r>
            <w:r w:rsidRPr="001A33D6">
              <w:rPr>
                <w:rFonts w:ascii="Noto Sans" w:hAnsi="Noto Sans" w:cs="Noto Sans"/>
                <w:color w:val="000000"/>
                <w:sz w:val="18"/>
                <w:szCs w:val="18"/>
                <w:lang w:eastAsia="es-MX"/>
              </w:rPr>
              <w:t xml:space="preserve">, UNAM (8:30 am desayuno). 3. Inicia recorrido por la Planta procesadora de Cerveza (9:00 am). 4. Traslado a la Facultad de Ciencias, UNAM (11:30 am). 5. Inicia recorrido por el laboratorio de Microscopia </w:t>
            </w:r>
            <w:r w:rsidRPr="00D65161">
              <w:rPr>
                <w:rFonts w:ascii="Noto Sans" w:hAnsi="Noto Sans" w:cs="Noto Sans"/>
                <w:color w:val="000000"/>
                <w:sz w:val="18"/>
                <w:szCs w:val="18"/>
                <w:lang w:eastAsia="es-MX"/>
              </w:rPr>
              <w:t>Electrónica</w:t>
            </w:r>
            <w:r w:rsidRPr="001A33D6">
              <w:rPr>
                <w:rFonts w:ascii="Noto Sans" w:hAnsi="Noto Sans" w:cs="Noto Sans"/>
                <w:color w:val="000000"/>
                <w:sz w:val="18"/>
                <w:szCs w:val="18"/>
                <w:lang w:eastAsia="es-MX"/>
              </w:rPr>
              <w:t xml:space="preserve"> (12:00 pm) 6. Comida (3:00 - 4:00 pm).      7. Regreso aproximado a iguala (4:00 pm)</w:t>
            </w:r>
            <w:r w:rsidRPr="00D65161">
              <w:rPr>
                <w:rFonts w:ascii="Noto Sans" w:hAnsi="Noto Sans" w:cs="Noto Sans"/>
                <w:color w:val="000000"/>
                <w:sz w:val="18"/>
                <w:szCs w:val="18"/>
                <w:lang w:eastAsia="es-MX"/>
              </w:rPr>
              <w:t>.</w:t>
            </w:r>
          </w:p>
        </w:tc>
      </w:tr>
      <w:tr w:rsidR="005940F0" w:rsidRPr="00D65161" w14:paraId="1D6332B4" w14:textId="77777777" w:rsidTr="00B17200">
        <w:trPr>
          <w:trHeight w:val="1500"/>
          <w:jc w:val="right"/>
        </w:trPr>
        <w:tc>
          <w:tcPr>
            <w:tcW w:w="484" w:type="dxa"/>
            <w:shd w:val="clear" w:color="auto" w:fill="auto"/>
            <w:noWrap/>
            <w:vAlign w:val="center"/>
            <w:hideMark/>
          </w:tcPr>
          <w:p w14:paraId="3554F09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7</w:t>
            </w:r>
          </w:p>
        </w:tc>
        <w:tc>
          <w:tcPr>
            <w:tcW w:w="1134" w:type="dxa"/>
            <w:shd w:val="clear" w:color="auto" w:fill="auto"/>
            <w:noWrap/>
            <w:vAlign w:val="center"/>
            <w:hideMark/>
          </w:tcPr>
          <w:p w14:paraId="169DB1EF"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25 de abril 2025</w:t>
            </w:r>
          </w:p>
        </w:tc>
        <w:tc>
          <w:tcPr>
            <w:tcW w:w="907" w:type="dxa"/>
            <w:shd w:val="clear" w:color="auto" w:fill="auto"/>
            <w:noWrap/>
            <w:vAlign w:val="center"/>
            <w:hideMark/>
          </w:tcPr>
          <w:p w14:paraId="3ABFEDB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700EB7A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31</w:t>
            </w:r>
          </w:p>
        </w:tc>
        <w:tc>
          <w:tcPr>
            <w:tcW w:w="1701" w:type="dxa"/>
            <w:shd w:val="clear" w:color="auto" w:fill="auto"/>
            <w:noWrap/>
            <w:vAlign w:val="center"/>
            <w:hideMark/>
          </w:tcPr>
          <w:p w14:paraId="7FA77FE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7E236F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CDT Tezoyuca, Morelos</w:t>
            </w:r>
          </w:p>
        </w:tc>
        <w:tc>
          <w:tcPr>
            <w:tcW w:w="6520" w:type="dxa"/>
            <w:shd w:val="clear" w:color="auto" w:fill="auto"/>
            <w:vAlign w:val="center"/>
            <w:hideMark/>
          </w:tcPr>
          <w:p w14:paraId="1C63027D"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(7:30-8:30 am) </w:t>
            </w:r>
            <w:r w:rsidRPr="00D65161">
              <w:rPr>
                <w:rFonts w:ascii="Noto Sans" w:hAnsi="Noto Sans" w:cs="Noto Sans"/>
                <w:color w:val="000000"/>
                <w:sz w:val="18"/>
                <w:szCs w:val="18"/>
                <w:lang w:eastAsia="es-MX"/>
              </w:rPr>
              <w:t>3. Salida</w:t>
            </w:r>
            <w:r w:rsidRPr="001A33D6">
              <w:rPr>
                <w:rFonts w:ascii="Noto Sans" w:hAnsi="Noto Sans" w:cs="Noto Sans"/>
                <w:color w:val="000000"/>
                <w:sz w:val="18"/>
                <w:szCs w:val="18"/>
                <w:lang w:eastAsia="es-MX"/>
              </w:rPr>
              <w:t xml:space="preserve"> de Zacapalco a Tezoyuca (8:30 am) 4. Platica por parte de FIRA (10:00 am) 5. Recorrido por las instalaciones del CDT Tezoyuca (11:30 am). 6. Comida (2:30-4:00 pm) </w:t>
            </w:r>
            <w:r w:rsidRPr="00D65161">
              <w:rPr>
                <w:rFonts w:ascii="Noto Sans" w:hAnsi="Noto Sans" w:cs="Noto Sans"/>
                <w:color w:val="000000"/>
                <w:sz w:val="18"/>
                <w:szCs w:val="18"/>
                <w:lang w:eastAsia="es-MX"/>
              </w:rPr>
              <w:t>7. Rumbo</w:t>
            </w:r>
            <w:r w:rsidRPr="001A33D6">
              <w:rPr>
                <w:rFonts w:ascii="Noto Sans" w:hAnsi="Noto Sans" w:cs="Noto Sans"/>
                <w:color w:val="000000"/>
                <w:sz w:val="18"/>
                <w:szCs w:val="18"/>
                <w:lang w:eastAsia="es-MX"/>
              </w:rPr>
              <w:t xml:space="preserve"> a iguala aproximadamente (4:00 pm)</w:t>
            </w:r>
          </w:p>
        </w:tc>
      </w:tr>
      <w:tr w:rsidR="005940F0" w:rsidRPr="00D65161" w14:paraId="42BE010C" w14:textId="77777777" w:rsidTr="00B17200">
        <w:trPr>
          <w:trHeight w:val="2100"/>
          <w:jc w:val="right"/>
        </w:trPr>
        <w:tc>
          <w:tcPr>
            <w:tcW w:w="484" w:type="dxa"/>
            <w:shd w:val="clear" w:color="auto" w:fill="auto"/>
            <w:noWrap/>
            <w:vAlign w:val="center"/>
            <w:hideMark/>
          </w:tcPr>
          <w:p w14:paraId="019CED3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8</w:t>
            </w:r>
          </w:p>
        </w:tc>
        <w:tc>
          <w:tcPr>
            <w:tcW w:w="1134" w:type="dxa"/>
            <w:shd w:val="clear" w:color="auto" w:fill="auto"/>
            <w:noWrap/>
            <w:vAlign w:val="center"/>
            <w:hideMark/>
          </w:tcPr>
          <w:p w14:paraId="7C446DC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25 de abril 2025</w:t>
            </w:r>
          </w:p>
        </w:tc>
        <w:tc>
          <w:tcPr>
            <w:tcW w:w="907" w:type="dxa"/>
            <w:shd w:val="clear" w:color="auto" w:fill="auto"/>
            <w:noWrap/>
            <w:vAlign w:val="center"/>
            <w:hideMark/>
          </w:tcPr>
          <w:p w14:paraId="68346A9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DEA45F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26</w:t>
            </w:r>
          </w:p>
        </w:tc>
        <w:tc>
          <w:tcPr>
            <w:tcW w:w="1701" w:type="dxa"/>
            <w:shd w:val="clear" w:color="auto" w:fill="auto"/>
            <w:noWrap/>
            <w:vAlign w:val="center"/>
            <w:hideMark/>
          </w:tcPr>
          <w:p w14:paraId="5F8B4BD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7DE9E7B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Quetzalapa, Guerrero</w:t>
            </w:r>
          </w:p>
        </w:tc>
        <w:tc>
          <w:tcPr>
            <w:tcW w:w="6520" w:type="dxa"/>
            <w:shd w:val="clear" w:color="auto" w:fill="auto"/>
            <w:vAlign w:val="center"/>
            <w:hideMark/>
          </w:tcPr>
          <w:p w14:paraId="116AA163"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la comunidad de Quetzalapa, Gro. (8:30 am) 3. Almuerzo (9:00-9:30 am) </w:t>
            </w:r>
            <w:r w:rsidRPr="00D65161">
              <w:rPr>
                <w:rFonts w:ascii="Noto Sans" w:hAnsi="Noto Sans" w:cs="Noto Sans"/>
                <w:color w:val="000000"/>
                <w:sz w:val="18"/>
                <w:szCs w:val="18"/>
                <w:lang w:eastAsia="es-MX"/>
              </w:rPr>
              <w:t>4. Recorrido</w:t>
            </w:r>
            <w:r w:rsidRPr="001A33D6">
              <w:rPr>
                <w:rFonts w:ascii="Noto Sans" w:hAnsi="Noto Sans" w:cs="Noto Sans"/>
                <w:color w:val="000000"/>
                <w:sz w:val="18"/>
                <w:szCs w:val="18"/>
                <w:lang w:eastAsia="es-MX"/>
              </w:rPr>
              <w:t xml:space="preserve"> por las plantaciones de maguey mezcalero (9:30 am) 5. Platica por parte de los productores y maestros mezcaleros (2:00 pm) 6. Comida (3:30-4:00 pm) 7. </w:t>
            </w:r>
            <w:r w:rsidRPr="00D65161">
              <w:rPr>
                <w:rFonts w:ascii="Noto Sans" w:hAnsi="Noto Sans" w:cs="Noto Sans"/>
                <w:color w:val="000000"/>
                <w:sz w:val="18"/>
                <w:szCs w:val="18"/>
                <w:lang w:eastAsia="es-MX"/>
              </w:rPr>
              <w:t>Realización</w:t>
            </w:r>
            <w:r w:rsidRPr="001A33D6">
              <w:rPr>
                <w:rFonts w:ascii="Noto Sans" w:hAnsi="Noto Sans" w:cs="Noto Sans"/>
                <w:color w:val="000000"/>
                <w:sz w:val="18"/>
                <w:szCs w:val="18"/>
                <w:lang w:eastAsia="es-MX"/>
              </w:rPr>
              <w:t xml:space="preserve"> de </w:t>
            </w:r>
            <w:r w:rsidRPr="00D65161">
              <w:rPr>
                <w:rFonts w:ascii="Noto Sans" w:hAnsi="Noto Sans" w:cs="Noto Sans"/>
                <w:color w:val="000000"/>
                <w:sz w:val="18"/>
                <w:szCs w:val="18"/>
                <w:lang w:eastAsia="es-MX"/>
              </w:rPr>
              <w:t>análisis</w:t>
            </w:r>
            <w:r w:rsidRPr="001A33D6">
              <w:rPr>
                <w:rFonts w:ascii="Noto Sans" w:hAnsi="Noto Sans" w:cs="Noto Sans"/>
                <w:color w:val="000000"/>
                <w:sz w:val="18"/>
                <w:szCs w:val="18"/>
                <w:lang w:eastAsia="es-MX"/>
              </w:rPr>
              <w:t xml:space="preserve"> FODA y propuestas (4:00 pm) 8. Cierre de </w:t>
            </w:r>
            <w:r w:rsidRPr="00D65161">
              <w:rPr>
                <w:rFonts w:ascii="Noto Sans" w:hAnsi="Noto Sans" w:cs="Noto Sans"/>
                <w:color w:val="000000"/>
                <w:sz w:val="18"/>
                <w:szCs w:val="18"/>
                <w:lang w:eastAsia="es-MX"/>
              </w:rPr>
              <w:t>reunión</w:t>
            </w:r>
            <w:r w:rsidRPr="001A33D6">
              <w:rPr>
                <w:rFonts w:ascii="Noto Sans" w:hAnsi="Noto Sans" w:cs="Noto Sans"/>
                <w:color w:val="000000"/>
                <w:sz w:val="18"/>
                <w:szCs w:val="18"/>
                <w:lang w:eastAsia="es-MX"/>
              </w:rPr>
              <w:t xml:space="preserve"> (5:30 pm) 9. Rumbo a iguala (6:00 pm).</w:t>
            </w:r>
          </w:p>
        </w:tc>
      </w:tr>
      <w:tr w:rsidR="005940F0" w:rsidRPr="00D65161" w14:paraId="4F24880C" w14:textId="77777777" w:rsidTr="00B17200">
        <w:trPr>
          <w:trHeight w:val="1500"/>
          <w:jc w:val="right"/>
        </w:trPr>
        <w:tc>
          <w:tcPr>
            <w:tcW w:w="484" w:type="dxa"/>
            <w:shd w:val="clear" w:color="auto" w:fill="auto"/>
            <w:noWrap/>
            <w:vAlign w:val="center"/>
            <w:hideMark/>
          </w:tcPr>
          <w:p w14:paraId="0E3AF80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w:t>
            </w:r>
          </w:p>
        </w:tc>
        <w:tc>
          <w:tcPr>
            <w:tcW w:w="1134" w:type="dxa"/>
            <w:shd w:val="clear" w:color="auto" w:fill="auto"/>
            <w:noWrap/>
            <w:vAlign w:val="center"/>
            <w:hideMark/>
          </w:tcPr>
          <w:p w14:paraId="074A4079"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30 de abril de 2025</w:t>
            </w:r>
          </w:p>
        </w:tc>
        <w:tc>
          <w:tcPr>
            <w:tcW w:w="907" w:type="dxa"/>
            <w:shd w:val="clear" w:color="auto" w:fill="auto"/>
            <w:noWrap/>
            <w:vAlign w:val="center"/>
            <w:hideMark/>
          </w:tcPr>
          <w:p w14:paraId="4698153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372756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690E165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C7C6E29"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CBHCFM, Puebla</w:t>
            </w:r>
          </w:p>
        </w:tc>
        <w:tc>
          <w:tcPr>
            <w:tcW w:w="6520" w:type="dxa"/>
            <w:shd w:val="clear" w:color="auto" w:fill="auto"/>
            <w:vAlign w:val="center"/>
            <w:hideMark/>
          </w:tcPr>
          <w:p w14:paraId="2C9AF137"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CB-HCFM (9:00 am) </w:t>
            </w:r>
            <w:r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recorrido por las </w:t>
            </w:r>
            <w:r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CB-HCFM (9:30 am) 4. Recorrido por Cholula, Pue. (1:00 pm) 5. comida en Cholula, Pue. (4:00 pm) 6. Rumbo a iguala (8:00 pm) 7. Llegada a Iguala de la Independencia (10:00 pm).</w:t>
            </w:r>
          </w:p>
        </w:tc>
      </w:tr>
      <w:tr w:rsidR="005940F0" w:rsidRPr="00D65161" w14:paraId="4ED0EA21" w14:textId="77777777" w:rsidTr="00B17200">
        <w:trPr>
          <w:trHeight w:val="1701"/>
          <w:jc w:val="right"/>
        </w:trPr>
        <w:tc>
          <w:tcPr>
            <w:tcW w:w="484" w:type="dxa"/>
            <w:shd w:val="clear" w:color="auto" w:fill="auto"/>
            <w:noWrap/>
            <w:vAlign w:val="center"/>
            <w:hideMark/>
          </w:tcPr>
          <w:p w14:paraId="47840F9F"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10</w:t>
            </w:r>
          </w:p>
        </w:tc>
        <w:tc>
          <w:tcPr>
            <w:tcW w:w="1134" w:type="dxa"/>
            <w:shd w:val="clear" w:color="auto" w:fill="auto"/>
            <w:noWrap/>
            <w:vAlign w:val="center"/>
            <w:hideMark/>
          </w:tcPr>
          <w:p w14:paraId="305829B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02 de mayo de 2025</w:t>
            </w:r>
          </w:p>
        </w:tc>
        <w:tc>
          <w:tcPr>
            <w:tcW w:w="907" w:type="dxa"/>
            <w:shd w:val="clear" w:color="auto" w:fill="auto"/>
            <w:noWrap/>
            <w:vAlign w:val="center"/>
            <w:hideMark/>
          </w:tcPr>
          <w:p w14:paraId="414635D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D8C4E7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34</w:t>
            </w:r>
          </w:p>
        </w:tc>
        <w:tc>
          <w:tcPr>
            <w:tcW w:w="1701" w:type="dxa"/>
            <w:shd w:val="clear" w:color="auto" w:fill="auto"/>
            <w:noWrap/>
            <w:vAlign w:val="center"/>
            <w:hideMark/>
          </w:tcPr>
          <w:p w14:paraId="4AAA675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64B857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Tenexpa, Guerrero</w:t>
            </w:r>
          </w:p>
        </w:tc>
        <w:tc>
          <w:tcPr>
            <w:tcW w:w="6520" w:type="dxa"/>
            <w:shd w:val="clear" w:color="auto" w:fill="auto"/>
            <w:vAlign w:val="center"/>
            <w:hideMark/>
          </w:tcPr>
          <w:p w14:paraId="1A4B1E2A"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(5:00 am) </w:t>
            </w:r>
            <w:r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en T</w:t>
            </w:r>
            <w:r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Gro. (10:30 am) </w:t>
            </w:r>
            <w:r w:rsidRPr="00D65161">
              <w:rPr>
                <w:rFonts w:ascii="Noto Sans" w:hAnsi="Noto Sans" w:cs="Noto Sans"/>
                <w:color w:val="000000"/>
                <w:sz w:val="18"/>
                <w:szCs w:val="18"/>
                <w:lang w:eastAsia="es-MX"/>
              </w:rPr>
              <w:t>3. Manejo</w:t>
            </w:r>
            <w:r w:rsidRPr="001A33D6">
              <w:rPr>
                <w:rFonts w:ascii="Noto Sans" w:hAnsi="Noto Sans" w:cs="Noto Sans"/>
                <w:color w:val="000000"/>
                <w:sz w:val="18"/>
                <w:szCs w:val="18"/>
                <w:lang w:eastAsia="es-MX"/>
              </w:rPr>
              <w:t xml:space="preserve"> y </w:t>
            </w:r>
            <w:r w:rsidRPr="00D65161">
              <w:rPr>
                <w:rFonts w:ascii="Noto Sans" w:hAnsi="Noto Sans" w:cs="Noto Sans"/>
                <w:color w:val="000000"/>
                <w:sz w:val="18"/>
                <w:szCs w:val="18"/>
                <w:lang w:eastAsia="es-MX"/>
              </w:rPr>
              <w:t>producción</w:t>
            </w:r>
            <w:r w:rsidRPr="001A33D6">
              <w:rPr>
                <w:rFonts w:ascii="Noto Sans" w:hAnsi="Noto Sans" w:cs="Noto Sans"/>
                <w:color w:val="000000"/>
                <w:sz w:val="18"/>
                <w:szCs w:val="18"/>
                <w:lang w:eastAsia="es-MX"/>
              </w:rPr>
              <w:t xml:space="preserve"> de coco en T</w:t>
            </w:r>
            <w:r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Gro. (11:00 am) </w:t>
            </w:r>
            <w:r w:rsidRPr="00D65161">
              <w:rPr>
                <w:rFonts w:ascii="Noto Sans" w:hAnsi="Noto Sans" w:cs="Noto Sans"/>
                <w:color w:val="000000"/>
                <w:sz w:val="18"/>
                <w:szCs w:val="18"/>
                <w:lang w:eastAsia="es-MX"/>
              </w:rPr>
              <w:t>4. Traslado</w:t>
            </w:r>
            <w:r w:rsidRPr="001A33D6">
              <w:rPr>
                <w:rFonts w:ascii="Noto Sans" w:hAnsi="Noto Sans" w:cs="Noto Sans"/>
                <w:color w:val="000000"/>
                <w:sz w:val="18"/>
                <w:szCs w:val="18"/>
                <w:lang w:eastAsia="es-MX"/>
              </w:rPr>
              <w:t xml:space="preserve"> de T</w:t>
            </w:r>
            <w:r w:rsidRPr="00D65161">
              <w:rPr>
                <w:rFonts w:ascii="Noto Sans" w:hAnsi="Noto Sans" w:cs="Noto Sans"/>
                <w:color w:val="000000"/>
                <w:sz w:val="18"/>
                <w:szCs w:val="18"/>
                <w:lang w:eastAsia="es-MX"/>
              </w:rPr>
              <w:t>é</w:t>
            </w:r>
            <w:r w:rsidRPr="001A33D6">
              <w:rPr>
                <w:rFonts w:ascii="Noto Sans" w:hAnsi="Noto Sans" w:cs="Noto Sans"/>
                <w:color w:val="000000"/>
                <w:sz w:val="18"/>
                <w:szCs w:val="18"/>
                <w:lang w:eastAsia="es-MX"/>
              </w:rPr>
              <w:t xml:space="preserve">cpan a Tenexpa, Gro. (12:00 pm) 5. Empresa Cocofresh (12:30 pm) </w:t>
            </w:r>
            <w:r w:rsidRPr="00D65161">
              <w:rPr>
                <w:rFonts w:ascii="Noto Sans" w:hAnsi="Noto Sans" w:cs="Noto Sans"/>
                <w:color w:val="000000"/>
                <w:sz w:val="18"/>
                <w:szCs w:val="18"/>
                <w:lang w:eastAsia="es-MX"/>
              </w:rPr>
              <w:t>6. Traslado</w:t>
            </w:r>
            <w:r w:rsidRPr="001A33D6">
              <w:rPr>
                <w:rFonts w:ascii="Noto Sans" w:hAnsi="Noto Sans" w:cs="Noto Sans"/>
                <w:color w:val="000000"/>
                <w:sz w:val="18"/>
                <w:szCs w:val="18"/>
                <w:lang w:eastAsia="es-MX"/>
              </w:rPr>
              <w:t xml:space="preserve"> de Tenexpa a San Luis San Pedro, Gro. (1:30 pm) 7. Comida en San Luis San Pedro, Gro. (2:00 pm) 8. Empresa deshidratadora de Mangos Ramos (2:30 pm) 9. Rumbo a iguala (3:30 pm) 10. Llegada a Iguala de la Independencia (10:00 pm). </w:t>
            </w:r>
          </w:p>
        </w:tc>
      </w:tr>
      <w:tr w:rsidR="005940F0" w:rsidRPr="00D65161" w14:paraId="4072B3E2" w14:textId="77777777" w:rsidTr="00B17200">
        <w:trPr>
          <w:trHeight w:val="1417"/>
          <w:jc w:val="right"/>
        </w:trPr>
        <w:tc>
          <w:tcPr>
            <w:tcW w:w="484" w:type="dxa"/>
            <w:shd w:val="clear" w:color="auto" w:fill="auto"/>
            <w:noWrap/>
            <w:vAlign w:val="center"/>
            <w:hideMark/>
          </w:tcPr>
          <w:p w14:paraId="3FB2C8A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11</w:t>
            </w:r>
          </w:p>
        </w:tc>
        <w:tc>
          <w:tcPr>
            <w:tcW w:w="1134" w:type="dxa"/>
            <w:shd w:val="clear" w:color="auto" w:fill="auto"/>
            <w:noWrap/>
            <w:vAlign w:val="center"/>
            <w:hideMark/>
          </w:tcPr>
          <w:p w14:paraId="48C8B89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02 de mayo de 2025</w:t>
            </w:r>
          </w:p>
        </w:tc>
        <w:tc>
          <w:tcPr>
            <w:tcW w:w="907" w:type="dxa"/>
            <w:shd w:val="clear" w:color="auto" w:fill="auto"/>
            <w:noWrap/>
            <w:vAlign w:val="center"/>
            <w:hideMark/>
          </w:tcPr>
          <w:p w14:paraId="575F21DF"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77A342BF"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4D44985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vAlign w:val="center"/>
            <w:hideMark/>
          </w:tcPr>
          <w:p w14:paraId="5B9429E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Rastro TIF NO 194 Abastos </w:t>
            </w:r>
            <w:r w:rsidRPr="00D65161">
              <w:rPr>
                <w:rFonts w:ascii="Noto Sans" w:hAnsi="Noto Sans" w:cs="Noto Sans"/>
                <w:color w:val="000000"/>
                <w:sz w:val="18"/>
                <w:szCs w:val="18"/>
                <w:lang w:eastAsia="es-MX"/>
              </w:rPr>
              <w:t>Cuautitlán</w:t>
            </w:r>
            <w:r w:rsidRPr="001A33D6">
              <w:rPr>
                <w:rFonts w:ascii="Noto Sans" w:hAnsi="Noto Sans" w:cs="Noto Sans"/>
                <w:color w:val="000000"/>
                <w:sz w:val="18"/>
                <w:szCs w:val="18"/>
                <w:lang w:eastAsia="es-MX"/>
              </w:rPr>
              <w:t xml:space="preserve"> S.A., </w:t>
            </w:r>
            <w:r w:rsidRPr="00D65161">
              <w:rPr>
                <w:rFonts w:ascii="Noto Sans" w:hAnsi="Noto Sans" w:cs="Noto Sans"/>
                <w:color w:val="000000"/>
                <w:sz w:val="18"/>
                <w:szCs w:val="18"/>
                <w:lang w:eastAsia="es-MX"/>
              </w:rPr>
              <w:t>Cuautitlán</w:t>
            </w:r>
            <w:r w:rsidRPr="001A33D6">
              <w:rPr>
                <w:rFonts w:ascii="Noto Sans" w:hAnsi="Noto Sans" w:cs="Noto Sans"/>
                <w:color w:val="000000"/>
                <w:sz w:val="18"/>
                <w:szCs w:val="18"/>
                <w:lang w:eastAsia="es-MX"/>
              </w:rPr>
              <w:t xml:space="preserve"> Izcalli, Edo. de México</w:t>
            </w:r>
          </w:p>
        </w:tc>
        <w:tc>
          <w:tcPr>
            <w:tcW w:w="6520" w:type="dxa"/>
            <w:shd w:val="clear" w:color="auto" w:fill="auto"/>
            <w:vAlign w:val="center"/>
            <w:hideMark/>
          </w:tcPr>
          <w:p w14:paraId="5E175708"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1. Partida de Iguala, Gro., (5:00 am), 2. 10:00 llega al Rastro TIF NO 194 Abastos, 3. 4:00 pm salida a Centro de Cuautitlán (comida), 5. 5:30 pm salida de regreso a la Cd. de Iguala</w:t>
            </w:r>
            <w:r w:rsidRPr="00D65161">
              <w:rPr>
                <w:rFonts w:ascii="Noto Sans" w:hAnsi="Noto Sans" w:cs="Noto Sans"/>
                <w:color w:val="000000"/>
                <w:sz w:val="18"/>
                <w:szCs w:val="18"/>
                <w:lang w:eastAsia="es-MX"/>
              </w:rPr>
              <w:t>.</w:t>
            </w:r>
          </w:p>
        </w:tc>
      </w:tr>
      <w:tr w:rsidR="005940F0" w:rsidRPr="00D65161" w14:paraId="142C2700" w14:textId="77777777" w:rsidTr="00B17200">
        <w:trPr>
          <w:trHeight w:val="540"/>
          <w:jc w:val="right"/>
        </w:trPr>
        <w:tc>
          <w:tcPr>
            <w:tcW w:w="484" w:type="dxa"/>
            <w:shd w:val="clear" w:color="auto" w:fill="auto"/>
            <w:noWrap/>
            <w:vAlign w:val="center"/>
            <w:hideMark/>
          </w:tcPr>
          <w:p w14:paraId="0B6BC71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12</w:t>
            </w:r>
          </w:p>
        </w:tc>
        <w:tc>
          <w:tcPr>
            <w:tcW w:w="1134" w:type="dxa"/>
            <w:shd w:val="clear" w:color="auto" w:fill="auto"/>
            <w:noWrap/>
            <w:vAlign w:val="center"/>
            <w:hideMark/>
          </w:tcPr>
          <w:p w14:paraId="40C2472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05 de mayo de 2025</w:t>
            </w:r>
          </w:p>
        </w:tc>
        <w:tc>
          <w:tcPr>
            <w:tcW w:w="907" w:type="dxa"/>
            <w:shd w:val="clear" w:color="auto" w:fill="auto"/>
            <w:noWrap/>
            <w:vAlign w:val="center"/>
            <w:hideMark/>
          </w:tcPr>
          <w:p w14:paraId="782F7B2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5095646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0E39DBC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CB012C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CEIB, Cuernavaca, Morelos</w:t>
            </w:r>
          </w:p>
        </w:tc>
        <w:tc>
          <w:tcPr>
            <w:tcW w:w="6520" w:type="dxa"/>
            <w:shd w:val="clear" w:color="auto" w:fill="auto"/>
            <w:vAlign w:val="center"/>
            <w:hideMark/>
          </w:tcPr>
          <w:p w14:paraId="69CDB881"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CEIB (9:00 am) </w:t>
            </w:r>
            <w:r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CEIB (9:30 am) </w:t>
            </w:r>
            <w:r w:rsidRPr="00D65161">
              <w:rPr>
                <w:rFonts w:ascii="Noto Sans" w:hAnsi="Noto Sans" w:cs="Noto Sans"/>
                <w:color w:val="000000"/>
                <w:sz w:val="18"/>
                <w:szCs w:val="18"/>
                <w:lang w:eastAsia="es-MX"/>
              </w:rPr>
              <w:t>4. Centro</w:t>
            </w:r>
            <w:r w:rsidRPr="001A33D6">
              <w:rPr>
                <w:rFonts w:ascii="Noto Sans" w:hAnsi="Noto Sans" w:cs="Noto Sans"/>
                <w:color w:val="000000"/>
                <w:sz w:val="18"/>
                <w:szCs w:val="18"/>
                <w:lang w:eastAsia="es-MX"/>
              </w:rPr>
              <w:t xml:space="preserve"> de Cuernavaca, Mor (Comida 2:00 pm) 5. Visita al Centro </w:t>
            </w:r>
            <w:r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Cuernavaca, Mor. (3:00 pm) 6. Rumbo a iguala (8:00 pm) 7. Llegada aproximada a Iguala de la Independencia (10:00 pm)</w:t>
            </w:r>
          </w:p>
        </w:tc>
      </w:tr>
      <w:tr w:rsidR="005940F0" w:rsidRPr="00D65161" w14:paraId="685DBE7D" w14:textId="77777777" w:rsidTr="00B17200">
        <w:trPr>
          <w:trHeight w:val="510"/>
          <w:jc w:val="right"/>
        </w:trPr>
        <w:tc>
          <w:tcPr>
            <w:tcW w:w="484" w:type="dxa"/>
            <w:shd w:val="clear" w:color="auto" w:fill="auto"/>
            <w:noWrap/>
            <w:vAlign w:val="center"/>
            <w:hideMark/>
          </w:tcPr>
          <w:p w14:paraId="7CE0E15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13</w:t>
            </w:r>
          </w:p>
        </w:tc>
        <w:tc>
          <w:tcPr>
            <w:tcW w:w="1134" w:type="dxa"/>
            <w:shd w:val="clear" w:color="auto" w:fill="auto"/>
            <w:noWrap/>
            <w:vAlign w:val="center"/>
            <w:hideMark/>
          </w:tcPr>
          <w:p w14:paraId="5A30FB1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07 de mayo de 25</w:t>
            </w:r>
          </w:p>
        </w:tc>
        <w:tc>
          <w:tcPr>
            <w:tcW w:w="907" w:type="dxa"/>
            <w:shd w:val="clear" w:color="auto" w:fill="auto"/>
            <w:noWrap/>
            <w:vAlign w:val="center"/>
            <w:hideMark/>
          </w:tcPr>
          <w:p w14:paraId="241D048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0842CBB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058CFE5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D057266"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CEIB, Cuernavaca, Morelos</w:t>
            </w:r>
          </w:p>
        </w:tc>
        <w:tc>
          <w:tcPr>
            <w:tcW w:w="6520" w:type="dxa"/>
            <w:shd w:val="clear" w:color="auto" w:fill="auto"/>
            <w:vAlign w:val="center"/>
            <w:hideMark/>
          </w:tcPr>
          <w:p w14:paraId="25026808"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2. Llegada aproximada a CEIB (9:00 am) </w:t>
            </w:r>
            <w:r w:rsidRPr="00D65161">
              <w:rPr>
                <w:rFonts w:ascii="Noto Sans" w:hAnsi="Noto Sans" w:cs="Noto Sans"/>
                <w:color w:val="000000"/>
                <w:sz w:val="18"/>
                <w:szCs w:val="18"/>
                <w:lang w:eastAsia="es-MX"/>
              </w:rPr>
              <w:t>3. Inicia</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las </w:t>
            </w:r>
            <w:r w:rsidRPr="00D65161">
              <w:rPr>
                <w:rFonts w:ascii="Noto Sans" w:hAnsi="Noto Sans" w:cs="Noto Sans"/>
                <w:color w:val="000000"/>
                <w:sz w:val="18"/>
                <w:szCs w:val="18"/>
                <w:lang w:eastAsia="es-MX"/>
              </w:rPr>
              <w:t>instalaciones</w:t>
            </w:r>
            <w:r w:rsidRPr="001A33D6">
              <w:rPr>
                <w:rFonts w:ascii="Noto Sans" w:hAnsi="Noto Sans" w:cs="Noto Sans"/>
                <w:color w:val="000000"/>
                <w:sz w:val="18"/>
                <w:szCs w:val="18"/>
                <w:lang w:eastAsia="es-MX"/>
              </w:rPr>
              <w:t xml:space="preserve"> del CEIB (9:30 am) </w:t>
            </w:r>
            <w:r w:rsidRPr="00D65161">
              <w:rPr>
                <w:rFonts w:ascii="Noto Sans" w:hAnsi="Noto Sans" w:cs="Noto Sans"/>
                <w:color w:val="000000"/>
                <w:sz w:val="18"/>
                <w:szCs w:val="18"/>
                <w:lang w:eastAsia="es-MX"/>
              </w:rPr>
              <w:t>4. Centro</w:t>
            </w:r>
            <w:r w:rsidRPr="001A33D6">
              <w:rPr>
                <w:rFonts w:ascii="Noto Sans" w:hAnsi="Noto Sans" w:cs="Noto Sans"/>
                <w:color w:val="000000"/>
                <w:sz w:val="18"/>
                <w:szCs w:val="18"/>
                <w:lang w:eastAsia="es-MX"/>
              </w:rPr>
              <w:t xml:space="preserve"> de Cuernavaca, Mor (Comida 2:00 pm) 5. Visita al Centro </w:t>
            </w:r>
            <w:r w:rsidRPr="00D65161">
              <w:rPr>
                <w:rFonts w:ascii="Noto Sans" w:hAnsi="Noto Sans" w:cs="Noto Sans"/>
                <w:color w:val="000000"/>
                <w:sz w:val="18"/>
                <w:szCs w:val="18"/>
                <w:lang w:eastAsia="es-MX"/>
              </w:rPr>
              <w:t>Histórico</w:t>
            </w:r>
            <w:r w:rsidRPr="001A33D6">
              <w:rPr>
                <w:rFonts w:ascii="Noto Sans" w:hAnsi="Noto Sans" w:cs="Noto Sans"/>
                <w:color w:val="000000"/>
                <w:sz w:val="18"/>
                <w:szCs w:val="18"/>
                <w:lang w:eastAsia="es-MX"/>
              </w:rPr>
              <w:t xml:space="preserve"> de Cuernavaca, Mor. (3:00 pm) 6. Rumbo a iguala (8:00 pm) 7. Llegada aproximada a Iguala de la Independencia (10:00 pm)</w:t>
            </w:r>
          </w:p>
        </w:tc>
      </w:tr>
      <w:tr w:rsidR="005940F0" w:rsidRPr="00D65161" w14:paraId="102F1E98" w14:textId="77777777" w:rsidTr="00B17200">
        <w:trPr>
          <w:trHeight w:val="1701"/>
          <w:jc w:val="right"/>
        </w:trPr>
        <w:tc>
          <w:tcPr>
            <w:tcW w:w="484" w:type="dxa"/>
            <w:shd w:val="clear" w:color="auto" w:fill="auto"/>
            <w:noWrap/>
            <w:vAlign w:val="center"/>
            <w:hideMark/>
          </w:tcPr>
          <w:p w14:paraId="6F61BB7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14</w:t>
            </w:r>
          </w:p>
        </w:tc>
        <w:tc>
          <w:tcPr>
            <w:tcW w:w="1134" w:type="dxa"/>
            <w:shd w:val="clear" w:color="auto" w:fill="auto"/>
            <w:noWrap/>
            <w:vAlign w:val="center"/>
            <w:hideMark/>
          </w:tcPr>
          <w:p w14:paraId="1361C05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09 de mayo</w:t>
            </w:r>
          </w:p>
        </w:tc>
        <w:tc>
          <w:tcPr>
            <w:tcW w:w="907" w:type="dxa"/>
            <w:shd w:val="clear" w:color="auto" w:fill="auto"/>
            <w:noWrap/>
            <w:vAlign w:val="center"/>
            <w:hideMark/>
          </w:tcPr>
          <w:p w14:paraId="281B8F1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444DFB0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61</w:t>
            </w:r>
          </w:p>
        </w:tc>
        <w:tc>
          <w:tcPr>
            <w:tcW w:w="1701" w:type="dxa"/>
            <w:shd w:val="clear" w:color="auto" w:fill="auto"/>
            <w:noWrap/>
            <w:vAlign w:val="center"/>
            <w:hideMark/>
          </w:tcPr>
          <w:p w14:paraId="7EA48E9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0A00110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Quetzalapa, Guerrero</w:t>
            </w:r>
          </w:p>
        </w:tc>
        <w:tc>
          <w:tcPr>
            <w:tcW w:w="6520" w:type="dxa"/>
            <w:shd w:val="clear" w:color="auto" w:fill="auto"/>
            <w:vAlign w:val="center"/>
            <w:hideMark/>
          </w:tcPr>
          <w:p w14:paraId="3F99F3EA"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Pr="00D65161">
              <w:rPr>
                <w:rFonts w:ascii="Noto Sans" w:hAnsi="Noto Sans" w:cs="Noto Sans"/>
                <w:color w:val="000000"/>
                <w:sz w:val="18"/>
                <w:szCs w:val="18"/>
                <w:lang w:eastAsia="es-MX"/>
              </w:rPr>
              <w:t>2. Llegada</w:t>
            </w:r>
            <w:r w:rsidRPr="001A33D6">
              <w:rPr>
                <w:rFonts w:ascii="Noto Sans" w:hAnsi="Noto Sans" w:cs="Noto Sans"/>
                <w:color w:val="000000"/>
                <w:sz w:val="18"/>
                <w:szCs w:val="18"/>
                <w:lang w:eastAsia="es-MX"/>
              </w:rPr>
              <w:t xml:space="preserve"> a la comunidad de Quetzalapa, </w:t>
            </w:r>
            <w:r w:rsidRPr="00D65161">
              <w:rPr>
                <w:rFonts w:ascii="Noto Sans" w:hAnsi="Noto Sans" w:cs="Noto Sans"/>
                <w:color w:val="000000"/>
                <w:sz w:val="18"/>
                <w:szCs w:val="18"/>
                <w:lang w:eastAsia="es-MX"/>
              </w:rPr>
              <w:t>Gro. (</w:t>
            </w:r>
            <w:r w:rsidRPr="001A33D6">
              <w:rPr>
                <w:rFonts w:ascii="Noto Sans" w:hAnsi="Noto Sans" w:cs="Noto Sans"/>
                <w:color w:val="000000"/>
                <w:sz w:val="18"/>
                <w:szCs w:val="18"/>
                <w:lang w:eastAsia="es-MX"/>
              </w:rPr>
              <w:t xml:space="preserve">8:30 am) 3. Almuerzo (9:00-9:30 am) </w:t>
            </w:r>
            <w:r w:rsidRPr="00D65161">
              <w:rPr>
                <w:rFonts w:ascii="Noto Sans" w:hAnsi="Noto Sans" w:cs="Noto Sans"/>
                <w:color w:val="000000"/>
                <w:sz w:val="18"/>
                <w:szCs w:val="18"/>
                <w:lang w:eastAsia="es-MX"/>
              </w:rPr>
              <w:t>4. Organización</w:t>
            </w:r>
            <w:r w:rsidRPr="001A33D6">
              <w:rPr>
                <w:rFonts w:ascii="Noto Sans" w:hAnsi="Noto Sans" w:cs="Noto Sans"/>
                <w:color w:val="000000"/>
                <w:sz w:val="18"/>
                <w:szCs w:val="18"/>
                <w:lang w:eastAsia="es-MX"/>
              </w:rPr>
              <w:t xml:space="preserve"> de equipos y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 comunidad para realizar encuestas (9:30 am) 5.</w:t>
            </w:r>
            <w:r w:rsidRPr="00D65161">
              <w:rPr>
                <w:rFonts w:ascii="Noto Sans" w:hAnsi="Noto Sans" w:cs="Noto Sans"/>
                <w:color w:val="000000"/>
                <w:sz w:val="18"/>
                <w:szCs w:val="18"/>
                <w:lang w:eastAsia="es-MX"/>
              </w:rPr>
              <w:t xml:space="preserve"> T</w:t>
            </w:r>
            <w:r w:rsidRPr="001A33D6">
              <w:rPr>
                <w:rFonts w:ascii="Noto Sans" w:hAnsi="Noto Sans" w:cs="Noto Sans"/>
                <w:color w:val="000000"/>
                <w:sz w:val="18"/>
                <w:szCs w:val="18"/>
                <w:lang w:eastAsia="es-MX"/>
              </w:rPr>
              <w:t xml:space="preserve">raslado a la </w:t>
            </w:r>
            <w:r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Maguey mezcalero (12:00 pm) 6. </w:t>
            </w:r>
            <w:r w:rsidRPr="00D65161">
              <w:rPr>
                <w:rFonts w:ascii="Noto Sans" w:hAnsi="Noto Sans" w:cs="Noto Sans"/>
                <w:color w:val="000000"/>
                <w:sz w:val="18"/>
                <w:szCs w:val="18"/>
                <w:lang w:eastAsia="es-MX"/>
              </w:rPr>
              <w:t>Plática</w:t>
            </w:r>
            <w:r w:rsidRPr="001A33D6">
              <w:rPr>
                <w:rFonts w:ascii="Noto Sans" w:hAnsi="Noto Sans" w:cs="Noto Sans"/>
                <w:color w:val="000000"/>
                <w:sz w:val="18"/>
                <w:szCs w:val="18"/>
                <w:lang w:eastAsia="es-MX"/>
              </w:rPr>
              <w:t xml:space="preserve"> con el Dr. Pedro Figueroa Castro (12:30) 7. </w:t>
            </w:r>
            <w:r w:rsidRPr="00D65161">
              <w:rPr>
                <w:rFonts w:ascii="Noto Sans" w:hAnsi="Noto Sans" w:cs="Noto Sans"/>
                <w:color w:val="000000"/>
                <w:sz w:val="18"/>
                <w:szCs w:val="18"/>
                <w:lang w:eastAsia="es-MX"/>
              </w:rPr>
              <w:t>Recorrido</w:t>
            </w:r>
            <w:r w:rsidRPr="001A33D6">
              <w:rPr>
                <w:rFonts w:ascii="Noto Sans" w:hAnsi="Noto Sans" w:cs="Noto Sans"/>
                <w:color w:val="000000"/>
                <w:sz w:val="18"/>
                <w:szCs w:val="18"/>
                <w:lang w:eastAsia="es-MX"/>
              </w:rPr>
              <w:t xml:space="preserve"> por la </w:t>
            </w:r>
            <w:r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maguey mezcalero y palenque (1:30 pm) </w:t>
            </w:r>
            <w:r w:rsidRPr="00D65161">
              <w:rPr>
                <w:rFonts w:ascii="Noto Sans" w:hAnsi="Noto Sans" w:cs="Noto Sans"/>
                <w:color w:val="000000"/>
                <w:sz w:val="18"/>
                <w:szCs w:val="18"/>
                <w:lang w:eastAsia="es-MX"/>
              </w:rPr>
              <w:t>8. Comida</w:t>
            </w:r>
            <w:r w:rsidRPr="001A33D6">
              <w:rPr>
                <w:rFonts w:ascii="Noto Sans" w:hAnsi="Noto Sans" w:cs="Noto Sans"/>
                <w:color w:val="000000"/>
                <w:sz w:val="18"/>
                <w:szCs w:val="18"/>
                <w:lang w:eastAsia="es-MX"/>
              </w:rPr>
              <w:t xml:space="preserve"> (3:30 pm). 9. Conclusiones y salida (4:00 pm) 10. Rumbo a iguala (6:00 pm).</w:t>
            </w:r>
          </w:p>
        </w:tc>
      </w:tr>
      <w:tr w:rsidR="005940F0" w:rsidRPr="00D65161" w14:paraId="1A8F2443" w14:textId="77777777" w:rsidTr="00B17200">
        <w:trPr>
          <w:trHeight w:val="2835"/>
          <w:jc w:val="right"/>
        </w:trPr>
        <w:tc>
          <w:tcPr>
            <w:tcW w:w="484" w:type="dxa"/>
            <w:shd w:val="clear" w:color="auto" w:fill="auto"/>
            <w:noWrap/>
            <w:vAlign w:val="center"/>
            <w:hideMark/>
          </w:tcPr>
          <w:p w14:paraId="7AB564B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15</w:t>
            </w:r>
          </w:p>
        </w:tc>
        <w:tc>
          <w:tcPr>
            <w:tcW w:w="1134" w:type="dxa"/>
            <w:shd w:val="clear" w:color="auto" w:fill="auto"/>
            <w:noWrap/>
            <w:vAlign w:val="center"/>
            <w:hideMark/>
          </w:tcPr>
          <w:p w14:paraId="1BE6975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16 de mayo</w:t>
            </w:r>
          </w:p>
        </w:tc>
        <w:tc>
          <w:tcPr>
            <w:tcW w:w="907" w:type="dxa"/>
            <w:shd w:val="clear" w:color="auto" w:fill="auto"/>
            <w:noWrap/>
            <w:vAlign w:val="center"/>
            <w:hideMark/>
          </w:tcPr>
          <w:p w14:paraId="784938B9"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2C121A0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41</w:t>
            </w:r>
          </w:p>
        </w:tc>
        <w:tc>
          <w:tcPr>
            <w:tcW w:w="1701" w:type="dxa"/>
            <w:shd w:val="clear" w:color="auto" w:fill="auto"/>
            <w:noWrap/>
            <w:vAlign w:val="center"/>
            <w:hideMark/>
          </w:tcPr>
          <w:p w14:paraId="4D7D4C1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ADD0E7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Flores Exclusivas S.P.R. de R.L.</w:t>
            </w:r>
            <w:r w:rsidRPr="00D65161">
              <w:rPr>
                <w:rFonts w:ascii="Noto Sans" w:hAnsi="Noto Sans" w:cs="Noto Sans"/>
                <w:color w:val="000000"/>
                <w:sz w:val="18"/>
                <w:szCs w:val="18"/>
                <w:lang w:eastAsia="es-MX"/>
              </w:rPr>
              <w:t>, Camino</w:t>
            </w:r>
            <w:r w:rsidRPr="001A33D6">
              <w:rPr>
                <w:rFonts w:ascii="Noto Sans" w:hAnsi="Noto Sans" w:cs="Noto Sans"/>
                <w:color w:val="000000"/>
                <w:sz w:val="18"/>
                <w:szCs w:val="18"/>
                <w:lang w:eastAsia="es-MX"/>
              </w:rPr>
              <w:t xml:space="preserve"> Real, La Presa, Coatepec Harinas</w:t>
            </w:r>
          </w:p>
        </w:tc>
        <w:tc>
          <w:tcPr>
            <w:tcW w:w="6520" w:type="dxa"/>
            <w:shd w:val="clear" w:color="auto" w:fill="auto"/>
            <w:vAlign w:val="center"/>
            <w:hideMark/>
          </w:tcPr>
          <w:p w14:paraId="6D8175BF"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Saldrá un camión de la ciudad de Iguala de la Independencia a las 6:00 A.M. del OXXO que se encuentra a un costado de la Central de Autobuses de la Estrella de Oro, para partir a Coatepec Harinas y llegar a las 10:00 A.M., donde comenzará el recorrido en el interior de las instalaciones de exportación (empaque, cámaras de refrigeración, embalaje y carga) donde los alumnos participarán en los procesos mencionados, a las 1:30 P.M. se realizará un recorrido en los invernaderos de producción donde conocerán el proceso de producción de flores desde la plántula hasta el corte para empaque donde podrán interactuar con el personal de la empresa, terminando las actividades a las 4:00 P.M, nos dirigiremos al centro de Coatepec Harinas, para poder comer y posteriormente salir a las 5:30 P.M</w:t>
            </w:r>
            <w:r w:rsidRPr="001A33D6">
              <w:rPr>
                <w:rFonts w:ascii="Noto Sans" w:hAnsi="Noto Sans" w:cs="Noto Sans"/>
                <w:color w:val="000000"/>
                <w:sz w:val="18"/>
                <w:szCs w:val="18"/>
                <w:lang w:eastAsia="es-MX"/>
              </w:rPr>
              <w:br/>
              <w:t>llegando a Iguala a las 9:00 P.M. aproximadamente.</w:t>
            </w:r>
          </w:p>
        </w:tc>
      </w:tr>
      <w:tr w:rsidR="005940F0" w:rsidRPr="00D65161" w14:paraId="22F55EF1" w14:textId="77777777" w:rsidTr="00B17200">
        <w:trPr>
          <w:trHeight w:val="1134"/>
          <w:jc w:val="right"/>
        </w:trPr>
        <w:tc>
          <w:tcPr>
            <w:tcW w:w="484" w:type="dxa"/>
            <w:shd w:val="clear" w:color="auto" w:fill="auto"/>
            <w:noWrap/>
            <w:vAlign w:val="center"/>
            <w:hideMark/>
          </w:tcPr>
          <w:p w14:paraId="006EEC32"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16</w:t>
            </w:r>
          </w:p>
        </w:tc>
        <w:tc>
          <w:tcPr>
            <w:tcW w:w="1134" w:type="dxa"/>
            <w:shd w:val="clear" w:color="auto" w:fill="auto"/>
            <w:noWrap/>
            <w:vAlign w:val="center"/>
            <w:hideMark/>
          </w:tcPr>
          <w:p w14:paraId="3A67E31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26 de mayo</w:t>
            </w:r>
          </w:p>
        </w:tc>
        <w:tc>
          <w:tcPr>
            <w:tcW w:w="907" w:type="dxa"/>
            <w:shd w:val="clear" w:color="auto" w:fill="auto"/>
            <w:noWrap/>
            <w:vAlign w:val="center"/>
            <w:hideMark/>
          </w:tcPr>
          <w:p w14:paraId="3E7F307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3073EF8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6AB89F6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47C8F7D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SIAP Ciudad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CDMX</w:t>
            </w:r>
          </w:p>
        </w:tc>
        <w:tc>
          <w:tcPr>
            <w:tcW w:w="6520" w:type="dxa"/>
            <w:shd w:val="clear" w:color="auto" w:fill="auto"/>
            <w:vAlign w:val="center"/>
            <w:hideMark/>
          </w:tcPr>
          <w:p w14:paraId="03D87B0D"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6:00 salida de la Cd. de Iguala, 2. Llegada al SIAP 10:00 horas, 3. 11:30 am salida al CNA (ubicado </w:t>
            </w:r>
            <w:r w:rsidRPr="00D65161">
              <w:rPr>
                <w:rFonts w:ascii="Noto Sans" w:hAnsi="Noto Sans" w:cs="Noto Sans"/>
                <w:color w:val="000000"/>
                <w:sz w:val="18"/>
                <w:szCs w:val="18"/>
                <w:lang w:eastAsia="es-MX"/>
              </w:rPr>
              <w:t>en</w:t>
            </w:r>
            <w:r w:rsidRPr="001A33D6">
              <w:rPr>
                <w:rFonts w:ascii="Noto Sans" w:hAnsi="Noto Sans" w:cs="Noto Sans"/>
                <w:color w:val="000000"/>
                <w:sz w:val="18"/>
                <w:szCs w:val="18"/>
                <w:lang w:eastAsia="es-MX"/>
              </w:rPr>
              <w:t xml:space="preserve"> Eje 4 Sur, Xola </w:t>
            </w:r>
            <w:r w:rsidRPr="00D65161">
              <w:rPr>
                <w:rFonts w:ascii="Noto Sans" w:hAnsi="Noto Sans" w:cs="Noto Sans"/>
                <w:color w:val="000000"/>
                <w:sz w:val="18"/>
                <w:szCs w:val="18"/>
                <w:lang w:eastAsia="es-MX"/>
              </w:rPr>
              <w:t>914, Navarrete</w:t>
            </w:r>
            <w:r w:rsidRPr="001A33D6">
              <w:rPr>
                <w:rFonts w:ascii="Noto Sans" w:hAnsi="Noto Sans" w:cs="Noto Sans"/>
                <w:color w:val="000000"/>
                <w:sz w:val="18"/>
                <w:szCs w:val="18"/>
                <w:lang w:eastAsia="es-MX"/>
              </w:rPr>
              <w:t xml:space="preserve"> Poniente, Benito Juárez, CDMX), 4. 14:30 salida a Cuernavaca, Morelos (Plaza Averanda), 5. 7:00 pm salida de Cuernavaca a Iguala.</w:t>
            </w:r>
          </w:p>
        </w:tc>
      </w:tr>
      <w:tr w:rsidR="005940F0" w:rsidRPr="00D65161" w14:paraId="25AE1229" w14:textId="77777777" w:rsidTr="00B17200">
        <w:trPr>
          <w:trHeight w:val="3969"/>
          <w:jc w:val="right"/>
        </w:trPr>
        <w:tc>
          <w:tcPr>
            <w:tcW w:w="484" w:type="dxa"/>
            <w:shd w:val="clear" w:color="auto" w:fill="auto"/>
            <w:noWrap/>
            <w:vAlign w:val="center"/>
            <w:hideMark/>
          </w:tcPr>
          <w:p w14:paraId="3A48066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17</w:t>
            </w:r>
          </w:p>
        </w:tc>
        <w:tc>
          <w:tcPr>
            <w:tcW w:w="1134" w:type="dxa"/>
            <w:shd w:val="clear" w:color="auto" w:fill="auto"/>
            <w:noWrap/>
            <w:vAlign w:val="center"/>
            <w:hideMark/>
          </w:tcPr>
          <w:p w14:paraId="7829DEB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24 al 31 de mayo de 2025</w:t>
            </w:r>
          </w:p>
        </w:tc>
        <w:tc>
          <w:tcPr>
            <w:tcW w:w="907" w:type="dxa"/>
            <w:shd w:val="clear" w:color="auto" w:fill="auto"/>
            <w:noWrap/>
            <w:vAlign w:val="center"/>
            <w:hideMark/>
          </w:tcPr>
          <w:p w14:paraId="795177F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8</w:t>
            </w:r>
          </w:p>
        </w:tc>
        <w:tc>
          <w:tcPr>
            <w:tcW w:w="907" w:type="dxa"/>
            <w:shd w:val="clear" w:color="auto" w:fill="auto"/>
            <w:noWrap/>
            <w:vAlign w:val="center"/>
            <w:hideMark/>
          </w:tcPr>
          <w:p w14:paraId="4573C074"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42</w:t>
            </w:r>
          </w:p>
        </w:tc>
        <w:tc>
          <w:tcPr>
            <w:tcW w:w="1701" w:type="dxa"/>
            <w:shd w:val="clear" w:color="auto" w:fill="auto"/>
            <w:noWrap/>
            <w:vAlign w:val="center"/>
            <w:hideMark/>
          </w:tcPr>
          <w:p w14:paraId="04AB02E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2F9A11F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Chiapa-Tabasco-Veracruz</w:t>
            </w:r>
          </w:p>
        </w:tc>
        <w:tc>
          <w:tcPr>
            <w:tcW w:w="6520" w:type="dxa"/>
            <w:shd w:val="clear" w:color="auto" w:fill="auto"/>
            <w:vAlign w:val="center"/>
            <w:hideMark/>
          </w:tcPr>
          <w:p w14:paraId="44AFC1E4"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Dia1: Partida de Iguala, Gro. Hacia Palenque, Chiapas. Dia2: En Palenque, Chiapas, visita de Zona </w:t>
            </w:r>
            <w:r w:rsidRPr="00D65161">
              <w:rPr>
                <w:rFonts w:ascii="Noto Sans" w:hAnsi="Noto Sans" w:cs="Noto Sans"/>
                <w:color w:val="000000"/>
                <w:sz w:val="18"/>
                <w:szCs w:val="18"/>
                <w:lang w:eastAsia="es-MX"/>
              </w:rPr>
              <w:t>arqueológica</w:t>
            </w:r>
            <w:r w:rsidRPr="001A33D6">
              <w:rPr>
                <w:rFonts w:ascii="Noto Sans" w:hAnsi="Noto Sans" w:cs="Noto Sans"/>
                <w:color w:val="000000"/>
                <w:sz w:val="18"/>
                <w:szCs w:val="18"/>
                <w:lang w:eastAsia="es-MX"/>
              </w:rPr>
              <w:t xml:space="preserve"> de Palenque y Cascadas de Roberto Barrios. Día 3: en Palenque, Chiapas, Recorrido por plantaciones de palma africana, Visita a Planta extractora de Aceite de palma africana Agroipsa, Recorrido por </w:t>
            </w:r>
            <w:r w:rsidRPr="00D65161">
              <w:rPr>
                <w:rFonts w:ascii="Noto Sans" w:hAnsi="Noto Sans" w:cs="Noto Sans"/>
                <w:color w:val="000000"/>
                <w:sz w:val="18"/>
                <w:szCs w:val="18"/>
                <w:lang w:eastAsia="es-MX"/>
              </w:rPr>
              <w:t>plantación</w:t>
            </w:r>
            <w:r w:rsidRPr="001A33D6">
              <w:rPr>
                <w:rFonts w:ascii="Noto Sans" w:hAnsi="Noto Sans" w:cs="Noto Sans"/>
                <w:color w:val="000000"/>
                <w:sz w:val="18"/>
                <w:szCs w:val="18"/>
                <w:lang w:eastAsia="es-MX"/>
              </w:rPr>
              <w:t xml:space="preserve"> de hula. </w:t>
            </w:r>
            <w:r w:rsidRPr="00D65161">
              <w:rPr>
                <w:rFonts w:ascii="Noto Sans" w:hAnsi="Noto Sans" w:cs="Noto Sans"/>
                <w:color w:val="000000"/>
                <w:sz w:val="18"/>
                <w:szCs w:val="18"/>
                <w:lang w:eastAsia="es-MX"/>
              </w:rPr>
              <w:t>Salida</w:t>
            </w:r>
            <w:r w:rsidRPr="001A33D6">
              <w:rPr>
                <w:rFonts w:ascii="Noto Sans" w:hAnsi="Noto Sans" w:cs="Noto Sans"/>
                <w:color w:val="000000"/>
                <w:sz w:val="18"/>
                <w:szCs w:val="18"/>
                <w:lang w:eastAsia="es-MX"/>
              </w:rPr>
              <w:t xml:space="preserve"> hacia Tabasco. Día 4: En Teapa, Puyacatengo y Villahermosa, Tabasco; visita a la Unidad Regional Universitario del sur-este, Visita al </w:t>
            </w:r>
            <w:r w:rsidRPr="00D65161">
              <w:rPr>
                <w:rFonts w:ascii="Noto Sans" w:hAnsi="Noto Sans" w:cs="Noto Sans"/>
                <w:color w:val="000000"/>
                <w:sz w:val="18"/>
                <w:szCs w:val="18"/>
                <w:lang w:eastAsia="es-MX"/>
              </w:rPr>
              <w:t>Jardín</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botánico</w:t>
            </w:r>
            <w:r w:rsidRPr="001A33D6">
              <w:rPr>
                <w:rFonts w:ascii="Noto Sans" w:hAnsi="Noto Sans" w:cs="Noto Sans"/>
                <w:color w:val="000000"/>
                <w:sz w:val="18"/>
                <w:szCs w:val="18"/>
                <w:lang w:eastAsia="es-MX"/>
              </w:rPr>
              <w:t xml:space="preserve"> tropical, Recorrido por plantaciones de </w:t>
            </w:r>
            <w:r w:rsidRPr="00D65161">
              <w:rPr>
                <w:rFonts w:ascii="Noto Sans" w:hAnsi="Noto Sans" w:cs="Noto Sans"/>
                <w:color w:val="000000"/>
                <w:sz w:val="18"/>
                <w:szCs w:val="18"/>
                <w:lang w:eastAsia="es-MX"/>
              </w:rPr>
              <w:t>plátano</w:t>
            </w:r>
            <w:r w:rsidRPr="001A33D6">
              <w:rPr>
                <w:rFonts w:ascii="Noto Sans" w:hAnsi="Noto Sans" w:cs="Noto Sans"/>
                <w:color w:val="000000"/>
                <w:sz w:val="18"/>
                <w:szCs w:val="18"/>
                <w:lang w:eastAsia="es-MX"/>
              </w:rPr>
              <w:t xml:space="preserve">. Día 5: En Villahermosa, Comalcalco y Huimanguillo Tabasco; </w:t>
            </w:r>
            <w:r w:rsidRPr="00D65161">
              <w:rPr>
                <w:rFonts w:ascii="Noto Sans" w:hAnsi="Noto Sans" w:cs="Noto Sans"/>
                <w:color w:val="000000"/>
                <w:sz w:val="18"/>
                <w:szCs w:val="18"/>
                <w:lang w:eastAsia="es-MX"/>
              </w:rPr>
              <w:t>visita</w:t>
            </w:r>
            <w:r w:rsidRPr="001A33D6">
              <w:rPr>
                <w:rFonts w:ascii="Noto Sans" w:hAnsi="Noto Sans" w:cs="Noto Sans"/>
                <w:color w:val="000000"/>
                <w:sz w:val="18"/>
                <w:szCs w:val="18"/>
                <w:lang w:eastAsia="es-MX"/>
              </w:rPr>
              <w:t xml:space="preserve"> Hacienda cacaotera </w:t>
            </w:r>
            <w:r w:rsidRPr="00D65161">
              <w:rPr>
                <w:rFonts w:ascii="Noto Sans" w:hAnsi="Noto Sans" w:cs="Noto Sans"/>
                <w:color w:val="000000"/>
                <w:sz w:val="18"/>
                <w:szCs w:val="18"/>
                <w:lang w:eastAsia="es-MX"/>
              </w:rPr>
              <w:t>Jesús</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María</w:t>
            </w:r>
            <w:r w:rsidRPr="001A33D6">
              <w:rPr>
                <w:rFonts w:ascii="Noto Sans" w:hAnsi="Noto Sans" w:cs="Noto Sans"/>
                <w:color w:val="000000"/>
                <w:sz w:val="18"/>
                <w:szCs w:val="18"/>
                <w:lang w:eastAsia="es-MX"/>
              </w:rPr>
              <w:t xml:space="preserve">, recorrido por plantaciones de cacao, Recorrido de Campo del INIFAP. Salida hacia Veracruz. Día 6: En Acayucan, Cd. Isla Veracruz Y puerto de Veracruz; visita a planta de empaque de piña de </w:t>
            </w:r>
            <w:r w:rsidRPr="00D65161">
              <w:rPr>
                <w:rFonts w:ascii="Noto Sans" w:hAnsi="Noto Sans" w:cs="Noto Sans"/>
                <w:color w:val="000000"/>
                <w:sz w:val="18"/>
                <w:szCs w:val="18"/>
                <w:lang w:eastAsia="es-MX"/>
              </w:rPr>
              <w:t>exportación</w:t>
            </w:r>
            <w:r w:rsidRPr="001A33D6">
              <w:rPr>
                <w:rFonts w:ascii="Noto Sans" w:hAnsi="Noto Sans" w:cs="Noto Sans"/>
                <w:color w:val="000000"/>
                <w:sz w:val="18"/>
                <w:szCs w:val="18"/>
                <w:lang w:eastAsia="es-MX"/>
              </w:rPr>
              <w:t xml:space="preserve">, INIFAP platica sobre piña en campo. Día 7: En Puerto de Veracruz, Cotaxtla y Tepetates, Veracruz; Recorrido de campos de campo para conocer avances de </w:t>
            </w:r>
            <w:r w:rsidRPr="00D65161">
              <w:rPr>
                <w:rFonts w:ascii="Noto Sans" w:hAnsi="Noto Sans" w:cs="Noto Sans"/>
                <w:color w:val="000000"/>
                <w:sz w:val="18"/>
                <w:szCs w:val="18"/>
                <w:lang w:eastAsia="es-MX"/>
              </w:rPr>
              <w:t>investigación</w:t>
            </w:r>
            <w:r w:rsidRPr="001A33D6">
              <w:rPr>
                <w:rFonts w:ascii="Noto Sans" w:hAnsi="Noto Sans" w:cs="Noto Sans"/>
                <w:color w:val="000000"/>
                <w:sz w:val="18"/>
                <w:szCs w:val="18"/>
                <w:lang w:eastAsia="es-MX"/>
              </w:rPr>
              <w:t xml:space="preserve"> en frijol, </w:t>
            </w:r>
            <w:r w:rsidRPr="00D65161">
              <w:rPr>
                <w:rFonts w:ascii="Noto Sans" w:hAnsi="Noto Sans" w:cs="Noto Sans"/>
                <w:color w:val="000000"/>
                <w:sz w:val="18"/>
                <w:szCs w:val="18"/>
                <w:lang w:eastAsia="es-MX"/>
              </w:rPr>
              <w:t>maíces</w:t>
            </w:r>
            <w:r w:rsidRPr="001A33D6">
              <w:rPr>
                <w:rFonts w:ascii="Noto Sans" w:hAnsi="Noto Sans" w:cs="Noto Sans"/>
                <w:color w:val="000000"/>
                <w:sz w:val="18"/>
                <w:szCs w:val="18"/>
                <w:lang w:eastAsia="es-MX"/>
              </w:rPr>
              <w:t xml:space="preserve"> criollos, abonos verdes, caña de </w:t>
            </w:r>
            <w:r w:rsidRPr="00D65161">
              <w:rPr>
                <w:rFonts w:ascii="Noto Sans" w:hAnsi="Noto Sans" w:cs="Noto Sans"/>
                <w:color w:val="000000"/>
                <w:sz w:val="18"/>
                <w:szCs w:val="18"/>
                <w:lang w:eastAsia="es-MX"/>
              </w:rPr>
              <w:t>azúcar</w:t>
            </w:r>
            <w:r w:rsidRPr="001A33D6">
              <w:rPr>
                <w:rFonts w:ascii="Noto Sans" w:hAnsi="Noto Sans" w:cs="Noto Sans"/>
                <w:color w:val="000000"/>
                <w:sz w:val="18"/>
                <w:szCs w:val="18"/>
                <w:lang w:eastAsia="es-MX"/>
              </w:rPr>
              <w:t xml:space="preserve">, berenjena, chile habanero, Recorrido por plantaciones de </w:t>
            </w:r>
            <w:r w:rsidRPr="00D65161">
              <w:rPr>
                <w:rFonts w:ascii="Noto Sans" w:hAnsi="Noto Sans" w:cs="Noto Sans"/>
                <w:color w:val="000000"/>
                <w:sz w:val="18"/>
                <w:szCs w:val="18"/>
                <w:lang w:eastAsia="es-MX"/>
              </w:rPr>
              <w:t>maracuyá</w:t>
            </w:r>
            <w:r w:rsidRPr="001A33D6">
              <w:rPr>
                <w:rFonts w:ascii="Noto Sans" w:hAnsi="Noto Sans" w:cs="Noto Sans"/>
                <w:color w:val="000000"/>
                <w:sz w:val="18"/>
                <w:szCs w:val="18"/>
                <w:lang w:eastAsia="es-MX"/>
              </w:rPr>
              <w:t xml:space="preserve">, nim, mango, papaya. Día 8: partida del puerto de Veracruz hacia la ciudad de Iguala de la Independencia, Gro. </w:t>
            </w:r>
          </w:p>
        </w:tc>
      </w:tr>
      <w:tr w:rsidR="005940F0" w:rsidRPr="00D65161" w14:paraId="230772B4" w14:textId="77777777" w:rsidTr="00B17200">
        <w:trPr>
          <w:trHeight w:val="5669"/>
          <w:jc w:val="right"/>
        </w:trPr>
        <w:tc>
          <w:tcPr>
            <w:tcW w:w="484" w:type="dxa"/>
            <w:shd w:val="clear" w:color="auto" w:fill="auto"/>
            <w:noWrap/>
            <w:vAlign w:val="center"/>
            <w:hideMark/>
          </w:tcPr>
          <w:p w14:paraId="21FB699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18</w:t>
            </w:r>
          </w:p>
        </w:tc>
        <w:tc>
          <w:tcPr>
            <w:tcW w:w="1134" w:type="dxa"/>
            <w:shd w:val="clear" w:color="auto" w:fill="auto"/>
            <w:vAlign w:val="center"/>
            <w:hideMark/>
          </w:tcPr>
          <w:p w14:paraId="450D9BC5"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6 al 14 de septiembre de 2025</w:t>
            </w:r>
          </w:p>
        </w:tc>
        <w:tc>
          <w:tcPr>
            <w:tcW w:w="907" w:type="dxa"/>
            <w:shd w:val="clear" w:color="auto" w:fill="auto"/>
            <w:noWrap/>
            <w:vAlign w:val="center"/>
            <w:hideMark/>
          </w:tcPr>
          <w:p w14:paraId="361DA1F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w:t>
            </w:r>
          </w:p>
        </w:tc>
        <w:tc>
          <w:tcPr>
            <w:tcW w:w="907" w:type="dxa"/>
            <w:shd w:val="clear" w:color="auto" w:fill="auto"/>
            <w:noWrap/>
            <w:vAlign w:val="center"/>
            <w:hideMark/>
          </w:tcPr>
          <w:p w14:paraId="29DB72E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45</w:t>
            </w:r>
          </w:p>
        </w:tc>
        <w:tc>
          <w:tcPr>
            <w:tcW w:w="1701" w:type="dxa"/>
            <w:shd w:val="clear" w:color="auto" w:fill="auto"/>
            <w:noWrap/>
            <w:vAlign w:val="center"/>
            <w:hideMark/>
          </w:tcPr>
          <w:p w14:paraId="62D49AA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113EE1F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Aguascalientes, Jalisco, Durango, Coahuila, Chihuahua y Zacatecas</w:t>
            </w:r>
          </w:p>
        </w:tc>
        <w:tc>
          <w:tcPr>
            <w:tcW w:w="6520" w:type="dxa"/>
            <w:shd w:val="clear" w:color="auto" w:fill="auto"/>
            <w:vAlign w:val="center"/>
            <w:hideMark/>
          </w:tcPr>
          <w:p w14:paraId="346FE25A" w14:textId="77777777" w:rsidR="005940F0" w:rsidRPr="00D65161" w:rsidRDefault="005940F0" w:rsidP="00B17200">
            <w:pPr>
              <w:ind w:left="4" w:firstLine="141"/>
              <w:rPr>
                <w:rFonts w:ascii="Noto Sans" w:hAnsi="Noto Sans" w:cs="Noto Sans"/>
                <w:color w:val="000000"/>
                <w:sz w:val="18"/>
                <w:szCs w:val="18"/>
                <w:lang w:eastAsia="es-MX"/>
              </w:rPr>
            </w:pPr>
            <w:r w:rsidRPr="001A33D6">
              <w:rPr>
                <w:rFonts w:ascii="Noto Sans" w:hAnsi="Noto Sans" w:cs="Noto Sans"/>
                <w:color w:val="000000"/>
                <w:sz w:val="18"/>
                <w:szCs w:val="18"/>
                <w:lang w:eastAsia="es-MX"/>
              </w:rPr>
              <w:t>Salida: Iguala</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 </w:t>
            </w:r>
            <w:r w:rsidRPr="001A33D6">
              <w:rPr>
                <w:rFonts w:ascii="Noto Sans" w:hAnsi="Noto Sans" w:cs="Noto Sans"/>
                <w:color w:val="000000"/>
                <w:sz w:val="18"/>
                <w:szCs w:val="18"/>
                <w:lang w:eastAsia="es-MX"/>
              </w:rPr>
              <w:t>Cuauhtémoc, Guerrero, Chih</w:t>
            </w:r>
            <w:r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 CAESICH-INIFAP (avenida Hidalgo #1213)</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2. </w:t>
            </w:r>
            <w:r w:rsidRPr="001A33D6">
              <w:rPr>
                <w:rFonts w:ascii="Noto Sans" w:hAnsi="Noto Sans" w:cs="Noto Sans"/>
                <w:color w:val="000000"/>
                <w:sz w:val="18"/>
                <w:szCs w:val="18"/>
                <w:lang w:eastAsia="es-MX"/>
              </w:rPr>
              <w:t xml:space="preserve">Cd. </w:t>
            </w:r>
            <w:r w:rsidRPr="00D65161">
              <w:rPr>
                <w:rFonts w:ascii="Noto Sans" w:hAnsi="Noto Sans" w:cs="Noto Sans"/>
                <w:color w:val="000000"/>
                <w:sz w:val="18"/>
                <w:szCs w:val="18"/>
                <w:lang w:eastAsia="es-MX"/>
              </w:rPr>
              <w:t>Cuauhtémoc</w:t>
            </w:r>
            <w:r w:rsidRPr="001A33D6">
              <w:rPr>
                <w:rFonts w:ascii="Noto Sans" w:hAnsi="Noto Sans" w:cs="Noto Sans"/>
                <w:color w:val="000000"/>
                <w:sz w:val="18"/>
                <w:szCs w:val="18"/>
                <w:lang w:eastAsia="es-MX"/>
              </w:rPr>
              <w:t>, Chih</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“Grupo La Norteñita” (Km 98.5, carretera Chih</w:t>
            </w:r>
            <w:r w:rsidRPr="00D65161">
              <w:rPr>
                <w:rFonts w:ascii="Noto Sans" w:hAnsi="Noto Sans" w:cs="Noto Sans"/>
                <w:color w:val="000000"/>
                <w:sz w:val="18"/>
                <w:szCs w:val="18"/>
                <w:lang w:eastAsia="es-MX"/>
              </w:rPr>
              <w:t>. Cuauhtémoc</w:t>
            </w:r>
            <w:r w:rsidRPr="001A33D6">
              <w:rPr>
                <w:rFonts w:ascii="Noto Sans" w:hAnsi="Noto Sans" w:cs="Noto Sans"/>
                <w:color w:val="000000"/>
                <w:sz w:val="18"/>
                <w:szCs w:val="18"/>
                <w:lang w:eastAsia="es-MX"/>
              </w:rPr>
              <w:t xml:space="preserve"> s/n, Col. Real del Monte)</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3. </w:t>
            </w:r>
            <w:r w:rsidRPr="001A33D6">
              <w:rPr>
                <w:rFonts w:ascii="Noto Sans" w:hAnsi="Noto Sans" w:cs="Noto Sans"/>
                <w:color w:val="000000"/>
                <w:sz w:val="18"/>
                <w:szCs w:val="18"/>
                <w:lang w:eastAsia="es-MX"/>
              </w:rPr>
              <w:t xml:space="preserve">Museo y Centro Cultural Menonita, A.C. (Km 10, Carr. </w:t>
            </w:r>
            <w:r w:rsidRPr="00D65161">
              <w:rPr>
                <w:rFonts w:ascii="Noto Sans" w:hAnsi="Noto Sans" w:cs="Noto Sans"/>
                <w:color w:val="000000"/>
                <w:sz w:val="18"/>
                <w:szCs w:val="18"/>
                <w:lang w:eastAsia="es-MX"/>
              </w:rPr>
              <w:t>Cuauhtémoc</w:t>
            </w:r>
            <w:r w:rsidRPr="001A33D6">
              <w:rPr>
                <w:rFonts w:ascii="Noto Sans" w:hAnsi="Noto Sans" w:cs="Noto Sans"/>
                <w:color w:val="000000"/>
                <w:sz w:val="18"/>
                <w:szCs w:val="18"/>
                <w:lang w:eastAsia="es-MX"/>
              </w:rPr>
              <w:t>-Bregón 1024)</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4. </w:t>
            </w:r>
            <w:r w:rsidRPr="001A33D6">
              <w:rPr>
                <w:rFonts w:ascii="Noto Sans" w:hAnsi="Noto Sans" w:cs="Noto Sans"/>
                <w:color w:val="000000"/>
                <w:sz w:val="18"/>
                <w:szCs w:val="18"/>
                <w:lang w:eastAsia="es-MX"/>
              </w:rPr>
              <w:t>UNIFRUT (Cal. 16 sep. Y M. Jiménez #1615 Cd. Cuauhtémoc, Chih</w:t>
            </w:r>
            <w:r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t>Gómez Palacio, Dgo.</w:t>
            </w:r>
            <w:r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5. </w:t>
            </w:r>
            <w:r w:rsidRPr="001A33D6">
              <w:rPr>
                <w:rFonts w:ascii="Noto Sans" w:hAnsi="Noto Sans" w:cs="Noto Sans"/>
                <w:color w:val="000000"/>
                <w:sz w:val="18"/>
                <w:szCs w:val="18"/>
                <w:lang w:eastAsia="es-MX"/>
              </w:rPr>
              <w:t>CENID-INIFAP (Km 6.5 margen derecha Canal de Sacramento #35140</w:t>
            </w:r>
            <w:r w:rsidRPr="00D65161">
              <w:rPr>
                <w:rFonts w:ascii="Noto Sans" w:hAnsi="Noto Sans" w:cs="Noto Sans"/>
                <w:color w:val="000000"/>
                <w:sz w:val="18"/>
                <w:szCs w:val="18"/>
                <w:lang w:eastAsia="es-MX"/>
              </w:rPr>
              <w:t xml:space="preserve"> </w:t>
            </w:r>
            <w:r w:rsidRPr="001A33D6">
              <w:rPr>
                <w:rFonts w:ascii="Noto Sans" w:hAnsi="Noto Sans" w:cs="Noto Sans"/>
                <w:b/>
                <w:bCs/>
                <w:color w:val="000000"/>
                <w:sz w:val="18"/>
                <w:szCs w:val="18"/>
                <w:lang w:eastAsia="es-MX"/>
              </w:rPr>
              <w:t>Gómez Palacio, Durango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6. </w:t>
            </w:r>
            <w:r w:rsidRPr="001A33D6">
              <w:rPr>
                <w:rFonts w:ascii="Noto Sans" w:hAnsi="Noto Sans" w:cs="Noto Sans"/>
                <w:color w:val="000000"/>
                <w:sz w:val="18"/>
                <w:szCs w:val="18"/>
                <w:lang w:eastAsia="es-MX"/>
              </w:rPr>
              <w:t>INIFAP CENID RASPA (Parque Industrial II, 34079)</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Torreón, Coahuila</w:t>
            </w:r>
          </w:p>
          <w:p w14:paraId="434B68D1" w14:textId="77777777" w:rsidR="005940F0" w:rsidRPr="00D65161" w:rsidRDefault="005940F0" w:rsidP="00B17200">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7. </w:t>
            </w:r>
            <w:r w:rsidRPr="001A33D6">
              <w:rPr>
                <w:rFonts w:ascii="Noto Sans" w:hAnsi="Noto Sans" w:cs="Noto Sans"/>
                <w:color w:val="000000"/>
                <w:sz w:val="18"/>
                <w:szCs w:val="18"/>
                <w:lang w:eastAsia="es-MX"/>
              </w:rPr>
              <w:t>Huerto de nogal (Ejido el Hormiguero)</w:t>
            </w:r>
            <w:r w:rsidRPr="001A33D6">
              <w:rPr>
                <w:rFonts w:ascii="Noto Sans" w:hAnsi="Noto Sans" w:cs="Noto Sans"/>
                <w:color w:val="000000"/>
                <w:sz w:val="18"/>
                <w:szCs w:val="18"/>
                <w:lang w:eastAsia="es-MX"/>
              </w:rPr>
              <w:br/>
              <w:t>Calera Víctor Rosales, Zacatecas</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8. </w:t>
            </w:r>
            <w:r w:rsidRPr="001A33D6">
              <w:rPr>
                <w:rFonts w:ascii="Noto Sans" w:hAnsi="Noto Sans" w:cs="Noto Sans"/>
                <w:color w:val="000000"/>
                <w:sz w:val="18"/>
                <w:szCs w:val="18"/>
                <w:lang w:eastAsia="es-MX"/>
              </w:rPr>
              <w:t>Compañía Cervecera de Zacatecas S.A. de C.V. (Boulevard Antonio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Fernández R. #100)</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9. </w:t>
            </w:r>
            <w:r w:rsidRPr="001A33D6">
              <w:rPr>
                <w:rFonts w:ascii="Noto Sans" w:hAnsi="Noto Sans" w:cs="Noto Sans"/>
                <w:color w:val="000000"/>
                <w:sz w:val="18"/>
                <w:szCs w:val="18"/>
                <w:lang w:eastAsia="es-MX"/>
              </w:rPr>
              <w:t xml:space="preserve">C.E. Norte Centro-INIFAP (Km. 24.5 </w:t>
            </w:r>
            <w:r w:rsidRPr="00D65161">
              <w:rPr>
                <w:rFonts w:ascii="Noto Sans" w:hAnsi="Noto Sans" w:cs="Noto Sans"/>
                <w:color w:val="000000"/>
                <w:sz w:val="18"/>
                <w:szCs w:val="18"/>
                <w:lang w:eastAsia="es-MX"/>
              </w:rPr>
              <w:t>C</w:t>
            </w:r>
            <w:r w:rsidRPr="001A33D6">
              <w:rPr>
                <w:rFonts w:ascii="Noto Sans" w:hAnsi="Noto Sans" w:cs="Noto Sans"/>
                <w:color w:val="000000"/>
                <w:sz w:val="18"/>
                <w:szCs w:val="18"/>
                <w:lang w:eastAsia="es-MX"/>
              </w:rPr>
              <w:t>arr. Zacatecas-</w:t>
            </w:r>
            <w:r w:rsidRPr="00D65161">
              <w:rPr>
                <w:rFonts w:ascii="Noto Sans" w:hAnsi="Noto Sans" w:cs="Noto Sans"/>
                <w:color w:val="000000"/>
                <w:sz w:val="18"/>
                <w:szCs w:val="18"/>
                <w:lang w:eastAsia="es-MX"/>
              </w:rPr>
              <w:t>Fresnillo</w:t>
            </w:r>
            <w:r w:rsidRPr="001A33D6">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r>
            <w:r w:rsidRPr="001A33D6">
              <w:rPr>
                <w:rFonts w:ascii="Noto Sans" w:hAnsi="Noto Sans" w:cs="Noto Sans"/>
                <w:b/>
                <w:bCs/>
                <w:color w:val="000000"/>
                <w:sz w:val="18"/>
                <w:szCs w:val="18"/>
                <w:lang w:eastAsia="es-MX"/>
              </w:rPr>
              <w:t>Aguascalientes, Ags</w:t>
            </w:r>
            <w:r w:rsidRPr="001A33D6">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10. </w:t>
            </w:r>
            <w:r w:rsidRPr="001A33D6">
              <w:rPr>
                <w:rFonts w:ascii="Noto Sans" w:hAnsi="Noto Sans" w:cs="Noto Sans"/>
                <w:color w:val="000000"/>
                <w:sz w:val="18"/>
                <w:szCs w:val="18"/>
                <w:lang w:eastAsia="es-MX"/>
              </w:rPr>
              <w:t>Cultivo de vid (Municipio de Cosio)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11. </w:t>
            </w:r>
            <w:r w:rsidRPr="001A33D6">
              <w:rPr>
                <w:rFonts w:ascii="Noto Sans" w:hAnsi="Noto Sans" w:cs="Noto Sans"/>
                <w:color w:val="000000"/>
                <w:sz w:val="18"/>
                <w:szCs w:val="18"/>
                <w:lang w:eastAsia="es-MX"/>
              </w:rPr>
              <w:t>SANAGRI S.A. DE C.V. (Carr</w:t>
            </w:r>
            <w:r w:rsidRPr="00D65161">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 xml:space="preserve"> Aguascalientes-Villa Hidalgo Km 5.5, Pob La Cotorra)</w:t>
            </w:r>
            <w:r w:rsidRPr="00D65161">
              <w:rPr>
                <w:rFonts w:ascii="Noto Sans" w:hAnsi="Noto Sans" w:cs="Noto Sans"/>
                <w:color w:val="000000"/>
                <w:sz w:val="18"/>
                <w:szCs w:val="18"/>
                <w:lang w:eastAsia="es-MX"/>
              </w:rPr>
              <w:t>.</w:t>
            </w:r>
          </w:p>
          <w:p w14:paraId="3F00F6C3" w14:textId="77777777" w:rsidR="005940F0" w:rsidRPr="001A33D6" w:rsidRDefault="005940F0" w:rsidP="00B17200">
            <w:pPr>
              <w:rPr>
                <w:rFonts w:ascii="Noto Sans" w:hAnsi="Noto Sans" w:cs="Noto Sans"/>
                <w:color w:val="000000"/>
                <w:sz w:val="18"/>
                <w:szCs w:val="18"/>
                <w:lang w:eastAsia="es-MX"/>
              </w:rPr>
            </w:pPr>
            <w:r w:rsidRPr="001A33D6">
              <w:rPr>
                <w:rFonts w:ascii="Noto Sans" w:hAnsi="Noto Sans" w:cs="Noto Sans"/>
                <w:b/>
                <w:bCs/>
                <w:color w:val="000000"/>
                <w:sz w:val="18"/>
                <w:szCs w:val="18"/>
                <w:lang w:eastAsia="es-MX"/>
              </w:rPr>
              <w:t>Tepatitlán, Jalisco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12. </w:t>
            </w:r>
            <w:r w:rsidRPr="001A33D6">
              <w:rPr>
                <w:rFonts w:ascii="Noto Sans" w:hAnsi="Noto Sans" w:cs="Noto Sans"/>
                <w:color w:val="000000"/>
                <w:sz w:val="18"/>
                <w:szCs w:val="18"/>
                <w:lang w:eastAsia="es-MX"/>
              </w:rPr>
              <w:t>INIFAP (Campo Experimental Centro Altos de Jalisco km 8, carretera Tepatitlán-Lagos de Moreno, Jal)</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13. </w:t>
            </w:r>
            <w:r w:rsidRPr="001A33D6">
              <w:rPr>
                <w:rFonts w:ascii="Noto Sans" w:hAnsi="Noto Sans" w:cs="Noto Sans"/>
                <w:color w:val="000000"/>
                <w:sz w:val="18"/>
                <w:szCs w:val="18"/>
                <w:lang w:eastAsia="es-MX"/>
              </w:rPr>
              <w:t>Fábrica de Tequila Don Nacho S.A. de C.V. (carretera Arandas-Tepatitlán km 11.5 San Ignacio Cerro Gordo, Jalisco)</w:t>
            </w:r>
            <w:r w:rsidRPr="001A33D6">
              <w:rPr>
                <w:rFonts w:ascii="Noto Sans" w:hAnsi="Noto Sans" w:cs="Noto Sans"/>
                <w:color w:val="000000"/>
                <w:sz w:val="18"/>
                <w:szCs w:val="18"/>
                <w:lang w:eastAsia="es-MX"/>
              </w:rPr>
              <w:br/>
              <w:t>Regreso- Iguala</w:t>
            </w:r>
          </w:p>
        </w:tc>
      </w:tr>
      <w:tr w:rsidR="005940F0" w:rsidRPr="00D65161" w14:paraId="13B685C4" w14:textId="77777777" w:rsidTr="00B17200">
        <w:trPr>
          <w:trHeight w:val="1134"/>
          <w:jc w:val="right"/>
        </w:trPr>
        <w:tc>
          <w:tcPr>
            <w:tcW w:w="484" w:type="dxa"/>
            <w:shd w:val="clear" w:color="auto" w:fill="auto"/>
            <w:noWrap/>
            <w:vAlign w:val="center"/>
            <w:hideMark/>
          </w:tcPr>
          <w:p w14:paraId="6FC83163"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19</w:t>
            </w:r>
          </w:p>
        </w:tc>
        <w:tc>
          <w:tcPr>
            <w:tcW w:w="1134" w:type="dxa"/>
            <w:shd w:val="clear" w:color="auto" w:fill="auto"/>
            <w:noWrap/>
            <w:vAlign w:val="center"/>
            <w:hideMark/>
          </w:tcPr>
          <w:p w14:paraId="6E1BA689"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24 de octubre de 2025</w:t>
            </w:r>
          </w:p>
        </w:tc>
        <w:tc>
          <w:tcPr>
            <w:tcW w:w="907" w:type="dxa"/>
            <w:shd w:val="clear" w:color="auto" w:fill="auto"/>
            <w:noWrap/>
            <w:vAlign w:val="center"/>
            <w:hideMark/>
          </w:tcPr>
          <w:p w14:paraId="35D0D479"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277405CB"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36</w:t>
            </w:r>
          </w:p>
        </w:tc>
        <w:tc>
          <w:tcPr>
            <w:tcW w:w="1701" w:type="dxa"/>
            <w:shd w:val="clear" w:color="auto" w:fill="auto"/>
            <w:noWrap/>
            <w:vAlign w:val="center"/>
            <w:hideMark/>
          </w:tcPr>
          <w:p w14:paraId="290EFC70"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3EF7174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CDT Tezoyuca, Morelos</w:t>
            </w:r>
          </w:p>
        </w:tc>
        <w:tc>
          <w:tcPr>
            <w:tcW w:w="6520" w:type="dxa"/>
            <w:shd w:val="clear" w:color="auto" w:fill="auto"/>
            <w:vAlign w:val="center"/>
            <w:hideMark/>
          </w:tcPr>
          <w:p w14:paraId="2845AACF"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1. Partida de iguala. Gro. (7:00 am) </w:t>
            </w:r>
            <w:r w:rsidRPr="00D65161">
              <w:rPr>
                <w:rFonts w:ascii="Noto Sans" w:hAnsi="Noto Sans" w:cs="Noto Sans"/>
                <w:color w:val="000000"/>
                <w:sz w:val="18"/>
                <w:szCs w:val="18"/>
                <w:lang w:eastAsia="es-MX"/>
              </w:rPr>
              <w:t>2. Desayuno</w:t>
            </w:r>
            <w:r w:rsidRPr="001A33D6">
              <w:rPr>
                <w:rFonts w:ascii="Noto Sans" w:hAnsi="Noto Sans" w:cs="Noto Sans"/>
                <w:color w:val="000000"/>
                <w:sz w:val="18"/>
                <w:szCs w:val="18"/>
                <w:lang w:eastAsia="es-MX"/>
              </w:rPr>
              <w:t xml:space="preserve"> (7:30-8:30 am) </w:t>
            </w:r>
            <w:r w:rsidRPr="00D65161">
              <w:rPr>
                <w:rFonts w:ascii="Noto Sans" w:hAnsi="Noto Sans" w:cs="Noto Sans"/>
                <w:color w:val="000000"/>
                <w:sz w:val="18"/>
                <w:szCs w:val="18"/>
                <w:lang w:eastAsia="es-MX"/>
              </w:rPr>
              <w:t>3. Salida</w:t>
            </w:r>
            <w:r w:rsidRPr="001A33D6">
              <w:rPr>
                <w:rFonts w:ascii="Noto Sans" w:hAnsi="Noto Sans" w:cs="Noto Sans"/>
                <w:color w:val="000000"/>
                <w:sz w:val="18"/>
                <w:szCs w:val="18"/>
                <w:lang w:eastAsia="es-MX"/>
              </w:rPr>
              <w:t xml:space="preserve"> de Zacapalco a Tezoyuca (8:30 am) 4. Platica por parte de FIRA (10:00 am) 5. Recorrido por las instalaciones del CDT Tezoyuca (11:30 am). 6. Comida (2:30-4:00 pm) </w:t>
            </w:r>
            <w:r w:rsidRPr="00D65161">
              <w:rPr>
                <w:rFonts w:ascii="Noto Sans" w:hAnsi="Noto Sans" w:cs="Noto Sans"/>
                <w:color w:val="000000"/>
                <w:sz w:val="18"/>
                <w:szCs w:val="18"/>
                <w:lang w:eastAsia="es-MX"/>
              </w:rPr>
              <w:t>7. Rumbo</w:t>
            </w:r>
            <w:r w:rsidRPr="001A33D6">
              <w:rPr>
                <w:rFonts w:ascii="Noto Sans" w:hAnsi="Noto Sans" w:cs="Noto Sans"/>
                <w:color w:val="000000"/>
                <w:sz w:val="18"/>
                <w:szCs w:val="18"/>
                <w:lang w:eastAsia="es-MX"/>
              </w:rPr>
              <w:t xml:space="preserve"> a iguala aproximadamente (4:00 pm)</w:t>
            </w:r>
          </w:p>
        </w:tc>
      </w:tr>
      <w:tr w:rsidR="005940F0" w:rsidRPr="00D65161" w14:paraId="2E502983" w14:textId="77777777" w:rsidTr="00B17200">
        <w:trPr>
          <w:trHeight w:val="1701"/>
          <w:jc w:val="right"/>
        </w:trPr>
        <w:tc>
          <w:tcPr>
            <w:tcW w:w="484" w:type="dxa"/>
            <w:shd w:val="clear" w:color="auto" w:fill="auto"/>
            <w:noWrap/>
            <w:vAlign w:val="center"/>
            <w:hideMark/>
          </w:tcPr>
          <w:p w14:paraId="5C367D6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lastRenderedPageBreak/>
              <w:t>20</w:t>
            </w:r>
          </w:p>
        </w:tc>
        <w:tc>
          <w:tcPr>
            <w:tcW w:w="1134" w:type="dxa"/>
            <w:shd w:val="clear" w:color="auto" w:fill="auto"/>
            <w:noWrap/>
            <w:vAlign w:val="center"/>
            <w:hideMark/>
          </w:tcPr>
          <w:p w14:paraId="3174CF86"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10 al 14 de noviembre de 2025</w:t>
            </w:r>
          </w:p>
        </w:tc>
        <w:tc>
          <w:tcPr>
            <w:tcW w:w="907" w:type="dxa"/>
            <w:shd w:val="clear" w:color="auto" w:fill="auto"/>
            <w:noWrap/>
            <w:vAlign w:val="center"/>
            <w:hideMark/>
          </w:tcPr>
          <w:p w14:paraId="694A26F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5</w:t>
            </w:r>
          </w:p>
        </w:tc>
        <w:tc>
          <w:tcPr>
            <w:tcW w:w="907" w:type="dxa"/>
            <w:shd w:val="clear" w:color="auto" w:fill="auto"/>
            <w:noWrap/>
            <w:vAlign w:val="center"/>
            <w:hideMark/>
          </w:tcPr>
          <w:p w14:paraId="5CC6938C"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45</w:t>
            </w:r>
          </w:p>
        </w:tc>
        <w:tc>
          <w:tcPr>
            <w:tcW w:w="1701" w:type="dxa"/>
            <w:shd w:val="clear" w:color="auto" w:fill="auto"/>
            <w:noWrap/>
            <w:vAlign w:val="center"/>
            <w:hideMark/>
          </w:tcPr>
          <w:p w14:paraId="4917415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1C31AA01"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Estado de México, </w:t>
            </w:r>
            <w:r w:rsidRPr="00D65161">
              <w:rPr>
                <w:rFonts w:ascii="Noto Sans" w:hAnsi="Noto Sans" w:cs="Noto Sans"/>
                <w:color w:val="000000"/>
                <w:sz w:val="18"/>
                <w:szCs w:val="18"/>
                <w:lang w:eastAsia="es-MX"/>
              </w:rPr>
              <w:t>Querétaro</w:t>
            </w:r>
            <w:r w:rsidRPr="001A33D6">
              <w:rPr>
                <w:rFonts w:ascii="Noto Sans" w:hAnsi="Noto Sans" w:cs="Noto Sans"/>
                <w:color w:val="000000"/>
                <w:sz w:val="18"/>
                <w:szCs w:val="18"/>
                <w:lang w:eastAsia="es-MX"/>
              </w:rPr>
              <w:t xml:space="preserve"> y Guanajuato</w:t>
            </w:r>
          </w:p>
        </w:tc>
        <w:tc>
          <w:tcPr>
            <w:tcW w:w="6520" w:type="dxa"/>
            <w:shd w:val="clear" w:color="auto" w:fill="auto"/>
            <w:vAlign w:val="center"/>
            <w:hideMark/>
          </w:tcPr>
          <w:p w14:paraId="38539938" w14:textId="77777777" w:rsidR="005940F0" w:rsidRPr="00D65161" w:rsidRDefault="005940F0" w:rsidP="00B17200">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Día 1: </w:t>
            </w:r>
            <w:r w:rsidRPr="001A33D6">
              <w:rPr>
                <w:rFonts w:ascii="Noto Sans" w:hAnsi="Noto Sans" w:cs="Noto Sans"/>
                <w:color w:val="000000"/>
                <w:sz w:val="18"/>
                <w:szCs w:val="18"/>
                <w:lang w:eastAsia="es-MX"/>
              </w:rPr>
              <w:t>Salida: Iguala</w:t>
            </w:r>
            <w:r w:rsidRPr="00D65161">
              <w:rPr>
                <w:rFonts w:ascii="Noto Sans" w:hAnsi="Noto Sans" w:cs="Noto Sans"/>
                <w:color w:val="000000"/>
                <w:sz w:val="18"/>
                <w:szCs w:val="18"/>
                <w:lang w:eastAsia="es-MX"/>
              </w:rPr>
              <w:t xml:space="preserve"> y Visitas a </w:t>
            </w:r>
            <w:r w:rsidRPr="001A33D6">
              <w:rPr>
                <w:rFonts w:ascii="Noto Sans" w:hAnsi="Noto Sans" w:cs="Noto Sans"/>
                <w:color w:val="000000"/>
                <w:sz w:val="18"/>
                <w:szCs w:val="18"/>
                <w:lang w:eastAsia="es-MX"/>
              </w:rPr>
              <w:t>Empresa Hortícola (Tonatico, Edo. de México)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Pernoctar en Querétaro, Qro.</w:t>
            </w:r>
          </w:p>
          <w:p w14:paraId="7A29BD4D" w14:textId="77777777" w:rsidR="005940F0" w:rsidRPr="001A33D6" w:rsidRDefault="005940F0" w:rsidP="00B17200">
            <w:pPr>
              <w:rPr>
                <w:rFonts w:ascii="Noto Sans" w:hAnsi="Noto Sans" w:cs="Noto Sans"/>
                <w:color w:val="000000"/>
                <w:sz w:val="18"/>
                <w:szCs w:val="18"/>
                <w:lang w:eastAsia="es-MX"/>
              </w:rPr>
            </w:pPr>
            <w:r w:rsidRPr="00D65161">
              <w:rPr>
                <w:rFonts w:ascii="Noto Sans" w:hAnsi="Noto Sans" w:cs="Noto Sans"/>
                <w:color w:val="000000"/>
                <w:sz w:val="18"/>
                <w:szCs w:val="18"/>
                <w:lang w:eastAsia="es-MX"/>
              </w:rPr>
              <w:t xml:space="preserve">Día 2: Salida a visita </w:t>
            </w:r>
            <w:r w:rsidRPr="001A33D6">
              <w:rPr>
                <w:rFonts w:ascii="Noto Sans" w:hAnsi="Noto Sans" w:cs="Noto Sans"/>
                <w:color w:val="000000"/>
                <w:sz w:val="18"/>
                <w:szCs w:val="18"/>
                <w:lang w:eastAsia="es-MX"/>
              </w:rPr>
              <w:t>Universidad de La Salle, León, Gto.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Pernoctar en León, Gto.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3: Recorrido y visita en </w:t>
            </w:r>
            <w:r w:rsidRPr="001A33D6">
              <w:rPr>
                <w:rFonts w:ascii="Noto Sans" w:hAnsi="Noto Sans" w:cs="Noto Sans"/>
                <w:color w:val="000000"/>
                <w:sz w:val="18"/>
                <w:szCs w:val="18"/>
                <w:lang w:eastAsia="es-MX"/>
              </w:rPr>
              <w:t>Expo-Agroalimentaria, Irapuato, Gto.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Pernoctar en Querétaro, Qro.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4: Visita a </w:t>
            </w:r>
            <w:r w:rsidRPr="001A33D6">
              <w:rPr>
                <w:rFonts w:ascii="Noto Sans" w:hAnsi="Noto Sans" w:cs="Noto Sans"/>
                <w:color w:val="000000"/>
                <w:sz w:val="18"/>
                <w:szCs w:val="18"/>
                <w:lang w:eastAsia="es-MX"/>
              </w:rPr>
              <w:t xml:space="preserve">Rancho del </w:t>
            </w:r>
            <w:r w:rsidRPr="00D65161">
              <w:rPr>
                <w:rFonts w:ascii="Noto Sans" w:hAnsi="Noto Sans" w:cs="Noto Sans"/>
                <w:color w:val="000000"/>
                <w:sz w:val="18"/>
                <w:szCs w:val="18"/>
                <w:lang w:eastAsia="es-MX"/>
              </w:rPr>
              <w:t xml:space="preserve">Tec </w:t>
            </w:r>
            <w:r w:rsidRPr="001A33D6">
              <w:rPr>
                <w:rFonts w:ascii="Noto Sans" w:hAnsi="Noto Sans" w:cs="Noto Sans"/>
                <w:color w:val="000000"/>
                <w:sz w:val="18"/>
                <w:szCs w:val="18"/>
                <w:lang w:eastAsia="es-MX"/>
              </w:rPr>
              <w:t>de Monterrey (Carretera autopista México-Qro.)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Pernoctar en Querétaro</w:t>
            </w:r>
            <w:r w:rsidRPr="001A33D6">
              <w:rPr>
                <w:rFonts w:ascii="Noto Sans" w:hAnsi="Noto Sans" w:cs="Noto Sans"/>
                <w:color w:val="000000"/>
                <w:sz w:val="18"/>
                <w:szCs w:val="18"/>
                <w:lang w:eastAsia="es-MX"/>
              </w:rPr>
              <w:br/>
            </w:r>
            <w:r w:rsidRPr="00D65161">
              <w:rPr>
                <w:rFonts w:ascii="Noto Sans" w:hAnsi="Noto Sans" w:cs="Noto Sans"/>
                <w:color w:val="000000"/>
                <w:sz w:val="18"/>
                <w:szCs w:val="18"/>
                <w:lang w:eastAsia="es-MX"/>
              </w:rPr>
              <w:t xml:space="preserve">Día 5: Salida a </w:t>
            </w:r>
            <w:r w:rsidRPr="001A33D6">
              <w:rPr>
                <w:rFonts w:ascii="Noto Sans" w:hAnsi="Noto Sans" w:cs="Noto Sans"/>
                <w:color w:val="000000"/>
                <w:sz w:val="18"/>
                <w:szCs w:val="18"/>
                <w:lang w:eastAsia="es-MX"/>
              </w:rPr>
              <w:t>Secretaría de Sanidad Vegetal, Qro.</w:t>
            </w:r>
            <w:r w:rsidRPr="00D65161">
              <w:rPr>
                <w:rFonts w:ascii="Noto Sans" w:hAnsi="Noto Sans" w:cs="Noto Sans"/>
                <w:color w:val="000000"/>
                <w:sz w:val="18"/>
                <w:szCs w:val="18"/>
                <w:lang w:eastAsia="es-MX"/>
              </w:rPr>
              <w:t xml:space="preserve">; </w:t>
            </w:r>
            <w:r w:rsidRPr="001A33D6">
              <w:rPr>
                <w:rFonts w:ascii="Noto Sans" w:hAnsi="Noto Sans" w:cs="Noto Sans"/>
                <w:color w:val="000000"/>
                <w:sz w:val="18"/>
                <w:szCs w:val="18"/>
                <w:lang w:eastAsia="es-MX"/>
              </w:rPr>
              <w:t>Regreso: Iguala</w:t>
            </w:r>
          </w:p>
        </w:tc>
      </w:tr>
      <w:tr w:rsidR="005940F0" w:rsidRPr="001A33D6" w14:paraId="469D79A7" w14:textId="77777777" w:rsidTr="00B17200">
        <w:trPr>
          <w:trHeight w:val="1134"/>
          <w:jc w:val="right"/>
        </w:trPr>
        <w:tc>
          <w:tcPr>
            <w:tcW w:w="484" w:type="dxa"/>
            <w:shd w:val="clear" w:color="auto" w:fill="auto"/>
            <w:noWrap/>
            <w:vAlign w:val="center"/>
            <w:hideMark/>
          </w:tcPr>
          <w:p w14:paraId="545547D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w:t>
            </w:r>
          </w:p>
        </w:tc>
        <w:tc>
          <w:tcPr>
            <w:tcW w:w="1134" w:type="dxa"/>
            <w:shd w:val="clear" w:color="auto" w:fill="auto"/>
            <w:noWrap/>
            <w:vAlign w:val="center"/>
            <w:hideMark/>
          </w:tcPr>
          <w:p w14:paraId="66B2580D"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21 de noviembre de 2025</w:t>
            </w:r>
          </w:p>
        </w:tc>
        <w:tc>
          <w:tcPr>
            <w:tcW w:w="907" w:type="dxa"/>
            <w:shd w:val="clear" w:color="auto" w:fill="auto"/>
            <w:noWrap/>
            <w:vAlign w:val="center"/>
            <w:hideMark/>
          </w:tcPr>
          <w:p w14:paraId="62E8CD1A"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hideMark/>
          </w:tcPr>
          <w:p w14:paraId="18114B3E"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90</w:t>
            </w:r>
          </w:p>
        </w:tc>
        <w:tc>
          <w:tcPr>
            <w:tcW w:w="1701" w:type="dxa"/>
            <w:shd w:val="clear" w:color="auto" w:fill="auto"/>
            <w:noWrap/>
            <w:vAlign w:val="center"/>
            <w:hideMark/>
          </w:tcPr>
          <w:p w14:paraId="6A805978"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hideMark/>
          </w:tcPr>
          <w:p w14:paraId="58F54987" w14:textId="77777777" w:rsidR="005940F0" w:rsidRPr="001A33D6" w:rsidRDefault="005940F0" w:rsidP="00B1720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Texcoco, Edo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UACh</w:t>
            </w:r>
          </w:p>
        </w:tc>
        <w:tc>
          <w:tcPr>
            <w:tcW w:w="6520" w:type="dxa"/>
            <w:shd w:val="clear" w:color="auto" w:fill="auto"/>
            <w:vAlign w:val="center"/>
            <w:hideMark/>
          </w:tcPr>
          <w:p w14:paraId="5512A053" w14:textId="77777777" w:rsidR="005940F0" w:rsidRPr="001A33D6" w:rsidRDefault="005940F0" w:rsidP="00B17200">
            <w:pPr>
              <w:jc w:val="both"/>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A las 5:00 a.m. se inicia la salida de Oxxo Calle Aldama, Iguala, Gro. con dirección a Texcoco, Edo. De México a la Universidad Autónoma Chapingo. 2. Llegada Aproximada a las 8:00 a.m. al Taller de maquinaria del Departamento de Ingeniería Mecánica Agrícola con el Dr. Max Fernando Flores Jiménez – </w:t>
            </w:r>
            <w:r w:rsidRPr="00D65161">
              <w:rPr>
                <w:rFonts w:ascii="Noto Sans" w:hAnsi="Noto Sans" w:cs="Noto Sans"/>
                <w:color w:val="000000"/>
                <w:sz w:val="18"/>
                <w:szCs w:val="18"/>
                <w:lang w:eastAsia="es-MX"/>
              </w:rPr>
              <w:t>subdirector</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Académico (</w:t>
            </w:r>
            <w:r w:rsidRPr="001A33D6">
              <w:rPr>
                <w:rFonts w:ascii="Noto Sans" w:hAnsi="Noto Sans" w:cs="Noto Sans"/>
                <w:color w:val="000000"/>
                <w:sz w:val="18"/>
                <w:szCs w:val="18"/>
                <w:lang w:eastAsia="es-MX"/>
              </w:rPr>
              <w:t xml:space="preserve">mfloresj@chapingo.mx) </w:t>
            </w:r>
            <w:r w:rsidRPr="00D65161">
              <w:rPr>
                <w:rFonts w:ascii="Noto Sans" w:hAnsi="Noto Sans" w:cs="Noto Sans"/>
                <w:color w:val="000000"/>
                <w:sz w:val="18"/>
                <w:szCs w:val="18"/>
                <w:lang w:eastAsia="es-MX"/>
              </w:rPr>
              <w:t>(Ponencia</w:t>
            </w:r>
            <w:r w:rsidRPr="001A33D6">
              <w:rPr>
                <w:rFonts w:ascii="Noto Sans" w:hAnsi="Noto Sans" w:cs="Noto Sans"/>
                <w:color w:val="000000"/>
                <w:sz w:val="18"/>
                <w:szCs w:val="18"/>
                <w:lang w:eastAsia="es-MX"/>
              </w:rPr>
              <w:t xml:space="preserve"> de sus equipos agrícolas e investigaciones duración aproximada 3 horas) después visita al Taller de Ingeniería Mecatrónica </w:t>
            </w:r>
            <w:r w:rsidRPr="00D65161">
              <w:rPr>
                <w:rFonts w:ascii="Noto Sans" w:hAnsi="Noto Sans" w:cs="Noto Sans"/>
                <w:color w:val="000000"/>
                <w:sz w:val="18"/>
                <w:szCs w:val="18"/>
                <w:lang w:eastAsia="es-MX"/>
              </w:rPr>
              <w:t>Agrícola (</w:t>
            </w:r>
            <w:r w:rsidRPr="001A33D6">
              <w:rPr>
                <w:rFonts w:ascii="Noto Sans" w:hAnsi="Noto Sans" w:cs="Noto Sans"/>
                <w:color w:val="000000"/>
                <w:sz w:val="18"/>
                <w:szCs w:val="18"/>
                <w:lang w:eastAsia="es-MX"/>
              </w:rPr>
              <w:t xml:space="preserve">Duración </w:t>
            </w:r>
            <w:r w:rsidRPr="00D65161">
              <w:rPr>
                <w:rFonts w:ascii="Noto Sans" w:hAnsi="Noto Sans" w:cs="Noto Sans"/>
                <w:color w:val="000000"/>
                <w:sz w:val="18"/>
                <w:szCs w:val="18"/>
                <w:lang w:eastAsia="es-MX"/>
              </w:rPr>
              <w:t>aproximada 3</w:t>
            </w:r>
            <w:r w:rsidRPr="001A33D6">
              <w:rPr>
                <w:rFonts w:ascii="Noto Sans" w:hAnsi="Noto Sans" w:cs="Noto Sans"/>
                <w:color w:val="000000"/>
                <w:sz w:val="18"/>
                <w:szCs w:val="18"/>
                <w:lang w:eastAsia="es-MX"/>
              </w:rPr>
              <w:t xml:space="preserve"> </w:t>
            </w:r>
            <w:r w:rsidRPr="00D65161">
              <w:rPr>
                <w:rFonts w:ascii="Noto Sans" w:hAnsi="Noto Sans" w:cs="Noto Sans"/>
                <w:color w:val="000000"/>
                <w:sz w:val="18"/>
                <w:szCs w:val="18"/>
                <w:lang w:eastAsia="es-MX"/>
              </w:rPr>
              <w:t>horas)</w:t>
            </w:r>
            <w:r w:rsidRPr="001A33D6">
              <w:rPr>
                <w:rFonts w:ascii="Noto Sans" w:hAnsi="Noto Sans" w:cs="Noto Sans"/>
                <w:color w:val="000000"/>
                <w:sz w:val="18"/>
                <w:szCs w:val="18"/>
                <w:lang w:eastAsia="es-MX"/>
              </w:rPr>
              <w:t xml:space="preserve">. 3. Movilización a las oficinas de Servicios Asistenciales (595 952 1500 ext. 5851) para el pago del servicio de comida en el Comedor Campestre de la UACh (Costo aproximado $80, tiempo aproximado de la comida 1.5 horas). 4. Salida rumbo a Iguala de la independencia, Guerrero, sin paradas (Salida 4:00 p.m.). 5. Llegada </w:t>
            </w:r>
            <w:r w:rsidRPr="00D65161">
              <w:rPr>
                <w:rFonts w:ascii="Noto Sans" w:hAnsi="Noto Sans" w:cs="Noto Sans"/>
                <w:color w:val="000000"/>
                <w:sz w:val="18"/>
                <w:szCs w:val="18"/>
                <w:lang w:eastAsia="es-MX"/>
              </w:rPr>
              <w:t>aproximada a</w:t>
            </w:r>
            <w:r w:rsidRPr="001A33D6">
              <w:rPr>
                <w:rFonts w:ascii="Noto Sans" w:hAnsi="Noto Sans" w:cs="Noto Sans"/>
                <w:color w:val="000000"/>
                <w:sz w:val="18"/>
                <w:szCs w:val="18"/>
                <w:lang w:eastAsia="es-MX"/>
              </w:rPr>
              <w:t xml:space="preserve"> Oxxo Calle Aldama, Iguala, Gro a las 7:00 p.m.</w:t>
            </w:r>
          </w:p>
        </w:tc>
      </w:tr>
      <w:tr w:rsidR="005940F0" w:rsidRPr="001A33D6" w14:paraId="5486C14F" w14:textId="77777777" w:rsidTr="00B17200">
        <w:trPr>
          <w:trHeight w:val="1417"/>
          <w:jc w:val="right"/>
        </w:trPr>
        <w:tc>
          <w:tcPr>
            <w:tcW w:w="484" w:type="dxa"/>
            <w:shd w:val="clear" w:color="auto" w:fill="auto"/>
            <w:noWrap/>
            <w:vAlign w:val="center"/>
          </w:tcPr>
          <w:p w14:paraId="2250CBEB"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22</w:t>
            </w:r>
          </w:p>
        </w:tc>
        <w:tc>
          <w:tcPr>
            <w:tcW w:w="1134" w:type="dxa"/>
            <w:shd w:val="clear" w:color="auto" w:fill="auto"/>
            <w:noWrap/>
            <w:vAlign w:val="center"/>
          </w:tcPr>
          <w:p w14:paraId="10ABBE75"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27B637F1"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148CDD3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7B0E3C99"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6C37A254" w14:textId="67B3B258" w:rsidR="005940F0" w:rsidRPr="001A33D6" w:rsidRDefault="006F54B3" w:rsidP="00B17200">
            <w:pPr>
              <w:jc w:val="center"/>
              <w:rPr>
                <w:rFonts w:ascii="Noto Sans" w:hAnsi="Noto Sans" w:cs="Noto Sans"/>
                <w:color w:val="000000"/>
                <w:sz w:val="18"/>
                <w:szCs w:val="18"/>
                <w:lang w:eastAsia="es-MX"/>
              </w:rPr>
            </w:pPr>
            <w:r w:rsidRPr="0074374B">
              <w:rPr>
                <w:rFonts w:ascii="Noto Sans" w:hAnsi="Noto Sans" w:cs="Noto Sans"/>
                <w:color w:val="000000"/>
                <w:sz w:val="18"/>
                <w:szCs w:val="18"/>
                <w:lang w:eastAsia="es-MX"/>
              </w:rPr>
              <w:t>CEIEPAV, Tláhuac</w:t>
            </w:r>
            <w:r>
              <w:rPr>
                <w:rFonts w:ascii="Noto Sans" w:hAnsi="Noto Sans" w:cs="Noto Sans"/>
                <w:color w:val="000000"/>
                <w:sz w:val="18"/>
                <w:szCs w:val="18"/>
                <w:lang w:eastAsia="es-MX"/>
              </w:rPr>
              <w:t>, Ciudad de México.</w:t>
            </w:r>
          </w:p>
        </w:tc>
        <w:tc>
          <w:tcPr>
            <w:tcW w:w="6520" w:type="dxa"/>
            <w:shd w:val="clear" w:color="auto" w:fill="auto"/>
            <w:vAlign w:val="center"/>
          </w:tcPr>
          <w:p w14:paraId="2D5B6E52" w14:textId="77777777" w:rsidR="005940F0" w:rsidRDefault="005940F0" w:rsidP="00B17200">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Partida de Iguala con destino a </w:t>
            </w:r>
            <w:r w:rsidRPr="0074374B">
              <w:rPr>
                <w:rFonts w:ascii="Noto Sans" w:hAnsi="Noto Sans" w:cs="Noto Sans"/>
                <w:color w:val="000000"/>
                <w:sz w:val="18"/>
                <w:szCs w:val="18"/>
                <w:lang w:eastAsia="es-MX"/>
              </w:rPr>
              <w:t>FMVZ de la UNAM</w:t>
            </w:r>
          </w:p>
          <w:p w14:paraId="27A418BB" w14:textId="77777777" w:rsidR="005940F0" w:rsidRDefault="005940F0" w:rsidP="00B17200">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Llegada a </w:t>
            </w:r>
            <w:r w:rsidRPr="0074374B">
              <w:rPr>
                <w:rFonts w:ascii="Noto Sans" w:hAnsi="Noto Sans" w:cs="Noto Sans"/>
                <w:color w:val="000000"/>
                <w:sz w:val="18"/>
                <w:szCs w:val="18"/>
                <w:lang w:eastAsia="es-MX"/>
              </w:rPr>
              <w:t>CEIEPAV, Tláhuac, Cd. de México</w:t>
            </w:r>
          </w:p>
          <w:p w14:paraId="5D5588B6" w14:textId="77777777" w:rsidR="005940F0" w:rsidRDefault="005940F0" w:rsidP="00B17200">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Permanencia y traslados en la CDMX.</w:t>
            </w:r>
          </w:p>
          <w:p w14:paraId="356A9299" w14:textId="77777777" w:rsidR="005940F0" w:rsidRPr="0074374B" w:rsidRDefault="005940F0" w:rsidP="00B17200">
            <w:pPr>
              <w:pStyle w:val="Prrafodelista"/>
              <w:numPr>
                <w:ilvl w:val="3"/>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Regreso a Iguala con parada a toma de alimentos en Cuernavaca en lugar por definir por el encargado del viaje.</w:t>
            </w:r>
          </w:p>
        </w:tc>
      </w:tr>
      <w:tr w:rsidR="005940F0" w:rsidRPr="001A33D6" w14:paraId="3D7DFDAC" w14:textId="77777777" w:rsidTr="00B17200">
        <w:trPr>
          <w:trHeight w:val="1417"/>
          <w:jc w:val="right"/>
        </w:trPr>
        <w:tc>
          <w:tcPr>
            <w:tcW w:w="484" w:type="dxa"/>
            <w:shd w:val="clear" w:color="auto" w:fill="auto"/>
            <w:noWrap/>
            <w:vAlign w:val="center"/>
          </w:tcPr>
          <w:p w14:paraId="50B2E9B6"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23</w:t>
            </w:r>
          </w:p>
        </w:tc>
        <w:tc>
          <w:tcPr>
            <w:tcW w:w="1134" w:type="dxa"/>
            <w:shd w:val="clear" w:color="auto" w:fill="auto"/>
            <w:noWrap/>
            <w:vAlign w:val="center"/>
          </w:tcPr>
          <w:p w14:paraId="7ABCC82D"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3758571E"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5312DB9C"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135</w:t>
            </w:r>
          </w:p>
        </w:tc>
        <w:tc>
          <w:tcPr>
            <w:tcW w:w="1701" w:type="dxa"/>
            <w:shd w:val="clear" w:color="auto" w:fill="auto"/>
            <w:noWrap/>
            <w:vAlign w:val="center"/>
          </w:tcPr>
          <w:p w14:paraId="157FD4FA"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641A4479"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Universum, CDMX.</w:t>
            </w:r>
          </w:p>
        </w:tc>
        <w:tc>
          <w:tcPr>
            <w:tcW w:w="6520" w:type="dxa"/>
            <w:shd w:val="clear" w:color="auto" w:fill="auto"/>
            <w:vAlign w:val="center"/>
          </w:tcPr>
          <w:p w14:paraId="5EC1C500" w14:textId="77777777" w:rsidR="005940F0" w:rsidRPr="0074374B" w:rsidRDefault="005940F0" w:rsidP="00B17200">
            <w:pPr>
              <w:pStyle w:val="Prrafodelista"/>
              <w:numPr>
                <w:ilvl w:val="6"/>
                <w:numId w:val="44"/>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Partida de Iguala con rumbo a destino.</w:t>
            </w:r>
          </w:p>
          <w:p w14:paraId="4AAF722F" w14:textId="77777777" w:rsidR="005940F0" w:rsidRDefault="005940F0" w:rsidP="00B17200">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Museo Universum</w:t>
            </w:r>
          </w:p>
          <w:p w14:paraId="47BC3F1A" w14:textId="77777777" w:rsidR="005940F0" w:rsidRDefault="005940F0" w:rsidP="00B17200">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Circuito cultural de Ciudad Universitaria</w:t>
            </w:r>
            <w:r>
              <w:rPr>
                <w:rFonts w:ascii="Noto Sans" w:hAnsi="Noto Sans" w:cs="Noto Sans"/>
                <w:color w:val="000000"/>
                <w:sz w:val="18"/>
                <w:szCs w:val="18"/>
                <w:lang w:eastAsia="es-MX"/>
              </w:rPr>
              <w:t xml:space="preserve">, </w:t>
            </w:r>
            <w:r w:rsidRPr="0074374B">
              <w:rPr>
                <w:rFonts w:ascii="Noto Sans" w:hAnsi="Noto Sans" w:cs="Noto Sans"/>
                <w:color w:val="000000"/>
                <w:sz w:val="18"/>
                <w:szCs w:val="18"/>
                <w:lang w:eastAsia="es-MX"/>
              </w:rPr>
              <w:t>Coyoacán Cd. De México</w:t>
            </w:r>
          </w:p>
          <w:p w14:paraId="1BCDB3F8" w14:textId="77777777" w:rsidR="005940F0" w:rsidRPr="0074374B" w:rsidRDefault="005940F0" w:rsidP="00B17200">
            <w:pPr>
              <w:pStyle w:val="Prrafodelista"/>
              <w:numPr>
                <w:ilvl w:val="6"/>
                <w:numId w:val="44"/>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 xml:space="preserve"> </w:t>
            </w:r>
            <w:r>
              <w:rPr>
                <w:rFonts w:ascii="Noto Sans" w:hAnsi="Noto Sans" w:cs="Noto Sans"/>
                <w:color w:val="000000"/>
                <w:sz w:val="18"/>
                <w:szCs w:val="18"/>
                <w:lang w:eastAsia="es-MX"/>
              </w:rPr>
              <w:t>Retorno a Iguala con parada a toma de alimentos en Cuernavaca en lugar por definir por el encargado del viaje.</w:t>
            </w:r>
          </w:p>
        </w:tc>
      </w:tr>
      <w:tr w:rsidR="005940F0" w:rsidRPr="001A33D6" w14:paraId="06EA9F98" w14:textId="77777777" w:rsidTr="00B17200">
        <w:trPr>
          <w:trHeight w:val="1134"/>
          <w:jc w:val="right"/>
        </w:trPr>
        <w:tc>
          <w:tcPr>
            <w:tcW w:w="484" w:type="dxa"/>
            <w:shd w:val="clear" w:color="auto" w:fill="auto"/>
            <w:noWrap/>
            <w:vAlign w:val="center"/>
          </w:tcPr>
          <w:p w14:paraId="25797B64"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24</w:t>
            </w:r>
          </w:p>
        </w:tc>
        <w:tc>
          <w:tcPr>
            <w:tcW w:w="1134" w:type="dxa"/>
            <w:shd w:val="clear" w:color="auto" w:fill="auto"/>
            <w:noWrap/>
            <w:vAlign w:val="center"/>
          </w:tcPr>
          <w:p w14:paraId="407F5EE1"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7167B66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32CC7C82"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69D155F9"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1EDC2DFD"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Teacalco, Morelos.</w:t>
            </w:r>
          </w:p>
        </w:tc>
        <w:tc>
          <w:tcPr>
            <w:tcW w:w="6520" w:type="dxa"/>
            <w:shd w:val="clear" w:color="auto" w:fill="auto"/>
            <w:vAlign w:val="center"/>
          </w:tcPr>
          <w:p w14:paraId="7FDD1866" w14:textId="77777777" w:rsidR="005940F0" w:rsidRDefault="005940F0" w:rsidP="00B17200">
            <w:pPr>
              <w:pStyle w:val="Prrafodelista"/>
              <w:numPr>
                <w:ilvl w:val="3"/>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Partida de </w:t>
            </w:r>
            <w:r w:rsidRPr="0074374B">
              <w:rPr>
                <w:rFonts w:ascii="Noto Sans" w:hAnsi="Noto Sans" w:cs="Noto Sans"/>
                <w:color w:val="000000"/>
                <w:sz w:val="18"/>
                <w:szCs w:val="18"/>
                <w:lang w:eastAsia="es-MX"/>
              </w:rPr>
              <w:t>Iguala</w:t>
            </w:r>
            <w:r>
              <w:rPr>
                <w:rFonts w:ascii="Noto Sans" w:hAnsi="Noto Sans" w:cs="Noto Sans"/>
                <w:color w:val="000000"/>
                <w:sz w:val="18"/>
                <w:szCs w:val="18"/>
                <w:lang w:eastAsia="es-MX"/>
              </w:rPr>
              <w:t xml:space="preserve"> con dirección a Teacalco, Mor.</w:t>
            </w:r>
          </w:p>
          <w:p w14:paraId="5FFE0AEC" w14:textId="77777777" w:rsidR="005940F0" w:rsidRDefault="005940F0" w:rsidP="00B17200">
            <w:pPr>
              <w:pStyle w:val="Prrafodelista"/>
              <w:numPr>
                <w:ilvl w:val="3"/>
                <w:numId w:val="43"/>
              </w:numPr>
              <w:ind w:left="429"/>
              <w:jc w:val="both"/>
              <w:rPr>
                <w:rFonts w:ascii="Noto Sans" w:hAnsi="Noto Sans" w:cs="Noto Sans"/>
                <w:color w:val="000000"/>
                <w:sz w:val="18"/>
                <w:szCs w:val="18"/>
                <w:lang w:eastAsia="es-MX"/>
              </w:rPr>
            </w:pPr>
            <w:r w:rsidRPr="0074374B">
              <w:rPr>
                <w:rFonts w:ascii="Noto Sans" w:hAnsi="Noto Sans" w:cs="Noto Sans"/>
                <w:color w:val="000000"/>
                <w:sz w:val="18"/>
                <w:szCs w:val="18"/>
                <w:lang w:eastAsia="es-MX"/>
              </w:rPr>
              <w:t>MA Zoofari, Teacalco, Mor.</w:t>
            </w:r>
          </w:p>
          <w:p w14:paraId="2FF5E1F7" w14:textId="77777777" w:rsidR="005940F0" w:rsidRPr="0074374B" w:rsidRDefault="005940F0" w:rsidP="00B17200">
            <w:pPr>
              <w:pStyle w:val="Prrafodelista"/>
              <w:numPr>
                <w:ilvl w:val="3"/>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Regreso a </w:t>
            </w:r>
            <w:r w:rsidRPr="0074374B">
              <w:rPr>
                <w:rFonts w:ascii="Noto Sans" w:hAnsi="Noto Sans" w:cs="Noto Sans"/>
                <w:color w:val="000000"/>
                <w:sz w:val="18"/>
                <w:szCs w:val="18"/>
                <w:lang w:eastAsia="es-MX"/>
              </w:rPr>
              <w:t>Iguala</w:t>
            </w:r>
            <w:r>
              <w:rPr>
                <w:rFonts w:ascii="Noto Sans" w:hAnsi="Noto Sans" w:cs="Noto Sans"/>
                <w:color w:val="000000"/>
                <w:sz w:val="18"/>
                <w:szCs w:val="18"/>
                <w:lang w:eastAsia="es-MX"/>
              </w:rPr>
              <w:t xml:space="preserve"> con parada a toma de alimentos en lugar por definir por el encargado del viaje.</w:t>
            </w:r>
          </w:p>
        </w:tc>
      </w:tr>
      <w:tr w:rsidR="005940F0" w:rsidRPr="001A33D6" w14:paraId="0FD38EF8" w14:textId="77777777" w:rsidTr="00B17200">
        <w:trPr>
          <w:trHeight w:val="1701"/>
          <w:jc w:val="right"/>
        </w:trPr>
        <w:tc>
          <w:tcPr>
            <w:tcW w:w="484" w:type="dxa"/>
            <w:shd w:val="clear" w:color="auto" w:fill="auto"/>
            <w:noWrap/>
            <w:vAlign w:val="center"/>
          </w:tcPr>
          <w:p w14:paraId="71F93C0B"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25</w:t>
            </w:r>
          </w:p>
        </w:tc>
        <w:tc>
          <w:tcPr>
            <w:tcW w:w="1134" w:type="dxa"/>
            <w:shd w:val="clear" w:color="auto" w:fill="auto"/>
            <w:noWrap/>
            <w:vAlign w:val="center"/>
          </w:tcPr>
          <w:p w14:paraId="01816A2F"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5CD34E09"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31659B9E"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220FD45E"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5452D71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INIFAP, Zacatepec, mor.</w:t>
            </w:r>
          </w:p>
        </w:tc>
        <w:tc>
          <w:tcPr>
            <w:tcW w:w="6520" w:type="dxa"/>
            <w:shd w:val="clear" w:color="auto" w:fill="auto"/>
            <w:vAlign w:val="center"/>
          </w:tcPr>
          <w:p w14:paraId="09117481" w14:textId="77777777" w:rsidR="005940F0" w:rsidRDefault="005940F0" w:rsidP="0046691C">
            <w:pPr>
              <w:pStyle w:val="Prrafodelista"/>
              <w:numPr>
                <w:ilvl w:val="3"/>
                <w:numId w:val="56"/>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 xml:space="preserve">Partida de Iguala con dirección a </w:t>
            </w:r>
            <w:r w:rsidRPr="00C15347">
              <w:rPr>
                <w:rFonts w:ascii="Noto Sans" w:hAnsi="Noto Sans" w:cs="Noto Sans"/>
                <w:color w:val="000000"/>
                <w:sz w:val="18"/>
                <w:szCs w:val="18"/>
                <w:lang w:eastAsia="es-MX"/>
              </w:rPr>
              <w:t>Campo Experimental INIFAP, Zacatepec, Mor</w:t>
            </w:r>
            <w:r>
              <w:rPr>
                <w:rFonts w:ascii="Noto Sans" w:hAnsi="Noto Sans" w:cs="Noto Sans"/>
                <w:color w:val="000000"/>
                <w:sz w:val="18"/>
                <w:szCs w:val="18"/>
                <w:lang w:eastAsia="es-MX"/>
              </w:rPr>
              <w:t>.</w:t>
            </w:r>
          </w:p>
          <w:p w14:paraId="7DAF3DB8" w14:textId="77777777" w:rsidR="005940F0" w:rsidRDefault="005940F0" w:rsidP="0046691C">
            <w:pPr>
              <w:pStyle w:val="Prrafodelista"/>
              <w:numPr>
                <w:ilvl w:val="3"/>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Permanencia en la visita del </w:t>
            </w:r>
            <w:r w:rsidRPr="00C15347">
              <w:rPr>
                <w:rFonts w:ascii="Noto Sans" w:hAnsi="Noto Sans" w:cs="Noto Sans"/>
                <w:color w:val="000000"/>
                <w:sz w:val="18"/>
                <w:szCs w:val="18"/>
                <w:lang w:eastAsia="es-MX"/>
              </w:rPr>
              <w:t>Campo Experimental INIFAP, Zacatepec, Mor</w:t>
            </w:r>
            <w:r>
              <w:rPr>
                <w:rFonts w:ascii="Noto Sans" w:hAnsi="Noto Sans" w:cs="Noto Sans"/>
                <w:color w:val="000000"/>
                <w:sz w:val="18"/>
                <w:szCs w:val="18"/>
                <w:lang w:eastAsia="es-MX"/>
              </w:rPr>
              <w:t>.</w:t>
            </w:r>
          </w:p>
          <w:p w14:paraId="46DFB946" w14:textId="77777777" w:rsidR="005940F0" w:rsidRPr="001A33D6" w:rsidRDefault="005940F0" w:rsidP="0046691C">
            <w:pPr>
              <w:pStyle w:val="Prrafodelista"/>
              <w:numPr>
                <w:ilvl w:val="3"/>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Salida con rumbo a Iguala con parada a toma de alimentos en Cuernavaca en lugar por definir por el encargado del viaje.</w:t>
            </w:r>
          </w:p>
        </w:tc>
      </w:tr>
      <w:tr w:rsidR="005940F0" w:rsidRPr="001A33D6" w14:paraId="47BDD682" w14:textId="77777777" w:rsidTr="00B17200">
        <w:trPr>
          <w:trHeight w:val="1134"/>
          <w:jc w:val="right"/>
        </w:trPr>
        <w:tc>
          <w:tcPr>
            <w:tcW w:w="484" w:type="dxa"/>
            <w:shd w:val="clear" w:color="auto" w:fill="auto"/>
            <w:noWrap/>
            <w:vAlign w:val="center"/>
          </w:tcPr>
          <w:p w14:paraId="42208015" w14:textId="77777777" w:rsidR="005940F0" w:rsidRPr="00273B42" w:rsidRDefault="005940F0" w:rsidP="00B17200">
            <w:pPr>
              <w:jc w:val="center"/>
              <w:rPr>
                <w:rFonts w:ascii="Noto Sans" w:hAnsi="Noto Sans" w:cs="Noto Sans"/>
                <w:color w:val="000000"/>
                <w:sz w:val="18"/>
                <w:szCs w:val="18"/>
                <w:lang w:eastAsia="es-MX"/>
              </w:rPr>
            </w:pPr>
            <w:r w:rsidRPr="00273B42">
              <w:rPr>
                <w:rFonts w:ascii="Noto Sans" w:hAnsi="Noto Sans" w:cs="Noto Sans"/>
                <w:color w:val="000000"/>
                <w:sz w:val="18"/>
                <w:szCs w:val="18"/>
                <w:lang w:eastAsia="es-MX"/>
              </w:rPr>
              <w:t>26</w:t>
            </w:r>
          </w:p>
        </w:tc>
        <w:tc>
          <w:tcPr>
            <w:tcW w:w="1134" w:type="dxa"/>
            <w:shd w:val="clear" w:color="auto" w:fill="auto"/>
            <w:noWrap/>
            <w:vAlign w:val="center"/>
          </w:tcPr>
          <w:p w14:paraId="73DE841C" w14:textId="77777777" w:rsidR="005940F0" w:rsidRPr="00273B42" w:rsidRDefault="005940F0" w:rsidP="00B17200">
            <w:pPr>
              <w:rPr>
                <w:rFonts w:ascii="Noto Sans" w:hAnsi="Noto Sans" w:cs="Noto Sans"/>
                <w:color w:val="000000"/>
                <w:sz w:val="18"/>
                <w:szCs w:val="18"/>
                <w:lang w:eastAsia="es-MX"/>
              </w:rPr>
            </w:pPr>
            <w:r w:rsidRPr="00273B42">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3A7F284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3B37DF5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697EE583"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4437D08B"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Ciudad de México.</w:t>
            </w:r>
          </w:p>
        </w:tc>
        <w:tc>
          <w:tcPr>
            <w:tcW w:w="6520" w:type="dxa"/>
            <w:shd w:val="clear" w:color="auto" w:fill="auto"/>
            <w:vAlign w:val="center"/>
          </w:tcPr>
          <w:p w14:paraId="2C484B4D" w14:textId="77777777" w:rsidR="005940F0" w:rsidRDefault="005940F0" w:rsidP="0046691C">
            <w:pPr>
              <w:pStyle w:val="Prrafodelista"/>
              <w:numPr>
                <w:ilvl w:val="6"/>
                <w:numId w:val="56"/>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6C7D848A" w14:textId="77777777" w:rsidR="005940F0" w:rsidRDefault="005940F0" w:rsidP="0046691C">
            <w:pPr>
              <w:pStyle w:val="Prrafodelista"/>
              <w:numPr>
                <w:ilvl w:val="6"/>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Llegada a </w:t>
            </w:r>
            <w:r w:rsidRPr="00BC6322">
              <w:rPr>
                <w:rFonts w:ascii="Noto Sans" w:hAnsi="Noto Sans" w:cs="Noto Sans"/>
                <w:color w:val="000000"/>
                <w:sz w:val="18"/>
                <w:szCs w:val="18"/>
                <w:lang w:eastAsia="es-MX"/>
              </w:rPr>
              <w:t>Cd. de Méx</w:t>
            </w:r>
            <w:r>
              <w:rPr>
                <w:rFonts w:ascii="Noto Sans" w:hAnsi="Noto Sans" w:cs="Noto Sans"/>
                <w:color w:val="000000"/>
                <w:sz w:val="18"/>
                <w:szCs w:val="18"/>
                <w:lang w:eastAsia="es-MX"/>
              </w:rPr>
              <w:t>ico y permanencia en visita.</w:t>
            </w:r>
          </w:p>
          <w:p w14:paraId="26528B7C" w14:textId="77777777" w:rsidR="005940F0" w:rsidRPr="00BC6322" w:rsidRDefault="005940F0" w:rsidP="0046691C">
            <w:pPr>
              <w:pStyle w:val="Prrafodelista"/>
              <w:numPr>
                <w:ilvl w:val="6"/>
                <w:numId w:val="56"/>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Cuernavaca en lugar por definir por el encargado del viaje.</w:t>
            </w:r>
          </w:p>
        </w:tc>
      </w:tr>
      <w:tr w:rsidR="005940F0" w:rsidRPr="001A33D6" w14:paraId="395A5E8C" w14:textId="77777777" w:rsidTr="00B17200">
        <w:trPr>
          <w:trHeight w:val="1134"/>
          <w:jc w:val="right"/>
        </w:trPr>
        <w:tc>
          <w:tcPr>
            <w:tcW w:w="484" w:type="dxa"/>
            <w:shd w:val="clear" w:color="auto" w:fill="auto"/>
            <w:noWrap/>
            <w:vAlign w:val="center"/>
          </w:tcPr>
          <w:p w14:paraId="58DB177C"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27</w:t>
            </w:r>
          </w:p>
        </w:tc>
        <w:tc>
          <w:tcPr>
            <w:tcW w:w="1134" w:type="dxa"/>
            <w:shd w:val="clear" w:color="auto" w:fill="auto"/>
            <w:noWrap/>
            <w:vAlign w:val="center"/>
          </w:tcPr>
          <w:p w14:paraId="6820DD37"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4FD379C5"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7EF35EE4"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598C5959" w14:textId="77777777" w:rsidR="005940F0" w:rsidRPr="001A33D6" w:rsidRDefault="005940F0" w:rsidP="00B17200">
            <w:pPr>
              <w:jc w:val="center"/>
              <w:rPr>
                <w:rFonts w:ascii="Noto Sans" w:hAnsi="Noto Sans" w:cs="Noto Sans"/>
                <w:color w:val="000000"/>
                <w:sz w:val="18"/>
                <w:szCs w:val="18"/>
                <w:lang w:eastAsia="es-MX"/>
              </w:rPr>
            </w:pPr>
            <w:r w:rsidRPr="00C15347">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784C835F" w14:textId="77777777" w:rsidR="005940F0" w:rsidRPr="001A33D6" w:rsidRDefault="005940F0" w:rsidP="00B17200">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FIRA Tezoyuca, Mor.</w:t>
            </w:r>
          </w:p>
        </w:tc>
        <w:tc>
          <w:tcPr>
            <w:tcW w:w="6520" w:type="dxa"/>
            <w:shd w:val="clear" w:color="auto" w:fill="auto"/>
            <w:vAlign w:val="center"/>
          </w:tcPr>
          <w:p w14:paraId="2A58BDC3" w14:textId="77777777" w:rsidR="005940F0" w:rsidRDefault="005940F0" w:rsidP="00B17200">
            <w:pPr>
              <w:pStyle w:val="Prrafodelista"/>
              <w:numPr>
                <w:ilvl w:val="6"/>
                <w:numId w:val="43"/>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2974AB32" w14:textId="77777777" w:rsidR="005940F0" w:rsidRDefault="005940F0" w:rsidP="00B17200">
            <w:pPr>
              <w:pStyle w:val="Prrafodelista"/>
              <w:numPr>
                <w:ilvl w:val="6"/>
                <w:numId w:val="43"/>
              </w:numPr>
              <w:ind w:left="429"/>
              <w:jc w:val="both"/>
              <w:rPr>
                <w:rFonts w:ascii="Noto Sans" w:hAnsi="Noto Sans" w:cs="Noto Sans"/>
                <w:color w:val="000000"/>
                <w:sz w:val="18"/>
                <w:szCs w:val="18"/>
                <w:lang w:eastAsia="es-MX"/>
              </w:rPr>
            </w:pPr>
            <w:r w:rsidRPr="00D371C3">
              <w:rPr>
                <w:rFonts w:ascii="Noto Sans" w:hAnsi="Noto Sans" w:cs="Noto Sans"/>
                <w:color w:val="000000"/>
                <w:sz w:val="18"/>
                <w:szCs w:val="18"/>
                <w:lang w:eastAsia="es-MX"/>
              </w:rPr>
              <w:t>FIRA Tezoyuca, Mor</w:t>
            </w:r>
            <w:r>
              <w:rPr>
                <w:rFonts w:ascii="Noto Sans" w:hAnsi="Noto Sans" w:cs="Noto Sans"/>
                <w:color w:val="000000"/>
                <w:sz w:val="18"/>
                <w:szCs w:val="18"/>
                <w:lang w:eastAsia="es-MX"/>
              </w:rPr>
              <w:t>.</w:t>
            </w:r>
          </w:p>
          <w:p w14:paraId="7BD87055" w14:textId="77777777" w:rsidR="005940F0" w:rsidRPr="00D371C3" w:rsidRDefault="005940F0" w:rsidP="00B17200">
            <w:pPr>
              <w:pStyle w:val="Prrafodelista"/>
              <w:numPr>
                <w:ilvl w:val="6"/>
                <w:numId w:val="4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25569C12" w14:textId="77777777" w:rsidTr="00B17200">
        <w:trPr>
          <w:trHeight w:val="1134"/>
          <w:jc w:val="right"/>
        </w:trPr>
        <w:tc>
          <w:tcPr>
            <w:tcW w:w="484" w:type="dxa"/>
            <w:shd w:val="clear" w:color="auto" w:fill="auto"/>
            <w:noWrap/>
            <w:vAlign w:val="center"/>
          </w:tcPr>
          <w:p w14:paraId="5AE9E977"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28</w:t>
            </w:r>
          </w:p>
        </w:tc>
        <w:tc>
          <w:tcPr>
            <w:tcW w:w="1134" w:type="dxa"/>
            <w:shd w:val="clear" w:color="auto" w:fill="auto"/>
            <w:noWrap/>
            <w:vAlign w:val="center"/>
          </w:tcPr>
          <w:p w14:paraId="5AAE5471"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6CEA6790"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7793EA75"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0096811F" w14:textId="77777777" w:rsidR="005940F0" w:rsidRPr="001A33D6" w:rsidRDefault="005940F0" w:rsidP="00B17200">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28E4240E" w14:textId="77777777" w:rsidR="005940F0" w:rsidRPr="001A33D6" w:rsidRDefault="005940F0" w:rsidP="00B17200">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Zacatecontitla, Mor</w:t>
            </w:r>
          </w:p>
        </w:tc>
        <w:tc>
          <w:tcPr>
            <w:tcW w:w="6520" w:type="dxa"/>
            <w:shd w:val="clear" w:color="auto" w:fill="auto"/>
            <w:vAlign w:val="center"/>
          </w:tcPr>
          <w:p w14:paraId="534803DA" w14:textId="77777777" w:rsidR="005940F0" w:rsidRDefault="005940F0" w:rsidP="0046691C">
            <w:pPr>
              <w:pStyle w:val="Prrafodelista"/>
              <w:numPr>
                <w:ilvl w:val="3"/>
                <w:numId w:val="60"/>
              </w:numPr>
              <w:ind w:left="429"/>
              <w:jc w:val="both"/>
              <w:rPr>
                <w:rFonts w:ascii="Noto Sans" w:hAnsi="Noto Sans" w:cs="Noto Sans"/>
                <w:color w:val="000000"/>
                <w:sz w:val="18"/>
                <w:szCs w:val="18"/>
                <w:lang w:eastAsia="es-MX"/>
              </w:rPr>
            </w:pPr>
            <w:r w:rsidRPr="0048147A">
              <w:rPr>
                <w:rFonts w:ascii="Noto Sans" w:hAnsi="Noto Sans" w:cs="Noto Sans"/>
                <w:color w:val="000000"/>
                <w:sz w:val="18"/>
                <w:szCs w:val="18"/>
                <w:lang w:eastAsia="es-MX"/>
              </w:rPr>
              <w:t>Partida de Iguala con dirección a</w:t>
            </w:r>
            <w:r>
              <w:rPr>
                <w:rFonts w:ascii="Noto Sans" w:hAnsi="Noto Sans" w:cs="Noto Sans"/>
                <w:color w:val="000000"/>
                <w:sz w:val="18"/>
                <w:szCs w:val="18"/>
                <w:lang w:eastAsia="es-MX"/>
              </w:rPr>
              <w:t xml:space="preserve"> destino.</w:t>
            </w:r>
          </w:p>
          <w:p w14:paraId="0CC8B494" w14:textId="77777777" w:rsidR="005940F0" w:rsidRDefault="005940F0" w:rsidP="0046691C">
            <w:pPr>
              <w:pStyle w:val="Prrafodelista"/>
              <w:numPr>
                <w:ilvl w:val="3"/>
                <w:numId w:val="60"/>
              </w:numPr>
              <w:ind w:left="429"/>
              <w:jc w:val="both"/>
              <w:rPr>
                <w:rFonts w:ascii="Noto Sans" w:hAnsi="Noto Sans" w:cs="Noto Sans"/>
                <w:color w:val="000000"/>
                <w:sz w:val="18"/>
                <w:szCs w:val="18"/>
                <w:lang w:eastAsia="es-MX"/>
              </w:rPr>
            </w:pPr>
            <w:r w:rsidRPr="00D371C3">
              <w:rPr>
                <w:rFonts w:ascii="Noto Sans" w:hAnsi="Noto Sans" w:cs="Noto Sans"/>
                <w:color w:val="000000"/>
                <w:sz w:val="18"/>
                <w:szCs w:val="18"/>
                <w:lang w:eastAsia="es-MX"/>
              </w:rPr>
              <w:t>Zacatecontitla, Mor.</w:t>
            </w:r>
          </w:p>
          <w:p w14:paraId="0AC43CA1" w14:textId="77777777" w:rsidR="005940F0" w:rsidRPr="00D371C3" w:rsidRDefault="005940F0" w:rsidP="0046691C">
            <w:pPr>
              <w:pStyle w:val="Prrafodelista"/>
              <w:numPr>
                <w:ilvl w:val="3"/>
                <w:numId w:val="60"/>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44A28ABB" w14:textId="77777777" w:rsidTr="00B17200">
        <w:trPr>
          <w:trHeight w:val="1701"/>
          <w:jc w:val="right"/>
        </w:trPr>
        <w:tc>
          <w:tcPr>
            <w:tcW w:w="484" w:type="dxa"/>
            <w:shd w:val="clear" w:color="auto" w:fill="auto"/>
            <w:noWrap/>
            <w:vAlign w:val="center"/>
          </w:tcPr>
          <w:p w14:paraId="06AE1F22"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29</w:t>
            </w:r>
          </w:p>
        </w:tc>
        <w:tc>
          <w:tcPr>
            <w:tcW w:w="1134" w:type="dxa"/>
            <w:shd w:val="clear" w:color="auto" w:fill="auto"/>
            <w:noWrap/>
            <w:vAlign w:val="center"/>
          </w:tcPr>
          <w:p w14:paraId="60ECFE7E"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7EEC08E1"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401D892A"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140</w:t>
            </w:r>
          </w:p>
        </w:tc>
        <w:tc>
          <w:tcPr>
            <w:tcW w:w="1701" w:type="dxa"/>
            <w:shd w:val="clear" w:color="auto" w:fill="auto"/>
            <w:noWrap/>
            <w:vAlign w:val="center"/>
          </w:tcPr>
          <w:p w14:paraId="4823D99D" w14:textId="77777777" w:rsidR="005940F0" w:rsidRPr="001A33D6" w:rsidRDefault="005940F0" w:rsidP="00B17200">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22602F35" w14:textId="77777777" w:rsidR="005940F0" w:rsidRPr="001A33D6" w:rsidRDefault="005940F0" w:rsidP="00B17200">
            <w:pPr>
              <w:jc w:val="center"/>
              <w:rPr>
                <w:rFonts w:ascii="Noto Sans" w:hAnsi="Noto Sans" w:cs="Noto Sans"/>
                <w:color w:val="000000"/>
                <w:sz w:val="18"/>
                <w:szCs w:val="18"/>
                <w:lang w:eastAsia="es-MX"/>
              </w:rPr>
            </w:pPr>
            <w:r w:rsidRPr="00D371C3">
              <w:rPr>
                <w:rFonts w:ascii="Noto Sans" w:hAnsi="Noto Sans" w:cs="Noto Sans"/>
                <w:color w:val="000000"/>
                <w:sz w:val="18"/>
                <w:szCs w:val="18"/>
                <w:lang w:eastAsia="es-MX"/>
              </w:rPr>
              <w:t>UAEM-Cuernavaca, Mor</w:t>
            </w:r>
            <w:r>
              <w:rPr>
                <w:rFonts w:ascii="Noto Sans" w:hAnsi="Noto Sans" w:cs="Noto Sans"/>
                <w:color w:val="000000"/>
                <w:sz w:val="18"/>
                <w:szCs w:val="18"/>
                <w:lang w:eastAsia="es-MX"/>
              </w:rPr>
              <w:t>.</w:t>
            </w:r>
          </w:p>
        </w:tc>
        <w:tc>
          <w:tcPr>
            <w:tcW w:w="6520" w:type="dxa"/>
            <w:shd w:val="clear" w:color="auto" w:fill="auto"/>
            <w:vAlign w:val="center"/>
          </w:tcPr>
          <w:p w14:paraId="5EFFCF8E" w14:textId="77777777" w:rsidR="005940F0" w:rsidRDefault="005940F0" w:rsidP="0046691C">
            <w:pPr>
              <w:pStyle w:val="Prrafodelista"/>
              <w:numPr>
                <w:ilvl w:val="6"/>
                <w:numId w:val="60"/>
              </w:numPr>
              <w:ind w:left="429"/>
              <w:jc w:val="both"/>
              <w:rPr>
                <w:rFonts w:ascii="Noto Sans" w:hAnsi="Noto Sans" w:cs="Noto Sans"/>
                <w:color w:val="000000"/>
                <w:sz w:val="18"/>
                <w:szCs w:val="18"/>
                <w:lang w:eastAsia="es-MX"/>
              </w:rPr>
            </w:pPr>
            <w:r w:rsidRPr="000F0D71">
              <w:rPr>
                <w:rFonts w:ascii="Noto Sans" w:hAnsi="Noto Sans" w:cs="Noto Sans"/>
                <w:color w:val="000000"/>
                <w:sz w:val="18"/>
                <w:szCs w:val="18"/>
                <w:lang w:eastAsia="es-MX"/>
              </w:rPr>
              <w:t>Partida de Iguala con dirección a destino.</w:t>
            </w:r>
          </w:p>
          <w:p w14:paraId="16CA697C" w14:textId="77777777" w:rsidR="005940F0" w:rsidRDefault="005940F0" w:rsidP="0046691C">
            <w:pPr>
              <w:pStyle w:val="Prrafodelista"/>
              <w:numPr>
                <w:ilvl w:val="6"/>
                <w:numId w:val="60"/>
              </w:numPr>
              <w:ind w:left="429"/>
              <w:jc w:val="both"/>
              <w:rPr>
                <w:rFonts w:ascii="Noto Sans" w:hAnsi="Noto Sans" w:cs="Noto Sans"/>
                <w:color w:val="000000"/>
                <w:sz w:val="18"/>
                <w:szCs w:val="18"/>
                <w:lang w:eastAsia="es-MX"/>
              </w:rPr>
            </w:pPr>
            <w:r w:rsidRPr="000F0D71">
              <w:rPr>
                <w:rFonts w:ascii="Noto Sans" w:hAnsi="Noto Sans" w:cs="Noto Sans"/>
                <w:color w:val="000000"/>
                <w:sz w:val="18"/>
                <w:szCs w:val="18"/>
                <w:lang w:eastAsia="es-MX"/>
              </w:rPr>
              <w:t>UAEM-Cuernavaca, Mor.</w:t>
            </w:r>
          </w:p>
          <w:p w14:paraId="6E3D66ED" w14:textId="77777777" w:rsidR="005940F0" w:rsidRPr="001A33D6" w:rsidRDefault="005940F0" w:rsidP="0046691C">
            <w:pPr>
              <w:pStyle w:val="Prrafodelista"/>
              <w:numPr>
                <w:ilvl w:val="6"/>
                <w:numId w:val="60"/>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653A1C64" w14:textId="77777777" w:rsidTr="00B17200">
        <w:trPr>
          <w:trHeight w:val="1134"/>
          <w:jc w:val="right"/>
        </w:trPr>
        <w:tc>
          <w:tcPr>
            <w:tcW w:w="484" w:type="dxa"/>
            <w:shd w:val="clear" w:color="auto" w:fill="auto"/>
            <w:noWrap/>
            <w:vAlign w:val="center"/>
          </w:tcPr>
          <w:p w14:paraId="2AB112DC"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30</w:t>
            </w:r>
          </w:p>
        </w:tc>
        <w:tc>
          <w:tcPr>
            <w:tcW w:w="1134" w:type="dxa"/>
            <w:shd w:val="clear" w:color="auto" w:fill="auto"/>
            <w:noWrap/>
            <w:vAlign w:val="center"/>
          </w:tcPr>
          <w:p w14:paraId="662D3D1D"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708E6E67"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w:t>
            </w:r>
          </w:p>
        </w:tc>
        <w:tc>
          <w:tcPr>
            <w:tcW w:w="907" w:type="dxa"/>
            <w:shd w:val="clear" w:color="auto" w:fill="auto"/>
            <w:noWrap/>
            <w:vAlign w:val="center"/>
          </w:tcPr>
          <w:p w14:paraId="232E62B3"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458D3B7A" w14:textId="77777777" w:rsidR="005940F0" w:rsidRPr="001A33D6" w:rsidRDefault="005940F0" w:rsidP="00B17200">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562F97FA" w14:textId="77777777" w:rsidR="005940F0" w:rsidRDefault="005940F0" w:rsidP="00B17200">
            <w:pPr>
              <w:jc w:val="center"/>
              <w:rPr>
                <w:rFonts w:ascii="Noto Sans" w:hAnsi="Noto Sans" w:cs="Noto Sans"/>
                <w:color w:val="000000"/>
                <w:sz w:val="18"/>
                <w:szCs w:val="18"/>
                <w:lang w:eastAsia="es-MX"/>
              </w:rPr>
            </w:pPr>
            <w:r w:rsidRPr="009F29B7">
              <w:rPr>
                <w:rFonts w:ascii="Noto Sans" w:hAnsi="Noto Sans" w:cs="Noto Sans"/>
                <w:color w:val="000000"/>
                <w:sz w:val="18"/>
                <w:szCs w:val="18"/>
                <w:lang w:eastAsia="es-MX"/>
              </w:rPr>
              <w:t>UAC</w:t>
            </w:r>
            <w:r>
              <w:rPr>
                <w:rFonts w:ascii="Noto Sans" w:hAnsi="Noto Sans" w:cs="Noto Sans"/>
                <w:color w:val="000000"/>
                <w:sz w:val="18"/>
                <w:szCs w:val="18"/>
                <w:lang w:eastAsia="es-MX"/>
              </w:rPr>
              <w:t>h</w:t>
            </w:r>
            <w:r w:rsidRPr="009F29B7">
              <w:rPr>
                <w:rFonts w:ascii="Noto Sans" w:hAnsi="Noto Sans" w:cs="Noto Sans"/>
                <w:color w:val="000000"/>
                <w:sz w:val="18"/>
                <w:szCs w:val="18"/>
                <w:lang w:eastAsia="es-MX"/>
              </w:rPr>
              <w:t xml:space="preserve"> Texcoco</w:t>
            </w:r>
            <w:r>
              <w:rPr>
                <w:rFonts w:ascii="Noto Sans" w:hAnsi="Noto Sans" w:cs="Noto Sans"/>
                <w:color w:val="000000"/>
                <w:sz w:val="18"/>
                <w:szCs w:val="18"/>
                <w:lang w:eastAsia="es-MX"/>
              </w:rPr>
              <w:t>, Edo. México.</w:t>
            </w:r>
          </w:p>
          <w:p w14:paraId="7AE637CB" w14:textId="77777777" w:rsidR="005940F0" w:rsidRPr="001A33D6" w:rsidRDefault="005940F0" w:rsidP="00B17200">
            <w:pPr>
              <w:jc w:val="center"/>
              <w:rPr>
                <w:rFonts w:ascii="Noto Sans" w:hAnsi="Noto Sans" w:cs="Noto Sans"/>
                <w:color w:val="000000"/>
                <w:sz w:val="18"/>
                <w:szCs w:val="18"/>
                <w:lang w:eastAsia="es-MX"/>
              </w:rPr>
            </w:pPr>
          </w:p>
        </w:tc>
        <w:tc>
          <w:tcPr>
            <w:tcW w:w="6520" w:type="dxa"/>
            <w:shd w:val="clear" w:color="auto" w:fill="auto"/>
            <w:vAlign w:val="center"/>
          </w:tcPr>
          <w:p w14:paraId="6CF76F1D" w14:textId="77777777" w:rsidR="005940F0" w:rsidRDefault="005940F0" w:rsidP="0046691C">
            <w:pPr>
              <w:pStyle w:val="Prrafodelista"/>
              <w:numPr>
                <w:ilvl w:val="3"/>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Partida de Iguala con dirección a destino.</w:t>
            </w:r>
          </w:p>
          <w:p w14:paraId="6B6E9BDA" w14:textId="77777777" w:rsidR="005940F0" w:rsidRDefault="005940F0" w:rsidP="0046691C">
            <w:pPr>
              <w:pStyle w:val="Prrafodelista"/>
              <w:numPr>
                <w:ilvl w:val="3"/>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UACh Texcoco, Edo. De México.</w:t>
            </w:r>
          </w:p>
          <w:p w14:paraId="0D5DDED4" w14:textId="77777777" w:rsidR="005940F0" w:rsidRPr="001A33D6" w:rsidRDefault="005940F0" w:rsidP="0046691C">
            <w:pPr>
              <w:pStyle w:val="Prrafodelista"/>
              <w:numPr>
                <w:ilvl w:val="3"/>
                <w:numId w:val="61"/>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47249C0D" w14:textId="77777777" w:rsidTr="00B17200">
        <w:trPr>
          <w:trHeight w:val="1531"/>
          <w:jc w:val="right"/>
        </w:trPr>
        <w:tc>
          <w:tcPr>
            <w:tcW w:w="484" w:type="dxa"/>
            <w:shd w:val="clear" w:color="auto" w:fill="auto"/>
            <w:noWrap/>
            <w:vAlign w:val="center"/>
          </w:tcPr>
          <w:p w14:paraId="01601D12"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31</w:t>
            </w:r>
          </w:p>
        </w:tc>
        <w:tc>
          <w:tcPr>
            <w:tcW w:w="1134" w:type="dxa"/>
            <w:shd w:val="clear" w:color="auto" w:fill="auto"/>
            <w:noWrap/>
            <w:vAlign w:val="center"/>
          </w:tcPr>
          <w:p w14:paraId="5F47EEDD" w14:textId="77777777" w:rsidR="005940F0" w:rsidRPr="001A33D6" w:rsidRDefault="005940F0" w:rsidP="00B17200">
            <w:pPr>
              <w:rPr>
                <w:rFonts w:ascii="Noto Sans" w:hAnsi="Noto Sans" w:cs="Noto Sans"/>
                <w:color w:val="000000"/>
                <w:sz w:val="18"/>
                <w:szCs w:val="18"/>
                <w:lang w:eastAsia="es-MX"/>
              </w:rPr>
            </w:pPr>
            <w:r w:rsidRPr="00654E65">
              <w:rPr>
                <w:rFonts w:ascii="Noto Sans" w:hAnsi="Noto Sans" w:cs="Noto Sans"/>
                <w:color w:val="000000"/>
                <w:sz w:val="18"/>
                <w:szCs w:val="18"/>
                <w:lang w:eastAsia="es-MX"/>
              </w:rPr>
              <w:t>Por definir a partir de septiembre 2025</w:t>
            </w:r>
          </w:p>
        </w:tc>
        <w:tc>
          <w:tcPr>
            <w:tcW w:w="907" w:type="dxa"/>
            <w:shd w:val="clear" w:color="auto" w:fill="auto"/>
            <w:noWrap/>
            <w:vAlign w:val="center"/>
          </w:tcPr>
          <w:p w14:paraId="65A37E62"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2</w:t>
            </w:r>
          </w:p>
        </w:tc>
        <w:tc>
          <w:tcPr>
            <w:tcW w:w="907" w:type="dxa"/>
            <w:shd w:val="clear" w:color="auto" w:fill="auto"/>
            <w:noWrap/>
            <w:vAlign w:val="center"/>
          </w:tcPr>
          <w:p w14:paraId="4C3462B2" w14:textId="77777777" w:rsidR="005940F0" w:rsidRPr="001A33D6" w:rsidRDefault="005940F0" w:rsidP="00B1720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45</w:t>
            </w:r>
          </w:p>
        </w:tc>
        <w:tc>
          <w:tcPr>
            <w:tcW w:w="1701" w:type="dxa"/>
            <w:shd w:val="clear" w:color="auto" w:fill="auto"/>
            <w:noWrap/>
            <w:vAlign w:val="center"/>
          </w:tcPr>
          <w:p w14:paraId="10BB327D" w14:textId="77777777" w:rsidR="005940F0" w:rsidRPr="001A33D6" w:rsidRDefault="005940F0" w:rsidP="00B17200">
            <w:pPr>
              <w:jc w:val="center"/>
              <w:rPr>
                <w:rFonts w:ascii="Noto Sans" w:hAnsi="Noto Sans" w:cs="Noto Sans"/>
                <w:color w:val="000000"/>
                <w:sz w:val="18"/>
                <w:szCs w:val="18"/>
                <w:lang w:eastAsia="es-MX"/>
              </w:rPr>
            </w:pPr>
            <w:r w:rsidRPr="00750C74">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788CA77E" w14:textId="77777777" w:rsidR="005940F0" w:rsidRPr="001A33D6" w:rsidRDefault="005940F0" w:rsidP="00B17200">
            <w:pPr>
              <w:jc w:val="center"/>
              <w:rPr>
                <w:rFonts w:ascii="Noto Sans" w:hAnsi="Noto Sans" w:cs="Noto Sans"/>
                <w:color w:val="000000"/>
                <w:sz w:val="18"/>
                <w:szCs w:val="18"/>
                <w:lang w:eastAsia="es-MX"/>
              </w:rPr>
            </w:pPr>
            <w:r w:rsidRPr="008214E4">
              <w:rPr>
                <w:rFonts w:ascii="Noto Sans" w:hAnsi="Noto Sans" w:cs="Noto Sans"/>
                <w:color w:val="000000"/>
                <w:sz w:val="18"/>
                <w:szCs w:val="18"/>
                <w:lang w:eastAsia="es-MX"/>
              </w:rPr>
              <w:t>Tlalmanalco, Edo. Méx</w:t>
            </w:r>
            <w:r>
              <w:rPr>
                <w:rFonts w:ascii="Noto Sans" w:hAnsi="Noto Sans" w:cs="Noto Sans"/>
                <w:color w:val="000000"/>
                <w:sz w:val="18"/>
                <w:szCs w:val="18"/>
                <w:lang w:eastAsia="es-MX"/>
              </w:rPr>
              <w:t xml:space="preserve">. y Texcoco, Edo. México. </w:t>
            </w:r>
          </w:p>
        </w:tc>
        <w:tc>
          <w:tcPr>
            <w:tcW w:w="6520" w:type="dxa"/>
            <w:shd w:val="clear" w:color="auto" w:fill="auto"/>
            <w:vAlign w:val="center"/>
          </w:tcPr>
          <w:p w14:paraId="470294EB" w14:textId="77777777" w:rsidR="005940F0" w:rsidRDefault="005940F0" w:rsidP="0046691C">
            <w:pPr>
              <w:pStyle w:val="Prrafodelista"/>
              <w:numPr>
                <w:ilvl w:val="6"/>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Partida de Iguala con dirección a destino.</w:t>
            </w:r>
          </w:p>
          <w:p w14:paraId="4917D6DC" w14:textId="77777777" w:rsidR="005940F0" w:rsidRDefault="005940F0" w:rsidP="0046691C">
            <w:pPr>
              <w:pStyle w:val="Prrafodelista"/>
              <w:numPr>
                <w:ilvl w:val="6"/>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Tlalmanalco, Edo. Méx.</w:t>
            </w:r>
          </w:p>
          <w:p w14:paraId="329A8772" w14:textId="77777777" w:rsidR="005940F0" w:rsidRDefault="005940F0" w:rsidP="0046691C">
            <w:pPr>
              <w:pStyle w:val="Prrafodelista"/>
              <w:numPr>
                <w:ilvl w:val="6"/>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Chapingo, Texcoco, Edo. Méx</w:t>
            </w:r>
            <w:r>
              <w:rPr>
                <w:rFonts w:ascii="Noto Sans" w:hAnsi="Noto Sans" w:cs="Noto Sans"/>
                <w:color w:val="000000"/>
                <w:sz w:val="18"/>
                <w:szCs w:val="18"/>
                <w:lang w:eastAsia="es-MX"/>
              </w:rPr>
              <w:t>.</w:t>
            </w:r>
          </w:p>
          <w:p w14:paraId="6D4AEBDD" w14:textId="77777777" w:rsidR="005940F0" w:rsidRDefault="005940F0" w:rsidP="0046691C">
            <w:pPr>
              <w:pStyle w:val="Prrafodelista"/>
              <w:numPr>
                <w:ilvl w:val="6"/>
                <w:numId w:val="61"/>
              </w:numPr>
              <w:ind w:left="429"/>
              <w:jc w:val="both"/>
              <w:rPr>
                <w:rFonts w:ascii="Noto Sans" w:hAnsi="Noto Sans" w:cs="Noto Sans"/>
                <w:color w:val="000000"/>
                <w:sz w:val="18"/>
                <w:szCs w:val="18"/>
                <w:lang w:eastAsia="es-MX"/>
              </w:rPr>
            </w:pPr>
            <w:r w:rsidRPr="008214E4">
              <w:rPr>
                <w:rFonts w:ascii="Noto Sans" w:hAnsi="Noto Sans" w:cs="Noto Sans"/>
                <w:color w:val="000000"/>
                <w:sz w:val="18"/>
                <w:szCs w:val="18"/>
                <w:lang w:eastAsia="es-MX"/>
              </w:rPr>
              <w:t>Llano Grande Zoquiapan</w:t>
            </w:r>
            <w:r>
              <w:rPr>
                <w:rFonts w:ascii="Noto Sans" w:hAnsi="Noto Sans" w:cs="Noto Sans"/>
                <w:color w:val="000000"/>
                <w:sz w:val="18"/>
                <w:szCs w:val="18"/>
                <w:lang w:eastAsia="es-MX"/>
              </w:rPr>
              <w:t>.</w:t>
            </w:r>
          </w:p>
          <w:p w14:paraId="6E477A1D" w14:textId="77777777" w:rsidR="005940F0" w:rsidRPr="001A33D6" w:rsidRDefault="005940F0" w:rsidP="0046691C">
            <w:pPr>
              <w:pStyle w:val="Prrafodelista"/>
              <w:numPr>
                <w:ilvl w:val="6"/>
                <w:numId w:val="61"/>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15C4CE09" w14:textId="77777777" w:rsidTr="008F4948">
        <w:trPr>
          <w:trHeight w:val="1134"/>
          <w:jc w:val="right"/>
        </w:trPr>
        <w:tc>
          <w:tcPr>
            <w:tcW w:w="484" w:type="dxa"/>
            <w:shd w:val="clear" w:color="auto" w:fill="auto"/>
            <w:noWrap/>
            <w:vAlign w:val="center"/>
          </w:tcPr>
          <w:p w14:paraId="5C964FA7" w14:textId="306A617A"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32</w:t>
            </w:r>
          </w:p>
        </w:tc>
        <w:tc>
          <w:tcPr>
            <w:tcW w:w="1134" w:type="dxa"/>
            <w:shd w:val="clear" w:color="auto" w:fill="auto"/>
            <w:noWrap/>
            <w:vAlign w:val="center"/>
          </w:tcPr>
          <w:p w14:paraId="0D7AB1A2" w14:textId="09F7748A" w:rsidR="005940F0" w:rsidRPr="00654E65" w:rsidRDefault="005940F0" w:rsidP="005940F0">
            <w:pP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907" w:type="dxa"/>
            <w:shd w:val="clear" w:color="auto" w:fill="auto"/>
            <w:noWrap/>
            <w:vAlign w:val="center"/>
          </w:tcPr>
          <w:p w14:paraId="36FD3FE9" w14:textId="753E7845" w:rsidR="005940F0"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tcPr>
          <w:p w14:paraId="2C899FFE" w14:textId="7898DA5C"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36CB9EA7" w14:textId="1AFDFFD3" w:rsidR="005940F0" w:rsidRPr="00750C74"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3C923C2B" w14:textId="1D4BF3A2" w:rsidR="005940F0" w:rsidRPr="008214E4"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 xml:space="preserve">Texcoco, Edo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UACh</w:t>
            </w:r>
          </w:p>
        </w:tc>
        <w:tc>
          <w:tcPr>
            <w:tcW w:w="6520" w:type="dxa"/>
            <w:shd w:val="clear" w:color="auto" w:fill="auto"/>
            <w:vAlign w:val="center"/>
          </w:tcPr>
          <w:p w14:paraId="31447577" w14:textId="77777777" w:rsidR="008F4948" w:rsidRPr="008F4948" w:rsidRDefault="008F4948" w:rsidP="0046691C">
            <w:pPr>
              <w:pStyle w:val="Prrafodelista"/>
              <w:numPr>
                <w:ilvl w:val="6"/>
                <w:numId w:val="57"/>
              </w:numPr>
              <w:ind w:left="429"/>
              <w:jc w:val="both"/>
              <w:rPr>
                <w:rFonts w:ascii="Noto Sans" w:hAnsi="Noto Sans" w:cs="Noto Sans"/>
                <w:color w:val="000000"/>
                <w:sz w:val="18"/>
                <w:szCs w:val="18"/>
                <w:lang w:eastAsia="es-MX"/>
              </w:rPr>
            </w:pPr>
            <w:r w:rsidRPr="008F4948">
              <w:rPr>
                <w:rFonts w:ascii="Noto Sans" w:hAnsi="Noto Sans" w:cs="Noto Sans"/>
                <w:color w:val="000000"/>
                <w:sz w:val="18"/>
                <w:szCs w:val="18"/>
                <w:lang w:eastAsia="es-MX"/>
              </w:rPr>
              <w:t>Partida de Iguala con dirección a destino.</w:t>
            </w:r>
          </w:p>
          <w:p w14:paraId="2A5B2967" w14:textId="77777777" w:rsidR="008F4948" w:rsidRPr="008F4948" w:rsidRDefault="008F4948" w:rsidP="0046691C">
            <w:pPr>
              <w:pStyle w:val="Prrafodelista"/>
              <w:numPr>
                <w:ilvl w:val="6"/>
                <w:numId w:val="57"/>
              </w:numPr>
              <w:ind w:left="429"/>
              <w:jc w:val="both"/>
              <w:rPr>
                <w:rFonts w:ascii="Noto Sans" w:hAnsi="Noto Sans" w:cs="Noto Sans"/>
                <w:color w:val="000000"/>
                <w:sz w:val="18"/>
                <w:szCs w:val="18"/>
                <w:lang w:eastAsia="es-MX"/>
              </w:rPr>
            </w:pPr>
            <w:r w:rsidRPr="008F4948">
              <w:rPr>
                <w:rFonts w:ascii="Noto Sans" w:hAnsi="Noto Sans" w:cs="Noto Sans"/>
                <w:color w:val="000000"/>
                <w:sz w:val="18"/>
                <w:szCs w:val="18"/>
                <w:lang w:eastAsia="es-MX"/>
              </w:rPr>
              <w:t>UACh Texcoco, Edo. De México.</w:t>
            </w:r>
          </w:p>
          <w:p w14:paraId="511B0CBF" w14:textId="06501FBA" w:rsidR="005940F0" w:rsidRPr="008214E4" w:rsidRDefault="008F4948" w:rsidP="0046691C">
            <w:pPr>
              <w:pStyle w:val="Prrafodelista"/>
              <w:numPr>
                <w:ilvl w:val="6"/>
                <w:numId w:val="57"/>
              </w:numPr>
              <w:ind w:left="429"/>
              <w:jc w:val="both"/>
              <w:rPr>
                <w:rFonts w:ascii="Noto Sans" w:hAnsi="Noto Sans" w:cs="Noto Sans"/>
                <w:color w:val="000000"/>
                <w:sz w:val="18"/>
                <w:szCs w:val="18"/>
                <w:lang w:eastAsia="es-MX"/>
              </w:rPr>
            </w:pPr>
            <w:r w:rsidRPr="008F4948">
              <w:rPr>
                <w:rFonts w:ascii="Noto Sans" w:hAnsi="Noto Sans" w:cs="Noto Sans"/>
                <w:color w:val="000000"/>
                <w:sz w:val="18"/>
                <w:szCs w:val="18"/>
                <w:lang w:eastAsia="es-MX"/>
              </w:rPr>
              <w:t>Retorno a Iguala con parada a toma de alimentos en lugar por definir por el encargado del viaje.</w:t>
            </w:r>
          </w:p>
        </w:tc>
      </w:tr>
      <w:tr w:rsidR="005940F0" w:rsidRPr="001A33D6" w14:paraId="3429328A" w14:textId="77777777" w:rsidTr="00B17200">
        <w:trPr>
          <w:trHeight w:val="1531"/>
          <w:jc w:val="right"/>
        </w:trPr>
        <w:tc>
          <w:tcPr>
            <w:tcW w:w="484" w:type="dxa"/>
            <w:shd w:val="clear" w:color="auto" w:fill="auto"/>
            <w:noWrap/>
            <w:vAlign w:val="center"/>
          </w:tcPr>
          <w:p w14:paraId="3711A14F" w14:textId="7F9764D0"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33</w:t>
            </w:r>
          </w:p>
        </w:tc>
        <w:tc>
          <w:tcPr>
            <w:tcW w:w="1134" w:type="dxa"/>
            <w:shd w:val="clear" w:color="auto" w:fill="auto"/>
            <w:noWrap/>
            <w:vAlign w:val="center"/>
          </w:tcPr>
          <w:p w14:paraId="3A66345B" w14:textId="112D820F" w:rsidR="005940F0" w:rsidRPr="00654E65" w:rsidRDefault="005940F0" w:rsidP="005940F0">
            <w:pP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907" w:type="dxa"/>
            <w:shd w:val="clear" w:color="auto" w:fill="auto"/>
            <w:noWrap/>
            <w:vAlign w:val="center"/>
          </w:tcPr>
          <w:p w14:paraId="7DF36D08" w14:textId="19E34607" w:rsidR="005940F0"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tcPr>
          <w:p w14:paraId="7EAAD446" w14:textId="3F024672"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7A9E71BE" w14:textId="55555D54" w:rsidR="005940F0" w:rsidRPr="00750C74"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2B7E9104" w14:textId="46EA3828" w:rsidR="005940F0" w:rsidRPr="008214E4"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CDMX</w:t>
            </w:r>
          </w:p>
        </w:tc>
        <w:tc>
          <w:tcPr>
            <w:tcW w:w="6520" w:type="dxa"/>
            <w:shd w:val="clear" w:color="auto" w:fill="auto"/>
            <w:vAlign w:val="center"/>
          </w:tcPr>
          <w:p w14:paraId="1F98C830" w14:textId="77777777" w:rsidR="005940F0" w:rsidRDefault="005940F0" w:rsidP="0046691C">
            <w:pPr>
              <w:pStyle w:val="Prrafodelista"/>
              <w:numPr>
                <w:ilvl w:val="6"/>
                <w:numId w:val="58"/>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 Iguala de la independencia</w:t>
            </w:r>
          </w:p>
          <w:p w14:paraId="43448AF7" w14:textId="77777777" w:rsidR="005940F0" w:rsidRDefault="005940F0" w:rsidP="0046691C">
            <w:pPr>
              <w:pStyle w:val="Prrafodelista"/>
              <w:numPr>
                <w:ilvl w:val="6"/>
                <w:numId w:val="58"/>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CDMX </w:t>
            </w:r>
          </w:p>
          <w:p w14:paraId="3794020B" w14:textId="77777777" w:rsidR="005940F0" w:rsidRDefault="005940F0" w:rsidP="0046691C">
            <w:pPr>
              <w:pStyle w:val="Prrafodelista"/>
              <w:numPr>
                <w:ilvl w:val="6"/>
                <w:numId w:val="58"/>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Traslado en alrededores en un rango de xx kilómetros</w:t>
            </w:r>
          </w:p>
          <w:p w14:paraId="441F3171" w14:textId="77777777" w:rsidR="005940F0" w:rsidRDefault="005940F0" w:rsidP="0046691C">
            <w:pPr>
              <w:pStyle w:val="Prrafodelista"/>
              <w:numPr>
                <w:ilvl w:val="6"/>
                <w:numId w:val="58"/>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haciendo parada a comer en Cuernavaca</w:t>
            </w:r>
          </w:p>
          <w:p w14:paraId="318E1E32" w14:textId="7BB8A6E5" w:rsidR="005940F0" w:rsidRPr="008214E4" w:rsidRDefault="005940F0" w:rsidP="0046691C">
            <w:pPr>
              <w:pStyle w:val="Prrafodelista"/>
              <w:numPr>
                <w:ilvl w:val="6"/>
                <w:numId w:val="58"/>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Llegada a Iguala de la Independencia.</w:t>
            </w:r>
          </w:p>
        </w:tc>
      </w:tr>
      <w:tr w:rsidR="005940F0" w:rsidRPr="001A33D6" w14:paraId="6E6668D3" w14:textId="77777777" w:rsidTr="00B17200">
        <w:trPr>
          <w:trHeight w:val="1531"/>
          <w:jc w:val="right"/>
        </w:trPr>
        <w:tc>
          <w:tcPr>
            <w:tcW w:w="484" w:type="dxa"/>
            <w:shd w:val="clear" w:color="auto" w:fill="auto"/>
            <w:noWrap/>
            <w:vAlign w:val="center"/>
          </w:tcPr>
          <w:p w14:paraId="261F43FD" w14:textId="1937BDB5"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34</w:t>
            </w:r>
          </w:p>
        </w:tc>
        <w:tc>
          <w:tcPr>
            <w:tcW w:w="1134" w:type="dxa"/>
            <w:shd w:val="clear" w:color="auto" w:fill="auto"/>
            <w:noWrap/>
            <w:vAlign w:val="center"/>
          </w:tcPr>
          <w:p w14:paraId="187FFE6E" w14:textId="05425237" w:rsidR="005940F0" w:rsidRPr="00654E65" w:rsidRDefault="005940F0" w:rsidP="005940F0">
            <w:pP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907" w:type="dxa"/>
            <w:shd w:val="clear" w:color="auto" w:fill="auto"/>
            <w:noWrap/>
            <w:vAlign w:val="center"/>
          </w:tcPr>
          <w:p w14:paraId="01507A50" w14:textId="5C58C87E" w:rsidR="005940F0"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tcPr>
          <w:p w14:paraId="0770F2F5" w14:textId="551072AC" w:rsidR="005940F0"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132554B5" w14:textId="730C15B6" w:rsidR="005940F0" w:rsidRPr="00750C74" w:rsidRDefault="005940F0" w:rsidP="005940F0">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1A2F6F79" w14:textId="31A9D02B" w:rsidR="005940F0" w:rsidRPr="008214E4" w:rsidRDefault="005940F0" w:rsidP="005940F0">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CDMX</w:t>
            </w:r>
          </w:p>
        </w:tc>
        <w:tc>
          <w:tcPr>
            <w:tcW w:w="6520" w:type="dxa"/>
            <w:shd w:val="clear" w:color="auto" w:fill="auto"/>
            <w:vAlign w:val="center"/>
          </w:tcPr>
          <w:p w14:paraId="5AA3CE92" w14:textId="77777777" w:rsidR="005940F0" w:rsidRDefault="005940F0" w:rsidP="0046691C">
            <w:pPr>
              <w:pStyle w:val="Prrafodelista"/>
              <w:numPr>
                <w:ilvl w:val="6"/>
                <w:numId w:val="5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Iguala de la independencia</w:t>
            </w:r>
          </w:p>
          <w:p w14:paraId="5938A5C8" w14:textId="309CFF89" w:rsidR="005940F0" w:rsidRDefault="005940F0" w:rsidP="0046691C">
            <w:pPr>
              <w:pStyle w:val="Prrafodelista"/>
              <w:numPr>
                <w:ilvl w:val="6"/>
                <w:numId w:val="5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Llegada a Destino y Traslado en alrededore</w:t>
            </w:r>
            <w:r w:rsidR="008F4948">
              <w:rPr>
                <w:rFonts w:ascii="Noto Sans" w:hAnsi="Noto Sans" w:cs="Noto Sans"/>
                <w:color w:val="000000"/>
                <w:sz w:val="18"/>
                <w:szCs w:val="18"/>
                <w:lang w:eastAsia="es-MX"/>
              </w:rPr>
              <w:t>s.</w:t>
            </w:r>
          </w:p>
          <w:p w14:paraId="6D3CD553" w14:textId="77777777" w:rsidR="005940F0" w:rsidRDefault="005940F0" w:rsidP="0046691C">
            <w:pPr>
              <w:pStyle w:val="Prrafodelista"/>
              <w:numPr>
                <w:ilvl w:val="6"/>
                <w:numId w:val="5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Retorno a Iguala, haciendo parada a comer.</w:t>
            </w:r>
          </w:p>
          <w:p w14:paraId="28D42A45" w14:textId="51D0D207" w:rsidR="005940F0" w:rsidRPr="008214E4" w:rsidRDefault="005940F0" w:rsidP="0046691C">
            <w:pPr>
              <w:pStyle w:val="Prrafodelista"/>
              <w:numPr>
                <w:ilvl w:val="6"/>
                <w:numId w:val="59"/>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Llegada a Iguala de la Independencia.</w:t>
            </w:r>
          </w:p>
        </w:tc>
      </w:tr>
      <w:tr w:rsidR="00273B42" w:rsidRPr="001A33D6" w14:paraId="5425B75B" w14:textId="77777777" w:rsidTr="00B17200">
        <w:trPr>
          <w:trHeight w:val="1531"/>
          <w:jc w:val="right"/>
        </w:trPr>
        <w:tc>
          <w:tcPr>
            <w:tcW w:w="484" w:type="dxa"/>
            <w:shd w:val="clear" w:color="auto" w:fill="auto"/>
            <w:noWrap/>
            <w:vAlign w:val="center"/>
          </w:tcPr>
          <w:p w14:paraId="452179AA" w14:textId="58971A11" w:rsidR="00273B42" w:rsidRDefault="00273B42" w:rsidP="00273B42">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35</w:t>
            </w:r>
          </w:p>
        </w:tc>
        <w:tc>
          <w:tcPr>
            <w:tcW w:w="1134" w:type="dxa"/>
            <w:shd w:val="clear" w:color="auto" w:fill="auto"/>
            <w:noWrap/>
            <w:vAlign w:val="center"/>
          </w:tcPr>
          <w:p w14:paraId="304544B4" w14:textId="7468E215" w:rsidR="00273B42" w:rsidRDefault="00273B42" w:rsidP="00273B42">
            <w:pP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907" w:type="dxa"/>
            <w:shd w:val="clear" w:color="auto" w:fill="auto"/>
            <w:noWrap/>
            <w:vAlign w:val="center"/>
          </w:tcPr>
          <w:p w14:paraId="6C696DFA" w14:textId="76B6412D" w:rsidR="00273B42" w:rsidRPr="001A33D6" w:rsidRDefault="00273B42" w:rsidP="00273B42">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907" w:type="dxa"/>
            <w:shd w:val="clear" w:color="auto" w:fill="auto"/>
            <w:noWrap/>
            <w:vAlign w:val="center"/>
          </w:tcPr>
          <w:p w14:paraId="23ACFFB1" w14:textId="48EF5DCC" w:rsidR="00273B42" w:rsidRDefault="00273B42" w:rsidP="00273B42">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40</w:t>
            </w:r>
          </w:p>
        </w:tc>
        <w:tc>
          <w:tcPr>
            <w:tcW w:w="1701" w:type="dxa"/>
            <w:shd w:val="clear" w:color="auto" w:fill="auto"/>
            <w:noWrap/>
            <w:vAlign w:val="center"/>
          </w:tcPr>
          <w:p w14:paraId="3ED9E41F" w14:textId="21EE3E18" w:rsidR="00273B42" w:rsidRPr="001A33D6" w:rsidRDefault="00273B42" w:rsidP="00273B42">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459" w:type="dxa"/>
            <w:shd w:val="clear" w:color="auto" w:fill="auto"/>
            <w:noWrap/>
            <w:vAlign w:val="center"/>
          </w:tcPr>
          <w:p w14:paraId="4811434A" w14:textId="55B4C03A" w:rsidR="00273B42" w:rsidRDefault="00273B42" w:rsidP="00273B42">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Tulancingo, Hgo.</w:t>
            </w:r>
          </w:p>
        </w:tc>
        <w:tc>
          <w:tcPr>
            <w:tcW w:w="6520" w:type="dxa"/>
            <w:shd w:val="clear" w:color="auto" w:fill="auto"/>
            <w:vAlign w:val="center"/>
          </w:tcPr>
          <w:p w14:paraId="1FE98770" w14:textId="77777777" w:rsidR="00273B42" w:rsidRPr="00273B42" w:rsidRDefault="00273B42" w:rsidP="0046691C">
            <w:pPr>
              <w:pStyle w:val="Prrafodelista"/>
              <w:numPr>
                <w:ilvl w:val="6"/>
                <w:numId w:val="63"/>
              </w:numPr>
              <w:ind w:left="425"/>
              <w:jc w:val="both"/>
              <w:rPr>
                <w:rFonts w:ascii="Noto Sans" w:hAnsi="Noto Sans" w:cs="Noto Sans"/>
                <w:color w:val="000000"/>
                <w:sz w:val="18"/>
                <w:szCs w:val="18"/>
                <w:lang w:eastAsia="es-MX"/>
              </w:rPr>
            </w:pPr>
            <w:r w:rsidRPr="00273B42">
              <w:rPr>
                <w:rFonts w:ascii="Noto Sans" w:hAnsi="Noto Sans" w:cs="Noto Sans"/>
                <w:color w:val="000000"/>
                <w:sz w:val="18"/>
                <w:szCs w:val="18"/>
                <w:lang w:eastAsia="es-MX"/>
              </w:rPr>
              <w:t>Salida de Iguala rumbo a destino.</w:t>
            </w:r>
          </w:p>
          <w:p w14:paraId="5CFD8B0F" w14:textId="77777777" w:rsidR="00273B42" w:rsidRPr="00273B42" w:rsidRDefault="00273B42" w:rsidP="0046691C">
            <w:pPr>
              <w:pStyle w:val="Prrafodelista"/>
              <w:numPr>
                <w:ilvl w:val="6"/>
                <w:numId w:val="63"/>
              </w:numPr>
              <w:ind w:left="429"/>
              <w:jc w:val="both"/>
              <w:rPr>
                <w:rFonts w:ascii="Noto Sans" w:hAnsi="Noto Sans" w:cs="Noto Sans"/>
                <w:color w:val="000000"/>
                <w:sz w:val="18"/>
                <w:szCs w:val="18"/>
                <w:lang w:eastAsia="es-MX"/>
              </w:rPr>
            </w:pPr>
            <w:r w:rsidRPr="00273B42">
              <w:rPr>
                <w:rFonts w:ascii="Noto Sans" w:hAnsi="Noto Sans" w:cs="Noto Sans"/>
                <w:color w:val="000000"/>
                <w:sz w:val="18"/>
                <w:szCs w:val="18"/>
                <w:lang w:eastAsia="es-MX"/>
              </w:rPr>
              <w:t>Parada para desayuno.</w:t>
            </w:r>
          </w:p>
          <w:p w14:paraId="05CCA135" w14:textId="77777777" w:rsidR="00273B42" w:rsidRPr="00273B42" w:rsidRDefault="00273B42" w:rsidP="0046691C">
            <w:pPr>
              <w:pStyle w:val="Prrafodelista"/>
              <w:numPr>
                <w:ilvl w:val="6"/>
                <w:numId w:val="63"/>
              </w:numPr>
              <w:ind w:left="429"/>
              <w:jc w:val="both"/>
              <w:rPr>
                <w:rFonts w:ascii="Noto Sans" w:hAnsi="Noto Sans" w:cs="Noto Sans"/>
                <w:color w:val="000000"/>
                <w:sz w:val="18"/>
                <w:szCs w:val="18"/>
                <w:lang w:eastAsia="es-MX"/>
              </w:rPr>
            </w:pPr>
            <w:r w:rsidRPr="00273B42">
              <w:rPr>
                <w:rFonts w:ascii="Noto Sans" w:hAnsi="Noto Sans" w:cs="Noto Sans"/>
                <w:color w:val="000000"/>
                <w:sz w:val="18"/>
                <w:szCs w:val="18"/>
                <w:lang w:eastAsia="es-MX"/>
              </w:rPr>
              <w:t>Llegada al Módulo de Enseñanza Investigación y Extensión de Producción Avícola (MEIEPA) del Instituto de Ciencias Agropecuarias (ICAp) en la Universidad Autónoma del Estado de Hidalgo (UAEH), Avenida Universidad Km. 1 s/n Exhacienda Aquetzalpa, 43600 Tulancingo, Hgo.</w:t>
            </w:r>
          </w:p>
          <w:p w14:paraId="1651312B" w14:textId="77777777" w:rsidR="00273B42" w:rsidRPr="00273B42" w:rsidRDefault="00273B42" w:rsidP="0046691C">
            <w:pPr>
              <w:pStyle w:val="Prrafodelista"/>
              <w:numPr>
                <w:ilvl w:val="6"/>
                <w:numId w:val="63"/>
              </w:numPr>
              <w:ind w:left="429"/>
              <w:jc w:val="both"/>
              <w:rPr>
                <w:rFonts w:ascii="Noto Sans" w:hAnsi="Noto Sans" w:cs="Noto Sans"/>
                <w:color w:val="000000"/>
                <w:sz w:val="18"/>
                <w:szCs w:val="18"/>
                <w:lang w:eastAsia="es-MX"/>
              </w:rPr>
            </w:pPr>
            <w:r w:rsidRPr="00273B42">
              <w:rPr>
                <w:rFonts w:ascii="Noto Sans" w:hAnsi="Noto Sans" w:cs="Noto Sans"/>
                <w:color w:val="000000"/>
                <w:sz w:val="18"/>
                <w:szCs w:val="18"/>
                <w:lang w:eastAsia="es-MX"/>
              </w:rPr>
              <w:t>Salida del Módulo de Enseñanza Investigación y Extensión de Producción Avícola (MEIEPA) del Instituto de Ciencias Agropecuarias (ICAp) en la Universidad Autónoma del Estado de Hidalgo (UAEH), Avenida Universidad Km. 1 s/n Exhacienda Aquetzalpa, 43600 Tulancingo, Hgo.</w:t>
            </w:r>
          </w:p>
          <w:p w14:paraId="43D7F9F7" w14:textId="77777777" w:rsidR="00273B42" w:rsidRPr="00273B42" w:rsidRDefault="00273B42" w:rsidP="0046691C">
            <w:pPr>
              <w:pStyle w:val="Prrafodelista"/>
              <w:numPr>
                <w:ilvl w:val="6"/>
                <w:numId w:val="63"/>
              </w:numPr>
              <w:ind w:left="429"/>
              <w:jc w:val="both"/>
              <w:rPr>
                <w:rFonts w:ascii="Noto Sans" w:hAnsi="Noto Sans" w:cs="Noto Sans"/>
                <w:color w:val="000000"/>
                <w:sz w:val="18"/>
                <w:szCs w:val="18"/>
                <w:lang w:eastAsia="es-MX"/>
              </w:rPr>
            </w:pPr>
            <w:r w:rsidRPr="00273B42">
              <w:rPr>
                <w:rFonts w:ascii="Noto Sans" w:hAnsi="Noto Sans" w:cs="Noto Sans"/>
                <w:color w:val="000000"/>
                <w:sz w:val="18"/>
                <w:szCs w:val="18"/>
                <w:lang w:eastAsia="es-MX"/>
              </w:rPr>
              <w:t xml:space="preserve">Comida </w:t>
            </w:r>
          </w:p>
          <w:p w14:paraId="594F5967" w14:textId="5175CD45" w:rsidR="00273B42" w:rsidRDefault="00273B42" w:rsidP="0046691C">
            <w:pPr>
              <w:pStyle w:val="Prrafodelista"/>
              <w:numPr>
                <w:ilvl w:val="6"/>
                <w:numId w:val="63"/>
              </w:numPr>
              <w:ind w:left="429"/>
              <w:jc w:val="both"/>
              <w:rPr>
                <w:rFonts w:ascii="Noto Sans" w:hAnsi="Noto Sans" w:cs="Noto Sans"/>
                <w:color w:val="000000"/>
                <w:sz w:val="18"/>
                <w:szCs w:val="18"/>
                <w:lang w:eastAsia="es-MX"/>
              </w:rPr>
            </w:pPr>
            <w:r>
              <w:rPr>
                <w:rFonts w:ascii="Noto Sans" w:hAnsi="Noto Sans" w:cs="Noto Sans"/>
                <w:color w:val="000000"/>
                <w:sz w:val="18"/>
                <w:szCs w:val="18"/>
                <w:lang w:eastAsia="es-MX"/>
              </w:rPr>
              <w:t>Llegada a Iguala de la Independencia.</w:t>
            </w:r>
          </w:p>
        </w:tc>
      </w:tr>
    </w:tbl>
    <w:p w14:paraId="78190225" w14:textId="57C2A09B" w:rsidR="001A33D6" w:rsidRDefault="001A33D6" w:rsidP="001A33D6">
      <w:pPr>
        <w:rPr>
          <w:highlight w:val="yellow"/>
          <w:lang w:eastAsia="en-US"/>
        </w:rPr>
      </w:pPr>
    </w:p>
    <w:p w14:paraId="3F006684" w14:textId="77777777" w:rsidR="00633977" w:rsidRDefault="00BB3049" w:rsidP="001A33D6">
      <w:pPr>
        <w:rPr>
          <w:b/>
          <w:bCs/>
        </w:rPr>
      </w:pPr>
      <w:r w:rsidRPr="00BB3049">
        <w:rPr>
          <w:rFonts w:ascii="Noto Sans" w:hAnsi="Noto Sans" w:cs="Noto Sans"/>
          <w:b/>
          <w:bCs/>
        </w:rPr>
        <w:t>NOTA: Se debe considerar que el número de unidades será definido por el Licitante de acuerdo al número de plazas solicitadas. Asimismo, la fecha puede estar sujeta a reprogramación</w:t>
      </w:r>
      <w:r w:rsidRPr="00BB3049">
        <w:rPr>
          <w:b/>
          <w:bCs/>
        </w:rPr>
        <w:t>.</w:t>
      </w:r>
    </w:p>
    <w:p w14:paraId="29D79870" w14:textId="77777777" w:rsidR="00BB3049" w:rsidRDefault="00BB3049" w:rsidP="001A33D6">
      <w:pPr>
        <w:rPr>
          <w:b/>
          <w:bCs/>
        </w:rPr>
      </w:pPr>
    </w:p>
    <w:p w14:paraId="43444AD0" w14:textId="0D69AB26" w:rsidR="00BB3049" w:rsidRPr="00C910B7" w:rsidRDefault="00BB3049" w:rsidP="001A33D6">
      <w:pPr>
        <w:rPr>
          <w:rFonts w:ascii="Noto Sans" w:hAnsi="Noto Sans" w:cs="Noto Sans"/>
          <w:highlight w:val="green"/>
          <w:lang w:eastAsia="en-US"/>
        </w:rPr>
        <w:sectPr w:rsidR="00BB3049" w:rsidRPr="00C910B7" w:rsidSect="001A33D6">
          <w:headerReference w:type="default" r:id="rId27"/>
          <w:pgSz w:w="15842" w:h="12242" w:orient="landscape"/>
          <w:pgMar w:top="1247" w:right="1675" w:bottom="1185" w:left="1021" w:header="737" w:footer="397" w:gutter="57"/>
          <w:cols w:space="720"/>
          <w:docGrid w:linePitch="272"/>
        </w:sectPr>
      </w:pPr>
    </w:p>
    <w:p w14:paraId="606FC24D" w14:textId="7ACB4DF2" w:rsidR="00C1177C" w:rsidRDefault="00421E3D" w:rsidP="004F6ED7">
      <w:pPr>
        <w:pStyle w:val="Ttulo6"/>
      </w:pPr>
      <w:r w:rsidRPr="001A33D6">
        <w:lastRenderedPageBreak/>
        <w:t>PARTIDA 2.- VIAJES ESPECIALES PARA EL CENTRO DE ESTUDIOS TÉCNICOS.</w:t>
      </w:r>
    </w:p>
    <w:p w14:paraId="647A3579" w14:textId="77777777" w:rsidR="004F6ED7" w:rsidRPr="00331D3A" w:rsidRDefault="004F6ED7">
      <w:pPr>
        <w:tabs>
          <w:tab w:val="left" w:pos="2475"/>
        </w:tabs>
        <w:autoSpaceDE w:val="0"/>
        <w:autoSpaceDN w:val="0"/>
        <w:adjustRightInd w:val="0"/>
        <w:jc w:val="both"/>
        <w:rPr>
          <w:rFonts w:ascii="Noto Sans" w:hAnsi="Noto Sans" w:cs="Noto Sans"/>
          <w:b/>
          <w:szCs w:val="16"/>
        </w:rPr>
      </w:pPr>
    </w:p>
    <w:tbl>
      <w:tblPr>
        <w:tblW w:w="13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9"/>
        <w:gridCol w:w="1134"/>
        <w:gridCol w:w="1134"/>
        <w:gridCol w:w="1134"/>
        <w:gridCol w:w="1701"/>
        <w:gridCol w:w="1701"/>
        <w:gridCol w:w="5669"/>
      </w:tblGrid>
      <w:tr w:rsidR="004F6ED7" w:rsidRPr="00DC5831" w14:paraId="62A1DBA1" w14:textId="77777777" w:rsidTr="00EC7BC2">
        <w:trPr>
          <w:trHeight w:val="454"/>
          <w:tblHeader/>
        </w:trPr>
        <w:tc>
          <w:tcPr>
            <w:tcW w:w="13662" w:type="dxa"/>
            <w:gridSpan w:val="7"/>
            <w:tcBorders>
              <w:top w:val="nil"/>
              <w:left w:val="nil"/>
              <w:bottom w:val="single" w:sz="4" w:space="0" w:color="auto"/>
              <w:right w:val="nil"/>
            </w:tcBorders>
            <w:shd w:val="clear" w:color="auto" w:fill="auto"/>
            <w:vAlign w:val="center"/>
          </w:tcPr>
          <w:p w14:paraId="343B5111" w14:textId="180ED0FC" w:rsidR="004F6ED7" w:rsidRPr="00DC5831" w:rsidRDefault="004F6ED7" w:rsidP="00DC5831">
            <w:pPr>
              <w:jc w:val="center"/>
              <w:rPr>
                <w:rFonts w:ascii="Noto Sans" w:hAnsi="Noto Sans" w:cs="Noto Sans"/>
                <w:b/>
                <w:bCs/>
                <w:color w:val="000000"/>
                <w:sz w:val="18"/>
                <w:szCs w:val="18"/>
                <w:lang w:eastAsia="es-MX"/>
              </w:rPr>
            </w:pPr>
            <w:r w:rsidRPr="004F6ED7">
              <w:rPr>
                <w:rFonts w:ascii="Noto Sans" w:hAnsi="Noto Sans" w:cs="Noto Sans"/>
                <w:b/>
                <w:bCs/>
                <w:color w:val="000000"/>
                <w:sz w:val="18"/>
                <w:szCs w:val="18"/>
                <w:lang w:eastAsia="es-MX"/>
              </w:rPr>
              <w:t xml:space="preserve">VIAJES </w:t>
            </w:r>
            <w:r w:rsidR="003E16A0">
              <w:rPr>
                <w:rFonts w:ascii="Noto Sans" w:hAnsi="Noto Sans" w:cs="Noto Sans"/>
                <w:b/>
                <w:bCs/>
                <w:color w:val="000000"/>
                <w:sz w:val="18"/>
                <w:szCs w:val="18"/>
                <w:lang w:eastAsia="es-MX"/>
              </w:rPr>
              <w:t xml:space="preserve">MÍNIMOS </w:t>
            </w:r>
            <w:r w:rsidRPr="004F6ED7">
              <w:rPr>
                <w:rFonts w:ascii="Noto Sans" w:hAnsi="Noto Sans" w:cs="Noto Sans"/>
                <w:b/>
                <w:bCs/>
                <w:color w:val="000000"/>
                <w:sz w:val="18"/>
                <w:szCs w:val="18"/>
                <w:lang w:eastAsia="es-MX"/>
              </w:rPr>
              <w:t>ESPECIALES PARA EL CENTRO DE ESTUDIOS TÉCNICOS.</w:t>
            </w:r>
          </w:p>
        </w:tc>
      </w:tr>
      <w:tr w:rsidR="00DC5831" w:rsidRPr="00DC5831" w14:paraId="470A8255" w14:textId="77777777" w:rsidTr="009F03B6">
        <w:trPr>
          <w:trHeight w:val="705"/>
          <w:tblHeader/>
        </w:trPr>
        <w:tc>
          <w:tcPr>
            <w:tcW w:w="1189" w:type="dxa"/>
            <w:tcBorders>
              <w:top w:val="single" w:sz="4" w:space="0" w:color="auto"/>
            </w:tcBorders>
            <w:shd w:val="clear" w:color="auto" w:fill="auto"/>
            <w:vAlign w:val="center"/>
            <w:hideMark/>
          </w:tcPr>
          <w:p w14:paraId="4CD53507" w14:textId="77777777"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No.</w:t>
            </w:r>
          </w:p>
        </w:tc>
        <w:tc>
          <w:tcPr>
            <w:tcW w:w="1134" w:type="dxa"/>
            <w:tcBorders>
              <w:top w:val="single" w:sz="4" w:space="0" w:color="auto"/>
            </w:tcBorders>
            <w:shd w:val="clear" w:color="auto" w:fill="auto"/>
            <w:noWrap/>
            <w:vAlign w:val="center"/>
            <w:hideMark/>
          </w:tcPr>
          <w:p w14:paraId="2A602835" w14:textId="77777777"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Fecha probable</w:t>
            </w:r>
          </w:p>
        </w:tc>
        <w:tc>
          <w:tcPr>
            <w:tcW w:w="1134" w:type="dxa"/>
            <w:tcBorders>
              <w:top w:val="single" w:sz="4" w:space="0" w:color="auto"/>
            </w:tcBorders>
            <w:shd w:val="clear" w:color="auto" w:fill="auto"/>
            <w:vAlign w:val="center"/>
            <w:hideMark/>
          </w:tcPr>
          <w:p w14:paraId="45F34ADA" w14:textId="77777777"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Número de días</w:t>
            </w:r>
          </w:p>
        </w:tc>
        <w:tc>
          <w:tcPr>
            <w:tcW w:w="1134" w:type="dxa"/>
            <w:tcBorders>
              <w:top w:val="single" w:sz="4" w:space="0" w:color="auto"/>
            </w:tcBorders>
            <w:shd w:val="clear" w:color="auto" w:fill="auto"/>
            <w:vAlign w:val="center"/>
            <w:hideMark/>
          </w:tcPr>
          <w:p w14:paraId="218B5F9E" w14:textId="77777777"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Número Plazas</w:t>
            </w:r>
          </w:p>
        </w:tc>
        <w:tc>
          <w:tcPr>
            <w:tcW w:w="1701" w:type="dxa"/>
            <w:tcBorders>
              <w:top w:val="single" w:sz="4" w:space="0" w:color="auto"/>
            </w:tcBorders>
            <w:shd w:val="clear" w:color="auto" w:fill="auto"/>
            <w:vAlign w:val="center"/>
            <w:hideMark/>
          </w:tcPr>
          <w:p w14:paraId="7AE002BE" w14:textId="77777777"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Lugar de partida</w:t>
            </w:r>
          </w:p>
        </w:tc>
        <w:tc>
          <w:tcPr>
            <w:tcW w:w="1701" w:type="dxa"/>
            <w:tcBorders>
              <w:top w:val="single" w:sz="4" w:space="0" w:color="auto"/>
            </w:tcBorders>
            <w:shd w:val="clear" w:color="auto" w:fill="auto"/>
            <w:vAlign w:val="center"/>
            <w:hideMark/>
          </w:tcPr>
          <w:p w14:paraId="7ED624C3" w14:textId="530D70EE" w:rsidR="00DC5831" w:rsidRPr="00DC5831" w:rsidRDefault="00DC5831" w:rsidP="00DC5831">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Destino</w:t>
            </w:r>
          </w:p>
        </w:tc>
        <w:tc>
          <w:tcPr>
            <w:tcW w:w="5669" w:type="dxa"/>
            <w:tcBorders>
              <w:top w:val="single" w:sz="4" w:space="0" w:color="auto"/>
            </w:tcBorders>
            <w:shd w:val="clear" w:color="auto" w:fill="auto"/>
            <w:vAlign w:val="center"/>
            <w:hideMark/>
          </w:tcPr>
          <w:p w14:paraId="784D42D9" w14:textId="4B3FA47F" w:rsidR="00DC5831" w:rsidRPr="00DC5831" w:rsidRDefault="00F04368" w:rsidP="00DC5831">
            <w:pPr>
              <w:jc w:val="center"/>
              <w:rPr>
                <w:rFonts w:ascii="Noto Sans" w:hAnsi="Noto Sans" w:cs="Noto Sans"/>
                <w:b/>
                <w:bCs/>
                <w:color w:val="000000"/>
                <w:sz w:val="18"/>
                <w:szCs w:val="18"/>
                <w:lang w:eastAsia="es-MX"/>
              </w:rPr>
            </w:pPr>
            <w:r>
              <w:rPr>
                <w:rFonts w:ascii="Noto Sans" w:hAnsi="Noto Sans" w:cs="Noto Sans"/>
                <w:b/>
                <w:bCs/>
                <w:color w:val="000000"/>
                <w:sz w:val="18"/>
                <w:szCs w:val="18"/>
                <w:lang w:eastAsia="es-MX"/>
              </w:rPr>
              <w:t>I</w:t>
            </w:r>
            <w:r w:rsidR="00DC5831" w:rsidRPr="00DC5831">
              <w:rPr>
                <w:rFonts w:ascii="Noto Sans" w:hAnsi="Noto Sans" w:cs="Noto Sans"/>
                <w:b/>
                <w:bCs/>
                <w:color w:val="000000"/>
                <w:sz w:val="18"/>
                <w:szCs w:val="18"/>
                <w:lang w:eastAsia="es-MX"/>
              </w:rPr>
              <w:t>tinerario</w:t>
            </w:r>
          </w:p>
        </w:tc>
      </w:tr>
      <w:tr w:rsidR="00DC5831" w:rsidRPr="00DC5831" w14:paraId="43C8F2ED" w14:textId="77777777" w:rsidTr="004F6ED7">
        <w:trPr>
          <w:trHeight w:val="1035"/>
        </w:trPr>
        <w:tc>
          <w:tcPr>
            <w:tcW w:w="1189" w:type="dxa"/>
            <w:shd w:val="clear" w:color="auto" w:fill="auto"/>
            <w:noWrap/>
            <w:vAlign w:val="center"/>
            <w:hideMark/>
          </w:tcPr>
          <w:p w14:paraId="7936C853"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noWrap/>
            <w:vAlign w:val="center"/>
            <w:hideMark/>
          </w:tcPr>
          <w:p w14:paraId="45B00300" w14:textId="3A638EEE"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10 de abril de 2025</w:t>
            </w:r>
          </w:p>
        </w:tc>
        <w:tc>
          <w:tcPr>
            <w:tcW w:w="1134" w:type="dxa"/>
            <w:shd w:val="clear" w:color="auto" w:fill="auto"/>
            <w:vAlign w:val="center"/>
            <w:hideMark/>
          </w:tcPr>
          <w:p w14:paraId="0C6FF1BE"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3D99B83A"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31</w:t>
            </w:r>
          </w:p>
        </w:tc>
        <w:tc>
          <w:tcPr>
            <w:tcW w:w="1701" w:type="dxa"/>
            <w:shd w:val="clear" w:color="auto" w:fill="auto"/>
            <w:vAlign w:val="center"/>
            <w:hideMark/>
          </w:tcPr>
          <w:p w14:paraId="4D3D575F"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454DAA3C" w14:textId="4F139500"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Yautepec </w:t>
            </w:r>
            <w:r w:rsidR="00FB3CF9">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Cuernavaca, Morelos.</w:t>
            </w:r>
          </w:p>
        </w:tc>
        <w:tc>
          <w:tcPr>
            <w:tcW w:w="5669" w:type="dxa"/>
            <w:shd w:val="clear" w:color="auto" w:fill="auto"/>
            <w:vAlign w:val="center"/>
            <w:hideMark/>
          </w:tcPr>
          <w:p w14:paraId="4F8887A7" w14:textId="600065FB"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Partida de CET Huitzuco, Gro. 2. Parada Zacapalco, Gro. (Desayuno). 3. Vivero </w:t>
            </w:r>
            <w:r w:rsidR="00896CF1" w:rsidRPr="00DC5831">
              <w:rPr>
                <w:rFonts w:ascii="Noto Sans" w:hAnsi="Noto Sans" w:cs="Noto Sans"/>
                <w:color w:val="000000"/>
                <w:sz w:val="18"/>
                <w:szCs w:val="18"/>
                <w:lang w:eastAsia="es-MX"/>
              </w:rPr>
              <w:t>en Yautepec</w:t>
            </w:r>
            <w:r w:rsidRPr="00DC5831">
              <w:rPr>
                <w:rFonts w:ascii="Noto Sans" w:hAnsi="Noto Sans" w:cs="Noto Sans"/>
                <w:color w:val="000000"/>
                <w:sz w:val="18"/>
                <w:szCs w:val="18"/>
                <w:lang w:eastAsia="es-MX"/>
              </w:rPr>
              <w:t xml:space="preserve">, Mor. 4.  Viveros en Cuernavaca, </w:t>
            </w:r>
            <w:r w:rsidR="00FE46C4">
              <w:rPr>
                <w:rFonts w:ascii="Noto Sans" w:hAnsi="Noto Sans" w:cs="Noto Sans"/>
                <w:color w:val="000000"/>
                <w:sz w:val="18"/>
                <w:szCs w:val="18"/>
                <w:lang w:eastAsia="es-MX"/>
              </w:rPr>
              <w:t>M</w:t>
            </w:r>
            <w:r w:rsidRPr="00DC5831">
              <w:rPr>
                <w:rFonts w:ascii="Noto Sans" w:hAnsi="Noto Sans" w:cs="Noto Sans"/>
                <w:color w:val="000000"/>
                <w:sz w:val="18"/>
                <w:szCs w:val="18"/>
                <w:lang w:eastAsia="es-MX"/>
              </w:rPr>
              <w:t xml:space="preserve">or. 5. Retorno para parada Paso </w:t>
            </w:r>
            <w:r w:rsidR="00896CF1" w:rsidRPr="00DC5831">
              <w:rPr>
                <w:rFonts w:ascii="Noto Sans" w:hAnsi="Noto Sans" w:cs="Noto Sans"/>
                <w:color w:val="000000"/>
                <w:sz w:val="18"/>
                <w:szCs w:val="18"/>
                <w:lang w:eastAsia="es-MX"/>
              </w:rPr>
              <w:t>Morelos.</w:t>
            </w:r>
            <w:r w:rsidRPr="00DC5831">
              <w:rPr>
                <w:rFonts w:ascii="Noto Sans" w:hAnsi="Noto Sans" w:cs="Noto Sans"/>
                <w:color w:val="000000"/>
                <w:sz w:val="18"/>
                <w:szCs w:val="18"/>
                <w:lang w:eastAsia="es-MX"/>
              </w:rPr>
              <w:t xml:space="preserve"> 6. Llegada a CET Huitzuco. 7. Rumbo a Iguala con paradas en las comunidades de Atetetla, San Vicente Palapa, Cuexcontlan y Vivero de Tepecoacuilco.</w:t>
            </w:r>
          </w:p>
        </w:tc>
      </w:tr>
      <w:tr w:rsidR="00DC5831" w:rsidRPr="00DC5831" w14:paraId="203B6F2B" w14:textId="77777777" w:rsidTr="004F6ED7">
        <w:trPr>
          <w:trHeight w:val="1005"/>
        </w:trPr>
        <w:tc>
          <w:tcPr>
            <w:tcW w:w="1189" w:type="dxa"/>
            <w:shd w:val="clear" w:color="auto" w:fill="auto"/>
            <w:noWrap/>
            <w:vAlign w:val="center"/>
            <w:hideMark/>
          </w:tcPr>
          <w:p w14:paraId="0F1C3F19"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w:t>
            </w:r>
          </w:p>
        </w:tc>
        <w:tc>
          <w:tcPr>
            <w:tcW w:w="1134" w:type="dxa"/>
            <w:shd w:val="clear" w:color="auto" w:fill="auto"/>
            <w:noWrap/>
            <w:vAlign w:val="center"/>
            <w:hideMark/>
          </w:tcPr>
          <w:p w14:paraId="49AD631F" w14:textId="75F83FA5"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11 de abril de 2025</w:t>
            </w:r>
          </w:p>
        </w:tc>
        <w:tc>
          <w:tcPr>
            <w:tcW w:w="1134" w:type="dxa"/>
            <w:shd w:val="clear" w:color="auto" w:fill="auto"/>
            <w:vAlign w:val="center"/>
            <w:hideMark/>
          </w:tcPr>
          <w:p w14:paraId="1BC06937"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3F912B5D"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38</w:t>
            </w:r>
          </w:p>
        </w:tc>
        <w:tc>
          <w:tcPr>
            <w:tcW w:w="1701" w:type="dxa"/>
            <w:shd w:val="clear" w:color="auto" w:fill="auto"/>
            <w:vAlign w:val="center"/>
            <w:hideMark/>
          </w:tcPr>
          <w:p w14:paraId="3F395418"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155BF73C" w14:textId="0D10000C"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Yautepec </w:t>
            </w:r>
            <w:r w:rsidR="00FB3CF9">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Cuernavaca, Morelos.</w:t>
            </w:r>
          </w:p>
        </w:tc>
        <w:tc>
          <w:tcPr>
            <w:tcW w:w="5669" w:type="dxa"/>
            <w:shd w:val="clear" w:color="auto" w:fill="auto"/>
            <w:vAlign w:val="center"/>
            <w:hideMark/>
          </w:tcPr>
          <w:p w14:paraId="04287C76" w14:textId="54F9F536"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Partida de CET Huitzuco, Gro. 2. Parada Zacapalco, Gro. (Desayuno). 3. Vivero </w:t>
            </w:r>
            <w:r w:rsidR="00896CF1" w:rsidRPr="00DC5831">
              <w:rPr>
                <w:rFonts w:ascii="Noto Sans" w:hAnsi="Noto Sans" w:cs="Noto Sans"/>
                <w:color w:val="000000"/>
                <w:sz w:val="18"/>
                <w:szCs w:val="18"/>
                <w:lang w:eastAsia="es-MX"/>
              </w:rPr>
              <w:t>en Yautepec</w:t>
            </w:r>
            <w:r w:rsidRPr="00DC5831">
              <w:rPr>
                <w:rFonts w:ascii="Noto Sans" w:hAnsi="Noto Sans" w:cs="Noto Sans"/>
                <w:color w:val="000000"/>
                <w:sz w:val="18"/>
                <w:szCs w:val="18"/>
                <w:lang w:eastAsia="es-MX"/>
              </w:rPr>
              <w:t xml:space="preserve">, Mor. 4.  Viveros en Cuernavaca, mor. 5. Retorno para parada Paso </w:t>
            </w:r>
            <w:r w:rsidR="00896CF1" w:rsidRPr="00DC5831">
              <w:rPr>
                <w:rFonts w:ascii="Noto Sans" w:hAnsi="Noto Sans" w:cs="Noto Sans"/>
                <w:color w:val="000000"/>
                <w:sz w:val="18"/>
                <w:szCs w:val="18"/>
                <w:lang w:eastAsia="es-MX"/>
              </w:rPr>
              <w:t>Morelos.</w:t>
            </w:r>
            <w:r w:rsidRPr="00DC5831">
              <w:rPr>
                <w:rFonts w:ascii="Noto Sans" w:hAnsi="Noto Sans" w:cs="Noto Sans"/>
                <w:color w:val="000000"/>
                <w:sz w:val="18"/>
                <w:szCs w:val="18"/>
                <w:lang w:eastAsia="es-MX"/>
              </w:rPr>
              <w:t xml:space="preserve"> 6. Llegada a CET Huitzuco. 7. Rumbo a Iguala con paradas en las comunidades de Atetetla, San Vicente Palapa, Cuexcontlan y Vivero de Tepecoacuilco.</w:t>
            </w:r>
          </w:p>
        </w:tc>
      </w:tr>
      <w:tr w:rsidR="00DC5831" w:rsidRPr="00DC5831" w14:paraId="691B498B" w14:textId="77777777" w:rsidTr="004F6ED7">
        <w:trPr>
          <w:trHeight w:val="1620"/>
        </w:trPr>
        <w:tc>
          <w:tcPr>
            <w:tcW w:w="1189" w:type="dxa"/>
            <w:shd w:val="clear" w:color="auto" w:fill="auto"/>
            <w:noWrap/>
            <w:vAlign w:val="center"/>
            <w:hideMark/>
          </w:tcPr>
          <w:p w14:paraId="23249638"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w:t>
            </w:r>
          </w:p>
        </w:tc>
        <w:tc>
          <w:tcPr>
            <w:tcW w:w="1134" w:type="dxa"/>
            <w:shd w:val="clear" w:color="auto" w:fill="auto"/>
            <w:noWrap/>
            <w:vAlign w:val="center"/>
            <w:hideMark/>
          </w:tcPr>
          <w:p w14:paraId="4DA3B4C4" w14:textId="779BD3F3"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30 de abril de 2025</w:t>
            </w:r>
          </w:p>
        </w:tc>
        <w:tc>
          <w:tcPr>
            <w:tcW w:w="1134" w:type="dxa"/>
            <w:shd w:val="clear" w:color="auto" w:fill="auto"/>
            <w:vAlign w:val="center"/>
            <w:hideMark/>
          </w:tcPr>
          <w:p w14:paraId="1C5A958D"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5A280D99"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33</w:t>
            </w:r>
          </w:p>
        </w:tc>
        <w:tc>
          <w:tcPr>
            <w:tcW w:w="1701" w:type="dxa"/>
            <w:shd w:val="clear" w:color="auto" w:fill="auto"/>
            <w:vAlign w:val="center"/>
            <w:hideMark/>
          </w:tcPr>
          <w:p w14:paraId="4D9E9C72"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58E4908A" w14:textId="3BEE6A1C"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Centro </w:t>
            </w:r>
            <w:r w:rsidR="0092510C">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w:t>
            </w:r>
            <w:r w:rsidR="00FB3CF9" w:rsidRPr="00DC5831">
              <w:rPr>
                <w:rFonts w:ascii="Noto Sans" w:hAnsi="Noto Sans" w:cs="Noto Sans"/>
                <w:color w:val="000000"/>
                <w:sz w:val="18"/>
                <w:szCs w:val="18"/>
                <w:lang w:eastAsia="es-MX"/>
              </w:rPr>
              <w:t>Cómputo</w:t>
            </w:r>
            <w:r w:rsidRPr="00DC5831">
              <w:rPr>
                <w:rFonts w:ascii="Noto Sans" w:hAnsi="Noto Sans" w:cs="Noto Sans"/>
                <w:color w:val="000000"/>
                <w:sz w:val="18"/>
                <w:szCs w:val="18"/>
                <w:lang w:eastAsia="es-MX"/>
              </w:rPr>
              <w:t xml:space="preserve"> </w:t>
            </w:r>
            <w:r w:rsidR="0092510C">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w:t>
            </w:r>
            <w:r w:rsidR="007F04EE">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 xml:space="preserve">a </w:t>
            </w:r>
            <w:r w:rsidR="00FB3CF9" w:rsidRPr="00DC5831">
              <w:rPr>
                <w:rFonts w:ascii="Noto Sans" w:hAnsi="Noto Sans" w:cs="Noto Sans"/>
                <w:color w:val="000000"/>
                <w:sz w:val="18"/>
                <w:szCs w:val="18"/>
                <w:lang w:eastAsia="es-MX"/>
              </w:rPr>
              <w:t>UAM</w:t>
            </w:r>
            <w:r w:rsidRPr="00DC5831">
              <w:rPr>
                <w:rFonts w:ascii="Noto Sans" w:hAnsi="Noto Sans" w:cs="Noto Sans"/>
                <w:color w:val="000000"/>
                <w:sz w:val="18"/>
                <w:szCs w:val="18"/>
                <w:lang w:eastAsia="es-MX"/>
              </w:rPr>
              <w:t xml:space="preserve"> Xochimilco, Ciudad </w:t>
            </w:r>
            <w:r w:rsidR="0092510C">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w:t>
            </w:r>
            <w:r w:rsidR="00FB3CF9" w:rsidRPr="00DC5831">
              <w:rPr>
                <w:rFonts w:ascii="Noto Sans" w:hAnsi="Noto Sans" w:cs="Noto Sans"/>
                <w:color w:val="000000"/>
                <w:sz w:val="18"/>
                <w:szCs w:val="18"/>
                <w:lang w:eastAsia="es-MX"/>
              </w:rPr>
              <w:t>México</w:t>
            </w:r>
            <w:r w:rsidRPr="00DC5831">
              <w:rPr>
                <w:rFonts w:ascii="Noto Sans" w:hAnsi="Noto Sans" w:cs="Noto Sans"/>
                <w:color w:val="000000"/>
                <w:sz w:val="18"/>
                <w:szCs w:val="18"/>
                <w:lang w:eastAsia="es-MX"/>
              </w:rPr>
              <w:t>.</w:t>
            </w:r>
          </w:p>
        </w:tc>
        <w:tc>
          <w:tcPr>
            <w:tcW w:w="5669" w:type="dxa"/>
            <w:shd w:val="clear" w:color="auto" w:fill="auto"/>
            <w:vAlign w:val="center"/>
            <w:hideMark/>
          </w:tcPr>
          <w:p w14:paraId="5389D0C7" w14:textId="063C05A5"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Salida de Oxxo Calle Aldama, Iguala, Gro. con dirección a Huitzuco y paradas cortas para ascenso de alumnos en: Tepecoacuilco, </w:t>
            </w:r>
            <w:r w:rsidR="00896CF1" w:rsidRPr="00DC5831">
              <w:rPr>
                <w:rFonts w:ascii="Noto Sans" w:hAnsi="Noto Sans" w:cs="Noto Sans"/>
                <w:color w:val="000000"/>
                <w:sz w:val="18"/>
                <w:szCs w:val="18"/>
                <w:lang w:eastAsia="es-MX"/>
              </w:rPr>
              <w:t>Pololcingo</w:t>
            </w:r>
            <w:r w:rsidRPr="00DC5831">
              <w:rPr>
                <w:rFonts w:ascii="Noto Sans" w:hAnsi="Noto Sans" w:cs="Noto Sans"/>
                <w:color w:val="000000"/>
                <w:sz w:val="18"/>
                <w:szCs w:val="18"/>
                <w:lang w:eastAsia="es-MX"/>
              </w:rPr>
              <w:t xml:space="preserve">, Crucero </w:t>
            </w:r>
            <w:r w:rsidR="00951927">
              <w:rPr>
                <w:rFonts w:ascii="Noto Sans" w:hAnsi="Noto Sans" w:cs="Noto Sans"/>
                <w:color w:val="000000"/>
                <w:sz w:val="18"/>
                <w:szCs w:val="18"/>
                <w:lang w:eastAsia="es-MX"/>
              </w:rPr>
              <w:t>S</w:t>
            </w:r>
            <w:r w:rsidRPr="00DC5831">
              <w:rPr>
                <w:rFonts w:ascii="Noto Sans" w:hAnsi="Noto Sans" w:cs="Noto Sans"/>
                <w:color w:val="000000"/>
                <w:sz w:val="18"/>
                <w:szCs w:val="18"/>
                <w:lang w:eastAsia="es-MX"/>
              </w:rPr>
              <w:t>an Vicente. 2. Parada en CET Huitzuco para el ascenso completo de estudiantes. 3. Salida de CET rumbo a Universidad Autónoma Metropolitana. 4. Salida de CDMX rumbo a Galerías Cuernavaca (Tiempo de comida). 5. Retorno a Huitzuco para descenso parcial. 6. Salida rumbo a Iguala para conclusión con paradas para el descenso en los mismos puntos de inicio.</w:t>
            </w:r>
          </w:p>
        </w:tc>
      </w:tr>
      <w:tr w:rsidR="00DC5831" w:rsidRPr="00DC5831" w14:paraId="11AEF3B2" w14:textId="77777777" w:rsidTr="004F6ED7">
        <w:trPr>
          <w:trHeight w:val="2070"/>
        </w:trPr>
        <w:tc>
          <w:tcPr>
            <w:tcW w:w="1189" w:type="dxa"/>
            <w:shd w:val="clear" w:color="auto" w:fill="auto"/>
            <w:noWrap/>
            <w:vAlign w:val="center"/>
            <w:hideMark/>
          </w:tcPr>
          <w:p w14:paraId="56E13EDF"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lastRenderedPageBreak/>
              <w:t>4</w:t>
            </w:r>
          </w:p>
        </w:tc>
        <w:tc>
          <w:tcPr>
            <w:tcW w:w="1134" w:type="dxa"/>
            <w:shd w:val="clear" w:color="auto" w:fill="auto"/>
            <w:noWrap/>
            <w:vAlign w:val="center"/>
            <w:hideMark/>
          </w:tcPr>
          <w:p w14:paraId="1A35E800" w14:textId="2FF4AFC7"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 de mayo de 2025</w:t>
            </w:r>
          </w:p>
        </w:tc>
        <w:tc>
          <w:tcPr>
            <w:tcW w:w="1134" w:type="dxa"/>
            <w:shd w:val="clear" w:color="auto" w:fill="auto"/>
            <w:vAlign w:val="center"/>
            <w:hideMark/>
          </w:tcPr>
          <w:p w14:paraId="21120C90"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4C78AB81"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45</w:t>
            </w:r>
          </w:p>
        </w:tc>
        <w:tc>
          <w:tcPr>
            <w:tcW w:w="1701" w:type="dxa"/>
            <w:shd w:val="clear" w:color="auto" w:fill="auto"/>
            <w:vAlign w:val="center"/>
            <w:hideMark/>
          </w:tcPr>
          <w:p w14:paraId="4C5860BC"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7583E336" w14:textId="76F8507D"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Ciudad </w:t>
            </w:r>
            <w:r w:rsidR="0092510C">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México. </w:t>
            </w:r>
          </w:p>
        </w:tc>
        <w:tc>
          <w:tcPr>
            <w:tcW w:w="5669" w:type="dxa"/>
            <w:shd w:val="clear" w:color="auto" w:fill="auto"/>
            <w:vAlign w:val="center"/>
            <w:hideMark/>
          </w:tcPr>
          <w:p w14:paraId="5FB0836E" w14:textId="69ECE803"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Salida de Oxxo Calle Aldama, Iguala, Gro. con dirección a Huitzuco y paradas cortas para ascenso de alumnos en: Tepecoacuilco, </w:t>
            </w:r>
            <w:r w:rsidR="00896CF1" w:rsidRPr="00DC5831">
              <w:rPr>
                <w:rFonts w:ascii="Noto Sans" w:hAnsi="Noto Sans" w:cs="Noto Sans"/>
                <w:color w:val="000000"/>
                <w:sz w:val="18"/>
                <w:szCs w:val="18"/>
                <w:lang w:eastAsia="es-MX"/>
              </w:rPr>
              <w:t>Pololcingo</w:t>
            </w:r>
            <w:r w:rsidRPr="00DC5831">
              <w:rPr>
                <w:rFonts w:ascii="Noto Sans" w:hAnsi="Noto Sans" w:cs="Noto Sans"/>
                <w:color w:val="000000"/>
                <w:sz w:val="18"/>
                <w:szCs w:val="18"/>
                <w:lang w:eastAsia="es-MX"/>
              </w:rPr>
              <w:t>, Crucero san Vicente. 2. Parada en CET Huitzuco para el ascenso completo de estudiantes. 3. Salida de Huitzuco, Gro. y parada en Tres Marías (Desayuno). 4. Llegada a Galería de Historia n Museo del Caracol y Castillo de Chapultepec. 4. Salida de CDMX rumbo a Galerías Cuernavaca (Tiempo de comida). 5. Retorno a Huitzuco para descenso parcial. 6. Salida rumbo a Iguala para conclusión con paradas para el descenso en los mismos puntos de inicio.</w:t>
            </w:r>
          </w:p>
        </w:tc>
      </w:tr>
      <w:tr w:rsidR="00DC5831" w:rsidRPr="00DC5831" w14:paraId="54E881A8" w14:textId="77777777" w:rsidTr="004F6ED7">
        <w:trPr>
          <w:trHeight w:val="2070"/>
        </w:trPr>
        <w:tc>
          <w:tcPr>
            <w:tcW w:w="1189" w:type="dxa"/>
            <w:shd w:val="clear" w:color="auto" w:fill="auto"/>
            <w:noWrap/>
            <w:vAlign w:val="center"/>
            <w:hideMark/>
          </w:tcPr>
          <w:p w14:paraId="7FC7BA3E"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5</w:t>
            </w:r>
          </w:p>
        </w:tc>
        <w:tc>
          <w:tcPr>
            <w:tcW w:w="1134" w:type="dxa"/>
            <w:shd w:val="clear" w:color="auto" w:fill="auto"/>
            <w:noWrap/>
            <w:vAlign w:val="center"/>
            <w:hideMark/>
          </w:tcPr>
          <w:p w14:paraId="2C40E0C6" w14:textId="2B5F790D"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7 de mayo de 202</w:t>
            </w:r>
            <w:r w:rsidR="00DC5831" w:rsidRPr="00DC5831">
              <w:rPr>
                <w:rFonts w:ascii="Noto Sans" w:hAnsi="Noto Sans" w:cs="Noto Sans"/>
                <w:color w:val="000000"/>
                <w:sz w:val="18"/>
                <w:szCs w:val="18"/>
                <w:lang w:eastAsia="es-MX"/>
              </w:rPr>
              <w:t>5</w:t>
            </w:r>
          </w:p>
        </w:tc>
        <w:tc>
          <w:tcPr>
            <w:tcW w:w="1134" w:type="dxa"/>
            <w:shd w:val="clear" w:color="auto" w:fill="auto"/>
            <w:vAlign w:val="center"/>
            <w:hideMark/>
          </w:tcPr>
          <w:p w14:paraId="4FFBD655"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B5A62E2"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153</w:t>
            </w:r>
          </w:p>
        </w:tc>
        <w:tc>
          <w:tcPr>
            <w:tcW w:w="1701" w:type="dxa"/>
            <w:shd w:val="clear" w:color="auto" w:fill="auto"/>
            <w:vAlign w:val="center"/>
            <w:hideMark/>
          </w:tcPr>
          <w:p w14:paraId="25903013"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279116AE" w14:textId="6F2D7CA6"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Universum, Ciudad </w:t>
            </w:r>
            <w:r w:rsidR="0092510C">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México</w:t>
            </w:r>
          </w:p>
        </w:tc>
        <w:tc>
          <w:tcPr>
            <w:tcW w:w="5669" w:type="dxa"/>
            <w:shd w:val="clear" w:color="auto" w:fill="auto"/>
            <w:vAlign w:val="center"/>
            <w:hideMark/>
          </w:tcPr>
          <w:p w14:paraId="041FD985" w14:textId="24E9038A"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Salida de Oxxo Calle Aldama, Iguala, Gro. con dirección a Huitzuco y paradas cortas para ascenso de alumnos en: Las Brisas, Tepecoacuilco, </w:t>
            </w:r>
            <w:r w:rsidR="00896CF1" w:rsidRPr="00DC5831">
              <w:rPr>
                <w:rFonts w:ascii="Noto Sans" w:hAnsi="Noto Sans" w:cs="Noto Sans"/>
                <w:color w:val="000000"/>
                <w:sz w:val="18"/>
                <w:szCs w:val="18"/>
                <w:lang w:eastAsia="es-MX"/>
              </w:rPr>
              <w:t>Pololcingo</w:t>
            </w:r>
            <w:r w:rsidRPr="00DC5831">
              <w:rPr>
                <w:rFonts w:ascii="Noto Sans" w:hAnsi="Noto Sans" w:cs="Noto Sans"/>
                <w:color w:val="000000"/>
                <w:sz w:val="18"/>
                <w:szCs w:val="18"/>
                <w:lang w:eastAsia="es-MX"/>
              </w:rPr>
              <w:t xml:space="preserve">, Cuexcontlan, Crucero Pololcingo, San Vicente Palapa y Atetetla. 2. Parada en CET Huitzuco para el ascenso completo de estudiantes. 3. Salida de Huitzuco, rumbo a Universum, Museo de las Ciencias en CDMX. 4. Llegada a Museo y permanencia de 10 am a 13:30 hrs. 5. Salida de CDMX rumbo a </w:t>
            </w:r>
            <w:r w:rsidR="00896CF1" w:rsidRPr="00DC5831">
              <w:rPr>
                <w:rFonts w:ascii="Noto Sans" w:hAnsi="Noto Sans" w:cs="Noto Sans"/>
                <w:color w:val="000000"/>
                <w:sz w:val="18"/>
                <w:szCs w:val="18"/>
                <w:lang w:eastAsia="es-MX"/>
              </w:rPr>
              <w:t>Fórum</w:t>
            </w:r>
            <w:r w:rsidRPr="00DC5831">
              <w:rPr>
                <w:rFonts w:ascii="Noto Sans" w:hAnsi="Noto Sans" w:cs="Noto Sans"/>
                <w:color w:val="000000"/>
                <w:sz w:val="18"/>
                <w:szCs w:val="18"/>
                <w:lang w:eastAsia="es-MX"/>
              </w:rPr>
              <w:t xml:space="preserve"> Cuernavaca (Tiempo de comida). 6. Retorno a Huitzuco para descenso parcial. 7. Salida rumbo a Iguala para conclusión con paradas para el descenso en los mismos puntos de inicio.</w:t>
            </w:r>
          </w:p>
        </w:tc>
      </w:tr>
      <w:tr w:rsidR="00C11FF1" w:rsidRPr="00DC5831" w14:paraId="3AE8E8E3" w14:textId="77777777" w:rsidTr="004F6ED7">
        <w:trPr>
          <w:trHeight w:val="1365"/>
        </w:trPr>
        <w:tc>
          <w:tcPr>
            <w:tcW w:w="1189" w:type="dxa"/>
            <w:shd w:val="clear" w:color="auto" w:fill="auto"/>
            <w:noWrap/>
            <w:vAlign w:val="center"/>
            <w:hideMark/>
          </w:tcPr>
          <w:p w14:paraId="76C2E8AA" w14:textId="77777777"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6</w:t>
            </w:r>
          </w:p>
        </w:tc>
        <w:tc>
          <w:tcPr>
            <w:tcW w:w="1134" w:type="dxa"/>
            <w:shd w:val="clear" w:color="auto" w:fill="auto"/>
            <w:noWrap/>
            <w:vAlign w:val="center"/>
            <w:hideMark/>
          </w:tcPr>
          <w:p w14:paraId="2E64AB68" w14:textId="74915996"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 de mayo de 2025</w:t>
            </w:r>
          </w:p>
        </w:tc>
        <w:tc>
          <w:tcPr>
            <w:tcW w:w="1134" w:type="dxa"/>
            <w:shd w:val="clear" w:color="auto" w:fill="auto"/>
            <w:vAlign w:val="center"/>
            <w:hideMark/>
          </w:tcPr>
          <w:p w14:paraId="6710931D" w14:textId="77777777"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1E8B3AE" w14:textId="77777777"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45</w:t>
            </w:r>
          </w:p>
        </w:tc>
        <w:tc>
          <w:tcPr>
            <w:tcW w:w="1701" w:type="dxa"/>
            <w:shd w:val="clear" w:color="auto" w:fill="auto"/>
            <w:vAlign w:val="center"/>
            <w:hideMark/>
          </w:tcPr>
          <w:p w14:paraId="5741BC27" w14:textId="77777777"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0FDC08E1" w14:textId="722D5D70" w:rsidR="00C11FF1" w:rsidRPr="00DC5831" w:rsidRDefault="00C11FF1" w:rsidP="00C11FF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Zacatepec, Morelos</w:t>
            </w:r>
          </w:p>
        </w:tc>
        <w:tc>
          <w:tcPr>
            <w:tcW w:w="5669" w:type="dxa"/>
            <w:shd w:val="clear" w:color="auto" w:fill="auto"/>
            <w:vAlign w:val="center"/>
            <w:hideMark/>
          </w:tcPr>
          <w:p w14:paraId="516677E4" w14:textId="77777777" w:rsidR="00C11FF1" w:rsidRDefault="00C11FF1" w:rsidP="00C11FF1">
            <w:pPr>
              <w:jc w:val="both"/>
              <w:rPr>
                <w:rFonts w:ascii="Noto Sans" w:hAnsi="Noto Sans" w:cs="Noto Sans"/>
                <w:color w:val="000000"/>
                <w:sz w:val="18"/>
                <w:szCs w:val="18"/>
                <w:lang w:eastAsia="es-MX"/>
              </w:rPr>
            </w:pPr>
            <w:r>
              <w:rPr>
                <w:rFonts w:ascii="Noto Sans" w:hAnsi="Noto Sans" w:cs="Noto Sans"/>
                <w:color w:val="000000"/>
                <w:sz w:val="18"/>
                <w:szCs w:val="18"/>
                <w:lang w:eastAsia="es-MX"/>
              </w:rPr>
              <w:t>1. Iguala de la Independencia con dirección a CET Huitzuco (paradas en comunidades para ascenso de estudiantes.</w:t>
            </w:r>
          </w:p>
          <w:p w14:paraId="63123660" w14:textId="77777777" w:rsidR="00C11FF1" w:rsidRDefault="00C11FF1" w:rsidP="00C11FF1">
            <w:pPr>
              <w:jc w:val="both"/>
              <w:rPr>
                <w:rFonts w:ascii="Noto Sans" w:hAnsi="Noto Sans" w:cs="Noto Sans"/>
                <w:color w:val="000000"/>
                <w:sz w:val="18"/>
                <w:szCs w:val="18"/>
                <w:lang w:eastAsia="es-MX"/>
              </w:rPr>
            </w:pPr>
            <w:r>
              <w:rPr>
                <w:rFonts w:ascii="Noto Sans" w:hAnsi="Noto Sans" w:cs="Noto Sans"/>
                <w:color w:val="000000"/>
                <w:sz w:val="18"/>
                <w:szCs w:val="18"/>
                <w:lang w:eastAsia="es-MX"/>
              </w:rPr>
              <w:t>2. Salida de CET Huitzuco con rumbo a Destino.</w:t>
            </w:r>
          </w:p>
          <w:p w14:paraId="4CBCE4D4" w14:textId="77777777" w:rsidR="00C11FF1" w:rsidRDefault="00C11FF1" w:rsidP="00C11FF1">
            <w:pPr>
              <w:jc w:val="both"/>
              <w:rPr>
                <w:rFonts w:ascii="Noto Sans" w:hAnsi="Noto Sans" w:cs="Noto Sans"/>
                <w:color w:val="000000"/>
                <w:sz w:val="18"/>
                <w:szCs w:val="18"/>
                <w:lang w:eastAsia="es-MX"/>
              </w:rPr>
            </w:pPr>
            <w:r>
              <w:rPr>
                <w:rFonts w:ascii="Noto Sans" w:hAnsi="Noto Sans" w:cs="Noto Sans"/>
                <w:color w:val="000000"/>
                <w:sz w:val="18"/>
                <w:szCs w:val="18"/>
                <w:lang w:eastAsia="es-MX"/>
              </w:rPr>
              <w:t>3. Llegada y permanencia en el la visita destino.</w:t>
            </w:r>
          </w:p>
          <w:p w14:paraId="074D48A7" w14:textId="05A37EB2" w:rsidR="00C11FF1" w:rsidRPr="00DC5831" w:rsidRDefault="00C11FF1" w:rsidP="00C11FF1">
            <w:pPr>
              <w:jc w:val="both"/>
              <w:rPr>
                <w:rFonts w:ascii="Noto Sans" w:hAnsi="Noto Sans" w:cs="Noto Sans"/>
                <w:color w:val="000000"/>
                <w:sz w:val="18"/>
                <w:szCs w:val="18"/>
                <w:lang w:eastAsia="es-MX"/>
              </w:rPr>
            </w:pPr>
            <w:r>
              <w:rPr>
                <w:rFonts w:ascii="Noto Sans" w:hAnsi="Noto Sans" w:cs="Noto Sans"/>
                <w:color w:val="000000"/>
                <w:sz w:val="18"/>
                <w:szCs w:val="18"/>
                <w:lang w:eastAsia="es-MX"/>
              </w:rPr>
              <w:t>4. Retorno con una parada para toma de alimentos y proseguir rumbo a CET Huitzuco para descenso parcial de estudiantes, y rumbo a Iguala para conclusión.</w:t>
            </w:r>
          </w:p>
        </w:tc>
      </w:tr>
      <w:tr w:rsidR="00DC5831" w:rsidRPr="00DC5831" w14:paraId="206C5A3E" w14:textId="77777777" w:rsidTr="004F6ED7">
        <w:trPr>
          <w:trHeight w:val="1785"/>
        </w:trPr>
        <w:tc>
          <w:tcPr>
            <w:tcW w:w="1189" w:type="dxa"/>
            <w:shd w:val="clear" w:color="auto" w:fill="auto"/>
            <w:noWrap/>
            <w:vAlign w:val="center"/>
            <w:hideMark/>
          </w:tcPr>
          <w:p w14:paraId="7AB9AB65" w14:textId="279F03CF" w:rsidR="00DC5831" w:rsidRPr="00DC5831" w:rsidRDefault="003E16A0" w:rsidP="00DC5831">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7</w:t>
            </w:r>
          </w:p>
        </w:tc>
        <w:tc>
          <w:tcPr>
            <w:tcW w:w="1134" w:type="dxa"/>
            <w:shd w:val="clear" w:color="auto" w:fill="auto"/>
            <w:noWrap/>
            <w:vAlign w:val="center"/>
            <w:hideMark/>
          </w:tcPr>
          <w:p w14:paraId="3FF1481D" w14:textId="34FFBECE"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 de octubre de 2025</w:t>
            </w:r>
          </w:p>
        </w:tc>
        <w:tc>
          <w:tcPr>
            <w:tcW w:w="1134" w:type="dxa"/>
            <w:shd w:val="clear" w:color="auto" w:fill="auto"/>
            <w:vAlign w:val="center"/>
            <w:hideMark/>
          </w:tcPr>
          <w:p w14:paraId="26685548"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B9C6F58"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41</w:t>
            </w:r>
          </w:p>
        </w:tc>
        <w:tc>
          <w:tcPr>
            <w:tcW w:w="1701" w:type="dxa"/>
            <w:shd w:val="clear" w:color="auto" w:fill="auto"/>
            <w:vAlign w:val="center"/>
            <w:hideMark/>
          </w:tcPr>
          <w:p w14:paraId="0B6841B0"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39ACB1B0" w14:textId="21CF1AEC"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Arrocera De Mor. Puente De Ixtla, Mor.</w:t>
            </w:r>
          </w:p>
        </w:tc>
        <w:tc>
          <w:tcPr>
            <w:tcW w:w="5669" w:type="dxa"/>
            <w:shd w:val="clear" w:color="auto" w:fill="auto"/>
            <w:vAlign w:val="center"/>
            <w:hideMark/>
          </w:tcPr>
          <w:p w14:paraId="312981FB" w14:textId="1738EA1C"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Partida de CET Huitzuco, Gro. (7:30 horas aprox.) rumbo a Cuernavaca, Mor. 2. Parada en la comunidad de Zacapalco, Gro. (Almuerzo). 3. Continuación de viaje rumbo a Puente de Ixtla, mor. 4. Parada en la Empresa "Arrocera de Morelos" en Puente de Ixtla, Mor. 5. Traslado a los campos de cultivos de arroz en municipio de Alpuyeca, Mor. (10:30 a 15:30 horas aprox</w:t>
            </w:r>
            <w:r w:rsidR="00896CF1">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6. Retorno rumbo a CET, Huitzuco. 7. Rumbo a Iguala con paradas en las comunidades de Atetetla, San Vicente Palapa, Cuexcontlan y Vivero de Tepecoacuilco para descenso de estudiantes. </w:t>
            </w:r>
          </w:p>
        </w:tc>
      </w:tr>
      <w:tr w:rsidR="00DC5831" w:rsidRPr="00DC5831" w14:paraId="0F452D6C" w14:textId="77777777" w:rsidTr="004F6ED7">
        <w:trPr>
          <w:trHeight w:val="1890"/>
        </w:trPr>
        <w:tc>
          <w:tcPr>
            <w:tcW w:w="1189" w:type="dxa"/>
            <w:shd w:val="clear" w:color="auto" w:fill="auto"/>
            <w:noWrap/>
            <w:vAlign w:val="center"/>
            <w:hideMark/>
          </w:tcPr>
          <w:p w14:paraId="77CED11D" w14:textId="3A459986" w:rsidR="00DC5831" w:rsidRPr="00DC5831" w:rsidRDefault="003E16A0" w:rsidP="00DC5831">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8</w:t>
            </w:r>
          </w:p>
        </w:tc>
        <w:tc>
          <w:tcPr>
            <w:tcW w:w="1134" w:type="dxa"/>
            <w:shd w:val="clear" w:color="auto" w:fill="auto"/>
            <w:noWrap/>
            <w:vAlign w:val="center"/>
            <w:hideMark/>
          </w:tcPr>
          <w:p w14:paraId="54394882" w14:textId="21B90F12"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10 de octubre de 2025</w:t>
            </w:r>
          </w:p>
        </w:tc>
        <w:tc>
          <w:tcPr>
            <w:tcW w:w="1134" w:type="dxa"/>
            <w:shd w:val="clear" w:color="auto" w:fill="auto"/>
            <w:vAlign w:val="center"/>
            <w:hideMark/>
          </w:tcPr>
          <w:p w14:paraId="349F908C"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68792539"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71</w:t>
            </w:r>
          </w:p>
        </w:tc>
        <w:tc>
          <w:tcPr>
            <w:tcW w:w="1701" w:type="dxa"/>
            <w:shd w:val="clear" w:color="auto" w:fill="auto"/>
            <w:vAlign w:val="center"/>
            <w:hideMark/>
          </w:tcPr>
          <w:p w14:paraId="0A95D7CC"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318469A7" w14:textId="4A5BF442"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Arrocera </w:t>
            </w:r>
            <w:r w:rsidR="007F04EE">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Mor. Puente </w:t>
            </w:r>
            <w:r w:rsidR="007F04EE">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Ixtla, Mor.</w:t>
            </w:r>
          </w:p>
        </w:tc>
        <w:tc>
          <w:tcPr>
            <w:tcW w:w="5669" w:type="dxa"/>
            <w:shd w:val="clear" w:color="auto" w:fill="auto"/>
            <w:vAlign w:val="center"/>
            <w:hideMark/>
          </w:tcPr>
          <w:p w14:paraId="3FD5FC84" w14:textId="3BB036D7"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Partida de CET Huitzuco, Gro. (7:30 horas aprox.) rumbo a Cuernavaca, Mor. 2. Parada en la comunidad de Zacapalco, Gro. (Almuerzo). 3. Continuación de viaje rumbo a Puente de Ixtla, mor. 4. Parada en la Empresa "Arrocera de Morelos" en Puente de Ixtla, Mor. 5. Traslado a los campos de cultivos de arroz en municipio de Alpuyeca, Mor. (10:30 a 15:30 horas aprox</w:t>
            </w:r>
            <w:r w:rsidR="003B7C55">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6. Retorno rumbo a CET, Huitzuco. 7. Rumbo a Iguala con paradas en las comunidades de Atetetla, San Vicente Palapa, Cuexcontlan y Vivero de Tepecoacuilco para descenso de estudiantes. </w:t>
            </w:r>
          </w:p>
        </w:tc>
      </w:tr>
      <w:tr w:rsidR="00DC5831" w:rsidRPr="00DC5831" w14:paraId="5C38C5FE" w14:textId="77777777" w:rsidTr="004F6ED7">
        <w:trPr>
          <w:trHeight w:val="2220"/>
        </w:trPr>
        <w:tc>
          <w:tcPr>
            <w:tcW w:w="1189" w:type="dxa"/>
            <w:shd w:val="clear" w:color="auto" w:fill="auto"/>
            <w:noWrap/>
            <w:vAlign w:val="center"/>
            <w:hideMark/>
          </w:tcPr>
          <w:p w14:paraId="6BEC3710" w14:textId="200019C7" w:rsidR="00DC5831" w:rsidRPr="00DC5831" w:rsidRDefault="003E16A0" w:rsidP="00DC5831">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9</w:t>
            </w:r>
          </w:p>
        </w:tc>
        <w:tc>
          <w:tcPr>
            <w:tcW w:w="1134" w:type="dxa"/>
            <w:shd w:val="clear" w:color="auto" w:fill="auto"/>
            <w:noWrap/>
            <w:vAlign w:val="center"/>
            <w:hideMark/>
          </w:tcPr>
          <w:p w14:paraId="60094ECE" w14:textId="060F0A46"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16 de octubre de 2025</w:t>
            </w:r>
          </w:p>
        </w:tc>
        <w:tc>
          <w:tcPr>
            <w:tcW w:w="1134" w:type="dxa"/>
            <w:shd w:val="clear" w:color="auto" w:fill="auto"/>
            <w:vAlign w:val="center"/>
            <w:hideMark/>
          </w:tcPr>
          <w:p w14:paraId="6021278D"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72F72995"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95</w:t>
            </w:r>
          </w:p>
        </w:tc>
        <w:tc>
          <w:tcPr>
            <w:tcW w:w="1701" w:type="dxa"/>
            <w:shd w:val="clear" w:color="auto" w:fill="auto"/>
            <w:vAlign w:val="center"/>
            <w:hideMark/>
          </w:tcPr>
          <w:p w14:paraId="0F031F69"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05D8B060" w14:textId="7F329EDF" w:rsidR="00DC5831" w:rsidRPr="00DC5831" w:rsidRDefault="00505A3A"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Catedral </w:t>
            </w:r>
            <w:r w:rsidR="007F04EE">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Templo Mayor </w:t>
            </w:r>
            <w:r w:rsidR="007F04EE">
              <w:rPr>
                <w:rFonts w:ascii="Noto Sans" w:hAnsi="Noto Sans" w:cs="Noto Sans"/>
                <w:color w:val="000000"/>
                <w:sz w:val="18"/>
                <w:szCs w:val="18"/>
                <w:lang w:eastAsia="es-MX"/>
              </w:rPr>
              <w:t>e</w:t>
            </w:r>
            <w:r w:rsidRPr="00DC5831">
              <w:rPr>
                <w:rFonts w:ascii="Noto Sans" w:hAnsi="Noto Sans" w:cs="Noto Sans"/>
                <w:color w:val="000000"/>
                <w:sz w:val="18"/>
                <w:szCs w:val="18"/>
                <w:lang w:eastAsia="es-MX"/>
              </w:rPr>
              <w:t xml:space="preserve">n </w:t>
            </w:r>
            <w:r w:rsidR="007F04EE">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 xml:space="preserve">a Cd. </w:t>
            </w:r>
            <w:r w:rsidR="007F04EE">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México. </w:t>
            </w:r>
          </w:p>
        </w:tc>
        <w:tc>
          <w:tcPr>
            <w:tcW w:w="5669" w:type="dxa"/>
            <w:shd w:val="clear" w:color="auto" w:fill="auto"/>
            <w:vAlign w:val="center"/>
            <w:hideMark/>
          </w:tcPr>
          <w:p w14:paraId="64F31350" w14:textId="6B5C666D"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Salida de Oxxo Calle Aldama, Iguala, Gro. con dirección a Huitzuco y paradas cortas para ascenso de alumnos en: Tepecoacuilco, Polo</w:t>
            </w:r>
            <w:r w:rsidR="003B7C55">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 xml:space="preserve">cingo, Crucero san Vicente. 2. Parada en CET Huitzuco para el ascenso completo de estudiantes. 3. Salida de CET rumbo a caseta de Paso Morelos. 4. Parada en la caseta de Paso Morelos para </w:t>
            </w:r>
            <w:r w:rsidR="003B7C55" w:rsidRPr="00DC5831">
              <w:rPr>
                <w:rFonts w:ascii="Noto Sans" w:hAnsi="Noto Sans" w:cs="Noto Sans"/>
                <w:color w:val="000000"/>
                <w:sz w:val="18"/>
                <w:szCs w:val="18"/>
                <w:lang w:eastAsia="es-MX"/>
              </w:rPr>
              <w:t>ascenso</w:t>
            </w:r>
            <w:r w:rsidRPr="00DC5831">
              <w:rPr>
                <w:rFonts w:ascii="Noto Sans" w:hAnsi="Noto Sans" w:cs="Noto Sans"/>
                <w:color w:val="000000"/>
                <w:sz w:val="18"/>
                <w:szCs w:val="18"/>
                <w:lang w:eastAsia="es-MX"/>
              </w:rPr>
              <w:t xml:space="preserve"> de estudiantes. 5. Salida rumbo a CDMX. 6. </w:t>
            </w:r>
            <w:r w:rsidR="003B7C55" w:rsidRPr="00DC5831">
              <w:rPr>
                <w:rFonts w:ascii="Noto Sans" w:hAnsi="Noto Sans" w:cs="Noto Sans"/>
                <w:color w:val="000000"/>
                <w:sz w:val="18"/>
                <w:szCs w:val="18"/>
                <w:lang w:eastAsia="es-MX"/>
              </w:rPr>
              <w:t>Llegada</w:t>
            </w:r>
            <w:r w:rsidRPr="00DC5831">
              <w:rPr>
                <w:rFonts w:ascii="Noto Sans" w:hAnsi="Noto Sans" w:cs="Noto Sans"/>
                <w:color w:val="000000"/>
                <w:sz w:val="18"/>
                <w:szCs w:val="18"/>
                <w:lang w:eastAsia="es-MX"/>
              </w:rPr>
              <w:t xml:space="preserve"> a Museo del Templo Mayor para recorrido (</w:t>
            </w:r>
            <w:r w:rsidR="003B7C55" w:rsidRPr="00DC5831">
              <w:rPr>
                <w:rFonts w:ascii="Noto Sans" w:hAnsi="Noto Sans" w:cs="Noto Sans"/>
                <w:color w:val="000000"/>
                <w:sz w:val="18"/>
                <w:szCs w:val="18"/>
                <w:lang w:eastAsia="es-MX"/>
              </w:rPr>
              <w:t>duración</w:t>
            </w:r>
            <w:r w:rsidRPr="00DC5831">
              <w:rPr>
                <w:rFonts w:ascii="Noto Sans" w:hAnsi="Noto Sans" w:cs="Noto Sans"/>
                <w:color w:val="000000"/>
                <w:sz w:val="18"/>
                <w:szCs w:val="18"/>
                <w:lang w:eastAsia="es-MX"/>
              </w:rPr>
              <w:t xml:space="preserve"> aprox</w:t>
            </w:r>
            <w:r w:rsidR="003B7C55">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3 horas).  7</w:t>
            </w:r>
            <w:r w:rsidR="003B7C55">
              <w:rPr>
                <w:rFonts w:ascii="Noto Sans" w:hAnsi="Noto Sans" w:cs="Noto Sans"/>
                <w:color w:val="000000"/>
                <w:sz w:val="18"/>
                <w:szCs w:val="18"/>
                <w:lang w:eastAsia="es-MX"/>
              </w:rPr>
              <w:t xml:space="preserve">. </w:t>
            </w:r>
            <w:r w:rsidRPr="00DC5831">
              <w:rPr>
                <w:rFonts w:ascii="Noto Sans" w:hAnsi="Noto Sans" w:cs="Noto Sans"/>
                <w:color w:val="000000"/>
                <w:sz w:val="18"/>
                <w:szCs w:val="18"/>
                <w:lang w:eastAsia="es-MX"/>
              </w:rPr>
              <w:t xml:space="preserve">Traslado a la Catedral Metropolitana para </w:t>
            </w:r>
            <w:r w:rsidR="003B7C55" w:rsidRPr="00DC5831">
              <w:rPr>
                <w:rFonts w:ascii="Noto Sans" w:hAnsi="Noto Sans" w:cs="Noto Sans"/>
                <w:color w:val="000000"/>
                <w:sz w:val="18"/>
                <w:szCs w:val="18"/>
                <w:lang w:eastAsia="es-MX"/>
              </w:rPr>
              <w:t>recorrido</w:t>
            </w:r>
            <w:r w:rsidRPr="00DC5831">
              <w:rPr>
                <w:rFonts w:ascii="Noto Sans" w:hAnsi="Noto Sans" w:cs="Noto Sans"/>
                <w:color w:val="000000"/>
                <w:sz w:val="18"/>
                <w:szCs w:val="18"/>
                <w:lang w:eastAsia="es-MX"/>
              </w:rPr>
              <w:t xml:space="preserve"> (Aprox. 2 horas). 8.  Retorno rumbo a Centro comercial Galerías Cuernavaca (Consumo de </w:t>
            </w:r>
            <w:r w:rsidR="003B7C55" w:rsidRPr="00DC5831">
              <w:rPr>
                <w:rFonts w:ascii="Noto Sans" w:hAnsi="Noto Sans" w:cs="Noto Sans"/>
                <w:color w:val="000000"/>
                <w:sz w:val="18"/>
                <w:szCs w:val="18"/>
                <w:lang w:eastAsia="es-MX"/>
              </w:rPr>
              <w:t>alimentos)</w:t>
            </w:r>
            <w:r w:rsidRPr="00DC5831">
              <w:rPr>
                <w:rFonts w:ascii="Noto Sans" w:hAnsi="Noto Sans" w:cs="Noto Sans"/>
                <w:color w:val="000000"/>
                <w:sz w:val="18"/>
                <w:szCs w:val="18"/>
                <w:lang w:eastAsia="es-MX"/>
              </w:rPr>
              <w:t xml:space="preserve">. 9.  Aprox. 17:30 </w:t>
            </w:r>
            <w:r w:rsidR="003B7C55" w:rsidRPr="00DC5831">
              <w:rPr>
                <w:rFonts w:ascii="Noto Sans" w:hAnsi="Noto Sans" w:cs="Noto Sans"/>
                <w:color w:val="000000"/>
                <w:sz w:val="18"/>
                <w:szCs w:val="18"/>
                <w:lang w:eastAsia="es-MX"/>
              </w:rPr>
              <w:t>horas salidas</w:t>
            </w:r>
            <w:r w:rsidRPr="00DC5831">
              <w:rPr>
                <w:rFonts w:ascii="Noto Sans" w:hAnsi="Noto Sans" w:cs="Noto Sans"/>
                <w:color w:val="000000"/>
                <w:sz w:val="18"/>
                <w:szCs w:val="18"/>
                <w:lang w:eastAsia="es-MX"/>
              </w:rPr>
              <w:t xml:space="preserve"> rumbo a Huitzuco para descenso parcial. 10. Salida rumbo a Iguala para conclusión con paradas para el descenso en los mismos puntos de inicio.</w:t>
            </w:r>
          </w:p>
        </w:tc>
      </w:tr>
      <w:tr w:rsidR="00DC5831" w:rsidRPr="00DC5831" w14:paraId="13750CDF" w14:textId="77777777" w:rsidTr="004F6ED7">
        <w:trPr>
          <w:trHeight w:val="2250"/>
        </w:trPr>
        <w:tc>
          <w:tcPr>
            <w:tcW w:w="1189" w:type="dxa"/>
            <w:shd w:val="clear" w:color="auto" w:fill="auto"/>
            <w:noWrap/>
            <w:vAlign w:val="center"/>
            <w:hideMark/>
          </w:tcPr>
          <w:p w14:paraId="09108AA0" w14:textId="27F96EA8"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lastRenderedPageBreak/>
              <w:t>1</w:t>
            </w:r>
            <w:r w:rsidR="003E16A0">
              <w:rPr>
                <w:rFonts w:ascii="Noto Sans" w:hAnsi="Noto Sans" w:cs="Noto Sans"/>
                <w:color w:val="000000"/>
                <w:sz w:val="18"/>
                <w:szCs w:val="18"/>
                <w:lang w:eastAsia="es-MX"/>
              </w:rPr>
              <w:t>0</w:t>
            </w:r>
          </w:p>
        </w:tc>
        <w:tc>
          <w:tcPr>
            <w:tcW w:w="1134" w:type="dxa"/>
            <w:shd w:val="clear" w:color="auto" w:fill="auto"/>
            <w:noWrap/>
            <w:vAlign w:val="center"/>
            <w:hideMark/>
          </w:tcPr>
          <w:p w14:paraId="5AA2DE6F" w14:textId="34F88AF2" w:rsidR="00DC5831" w:rsidRPr="00DC5831" w:rsidRDefault="0092510C"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22 de octubre de 2025</w:t>
            </w:r>
          </w:p>
        </w:tc>
        <w:tc>
          <w:tcPr>
            <w:tcW w:w="1134" w:type="dxa"/>
            <w:shd w:val="clear" w:color="auto" w:fill="auto"/>
            <w:vAlign w:val="center"/>
            <w:hideMark/>
          </w:tcPr>
          <w:p w14:paraId="353C3F03"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634A2523"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46</w:t>
            </w:r>
          </w:p>
        </w:tc>
        <w:tc>
          <w:tcPr>
            <w:tcW w:w="1701" w:type="dxa"/>
            <w:shd w:val="clear" w:color="auto" w:fill="auto"/>
            <w:vAlign w:val="center"/>
            <w:hideMark/>
          </w:tcPr>
          <w:p w14:paraId="2E7FA1C2" w14:textId="77777777" w:rsidR="00DC5831" w:rsidRPr="00DC5831" w:rsidRDefault="00DC5831"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716D547C" w14:textId="171E8C95" w:rsidR="00DC5831" w:rsidRPr="00DC5831" w:rsidRDefault="007F04EE" w:rsidP="00DC5831">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SIAP</w:t>
            </w:r>
            <w:r w:rsidR="00505A3A" w:rsidRPr="00DC5831">
              <w:rPr>
                <w:rFonts w:ascii="Noto Sans" w:hAnsi="Noto Sans" w:cs="Noto Sans"/>
                <w:color w:val="000000"/>
                <w:sz w:val="18"/>
                <w:szCs w:val="18"/>
                <w:lang w:eastAsia="es-MX"/>
              </w:rPr>
              <w:t xml:space="preserve"> </w:t>
            </w:r>
            <w:r>
              <w:rPr>
                <w:rFonts w:ascii="Noto Sans" w:hAnsi="Noto Sans" w:cs="Noto Sans"/>
                <w:color w:val="000000"/>
                <w:sz w:val="18"/>
                <w:szCs w:val="18"/>
                <w:lang w:eastAsia="es-MX"/>
              </w:rPr>
              <w:t>y</w:t>
            </w:r>
            <w:r w:rsidR="00505A3A" w:rsidRPr="00DC5831">
              <w:rPr>
                <w:rFonts w:ascii="Noto Sans" w:hAnsi="Noto Sans" w:cs="Noto Sans"/>
                <w:color w:val="000000"/>
                <w:sz w:val="18"/>
                <w:szCs w:val="18"/>
                <w:lang w:eastAsia="es-MX"/>
              </w:rPr>
              <w:t xml:space="preserve"> Mapoteca Manuel Orozco</w:t>
            </w:r>
            <w:r>
              <w:rPr>
                <w:rFonts w:ascii="Noto Sans" w:hAnsi="Noto Sans" w:cs="Noto Sans"/>
                <w:color w:val="000000"/>
                <w:sz w:val="18"/>
                <w:szCs w:val="18"/>
                <w:lang w:eastAsia="es-MX"/>
              </w:rPr>
              <w:t xml:space="preserve"> y</w:t>
            </w:r>
            <w:r w:rsidR="00505A3A" w:rsidRPr="00DC5831">
              <w:rPr>
                <w:rFonts w:ascii="Noto Sans" w:hAnsi="Noto Sans" w:cs="Noto Sans"/>
                <w:color w:val="000000"/>
                <w:sz w:val="18"/>
                <w:szCs w:val="18"/>
                <w:lang w:eastAsia="es-MX"/>
              </w:rPr>
              <w:t xml:space="preserve"> Berra, Cd. De México</w:t>
            </w:r>
          </w:p>
        </w:tc>
        <w:tc>
          <w:tcPr>
            <w:tcW w:w="5669" w:type="dxa"/>
            <w:shd w:val="clear" w:color="auto" w:fill="auto"/>
            <w:vAlign w:val="center"/>
            <w:hideMark/>
          </w:tcPr>
          <w:p w14:paraId="0A4EFE0E" w14:textId="40C84949" w:rsidR="00DC5831" w:rsidRPr="00DC5831" w:rsidRDefault="00DC5831" w:rsidP="00DC5831">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Salida de Oxxo Calle Aldama, Iguala, Gro. con dirección a Huitzuco y paradas cortas para ascenso de alumnos en: Tepecoacuilco, </w:t>
            </w:r>
            <w:r w:rsidR="003B7C55" w:rsidRPr="00DC5831">
              <w:rPr>
                <w:rFonts w:ascii="Noto Sans" w:hAnsi="Noto Sans" w:cs="Noto Sans"/>
                <w:color w:val="000000"/>
                <w:sz w:val="18"/>
                <w:szCs w:val="18"/>
                <w:lang w:eastAsia="es-MX"/>
              </w:rPr>
              <w:t>Cuexcontlan, Crucero</w:t>
            </w:r>
            <w:r w:rsidRPr="00DC5831">
              <w:rPr>
                <w:rFonts w:ascii="Noto Sans" w:hAnsi="Noto Sans" w:cs="Noto Sans"/>
                <w:color w:val="000000"/>
                <w:sz w:val="18"/>
                <w:szCs w:val="18"/>
                <w:lang w:eastAsia="es-MX"/>
              </w:rPr>
              <w:t xml:space="preserve"> san Vicente Palapa y Atetetla. 2. Parada en CET Huitzuco para el ascenso completo de estudiantes. 3. Salida de CET rumbo a caseta de Paso Morelos. 4. Parada en la caseta de Paso Morelos para </w:t>
            </w:r>
            <w:r w:rsidR="003B7C55" w:rsidRPr="00DC5831">
              <w:rPr>
                <w:rFonts w:ascii="Noto Sans" w:hAnsi="Noto Sans" w:cs="Noto Sans"/>
                <w:color w:val="000000"/>
                <w:sz w:val="18"/>
                <w:szCs w:val="18"/>
                <w:lang w:eastAsia="es-MX"/>
              </w:rPr>
              <w:t>ascenso</w:t>
            </w:r>
            <w:r w:rsidRPr="00DC5831">
              <w:rPr>
                <w:rFonts w:ascii="Noto Sans" w:hAnsi="Noto Sans" w:cs="Noto Sans"/>
                <w:color w:val="000000"/>
                <w:sz w:val="18"/>
                <w:szCs w:val="18"/>
                <w:lang w:eastAsia="es-MX"/>
              </w:rPr>
              <w:t xml:space="preserve"> de estudiantes. 5. Salida rumbo a CDMX para visita a SIAP (Servicio de Información Agroalimentaria y Pesquera). 6. </w:t>
            </w:r>
            <w:r w:rsidR="003B7C55" w:rsidRPr="00DC5831">
              <w:rPr>
                <w:rFonts w:ascii="Noto Sans" w:hAnsi="Noto Sans" w:cs="Noto Sans"/>
                <w:color w:val="000000"/>
                <w:sz w:val="18"/>
                <w:szCs w:val="18"/>
                <w:lang w:eastAsia="es-MX"/>
              </w:rPr>
              <w:t>Llegada</w:t>
            </w:r>
            <w:r w:rsidRPr="00DC5831">
              <w:rPr>
                <w:rFonts w:ascii="Noto Sans" w:hAnsi="Noto Sans" w:cs="Noto Sans"/>
                <w:color w:val="000000"/>
                <w:sz w:val="18"/>
                <w:szCs w:val="18"/>
                <w:lang w:eastAsia="es-MX"/>
              </w:rPr>
              <w:t xml:space="preserve"> a al SIAP (</w:t>
            </w:r>
            <w:r w:rsidR="003B7C55" w:rsidRPr="00DC5831">
              <w:rPr>
                <w:rFonts w:ascii="Noto Sans" w:hAnsi="Noto Sans" w:cs="Noto Sans"/>
                <w:color w:val="000000"/>
                <w:sz w:val="18"/>
                <w:szCs w:val="18"/>
                <w:lang w:eastAsia="es-MX"/>
              </w:rPr>
              <w:t>duración</w:t>
            </w:r>
            <w:r w:rsidRPr="00DC5831">
              <w:rPr>
                <w:rFonts w:ascii="Noto Sans" w:hAnsi="Noto Sans" w:cs="Noto Sans"/>
                <w:color w:val="000000"/>
                <w:sz w:val="18"/>
                <w:szCs w:val="18"/>
                <w:lang w:eastAsia="es-MX"/>
              </w:rPr>
              <w:t xml:space="preserve"> aprox</w:t>
            </w:r>
            <w:r w:rsidR="003B7C55">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de 10</w:t>
            </w:r>
            <w:r w:rsidR="003B7C55">
              <w:rPr>
                <w:rFonts w:ascii="Noto Sans" w:hAnsi="Noto Sans" w:cs="Noto Sans"/>
                <w:color w:val="000000"/>
                <w:sz w:val="18"/>
                <w:szCs w:val="18"/>
                <w:lang w:eastAsia="es-MX"/>
              </w:rPr>
              <w:t xml:space="preserve"> am</w:t>
            </w:r>
            <w:r w:rsidRPr="00DC5831">
              <w:rPr>
                <w:rFonts w:ascii="Noto Sans" w:hAnsi="Noto Sans" w:cs="Noto Sans"/>
                <w:color w:val="000000"/>
                <w:sz w:val="18"/>
                <w:szCs w:val="18"/>
                <w:lang w:eastAsia="es-MX"/>
              </w:rPr>
              <w:t xml:space="preserve"> a 14 horas).  7. Traslado a la Mapoteca Manuel Orozco y Berra (Aprox. 2 horas). 8.  Retorno rumbo a Centro comercial Galerías Cuernavaca (Consumo de alimentos aprox. 1 </w:t>
            </w:r>
            <w:r w:rsidR="003B7C55" w:rsidRPr="00DC5831">
              <w:rPr>
                <w:rFonts w:ascii="Noto Sans" w:hAnsi="Noto Sans" w:cs="Noto Sans"/>
                <w:color w:val="000000"/>
                <w:sz w:val="18"/>
                <w:szCs w:val="18"/>
                <w:lang w:eastAsia="es-MX"/>
              </w:rPr>
              <w:t>hora)</w:t>
            </w:r>
            <w:r w:rsidRPr="00DC5831">
              <w:rPr>
                <w:rFonts w:ascii="Noto Sans" w:hAnsi="Noto Sans" w:cs="Noto Sans"/>
                <w:color w:val="000000"/>
                <w:sz w:val="18"/>
                <w:szCs w:val="18"/>
                <w:lang w:eastAsia="es-MX"/>
              </w:rPr>
              <w:t xml:space="preserve">. 9.  Salida rumbo a Huitzuco con parada en Paso Morelos para descenso parcial. 10. </w:t>
            </w:r>
            <w:r w:rsidR="003B7C55" w:rsidRPr="00DC5831">
              <w:rPr>
                <w:rFonts w:ascii="Noto Sans" w:hAnsi="Noto Sans" w:cs="Noto Sans"/>
                <w:color w:val="000000"/>
                <w:sz w:val="18"/>
                <w:szCs w:val="18"/>
                <w:lang w:eastAsia="es-MX"/>
              </w:rPr>
              <w:t>Llegada a</w:t>
            </w:r>
            <w:r w:rsidRPr="00DC5831">
              <w:rPr>
                <w:rFonts w:ascii="Noto Sans" w:hAnsi="Noto Sans" w:cs="Noto Sans"/>
                <w:color w:val="000000"/>
                <w:sz w:val="18"/>
                <w:szCs w:val="18"/>
                <w:lang w:eastAsia="es-MX"/>
              </w:rPr>
              <w:t xml:space="preserve"> CET, Huitzuco. 11. Rumbo a Iguala con paradas en las comunidades de Atetetla, San Vicente Palapa, Cuexcontlan y Vivero de Tepecoacuilco para descenso de estudiantes. </w:t>
            </w:r>
          </w:p>
        </w:tc>
      </w:tr>
    </w:tbl>
    <w:p w14:paraId="6E685170" w14:textId="77777777" w:rsidR="00BB3BD9" w:rsidRDefault="00BB3BD9" w:rsidP="002709A1">
      <w:pPr>
        <w:pStyle w:val="NormalNS"/>
        <w:rPr>
          <w:b/>
          <w:bCs/>
        </w:rPr>
      </w:pPr>
    </w:p>
    <w:p w14:paraId="17245F47" w14:textId="6C35FE43" w:rsidR="002709A1" w:rsidRPr="000971CF" w:rsidRDefault="00EF7F85" w:rsidP="002709A1">
      <w:pPr>
        <w:pStyle w:val="NormalNS"/>
        <w:rPr>
          <w:b/>
          <w:bCs/>
        </w:rPr>
      </w:pPr>
      <w:r w:rsidRPr="000971CF">
        <w:rPr>
          <w:b/>
          <w:bCs/>
        </w:rPr>
        <w:t xml:space="preserve">NOTA: </w:t>
      </w:r>
      <w:r>
        <w:rPr>
          <w:b/>
          <w:bCs/>
        </w:rPr>
        <w:t>Se debe considerar que e</w:t>
      </w:r>
      <w:r w:rsidRPr="000971CF">
        <w:rPr>
          <w:b/>
          <w:bCs/>
        </w:rPr>
        <w:t>l número de unidades será definido por el Licitante de acuerdo al número de plazas solicitadas</w:t>
      </w:r>
      <w:r w:rsidR="00BB3049">
        <w:rPr>
          <w:b/>
          <w:bCs/>
        </w:rPr>
        <w:t xml:space="preserve">. </w:t>
      </w:r>
      <w:r>
        <w:rPr>
          <w:b/>
          <w:bCs/>
        </w:rPr>
        <w:t>Asimismo, la fecha puede estar sujeta a reprogramación.</w:t>
      </w:r>
    </w:p>
    <w:p w14:paraId="1C15F9BA" w14:textId="121A2891" w:rsidR="003E16A0" w:rsidRDefault="003E16A0" w:rsidP="00FD1ADB">
      <w:pPr>
        <w:pStyle w:val="NormalNS"/>
        <w:rPr>
          <w:b/>
          <w:bCs/>
        </w:rPr>
      </w:pPr>
    </w:p>
    <w:p w14:paraId="10930DE8" w14:textId="74893ED7" w:rsidR="003E16A0" w:rsidRDefault="003E16A0" w:rsidP="00FD1ADB">
      <w:pPr>
        <w:pStyle w:val="NormalNS"/>
        <w:rPr>
          <w:b/>
          <w:bCs/>
        </w:rPr>
      </w:pPr>
    </w:p>
    <w:tbl>
      <w:tblPr>
        <w:tblW w:w="13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9"/>
        <w:gridCol w:w="1134"/>
        <w:gridCol w:w="1134"/>
        <w:gridCol w:w="1134"/>
        <w:gridCol w:w="1701"/>
        <w:gridCol w:w="1701"/>
        <w:gridCol w:w="5669"/>
      </w:tblGrid>
      <w:tr w:rsidR="003E16A0" w:rsidRPr="00DC5831" w14:paraId="7EE9653F" w14:textId="77777777" w:rsidTr="00E06D5D">
        <w:trPr>
          <w:trHeight w:val="454"/>
          <w:tblHeader/>
        </w:trPr>
        <w:tc>
          <w:tcPr>
            <w:tcW w:w="13662" w:type="dxa"/>
            <w:gridSpan w:val="7"/>
            <w:tcBorders>
              <w:top w:val="nil"/>
              <w:left w:val="nil"/>
              <w:bottom w:val="single" w:sz="4" w:space="0" w:color="auto"/>
              <w:right w:val="nil"/>
            </w:tcBorders>
            <w:shd w:val="clear" w:color="auto" w:fill="auto"/>
            <w:vAlign w:val="center"/>
          </w:tcPr>
          <w:p w14:paraId="44FED2CA" w14:textId="10A7E9C1" w:rsidR="003E16A0" w:rsidRPr="00DC5831" w:rsidRDefault="003E16A0" w:rsidP="00E06D5D">
            <w:pPr>
              <w:jc w:val="center"/>
              <w:rPr>
                <w:rFonts w:ascii="Noto Sans" w:hAnsi="Noto Sans" w:cs="Noto Sans"/>
                <w:b/>
                <w:bCs/>
                <w:color w:val="000000"/>
                <w:sz w:val="18"/>
                <w:szCs w:val="18"/>
                <w:lang w:eastAsia="es-MX"/>
              </w:rPr>
            </w:pPr>
            <w:r w:rsidRPr="00EF7F85">
              <w:rPr>
                <w:rFonts w:ascii="Noto Sans" w:hAnsi="Noto Sans" w:cs="Noto Sans"/>
                <w:b/>
                <w:bCs/>
                <w:color w:val="000000"/>
                <w:sz w:val="18"/>
                <w:szCs w:val="18"/>
                <w:lang w:eastAsia="es-MX"/>
              </w:rPr>
              <w:lastRenderedPageBreak/>
              <w:t>VIAJES MAXIMOS ESPECIALES PARA</w:t>
            </w:r>
            <w:r w:rsidRPr="004F6ED7">
              <w:rPr>
                <w:rFonts w:ascii="Noto Sans" w:hAnsi="Noto Sans" w:cs="Noto Sans"/>
                <w:b/>
                <w:bCs/>
                <w:color w:val="000000"/>
                <w:sz w:val="18"/>
                <w:szCs w:val="18"/>
                <w:lang w:eastAsia="es-MX"/>
              </w:rPr>
              <w:t xml:space="preserve"> EL CENTRO DE ESTUDIOS TÉCNICOS.</w:t>
            </w:r>
          </w:p>
        </w:tc>
      </w:tr>
      <w:tr w:rsidR="003E16A0" w:rsidRPr="00DC5831" w14:paraId="1B483625" w14:textId="77777777" w:rsidTr="00E06D5D">
        <w:trPr>
          <w:trHeight w:val="705"/>
          <w:tblHeader/>
        </w:trPr>
        <w:tc>
          <w:tcPr>
            <w:tcW w:w="1189" w:type="dxa"/>
            <w:tcBorders>
              <w:top w:val="single" w:sz="4" w:space="0" w:color="auto"/>
            </w:tcBorders>
            <w:shd w:val="clear" w:color="auto" w:fill="auto"/>
            <w:vAlign w:val="center"/>
            <w:hideMark/>
          </w:tcPr>
          <w:p w14:paraId="5ADE283B"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No.</w:t>
            </w:r>
          </w:p>
        </w:tc>
        <w:tc>
          <w:tcPr>
            <w:tcW w:w="1134" w:type="dxa"/>
            <w:tcBorders>
              <w:top w:val="single" w:sz="4" w:space="0" w:color="auto"/>
            </w:tcBorders>
            <w:shd w:val="clear" w:color="auto" w:fill="auto"/>
            <w:noWrap/>
            <w:vAlign w:val="center"/>
            <w:hideMark/>
          </w:tcPr>
          <w:p w14:paraId="17BA5380"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Fecha probable</w:t>
            </w:r>
          </w:p>
        </w:tc>
        <w:tc>
          <w:tcPr>
            <w:tcW w:w="1134" w:type="dxa"/>
            <w:tcBorders>
              <w:top w:val="single" w:sz="4" w:space="0" w:color="auto"/>
            </w:tcBorders>
            <w:shd w:val="clear" w:color="auto" w:fill="auto"/>
            <w:vAlign w:val="center"/>
            <w:hideMark/>
          </w:tcPr>
          <w:p w14:paraId="622216D6"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Número de días</w:t>
            </w:r>
          </w:p>
        </w:tc>
        <w:tc>
          <w:tcPr>
            <w:tcW w:w="1134" w:type="dxa"/>
            <w:tcBorders>
              <w:top w:val="single" w:sz="4" w:space="0" w:color="auto"/>
            </w:tcBorders>
            <w:shd w:val="clear" w:color="auto" w:fill="auto"/>
            <w:vAlign w:val="center"/>
            <w:hideMark/>
          </w:tcPr>
          <w:p w14:paraId="50D2F891"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Número Plazas</w:t>
            </w:r>
          </w:p>
        </w:tc>
        <w:tc>
          <w:tcPr>
            <w:tcW w:w="1701" w:type="dxa"/>
            <w:tcBorders>
              <w:top w:val="single" w:sz="4" w:space="0" w:color="auto"/>
            </w:tcBorders>
            <w:shd w:val="clear" w:color="auto" w:fill="auto"/>
            <w:vAlign w:val="center"/>
            <w:hideMark/>
          </w:tcPr>
          <w:p w14:paraId="4896B0EF"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Lugar de partida</w:t>
            </w:r>
          </w:p>
        </w:tc>
        <w:tc>
          <w:tcPr>
            <w:tcW w:w="1701" w:type="dxa"/>
            <w:tcBorders>
              <w:top w:val="single" w:sz="4" w:space="0" w:color="auto"/>
            </w:tcBorders>
            <w:shd w:val="clear" w:color="auto" w:fill="auto"/>
            <w:vAlign w:val="center"/>
            <w:hideMark/>
          </w:tcPr>
          <w:p w14:paraId="580EADFE" w14:textId="77777777" w:rsidR="003E16A0" w:rsidRPr="00DC5831" w:rsidRDefault="003E16A0" w:rsidP="00E06D5D">
            <w:pPr>
              <w:jc w:val="center"/>
              <w:rPr>
                <w:rFonts w:ascii="Noto Sans" w:hAnsi="Noto Sans" w:cs="Noto Sans"/>
                <w:b/>
                <w:bCs/>
                <w:color w:val="000000"/>
                <w:sz w:val="18"/>
                <w:szCs w:val="18"/>
                <w:lang w:eastAsia="es-MX"/>
              </w:rPr>
            </w:pPr>
            <w:r w:rsidRPr="00DC5831">
              <w:rPr>
                <w:rFonts w:ascii="Noto Sans" w:hAnsi="Noto Sans" w:cs="Noto Sans"/>
                <w:b/>
                <w:bCs/>
                <w:color w:val="000000"/>
                <w:sz w:val="18"/>
                <w:szCs w:val="18"/>
                <w:lang w:eastAsia="es-MX"/>
              </w:rPr>
              <w:t>Destino</w:t>
            </w:r>
          </w:p>
        </w:tc>
        <w:tc>
          <w:tcPr>
            <w:tcW w:w="5669" w:type="dxa"/>
            <w:tcBorders>
              <w:top w:val="single" w:sz="4" w:space="0" w:color="auto"/>
            </w:tcBorders>
            <w:shd w:val="clear" w:color="auto" w:fill="auto"/>
            <w:vAlign w:val="center"/>
            <w:hideMark/>
          </w:tcPr>
          <w:p w14:paraId="4635DC10" w14:textId="77777777" w:rsidR="003E16A0" w:rsidRPr="00DC5831" w:rsidRDefault="003E16A0" w:rsidP="00E06D5D">
            <w:pPr>
              <w:jc w:val="center"/>
              <w:rPr>
                <w:rFonts w:ascii="Noto Sans" w:hAnsi="Noto Sans" w:cs="Noto Sans"/>
                <w:b/>
                <w:bCs/>
                <w:color w:val="000000"/>
                <w:sz w:val="18"/>
                <w:szCs w:val="18"/>
                <w:lang w:eastAsia="es-MX"/>
              </w:rPr>
            </w:pPr>
            <w:r>
              <w:rPr>
                <w:rFonts w:ascii="Noto Sans" w:hAnsi="Noto Sans" w:cs="Noto Sans"/>
                <w:b/>
                <w:bCs/>
                <w:color w:val="000000"/>
                <w:sz w:val="18"/>
                <w:szCs w:val="18"/>
                <w:lang w:eastAsia="es-MX"/>
              </w:rPr>
              <w:t>I</w:t>
            </w:r>
            <w:r w:rsidRPr="00DC5831">
              <w:rPr>
                <w:rFonts w:ascii="Noto Sans" w:hAnsi="Noto Sans" w:cs="Noto Sans"/>
                <w:b/>
                <w:bCs/>
                <w:color w:val="000000"/>
                <w:sz w:val="18"/>
                <w:szCs w:val="18"/>
                <w:lang w:eastAsia="es-MX"/>
              </w:rPr>
              <w:t>tinerario</w:t>
            </w:r>
          </w:p>
        </w:tc>
      </w:tr>
      <w:tr w:rsidR="003E16A0" w:rsidRPr="00DC5831" w14:paraId="3647B351" w14:textId="77777777" w:rsidTr="00E06D5D">
        <w:trPr>
          <w:trHeight w:val="1035"/>
        </w:trPr>
        <w:tc>
          <w:tcPr>
            <w:tcW w:w="1189" w:type="dxa"/>
            <w:shd w:val="clear" w:color="auto" w:fill="auto"/>
            <w:noWrap/>
            <w:vAlign w:val="center"/>
            <w:hideMark/>
          </w:tcPr>
          <w:p w14:paraId="3C51E53C"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noWrap/>
            <w:vAlign w:val="center"/>
            <w:hideMark/>
          </w:tcPr>
          <w:p w14:paraId="2CD406B0"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10 de abril de 2025</w:t>
            </w:r>
          </w:p>
        </w:tc>
        <w:tc>
          <w:tcPr>
            <w:tcW w:w="1134" w:type="dxa"/>
            <w:shd w:val="clear" w:color="auto" w:fill="auto"/>
            <w:vAlign w:val="center"/>
            <w:hideMark/>
          </w:tcPr>
          <w:p w14:paraId="5D116A3F"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025EAB4"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31</w:t>
            </w:r>
          </w:p>
        </w:tc>
        <w:tc>
          <w:tcPr>
            <w:tcW w:w="1701" w:type="dxa"/>
            <w:shd w:val="clear" w:color="auto" w:fill="auto"/>
            <w:vAlign w:val="center"/>
            <w:hideMark/>
          </w:tcPr>
          <w:p w14:paraId="49A99983"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0A73112F"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Yautepec </w:t>
            </w:r>
            <w:r>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Cuernavaca, Morelos.</w:t>
            </w:r>
          </w:p>
        </w:tc>
        <w:tc>
          <w:tcPr>
            <w:tcW w:w="5669" w:type="dxa"/>
            <w:shd w:val="clear" w:color="auto" w:fill="auto"/>
            <w:vAlign w:val="center"/>
            <w:hideMark/>
          </w:tcPr>
          <w:p w14:paraId="7B66EAB9"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Partida de CET Huitzuco, Gro. 2. Parada Zacapalco, Gro. (Desayuno). 3. Vivero en Yautepec, Mor. 4.  Viveros en Cuernavaca, </w:t>
            </w:r>
            <w:r>
              <w:rPr>
                <w:rFonts w:ascii="Noto Sans" w:hAnsi="Noto Sans" w:cs="Noto Sans"/>
                <w:color w:val="000000"/>
                <w:sz w:val="18"/>
                <w:szCs w:val="18"/>
                <w:lang w:eastAsia="es-MX"/>
              </w:rPr>
              <w:t>M</w:t>
            </w:r>
            <w:r w:rsidRPr="00DC5831">
              <w:rPr>
                <w:rFonts w:ascii="Noto Sans" w:hAnsi="Noto Sans" w:cs="Noto Sans"/>
                <w:color w:val="000000"/>
                <w:sz w:val="18"/>
                <w:szCs w:val="18"/>
                <w:lang w:eastAsia="es-MX"/>
              </w:rPr>
              <w:t>or. 5. Retorno para parada Paso Morelos. 6. Llegada a CET Huitzuco. 7. Rumbo a Iguala con paradas en las comunidades de Atetetla, San Vicente Palapa, Cuexcontlan y Vivero de Tepecoacuilco.</w:t>
            </w:r>
          </w:p>
        </w:tc>
      </w:tr>
      <w:tr w:rsidR="003E16A0" w:rsidRPr="00DC5831" w14:paraId="78BAE3EB" w14:textId="77777777" w:rsidTr="00E06D5D">
        <w:trPr>
          <w:trHeight w:val="1005"/>
        </w:trPr>
        <w:tc>
          <w:tcPr>
            <w:tcW w:w="1189" w:type="dxa"/>
            <w:shd w:val="clear" w:color="auto" w:fill="auto"/>
            <w:noWrap/>
            <w:vAlign w:val="center"/>
            <w:hideMark/>
          </w:tcPr>
          <w:p w14:paraId="77B70AD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w:t>
            </w:r>
          </w:p>
        </w:tc>
        <w:tc>
          <w:tcPr>
            <w:tcW w:w="1134" w:type="dxa"/>
            <w:shd w:val="clear" w:color="auto" w:fill="auto"/>
            <w:noWrap/>
            <w:vAlign w:val="center"/>
            <w:hideMark/>
          </w:tcPr>
          <w:p w14:paraId="44286AFF"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11 de abril de 2025</w:t>
            </w:r>
          </w:p>
        </w:tc>
        <w:tc>
          <w:tcPr>
            <w:tcW w:w="1134" w:type="dxa"/>
            <w:shd w:val="clear" w:color="auto" w:fill="auto"/>
            <w:vAlign w:val="center"/>
            <w:hideMark/>
          </w:tcPr>
          <w:p w14:paraId="5D9D80C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7E62C282"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38</w:t>
            </w:r>
          </w:p>
        </w:tc>
        <w:tc>
          <w:tcPr>
            <w:tcW w:w="1701" w:type="dxa"/>
            <w:shd w:val="clear" w:color="auto" w:fill="auto"/>
            <w:vAlign w:val="center"/>
            <w:hideMark/>
          </w:tcPr>
          <w:p w14:paraId="2DCD0278"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2CE47835"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Yautepec </w:t>
            </w:r>
            <w:r>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Cuernavaca, Morelos.</w:t>
            </w:r>
          </w:p>
        </w:tc>
        <w:tc>
          <w:tcPr>
            <w:tcW w:w="5669" w:type="dxa"/>
            <w:shd w:val="clear" w:color="auto" w:fill="auto"/>
            <w:vAlign w:val="center"/>
            <w:hideMark/>
          </w:tcPr>
          <w:p w14:paraId="53E44F16"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Partida de CET Huitzuco, Gro. 2. Parada Zacapalco, Gro. (Desayuno). 3. Vivero en Yautepec, Mor. 4.  Viveros en Cuernavaca, mor. 5. Retorno para parada Paso Morelos. 6. Llegada a CET Huitzuco. 7. Rumbo a Iguala con paradas en las comunidades de Atetetla, San Vicente Palapa, Cuexcontlan y Vivero de Tepecoacuilco.</w:t>
            </w:r>
          </w:p>
        </w:tc>
      </w:tr>
      <w:tr w:rsidR="003E16A0" w:rsidRPr="00DC5831" w14:paraId="3B6C34C5" w14:textId="77777777" w:rsidTr="00E06D5D">
        <w:trPr>
          <w:trHeight w:val="1620"/>
        </w:trPr>
        <w:tc>
          <w:tcPr>
            <w:tcW w:w="1189" w:type="dxa"/>
            <w:shd w:val="clear" w:color="auto" w:fill="auto"/>
            <w:noWrap/>
            <w:vAlign w:val="center"/>
            <w:hideMark/>
          </w:tcPr>
          <w:p w14:paraId="34C6A1E9"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w:t>
            </w:r>
          </w:p>
        </w:tc>
        <w:tc>
          <w:tcPr>
            <w:tcW w:w="1134" w:type="dxa"/>
            <w:shd w:val="clear" w:color="auto" w:fill="auto"/>
            <w:noWrap/>
            <w:vAlign w:val="center"/>
            <w:hideMark/>
          </w:tcPr>
          <w:p w14:paraId="433E4515"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30 de abril de 2025</w:t>
            </w:r>
          </w:p>
        </w:tc>
        <w:tc>
          <w:tcPr>
            <w:tcW w:w="1134" w:type="dxa"/>
            <w:shd w:val="clear" w:color="auto" w:fill="auto"/>
            <w:vAlign w:val="center"/>
            <w:hideMark/>
          </w:tcPr>
          <w:p w14:paraId="46ECFD83"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CC65DFD"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33</w:t>
            </w:r>
          </w:p>
        </w:tc>
        <w:tc>
          <w:tcPr>
            <w:tcW w:w="1701" w:type="dxa"/>
            <w:shd w:val="clear" w:color="auto" w:fill="auto"/>
            <w:vAlign w:val="center"/>
            <w:hideMark/>
          </w:tcPr>
          <w:p w14:paraId="31106CC2"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5E290AA4"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Centro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Cómputo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w:t>
            </w:r>
            <w:r>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 xml:space="preserve">a UAM Xochimilco, Ciudad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México.</w:t>
            </w:r>
          </w:p>
        </w:tc>
        <w:tc>
          <w:tcPr>
            <w:tcW w:w="5669" w:type="dxa"/>
            <w:shd w:val="clear" w:color="auto" w:fill="auto"/>
            <w:vAlign w:val="center"/>
            <w:hideMark/>
          </w:tcPr>
          <w:p w14:paraId="678A304F"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1. Salida de Oxxo Calle Aldama, Iguala, Gro. con dirección a Huitzuco y paradas cortas para ascenso de alumnos en: Tepecoacuilco, Pololcingo, Crucero </w:t>
            </w:r>
            <w:r>
              <w:rPr>
                <w:rFonts w:ascii="Noto Sans" w:hAnsi="Noto Sans" w:cs="Noto Sans"/>
                <w:color w:val="000000"/>
                <w:sz w:val="18"/>
                <w:szCs w:val="18"/>
                <w:lang w:eastAsia="es-MX"/>
              </w:rPr>
              <w:t>S</w:t>
            </w:r>
            <w:r w:rsidRPr="00DC5831">
              <w:rPr>
                <w:rFonts w:ascii="Noto Sans" w:hAnsi="Noto Sans" w:cs="Noto Sans"/>
                <w:color w:val="000000"/>
                <w:sz w:val="18"/>
                <w:szCs w:val="18"/>
                <w:lang w:eastAsia="es-MX"/>
              </w:rPr>
              <w:t>an Vicente. 2. Parada en CET Huitzuco para el ascenso completo de estudiantes. 3. Salida de CET rumbo a Universidad Autónoma Metropolitana. 4. Salida de CDMX rumbo a Galerías Cuernavaca (Tiempo de comida). 5. Retorno a Huitzuco para descenso parcial. 6. Salida rumbo a Iguala para conclusión con paradas para el descenso en los mismos puntos de inicio.</w:t>
            </w:r>
          </w:p>
        </w:tc>
      </w:tr>
      <w:tr w:rsidR="003E16A0" w:rsidRPr="00DC5831" w14:paraId="407408A1" w14:textId="77777777" w:rsidTr="00E06D5D">
        <w:trPr>
          <w:trHeight w:val="2070"/>
        </w:trPr>
        <w:tc>
          <w:tcPr>
            <w:tcW w:w="1189" w:type="dxa"/>
            <w:shd w:val="clear" w:color="auto" w:fill="auto"/>
            <w:noWrap/>
            <w:vAlign w:val="center"/>
            <w:hideMark/>
          </w:tcPr>
          <w:p w14:paraId="41313CE3"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w:t>
            </w:r>
          </w:p>
        </w:tc>
        <w:tc>
          <w:tcPr>
            <w:tcW w:w="1134" w:type="dxa"/>
            <w:shd w:val="clear" w:color="auto" w:fill="auto"/>
            <w:noWrap/>
            <w:vAlign w:val="center"/>
            <w:hideMark/>
          </w:tcPr>
          <w:p w14:paraId="18F9A9B5"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 de mayo de 2025</w:t>
            </w:r>
          </w:p>
        </w:tc>
        <w:tc>
          <w:tcPr>
            <w:tcW w:w="1134" w:type="dxa"/>
            <w:shd w:val="clear" w:color="auto" w:fill="auto"/>
            <w:vAlign w:val="center"/>
            <w:hideMark/>
          </w:tcPr>
          <w:p w14:paraId="3CF0450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68958AFD"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45</w:t>
            </w:r>
          </w:p>
        </w:tc>
        <w:tc>
          <w:tcPr>
            <w:tcW w:w="1701" w:type="dxa"/>
            <w:shd w:val="clear" w:color="auto" w:fill="auto"/>
            <w:vAlign w:val="center"/>
            <w:hideMark/>
          </w:tcPr>
          <w:p w14:paraId="4C01FD80"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0366FF6E"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 Ciudad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México. </w:t>
            </w:r>
          </w:p>
        </w:tc>
        <w:tc>
          <w:tcPr>
            <w:tcW w:w="5669" w:type="dxa"/>
            <w:shd w:val="clear" w:color="auto" w:fill="auto"/>
            <w:vAlign w:val="center"/>
            <w:hideMark/>
          </w:tcPr>
          <w:p w14:paraId="2161CFF7"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Salida de Oxxo Calle Aldama, Iguala, Gro. con dirección a Huitzuco y paradas cortas para ascenso de alumnos en: Tepecoacuilco, Pololcingo, Crucero san Vicente. 2. Parada en CET Huitzuco para el ascenso completo de estudiantes. 3. Salida de Huitzuco, Gro. y parada en Tres Marías (Desayuno). 4. Llegada a Galería de Historia n Museo del Caracol y Castillo de Chapultepec. 4. Salida de CDMX rumbo a Galerías Cuernavaca (Tiempo de comida). 5. Retorno a Huitzuco para descenso parcial. 6. Salida rumbo a Iguala para conclusión con paradas para el descenso en los mismos puntos de inicio.</w:t>
            </w:r>
          </w:p>
        </w:tc>
      </w:tr>
      <w:tr w:rsidR="003E16A0" w:rsidRPr="00DC5831" w14:paraId="3F4F39AD" w14:textId="77777777" w:rsidTr="00E06D5D">
        <w:trPr>
          <w:trHeight w:val="2070"/>
        </w:trPr>
        <w:tc>
          <w:tcPr>
            <w:tcW w:w="1189" w:type="dxa"/>
            <w:shd w:val="clear" w:color="auto" w:fill="auto"/>
            <w:noWrap/>
            <w:vAlign w:val="center"/>
            <w:hideMark/>
          </w:tcPr>
          <w:p w14:paraId="3E7BD06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lastRenderedPageBreak/>
              <w:t>5</w:t>
            </w:r>
          </w:p>
        </w:tc>
        <w:tc>
          <w:tcPr>
            <w:tcW w:w="1134" w:type="dxa"/>
            <w:shd w:val="clear" w:color="auto" w:fill="auto"/>
            <w:noWrap/>
            <w:vAlign w:val="center"/>
            <w:hideMark/>
          </w:tcPr>
          <w:p w14:paraId="2EF78119"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7 de mayo de 2025</w:t>
            </w:r>
          </w:p>
        </w:tc>
        <w:tc>
          <w:tcPr>
            <w:tcW w:w="1134" w:type="dxa"/>
            <w:shd w:val="clear" w:color="auto" w:fill="auto"/>
            <w:vAlign w:val="center"/>
            <w:hideMark/>
          </w:tcPr>
          <w:p w14:paraId="682068F5"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3E6766C8"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153</w:t>
            </w:r>
          </w:p>
        </w:tc>
        <w:tc>
          <w:tcPr>
            <w:tcW w:w="1701" w:type="dxa"/>
            <w:shd w:val="clear" w:color="auto" w:fill="auto"/>
            <w:vAlign w:val="center"/>
            <w:hideMark/>
          </w:tcPr>
          <w:p w14:paraId="1FDED017"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41E1B622"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Universum, Ciudad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México</w:t>
            </w:r>
          </w:p>
        </w:tc>
        <w:tc>
          <w:tcPr>
            <w:tcW w:w="5669" w:type="dxa"/>
            <w:shd w:val="clear" w:color="auto" w:fill="auto"/>
            <w:vAlign w:val="center"/>
            <w:hideMark/>
          </w:tcPr>
          <w:p w14:paraId="0B14FD89"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Salida de Oxxo Calle Aldama, Iguala, Gro. con dirección a Huitzuco y paradas cortas para ascenso de alumnos en: Las Brisas, Tepecoacuilco, Pololcingo, Cuexcontlan, Crucero Pololcingo, San Vicente Palapa y Atetetla. 2. Parada en CET Huitzuco para el ascenso completo de estudiantes. 3. Salida de Huitzuco, rumbo a Universum, Museo de las Ciencias en CDMX. 4. Llegada a Museo y permanencia de 10 am a 13:30 hrs. 5. Salida de CDMX rumbo a Fórum Cuernavaca (Tiempo de comida). 6. Retorno a Huitzuco para descenso parcial. 7. Salida rumbo a Iguala para conclusión con paradas para el descenso en los mismos puntos de inicio.</w:t>
            </w:r>
          </w:p>
        </w:tc>
      </w:tr>
      <w:tr w:rsidR="003E16A0" w:rsidRPr="00DC5831" w14:paraId="055720F7" w14:textId="77777777" w:rsidTr="00E06D5D">
        <w:trPr>
          <w:trHeight w:val="1365"/>
        </w:trPr>
        <w:tc>
          <w:tcPr>
            <w:tcW w:w="1189" w:type="dxa"/>
            <w:shd w:val="clear" w:color="auto" w:fill="auto"/>
            <w:noWrap/>
            <w:vAlign w:val="center"/>
            <w:hideMark/>
          </w:tcPr>
          <w:p w14:paraId="5D647192"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6</w:t>
            </w:r>
          </w:p>
        </w:tc>
        <w:tc>
          <w:tcPr>
            <w:tcW w:w="1134" w:type="dxa"/>
            <w:shd w:val="clear" w:color="auto" w:fill="auto"/>
            <w:noWrap/>
            <w:vAlign w:val="center"/>
            <w:hideMark/>
          </w:tcPr>
          <w:p w14:paraId="7165D211"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 de mayo de 2025</w:t>
            </w:r>
          </w:p>
        </w:tc>
        <w:tc>
          <w:tcPr>
            <w:tcW w:w="1134" w:type="dxa"/>
            <w:shd w:val="clear" w:color="auto" w:fill="auto"/>
            <w:vAlign w:val="center"/>
            <w:hideMark/>
          </w:tcPr>
          <w:p w14:paraId="6A38C2D2"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1E96DAD1"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45</w:t>
            </w:r>
          </w:p>
        </w:tc>
        <w:tc>
          <w:tcPr>
            <w:tcW w:w="1701" w:type="dxa"/>
            <w:shd w:val="clear" w:color="auto" w:fill="auto"/>
            <w:vAlign w:val="center"/>
            <w:hideMark/>
          </w:tcPr>
          <w:p w14:paraId="1C554651"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0E77425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Zacatepec, Morelos</w:t>
            </w:r>
          </w:p>
        </w:tc>
        <w:tc>
          <w:tcPr>
            <w:tcW w:w="5669" w:type="dxa"/>
            <w:shd w:val="clear" w:color="auto" w:fill="auto"/>
            <w:vAlign w:val="center"/>
            <w:hideMark/>
          </w:tcPr>
          <w:p w14:paraId="6A783443" w14:textId="77777777" w:rsidR="00E3003C" w:rsidRDefault="00E3003C" w:rsidP="00E3003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1. Iguala de la Independencia con dirección a CET Huitzuco (paradas en comunidades para ascenso de estudiantes.</w:t>
            </w:r>
          </w:p>
          <w:p w14:paraId="2079CEB3" w14:textId="77777777" w:rsidR="00E3003C" w:rsidRDefault="00E3003C" w:rsidP="00E3003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2. Salida de CET Huitzuco con rumbo a Destino.</w:t>
            </w:r>
          </w:p>
          <w:p w14:paraId="7BFB7321" w14:textId="60EB0AB3" w:rsidR="00E3003C" w:rsidRDefault="00E3003C" w:rsidP="00E3003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3. Llegada y permanencia en el la visita destino.</w:t>
            </w:r>
          </w:p>
          <w:p w14:paraId="103967FD" w14:textId="28D1372F" w:rsidR="003E16A0" w:rsidRPr="00DC5831" w:rsidRDefault="00E3003C" w:rsidP="00E3003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4. Retorno con una parada para toma de alimentos y proseguir rumbo a CET Huitzuco para descenso parcial de estudiantes, y rumbo a Iguala para conclusión.</w:t>
            </w:r>
          </w:p>
        </w:tc>
      </w:tr>
      <w:tr w:rsidR="003E16A0" w:rsidRPr="00DC5831" w14:paraId="1FB24348" w14:textId="77777777" w:rsidTr="00E06D5D">
        <w:trPr>
          <w:trHeight w:val="3075"/>
        </w:trPr>
        <w:tc>
          <w:tcPr>
            <w:tcW w:w="1189" w:type="dxa"/>
            <w:shd w:val="clear" w:color="auto" w:fill="auto"/>
            <w:noWrap/>
            <w:vAlign w:val="center"/>
            <w:hideMark/>
          </w:tcPr>
          <w:p w14:paraId="7A986537"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7</w:t>
            </w:r>
          </w:p>
        </w:tc>
        <w:tc>
          <w:tcPr>
            <w:tcW w:w="1134" w:type="dxa"/>
            <w:shd w:val="clear" w:color="auto" w:fill="auto"/>
            <w:noWrap/>
            <w:vAlign w:val="center"/>
            <w:hideMark/>
          </w:tcPr>
          <w:p w14:paraId="436FE5BE"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12 al 14 mayo de 2025</w:t>
            </w:r>
          </w:p>
        </w:tc>
        <w:tc>
          <w:tcPr>
            <w:tcW w:w="1134" w:type="dxa"/>
            <w:shd w:val="clear" w:color="auto" w:fill="auto"/>
            <w:vAlign w:val="center"/>
            <w:hideMark/>
          </w:tcPr>
          <w:p w14:paraId="36CD801E"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3</w:t>
            </w:r>
          </w:p>
        </w:tc>
        <w:tc>
          <w:tcPr>
            <w:tcW w:w="1134" w:type="dxa"/>
            <w:shd w:val="clear" w:color="auto" w:fill="auto"/>
            <w:vAlign w:val="center"/>
            <w:hideMark/>
          </w:tcPr>
          <w:p w14:paraId="04B8CD6D"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97</w:t>
            </w:r>
          </w:p>
        </w:tc>
        <w:tc>
          <w:tcPr>
            <w:tcW w:w="1701" w:type="dxa"/>
            <w:shd w:val="clear" w:color="auto" w:fill="auto"/>
            <w:vAlign w:val="center"/>
            <w:hideMark/>
          </w:tcPr>
          <w:p w14:paraId="40AD8FDC"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5D74CCC7"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Estado de México, Ciudad de México y Estado de Querétaro.</w:t>
            </w:r>
          </w:p>
        </w:tc>
        <w:tc>
          <w:tcPr>
            <w:tcW w:w="5669" w:type="dxa"/>
            <w:shd w:val="clear" w:color="auto" w:fill="auto"/>
            <w:vAlign w:val="center"/>
            <w:hideMark/>
          </w:tcPr>
          <w:p w14:paraId="64E0D0AC" w14:textId="77777777" w:rsidR="003E16A0" w:rsidRPr="00EF7F85" w:rsidRDefault="003E16A0" w:rsidP="00E06D5D">
            <w:pPr>
              <w:jc w:val="both"/>
              <w:rPr>
                <w:rFonts w:ascii="Noto Sans" w:hAnsi="Noto Sans" w:cs="Noto Sans"/>
                <w:color w:val="000000"/>
                <w:sz w:val="18"/>
                <w:szCs w:val="18"/>
                <w:lang w:eastAsia="es-MX"/>
              </w:rPr>
            </w:pPr>
            <w:r w:rsidRPr="00EF7F85">
              <w:rPr>
                <w:rFonts w:ascii="Noto Sans" w:hAnsi="Noto Sans" w:cs="Noto Sans"/>
                <w:color w:val="000000"/>
                <w:sz w:val="18"/>
                <w:szCs w:val="18"/>
                <w:lang w:eastAsia="es-MX"/>
              </w:rPr>
              <w:t xml:space="preserve">Día 1.  1. Salida de Oxxo Calle Aldama, Iguala, Gro. con dirección a Huitzuco y paradas cortas para ascenso de alumnos en: Tepecoacuilco, Pololcingo, Crucero San Vicente. 2. Parada en CET Huitzuco para el ascenso completo de estudiantes. 3. Salida de CET rumbo a Ciudad de Calimaya, Edo. de México (Visita a Empresa ASPROS de 10 a 14 horas). 4. Salida rumbo a Parador San Pedro, Palmillas, Qro. (Comida). 5. Continuación de viaje hacia Ciudad de Querétaro (pernoctar en Hotel Emperador. Día 2. 6. Salida del hotel a visita de empresas en Ciudad Industrial (9 a 12 horas) y Municipio de Colon, Qro. (9 a 12 horas) 7. Salida a visita de empresas a Municipio de Colon, Qro. (14 a 17 horas) y a Visita de Viñedos La Redonda en Municipio de Ezequiel Montes, Qro. (14 a 17 horas). 8. Retorno a Pernoctar al hotel Emperador, Ciudad de Querétaro. Día 3. Salida de Hotel rumbo a Parador san Pedro, </w:t>
            </w:r>
            <w:r w:rsidRPr="00EF7F85">
              <w:rPr>
                <w:rFonts w:ascii="Noto Sans" w:hAnsi="Noto Sans" w:cs="Noto Sans"/>
                <w:color w:val="000000"/>
                <w:sz w:val="18"/>
                <w:szCs w:val="18"/>
                <w:lang w:eastAsia="es-MX"/>
              </w:rPr>
              <w:lastRenderedPageBreak/>
              <w:t>Palmillas, Qro. (Desayuno de 8 a 9 horas). 9. Visita a instalaciones de granja porcina de UNAM, Jilotepec, Edo. de México (11 a 14 horas). 10. Salida rumbo a Huitzuco, Gro. (14 horas aprox.) 11. Parada en Metepec, Edo. de México (Consumo de alimentos). 12. Retorno a Huitzuco para descenso parcial. 13. Salida rumbo a Iguala para conclusión con paradas para el descenso en los mismos puntos de inicio.</w:t>
            </w:r>
          </w:p>
        </w:tc>
      </w:tr>
      <w:tr w:rsidR="003E16A0" w:rsidRPr="00DC5831" w14:paraId="7A418C63" w14:textId="77777777" w:rsidTr="00EF7F85">
        <w:trPr>
          <w:trHeight w:val="2268"/>
        </w:trPr>
        <w:tc>
          <w:tcPr>
            <w:tcW w:w="1189" w:type="dxa"/>
            <w:shd w:val="clear" w:color="auto" w:fill="auto"/>
            <w:noWrap/>
            <w:vAlign w:val="center"/>
            <w:hideMark/>
          </w:tcPr>
          <w:p w14:paraId="14CBF11C"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lastRenderedPageBreak/>
              <w:t>8</w:t>
            </w:r>
          </w:p>
        </w:tc>
        <w:tc>
          <w:tcPr>
            <w:tcW w:w="1134" w:type="dxa"/>
            <w:shd w:val="clear" w:color="auto" w:fill="auto"/>
            <w:noWrap/>
            <w:vAlign w:val="center"/>
            <w:hideMark/>
          </w:tcPr>
          <w:p w14:paraId="6EED6B61"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28 al 30 de mayo de 2025</w:t>
            </w:r>
          </w:p>
        </w:tc>
        <w:tc>
          <w:tcPr>
            <w:tcW w:w="1134" w:type="dxa"/>
            <w:shd w:val="clear" w:color="auto" w:fill="auto"/>
            <w:vAlign w:val="center"/>
            <w:hideMark/>
          </w:tcPr>
          <w:p w14:paraId="253D4886"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3</w:t>
            </w:r>
          </w:p>
        </w:tc>
        <w:tc>
          <w:tcPr>
            <w:tcW w:w="1134" w:type="dxa"/>
            <w:shd w:val="clear" w:color="auto" w:fill="auto"/>
            <w:vAlign w:val="center"/>
            <w:hideMark/>
          </w:tcPr>
          <w:p w14:paraId="3B13FFE4"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33</w:t>
            </w:r>
          </w:p>
        </w:tc>
        <w:tc>
          <w:tcPr>
            <w:tcW w:w="1701" w:type="dxa"/>
            <w:shd w:val="clear" w:color="auto" w:fill="auto"/>
            <w:vAlign w:val="center"/>
            <w:hideMark/>
          </w:tcPr>
          <w:p w14:paraId="094CA50C"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5C648151" w14:textId="77777777" w:rsidR="003E16A0" w:rsidRPr="00EF7F85" w:rsidRDefault="003E16A0" w:rsidP="00E06D5D">
            <w:pPr>
              <w:jc w:val="center"/>
              <w:rPr>
                <w:rFonts w:ascii="Noto Sans" w:hAnsi="Noto Sans" w:cs="Noto Sans"/>
                <w:color w:val="000000"/>
                <w:sz w:val="18"/>
                <w:szCs w:val="18"/>
                <w:lang w:eastAsia="es-MX"/>
              </w:rPr>
            </w:pPr>
            <w:r w:rsidRPr="00EF7F85">
              <w:rPr>
                <w:rFonts w:ascii="Noto Sans" w:hAnsi="Noto Sans" w:cs="Noto Sans"/>
                <w:color w:val="000000"/>
                <w:sz w:val="18"/>
                <w:szCs w:val="18"/>
                <w:lang w:eastAsia="es-MX"/>
              </w:rPr>
              <w:t>Estado De México Y Estado De Querétaro</w:t>
            </w:r>
          </w:p>
        </w:tc>
        <w:tc>
          <w:tcPr>
            <w:tcW w:w="5669" w:type="dxa"/>
            <w:shd w:val="clear" w:color="auto" w:fill="auto"/>
            <w:vAlign w:val="center"/>
            <w:hideMark/>
          </w:tcPr>
          <w:p w14:paraId="16C1F6F7" w14:textId="77777777" w:rsidR="003E16A0" w:rsidRPr="00EF7F85" w:rsidRDefault="003E16A0" w:rsidP="00E06D5D">
            <w:pPr>
              <w:jc w:val="both"/>
              <w:rPr>
                <w:rFonts w:ascii="Noto Sans" w:hAnsi="Noto Sans" w:cs="Noto Sans"/>
                <w:color w:val="000000"/>
                <w:sz w:val="18"/>
                <w:szCs w:val="18"/>
                <w:lang w:eastAsia="es-MX"/>
              </w:rPr>
            </w:pPr>
            <w:r w:rsidRPr="00EF7F85">
              <w:rPr>
                <w:rFonts w:ascii="Noto Sans" w:hAnsi="Noto Sans" w:cs="Noto Sans"/>
                <w:color w:val="000000"/>
                <w:sz w:val="18"/>
                <w:szCs w:val="18"/>
                <w:lang w:eastAsia="es-MX"/>
              </w:rPr>
              <w:t>Día 1.  1. Salida de Oxxo Calle Aldama, Iguala, Gro. con dirección a Huitzuco y paradas cortas para ascenso de alumnos en: Tepecoacuilco, Pololcingo, Crucero San Vicente. 2. Parada en CET Huitzuco para el ascenso completo de estudiantes. 3. Salida de CET rumbo a ciudad de Santa María Rayón, Edo. de México. 4. Parada en Parador Turístico San Pedro, Palmillas, Qro. (Desayuno). 5. Salida rumbo a Ezequiel Montes, Qro. para visita a Cavas Freixenet (14:00 a 16:00 horas). 6. Salida de Ezequiel Montes rumbo a Querétaro para llegar a hotel a pernoctar. Día 2. 7. Visitas en alrededores de la ciudad en dos horarios de 10 a 13 horas y de 15 a 17 horas aproximadamente. 8. retorno a Hotel en Querétaro, Qro. (Aprox. A las 18 horas). Día 3. 9. Salida de Hotel a las 8:30 horas. 10. Visita a la estación de Recepción Satelital México, ERMEX (11:30 a 14:30 horas). 11. Salida rumbo a Galerías Metepec, Edo. de México (parada a comer). 12. Salida rumbo a Huitzuco (Aprox. 16:30horas) para descenso parcial. 13. Salida rumbo a Iguala para conclusión con paradas para el descenso en los mismos puntos de inicio.</w:t>
            </w:r>
          </w:p>
          <w:p w14:paraId="2A2C22D8" w14:textId="77777777" w:rsidR="003E16A0" w:rsidRPr="00EF7F85" w:rsidRDefault="003E16A0" w:rsidP="00E06D5D">
            <w:pPr>
              <w:jc w:val="both"/>
              <w:rPr>
                <w:rFonts w:ascii="Noto Sans" w:hAnsi="Noto Sans" w:cs="Noto Sans"/>
                <w:color w:val="000000"/>
                <w:sz w:val="18"/>
                <w:szCs w:val="18"/>
                <w:lang w:eastAsia="es-MX"/>
              </w:rPr>
            </w:pPr>
          </w:p>
        </w:tc>
      </w:tr>
      <w:tr w:rsidR="003E16A0" w:rsidRPr="00DC5831" w14:paraId="099B463D" w14:textId="77777777" w:rsidTr="00E06D5D">
        <w:trPr>
          <w:trHeight w:val="1785"/>
        </w:trPr>
        <w:tc>
          <w:tcPr>
            <w:tcW w:w="1189" w:type="dxa"/>
            <w:shd w:val="clear" w:color="auto" w:fill="auto"/>
            <w:noWrap/>
            <w:vAlign w:val="center"/>
            <w:hideMark/>
          </w:tcPr>
          <w:p w14:paraId="3FB39C97"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lastRenderedPageBreak/>
              <w:t>9</w:t>
            </w:r>
          </w:p>
        </w:tc>
        <w:tc>
          <w:tcPr>
            <w:tcW w:w="1134" w:type="dxa"/>
            <w:shd w:val="clear" w:color="auto" w:fill="auto"/>
            <w:noWrap/>
            <w:vAlign w:val="center"/>
            <w:hideMark/>
          </w:tcPr>
          <w:p w14:paraId="688B129D"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 de octubre de 2025</w:t>
            </w:r>
          </w:p>
        </w:tc>
        <w:tc>
          <w:tcPr>
            <w:tcW w:w="1134" w:type="dxa"/>
            <w:shd w:val="clear" w:color="auto" w:fill="auto"/>
            <w:vAlign w:val="center"/>
            <w:hideMark/>
          </w:tcPr>
          <w:p w14:paraId="3A55EEFF"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DBE7DF0"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41</w:t>
            </w:r>
          </w:p>
        </w:tc>
        <w:tc>
          <w:tcPr>
            <w:tcW w:w="1701" w:type="dxa"/>
            <w:shd w:val="clear" w:color="auto" w:fill="auto"/>
            <w:vAlign w:val="center"/>
            <w:hideMark/>
          </w:tcPr>
          <w:p w14:paraId="5FF216BC"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655F0D20"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Arrocera De Mor. Puente De Ixtla, Mor.</w:t>
            </w:r>
          </w:p>
        </w:tc>
        <w:tc>
          <w:tcPr>
            <w:tcW w:w="5669" w:type="dxa"/>
            <w:shd w:val="clear" w:color="auto" w:fill="auto"/>
            <w:vAlign w:val="center"/>
            <w:hideMark/>
          </w:tcPr>
          <w:p w14:paraId="0A8774DF"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Partida de CET Huitzuco, Gro. (7:30 horas aprox.) rumbo a Cuernavaca, Mor. 2. Parada en la comunidad de Zacapalco, Gro. (Almuerzo). 3. Continuación de viaje rumbo a Puente de Ixtla, mor. 4. Parada en la Empresa "Arrocera de Morelos" en Puente de Ixtla, Mor. 5. Traslado a los campos de cultivos de arroz en municipio de Alpuyeca, Mor. (10:30 a 15:30 horas aprox</w:t>
            </w:r>
            <w:r>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6. Retorno rumbo a CET, Huitzuco. 7. Rumbo a Iguala con paradas en las comunidades de Atetetla, San Vicente Palapa, Cuexcontlan y Vivero de Tepecoacuilco para descenso de estudiantes. </w:t>
            </w:r>
          </w:p>
        </w:tc>
      </w:tr>
      <w:tr w:rsidR="003E16A0" w:rsidRPr="00DC5831" w14:paraId="7D1ABB37" w14:textId="77777777" w:rsidTr="00E06D5D">
        <w:trPr>
          <w:trHeight w:val="1890"/>
        </w:trPr>
        <w:tc>
          <w:tcPr>
            <w:tcW w:w="1189" w:type="dxa"/>
            <w:shd w:val="clear" w:color="auto" w:fill="auto"/>
            <w:noWrap/>
            <w:vAlign w:val="center"/>
            <w:hideMark/>
          </w:tcPr>
          <w:p w14:paraId="24E2409E"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10</w:t>
            </w:r>
          </w:p>
        </w:tc>
        <w:tc>
          <w:tcPr>
            <w:tcW w:w="1134" w:type="dxa"/>
            <w:shd w:val="clear" w:color="auto" w:fill="auto"/>
            <w:noWrap/>
            <w:vAlign w:val="center"/>
            <w:hideMark/>
          </w:tcPr>
          <w:p w14:paraId="16D5B88E"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10 de octubre de 2025</w:t>
            </w:r>
          </w:p>
        </w:tc>
        <w:tc>
          <w:tcPr>
            <w:tcW w:w="1134" w:type="dxa"/>
            <w:shd w:val="clear" w:color="auto" w:fill="auto"/>
            <w:vAlign w:val="center"/>
            <w:hideMark/>
          </w:tcPr>
          <w:p w14:paraId="2015DA2F"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015FF234"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71</w:t>
            </w:r>
          </w:p>
        </w:tc>
        <w:tc>
          <w:tcPr>
            <w:tcW w:w="1701" w:type="dxa"/>
            <w:shd w:val="clear" w:color="auto" w:fill="auto"/>
            <w:vAlign w:val="center"/>
            <w:hideMark/>
          </w:tcPr>
          <w:p w14:paraId="58DB600C"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CET Huitzuco, Gro.</w:t>
            </w:r>
          </w:p>
        </w:tc>
        <w:tc>
          <w:tcPr>
            <w:tcW w:w="1701" w:type="dxa"/>
            <w:shd w:val="clear" w:color="auto" w:fill="auto"/>
            <w:vAlign w:val="center"/>
            <w:hideMark/>
          </w:tcPr>
          <w:p w14:paraId="73009E2C"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Arrocera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Mor. Puente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Ixtla, Mor.</w:t>
            </w:r>
          </w:p>
        </w:tc>
        <w:tc>
          <w:tcPr>
            <w:tcW w:w="5669" w:type="dxa"/>
            <w:shd w:val="clear" w:color="auto" w:fill="auto"/>
            <w:vAlign w:val="center"/>
            <w:hideMark/>
          </w:tcPr>
          <w:p w14:paraId="79C10647"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Partida de CET Huitzuco, Gro. (7:30 horas aprox.) rumbo a Cuernavaca, Mor. 2. Parada en la comunidad de Zacapalco, Gro. (Almuerzo). 3. Continuación de viaje rumbo a Puente de Ixtla, mor. 4. Parada en la Empresa "Arrocera de Morelos" en Puente de Ixtla, Mor. 5. Traslado a los campos de cultivos de arroz en municipio de Alpuyeca, Mor. (10:30 a 15:30 horas aprox</w:t>
            </w:r>
            <w:r>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6. Retorno rumbo a CET, Huitzuco. 7. Rumbo a Iguala con paradas en las comunidades de Atetetla, San Vicente Palapa, Cuexcontlan y Vivero de Tepecoacuilco para descenso de estudiantes. </w:t>
            </w:r>
          </w:p>
        </w:tc>
      </w:tr>
      <w:tr w:rsidR="003E16A0" w:rsidRPr="00DC5831" w14:paraId="77956833" w14:textId="77777777" w:rsidTr="00E06D5D">
        <w:trPr>
          <w:trHeight w:val="2220"/>
        </w:trPr>
        <w:tc>
          <w:tcPr>
            <w:tcW w:w="1189" w:type="dxa"/>
            <w:shd w:val="clear" w:color="auto" w:fill="auto"/>
            <w:noWrap/>
            <w:vAlign w:val="center"/>
            <w:hideMark/>
          </w:tcPr>
          <w:p w14:paraId="058D1CB4"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11</w:t>
            </w:r>
          </w:p>
        </w:tc>
        <w:tc>
          <w:tcPr>
            <w:tcW w:w="1134" w:type="dxa"/>
            <w:shd w:val="clear" w:color="auto" w:fill="auto"/>
            <w:noWrap/>
            <w:vAlign w:val="center"/>
            <w:hideMark/>
          </w:tcPr>
          <w:p w14:paraId="1192D247"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16 de octubre de 2025</w:t>
            </w:r>
          </w:p>
        </w:tc>
        <w:tc>
          <w:tcPr>
            <w:tcW w:w="1134" w:type="dxa"/>
            <w:shd w:val="clear" w:color="auto" w:fill="auto"/>
            <w:vAlign w:val="center"/>
            <w:hideMark/>
          </w:tcPr>
          <w:p w14:paraId="489999B3"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47AA52CD"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95</w:t>
            </w:r>
          </w:p>
        </w:tc>
        <w:tc>
          <w:tcPr>
            <w:tcW w:w="1701" w:type="dxa"/>
            <w:shd w:val="clear" w:color="auto" w:fill="auto"/>
            <w:vAlign w:val="center"/>
            <w:hideMark/>
          </w:tcPr>
          <w:p w14:paraId="6C375617"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21EEA578"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Catedral </w:t>
            </w:r>
            <w:r>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Templo Mayor </w:t>
            </w:r>
            <w:r>
              <w:rPr>
                <w:rFonts w:ascii="Noto Sans" w:hAnsi="Noto Sans" w:cs="Noto Sans"/>
                <w:color w:val="000000"/>
                <w:sz w:val="18"/>
                <w:szCs w:val="18"/>
                <w:lang w:eastAsia="es-MX"/>
              </w:rPr>
              <w:t>e</w:t>
            </w:r>
            <w:r w:rsidRPr="00DC5831">
              <w:rPr>
                <w:rFonts w:ascii="Noto Sans" w:hAnsi="Noto Sans" w:cs="Noto Sans"/>
                <w:color w:val="000000"/>
                <w:sz w:val="18"/>
                <w:szCs w:val="18"/>
                <w:lang w:eastAsia="es-MX"/>
              </w:rPr>
              <w:t xml:space="preserve">n </w:t>
            </w:r>
            <w:r>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 xml:space="preserve">a Cd. </w:t>
            </w:r>
            <w:r>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 xml:space="preserve">e México. </w:t>
            </w:r>
          </w:p>
        </w:tc>
        <w:tc>
          <w:tcPr>
            <w:tcW w:w="5669" w:type="dxa"/>
            <w:shd w:val="clear" w:color="auto" w:fill="auto"/>
            <w:vAlign w:val="center"/>
            <w:hideMark/>
          </w:tcPr>
          <w:p w14:paraId="5B4EC2D6"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Salida de Oxxo Calle Aldama, Iguala, Gro. con dirección a Huitzuco y paradas cortas para ascenso de alumnos en: Tepecoacuilco, Polo</w:t>
            </w:r>
            <w:r>
              <w:rPr>
                <w:rFonts w:ascii="Noto Sans" w:hAnsi="Noto Sans" w:cs="Noto Sans"/>
                <w:color w:val="000000"/>
                <w:sz w:val="18"/>
                <w:szCs w:val="18"/>
                <w:lang w:eastAsia="es-MX"/>
              </w:rPr>
              <w:t>l</w:t>
            </w:r>
            <w:r w:rsidRPr="00DC5831">
              <w:rPr>
                <w:rFonts w:ascii="Noto Sans" w:hAnsi="Noto Sans" w:cs="Noto Sans"/>
                <w:color w:val="000000"/>
                <w:sz w:val="18"/>
                <w:szCs w:val="18"/>
                <w:lang w:eastAsia="es-MX"/>
              </w:rPr>
              <w:t>cingo, Crucero san Vicente. 2. Parada en CET Huitzuco para el ascenso completo de estudiantes. 3. Salida de CET rumbo a caseta de Paso Morelos. 4. Parada en la caseta de Paso Morelos para ascenso de estudiantes. 5. Salida rumbo a CDMX. 6. Llegada a Museo del Templo Mayor para recorrido (duración aprox</w:t>
            </w:r>
            <w:r>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3 horas).  7</w:t>
            </w:r>
            <w:r>
              <w:rPr>
                <w:rFonts w:ascii="Noto Sans" w:hAnsi="Noto Sans" w:cs="Noto Sans"/>
                <w:color w:val="000000"/>
                <w:sz w:val="18"/>
                <w:szCs w:val="18"/>
                <w:lang w:eastAsia="es-MX"/>
              </w:rPr>
              <w:t xml:space="preserve">. </w:t>
            </w:r>
            <w:r w:rsidRPr="00DC5831">
              <w:rPr>
                <w:rFonts w:ascii="Noto Sans" w:hAnsi="Noto Sans" w:cs="Noto Sans"/>
                <w:color w:val="000000"/>
                <w:sz w:val="18"/>
                <w:szCs w:val="18"/>
                <w:lang w:eastAsia="es-MX"/>
              </w:rPr>
              <w:t>Traslado a la Catedral Metropolitana para recorrido (Aprox. 2 horas). 8.  Retorno rumbo a Centro comercial Galerías Cuernavaca (Consumo de alimentos). 9.  Aprox. 17:30 horas salidas rumbo a Huitzuco para descenso parcial. 10. Salida rumbo a Iguala para conclusión con paradas para el descenso en los mismos puntos de inicio.</w:t>
            </w:r>
          </w:p>
        </w:tc>
      </w:tr>
      <w:tr w:rsidR="003E16A0" w:rsidRPr="00DC5831" w14:paraId="5C4A8A35" w14:textId="77777777" w:rsidTr="00E06D5D">
        <w:trPr>
          <w:trHeight w:val="2250"/>
        </w:trPr>
        <w:tc>
          <w:tcPr>
            <w:tcW w:w="1189" w:type="dxa"/>
            <w:shd w:val="clear" w:color="auto" w:fill="auto"/>
            <w:noWrap/>
            <w:vAlign w:val="center"/>
            <w:hideMark/>
          </w:tcPr>
          <w:p w14:paraId="39CB7246"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lastRenderedPageBreak/>
              <w:t>12</w:t>
            </w:r>
          </w:p>
        </w:tc>
        <w:tc>
          <w:tcPr>
            <w:tcW w:w="1134" w:type="dxa"/>
            <w:shd w:val="clear" w:color="auto" w:fill="auto"/>
            <w:noWrap/>
            <w:vAlign w:val="center"/>
            <w:hideMark/>
          </w:tcPr>
          <w:p w14:paraId="4CEBCA1C"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22 de octubre de 2025</w:t>
            </w:r>
          </w:p>
        </w:tc>
        <w:tc>
          <w:tcPr>
            <w:tcW w:w="1134" w:type="dxa"/>
            <w:shd w:val="clear" w:color="auto" w:fill="auto"/>
            <w:vAlign w:val="center"/>
            <w:hideMark/>
          </w:tcPr>
          <w:p w14:paraId="0CB5767B"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1</w:t>
            </w:r>
          </w:p>
        </w:tc>
        <w:tc>
          <w:tcPr>
            <w:tcW w:w="1134" w:type="dxa"/>
            <w:shd w:val="clear" w:color="auto" w:fill="auto"/>
            <w:vAlign w:val="center"/>
            <w:hideMark/>
          </w:tcPr>
          <w:p w14:paraId="288F0C26"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46</w:t>
            </w:r>
          </w:p>
        </w:tc>
        <w:tc>
          <w:tcPr>
            <w:tcW w:w="1701" w:type="dxa"/>
            <w:shd w:val="clear" w:color="auto" w:fill="auto"/>
            <w:vAlign w:val="center"/>
            <w:hideMark/>
          </w:tcPr>
          <w:p w14:paraId="12D1E1E1" w14:textId="77777777"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Iguala de la Independencia, Gro.</w:t>
            </w:r>
          </w:p>
        </w:tc>
        <w:tc>
          <w:tcPr>
            <w:tcW w:w="1701" w:type="dxa"/>
            <w:shd w:val="clear" w:color="auto" w:fill="auto"/>
            <w:vAlign w:val="center"/>
            <w:hideMark/>
          </w:tcPr>
          <w:p w14:paraId="18D32093" w14:textId="52FA4D5D" w:rsidR="003E16A0" w:rsidRPr="00DC5831" w:rsidRDefault="003E16A0" w:rsidP="00E06D5D">
            <w:pPr>
              <w:jc w:val="center"/>
              <w:rPr>
                <w:rFonts w:ascii="Noto Sans" w:hAnsi="Noto Sans" w:cs="Noto Sans"/>
                <w:color w:val="000000"/>
                <w:sz w:val="18"/>
                <w:szCs w:val="18"/>
                <w:lang w:eastAsia="es-MX"/>
              </w:rPr>
            </w:pPr>
            <w:r w:rsidRPr="00DC5831">
              <w:rPr>
                <w:rFonts w:ascii="Noto Sans" w:hAnsi="Noto Sans" w:cs="Noto Sans"/>
                <w:color w:val="000000"/>
                <w:sz w:val="18"/>
                <w:szCs w:val="18"/>
                <w:lang w:eastAsia="es-MX"/>
              </w:rPr>
              <w:t xml:space="preserve">SIAP </w:t>
            </w:r>
            <w:r>
              <w:rPr>
                <w:rFonts w:ascii="Noto Sans" w:hAnsi="Noto Sans" w:cs="Noto Sans"/>
                <w:color w:val="000000"/>
                <w:sz w:val="18"/>
                <w:szCs w:val="18"/>
                <w:lang w:eastAsia="es-MX"/>
              </w:rPr>
              <w:t>y</w:t>
            </w:r>
            <w:r w:rsidRPr="00DC5831">
              <w:rPr>
                <w:rFonts w:ascii="Noto Sans" w:hAnsi="Noto Sans" w:cs="Noto Sans"/>
                <w:color w:val="000000"/>
                <w:sz w:val="18"/>
                <w:szCs w:val="18"/>
                <w:lang w:eastAsia="es-MX"/>
              </w:rPr>
              <w:t xml:space="preserve"> Mapoteca Manuel Orozco</w:t>
            </w:r>
            <w:r>
              <w:rPr>
                <w:rFonts w:ascii="Noto Sans" w:hAnsi="Noto Sans" w:cs="Noto Sans"/>
                <w:color w:val="000000"/>
                <w:sz w:val="18"/>
                <w:szCs w:val="18"/>
                <w:lang w:eastAsia="es-MX"/>
              </w:rPr>
              <w:t xml:space="preserve"> y</w:t>
            </w:r>
            <w:r w:rsidRPr="00DC5831">
              <w:rPr>
                <w:rFonts w:ascii="Noto Sans" w:hAnsi="Noto Sans" w:cs="Noto Sans"/>
                <w:color w:val="000000"/>
                <w:sz w:val="18"/>
                <w:szCs w:val="18"/>
                <w:lang w:eastAsia="es-MX"/>
              </w:rPr>
              <w:t xml:space="preserve"> Berra, Cd. </w:t>
            </w:r>
            <w:r w:rsidR="008C6780">
              <w:rPr>
                <w:rFonts w:ascii="Noto Sans" w:hAnsi="Noto Sans" w:cs="Noto Sans"/>
                <w:color w:val="000000"/>
                <w:sz w:val="18"/>
                <w:szCs w:val="18"/>
                <w:lang w:eastAsia="es-MX"/>
              </w:rPr>
              <w:t>d</w:t>
            </w:r>
            <w:r w:rsidRPr="00DC5831">
              <w:rPr>
                <w:rFonts w:ascii="Noto Sans" w:hAnsi="Noto Sans" w:cs="Noto Sans"/>
                <w:color w:val="000000"/>
                <w:sz w:val="18"/>
                <w:szCs w:val="18"/>
                <w:lang w:eastAsia="es-MX"/>
              </w:rPr>
              <w:t>e México</w:t>
            </w:r>
          </w:p>
        </w:tc>
        <w:tc>
          <w:tcPr>
            <w:tcW w:w="5669" w:type="dxa"/>
            <w:shd w:val="clear" w:color="auto" w:fill="auto"/>
            <w:vAlign w:val="center"/>
            <w:hideMark/>
          </w:tcPr>
          <w:p w14:paraId="769564D7" w14:textId="77777777" w:rsidR="003E16A0" w:rsidRPr="00DC5831" w:rsidRDefault="003E16A0" w:rsidP="00E06D5D">
            <w:pPr>
              <w:jc w:val="both"/>
              <w:rPr>
                <w:rFonts w:ascii="Noto Sans" w:hAnsi="Noto Sans" w:cs="Noto Sans"/>
                <w:color w:val="000000"/>
                <w:sz w:val="18"/>
                <w:szCs w:val="18"/>
                <w:lang w:eastAsia="es-MX"/>
              </w:rPr>
            </w:pPr>
            <w:r w:rsidRPr="00DC5831">
              <w:rPr>
                <w:rFonts w:ascii="Noto Sans" w:hAnsi="Noto Sans" w:cs="Noto Sans"/>
                <w:color w:val="000000"/>
                <w:sz w:val="18"/>
                <w:szCs w:val="18"/>
                <w:lang w:eastAsia="es-MX"/>
              </w:rPr>
              <w:t>1. Salida de Oxxo Calle Aldama, Iguala, Gro. con dirección a Huitzuco y paradas cortas para ascenso de alumnos en: Tepecoacuilco, Cuexcontlan, Crucero san Vicente Palapa y Atetetla. 2. Parada en CET Huitzuco para el ascenso completo de estudiantes. 3. Salida de CET rumbo a caseta de Paso Morelos. 4. Parada en la caseta de Paso Morelos para ascenso de estudiantes. 5. Salida rumbo a CDMX para visita a SIAP (Servicio de Información Agroalimentaria y Pesquera). 6. Llegada a al SIAP (duración aprox</w:t>
            </w:r>
            <w:r>
              <w:rPr>
                <w:rFonts w:ascii="Noto Sans" w:hAnsi="Noto Sans" w:cs="Noto Sans"/>
                <w:color w:val="000000"/>
                <w:sz w:val="18"/>
                <w:szCs w:val="18"/>
                <w:lang w:eastAsia="es-MX"/>
              </w:rPr>
              <w:t>.</w:t>
            </w:r>
            <w:r w:rsidRPr="00DC5831">
              <w:rPr>
                <w:rFonts w:ascii="Noto Sans" w:hAnsi="Noto Sans" w:cs="Noto Sans"/>
                <w:color w:val="000000"/>
                <w:sz w:val="18"/>
                <w:szCs w:val="18"/>
                <w:lang w:eastAsia="es-MX"/>
              </w:rPr>
              <w:t xml:space="preserve"> de 10</w:t>
            </w:r>
            <w:r>
              <w:rPr>
                <w:rFonts w:ascii="Noto Sans" w:hAnsi="Noto Sans" w:cs="Noto Sans"/>
                <w:color w:val="000000"/>
                <w:sz w:val="18"/>
                <w:szCs w:val="18"/>
                <w:lang w:eastAsia="es-MX"/>
              </w:rPr>
              <w:t xml:space="preserve"> am</w:t>
            </w:r>
            <w:r w:rsidRPr="00DC5831">
              <w:rPr>
                <w:rFonts w:ascii="Noto Sans" w:hAnsi="Noto Sans" w:cs="Noto Sans"/>
                <w:color w:val="000000"/>
                <w:sz w:val="18"/>
                <w:szCs w:val="18"/>
                <w:lang w:eastAsia="es-MX"/>
              </w:rPr>
              <w:t xml:space="preserve"> a 14 horas).  7. Traslado a la Mapoteca Manuel Orozco y Berra (Aprox. 2 horas). 8.  Retorno rumbo a Centro comercial Galerías Cuernavaca (Consumo de alimentos aprox. 1 hora). 9.  Salida rumbo a Huitzuco con parada en Paso Morelos para descenso parcial. 10. Llegada a CET, Huitzuco. 11. Rumbo a Iguala con paradas en las comunidades de Atetetla, San Vicente Palapa, Cuexcontlan y Vivero de Tepecoacuilco para descenso de estudiantes. </w:t>
            </w:r>
          </w:p>
        </w:tc>
      </w:tr>
      <w:tr w:rsidR="00C66C5C" w:rsidRPr="00DC5831" w14:paraId="07E25D4E" w14:textId="77777777" w:rsidTr="00EF7F85">
        <w:trPr>
          <w:trHeight w:val="1701"/>
        </w:trPr>
        <w:tc>
          <w:tcPr>
            <w:tcW w:w="1189" w:type="dxa"/>
            <w:shd w:val="clear" w:color="auto" w:fill="auto"/>
            <w:noWrap/>
            <w:vAlign w:val="center"/>
          </w:tcPr>
          <w:p w14:paraId="38248DA3" w14:textId="152A58EB"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13</w:t>
            </w:r>
          </w:p>
        </w:tc>
        <w:tc>
          <w:tcPr>
            <w:tcW w:w="1134" w:type="dxa"/>
            <w:shd w:val="clear" w:color="auto" w:fill="auto"/>
            <w:noWrap/>
            <w:vAlign w:val="center"/>
          </w:tcPr>
          <w:p w14:paraId="6D5A6EBE" w14:textId="4E56F9D8"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1134" w:type="dxa"/>
            <w:shd w:val="clear" w:color="auto" w:fill="auto"/>
            <w:vAlign w:val="center"/>
          </w:tcPr>
          <w:p w14:paraId="415768A2" w14:textId="79BBC030"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1134" w:type="dxa"/>
            <w:shd w:val="clear" w:color="auto" w:fill="auto"/>
            <w:vAlign w:val="center"/>
          </w:tcPr>
          <w:p w14:paraId="5155E132" w14:textId="24DDFBE9"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9</w:t>
            </w:r>
            <w:r>
              <w:rPr>
                <w:rFonts w:ascii="Noto Sans" w:hAnsi="Noto Sans" w:cs="Noto Sans"/>
                <w:color w:val="000000"/>
                <w:sz w:val="18"/>
                <w:szCs w:val="18"/>
                <w:lang w:eastAsia="es-MX"/>
              </w:rPr>
              <w:t>5</w:t>
            </w:r>
          </w:p>
        </w:tc>
        <w:tc>
          <w:tcPr>
            <w:tcW w:w="1701" w:type="dxa"/>
            <w:shd w:val="clear" w:color="auto" w:fill="auto"/>
            <w:vAlign w:val="center"/>
          </w:tcPr>
          <w:p w14:paraId="66AD2CE7" w14:textId="5F642F7F"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701" w:type="dxa"/>
            <w:shd w:val="clear" w:color="auto" w:fill="auto"/>
            <w:vAlign w:val="center"/>
          </w:tcPr>
          <w:p w14:paraId="1CA08FC8" w14:textId="6F8B77FB"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Texcoco, Edo</w:t>
            </w:r>
            <w:r w:rsidR="008C6780">
              <w:rPr>
                <w:rFonts w:ascii="Noto Sans" w:hAnsi="Noto Sans" w:cs="Noto Sans"/>
                <w:color w:val="000000"/>
                <w:sz w:val="18"/>
                <w:szCs w:val="18"/>
                <w:lang w:eastAsia="es-MX"/>
              </w:rPr>
              <w:t>.</w:t>
            </w:r>
            <w:r w:rsidRPr="001A33D6">
              <w:rPr>
                <w:rFonts w:ascii="Noto Sans" w:hAnsi="Noto Sans" w:cs="Noto Sans"/>
                <w:color w:val="000000"/>
                <w:sz w:val="18"/>
                <w:szCs w:val="18"/>
                <w:lang w:eastAsia="es-MX"/>
              </w:rPr>
              <w:t xml:space="preserve"> de </w:t>
            </w:r>
            <w:r w:rsidRPr="00D65161">
              <w:rPr>
                <w:rFonts w:ascii="Noto Sans" w:hAnsi="Noto Sans" w:cs="Noto Sans"/>
                <w:color w:val="000000"/>
                <w:sz w:val="18"/>
                <w:szCs w:val="18"/>
                <w:lang w:eastAsia="es-MX"/>
              </w:rPr>
              <w:t>México</w:t>
            </w:r>
            <w:r w:rsidRPr="001A33D6">
              <w:rPr>
                <w:rFonts w:ascii="Noto Sans" w:hAnsi="Noto Sans" w:cs="Noto Sans"/>
                <w:color w:val="000000"/>
                <w:sz w:val="18"/>
                <w:szCs w:val="18"/>
                <w:lang w:eastAsia="es-MX"/>
              </w:rPr>
              <w:t>. UACh</w:t>
            </w:r>
          </w:p>
        </w:tc>
        <w:tc>
          <w:tcPr>
            <w:tcW w:w="5669" w:type="dxa"/>
            <w:shd w:val="clear" w:color="auto" w:fill="auto"/>
            <w:vAlign w:val="center"/>
          </w:tcPr>
          <w:p w14:paraId="35B3B5F8" w14:textId="06D4C383"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1. </w:t>
            </w:r>
            <w:r w:rsidR="00C66C5C">
              <w:rPr>
                <w:rFonts w:ascii="Noto Sans" w:hAnsi="Noto Sans" w:cs="Noto Sans"/>
                <w:color w:val="000000"/>
                <w:sz w:val="18"/>
                <w:szCs w:val="18"/>
                <w:lang w:eastAsia="es-MX"/>
              </w:rPr>
              <w:t>Iguala de la Independencia con dirección a CET Huitzuco (paradas en comunidades para ascenso de estudiantes.</w:t>
            </w:r>
          </w:p>
          <w:p w14:paraId="36EBDD8B" w14:textId="79AE504E"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2. </w:t>
            </w:r>
            <w:r w:rsidR="00C66C5C">
              <w:rPr>
                <w:rFonts w:ascii="Noto Sans" w:hAnsi="Noto Sans" w:cs="Noto Sans"/>
                <w:color w:val="000000"/>
                <w:sz w:val="18"/>
                <w:szCs w:val="18"/>
                <w:lang w:eastAsia="es-MX"/>
              </w:rPr>
              <w:t>Salida de CET Huitzuco con rumbo a Destino.</w:t>
            </w:r>
          </w:p>
          <w:p w14:paraId="4056AAA5" w14:textId="0AC1AD34"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3. </w:t>
            </w:r>
            <w:r w:rsidR="00C66C5C">
              <w:rPr>
                <w:rFonts w:ascii="Noto Sans" w:hAnsi="Noto Sans" w:cs="Noto Sans"/>
                <w:color w:val="000000"/>
                <w:sz w:val="18"/>
                <w:szCs w:val="18"/>
                <w:lang w:eastAsia="es-MX"/>
              </w:rPr>
              <w:t>Llegada a Destino y traslado para visitas en alrededores</w:t>
            </w:r>
            <w:r>
              <w:rPr>
                <w:rFonts w:ascii="Noto Sans" w:hAnsi="Noto Sans" w:cs="Noto Sans"/>
                <w:color w:val="000000"/>
                <w:sz w:val="18"/>
                <w:szCs w:val="18"/>
                <w:lang w:eastAsia="es-MX"/>
              </w:rPr>
              <w:t>.</w:t>
            </w:r>
          </w:p>
          <w:p w14:paraId="56B8BAC8" w14:textId="62AF12AD" w:rsidR="00C66C5C" w:rsidRPr="00DC5831"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4. </w:t>
            </w:r>
            <w:r w:rsidR="00C66C5C">
              <w:rPr>
                <w:rFonts w:ascii="Noto Sans" w:hAnsi="Noto Sans" w:cs="Noto Sans"/>
                <w:color w:val="000000"/>
                <w:sz w:val="18"/>
                <w:szCs w:val="18"/>
                <w:lang w:eastAsia="es-MX"/>
              </w:rPr>
              <w:t>Retorno a Destino con parada en CET Huitzuco para descenso parcial de estudiantes, y rumbo a Iguala para conclusión.</w:t>
            </w:r>
          </w:p>
        </w:tc>
      </w:tr>
      <w:tr w:rsidR="00C66C5C" w:rsidRPr="00DC5831" w14:paraId="04258D4E" w14:textId="77777777" w:rsidTr="00EF7F85">
        <w:trPr>
          <w:trHeight w:val="1134"/>
        </w:trPr>
        <w:tc>
          <w:tcPr>
            <w:tcW w:w="1189" w:type="dxa"/>
            <w:shd w:val="clear" w:color="auto" w:fill="auto"/>
            <w:noWrap/>
            <w:vAlign w:val="center"/>
          </w:tcPr>
          <w:p w14:paraId="1687F3B5" w14:textId="42CEF448"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14</w:t>
            </w:r>
          </w:p>
        </w:tc>
        <w:tc>
          <w:tcPr>
            <w:tcW w:w="1134" w:type="dxa"/>
            <w:shd w:val="clear" w:color="auto" w:fill="auto"/>
            <w:noWrap/>
            <w:vAlign w:val="center"/>
          </w:tcPr>
          <w:p w14:paraId="789D210C" w14:textId="0955E7F9"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1134" w:type="dxa"/>
            <w:shd w:val="clear" w:color="auto" w:fill="auto"/>
            <w:vAlign w:val="center"/>
          </w:tcPr>
          <w:p w14:paraId="3F09AF56" w14:textId="3FB0FA9F"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1134" w:type="dxa"/>
            <w:shd w:val="clear" w:color="auto" w:fill="auto"/>
            <w:vAlign w:val="center"/>
          </w:tcPr>
          <w:p w14:paraId="71985852" w14:textId="2867B90B"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95</w:t>
            </w:r>
          </w:p>
        </w:tc>
        <w:tc>
          <w:tcPr>
            <w:tcW w:w="1701" w:type="dxa"/>
            <w:shd w:val="clear" w:color="auto" w:fill="auto"/>
            <w:vAlign w:val="center"/>
          </w:tcPr>
          <w:p w14:paraId="7C813912" w14:textId="1A602079"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701" w:type="dxa"/>
            <w:shd w:val="clear" w:color="auto" w:fill="auto"/>
            <w:vAlign w:val="center"/>
          </w:tcPr>
          <w:p w14:paraId="04776E57" w14:textId="74CA7DE6"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CDMX</w:t>
            </w:r>
          </w:p>
        </w:tc>
        <w:tc>
          <w:tcPr>
            <w:tcW w:w="5669" w:type="dxa"/>
            <w:shd w:val="clear" w:color="auto" w:fill="auto"/>
            <w:vAlign w:val="center"/>
          </w:tcPr>
          <w:p w14:paraId="21E7120B" w14:textId="5D358EE8"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1. </w:t>
            </w:r>
            <w:r w:rsidR="00C66C5C">
              <w:rPr>
                <w:rFonts w:ascii="Noto Sans" w:hAnsi="Noto Sans" w:cs="Noto Sans"/>
                <w:color w:val="000000"/>
                <w:sz w:val="18"/>
                <w:szCs w:val="18"/>
                <w:lang w:eastAsia="es-MX"/>
              </w:rPr>
              <w:t>Iguala de la Independencia con dirección a CET Huitzuco (paradas en comunidades para ascenso de estudiantes.</w:t>
            </w:r>
          </w:p>
          <w:p w14:paraId="38ABEB8F" w14:textId="6A207A4F"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2. </w:t>
            </w:r>
            <w:r w:rsidR="00C66C5C">
              <w:rPr>
                <w:rFonts w:ascii="Noto Sans" w:hAnsi="Noto Sans" w:cs="Noto Sans"/>
                <w:color w:val="000000"/>
                <w:sz w:val="18"/>
                <w:szCs w:val="18"/>
                <w:lang w:eastAsia="es-MX"/>
              </w:rPr>
              <w:t>Salida de CET Huitzuco con rumbo a Destino.</w:t>
            </w:r>
          </w:p>
          <w:p w14:paraId="3678AEA8" w14:textId="35E00E25"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3. </w:t>
            </w:r>
            <w:r w:rsidR="00C66C5C">
              <w:rPr>
                <w:rFonts w:ascii="Noto Sans" w:hAnsi="Noto Sans" w:cs="Noto Sans"/>
                <w:color w:val="000000"/>
                <w:sz w:val="18"/>
                <w:szCs w:val="18"/>
                <w:lang w:eastAsia="es-MX"/>
              </w:rPr>
              <w:t xml:space="preserve">Llegada a Destino y traslado para visitas en </w:t>
            </w:r>
            <w:r>
              <w:rPr>
                <w:rFonts w:ascii="Noto Sans" w:hAnsi="Noto Sans" w:cs="Noto Sans"/>
                <w:color w:val="000000"/>
                <w:sz w:val="18"/>
                <w:szCs w:val="18"/>
                <w:lang w:eastAsia="es-MX"/>
              </w:rPr>
              <w:t>alrededor.</w:t>
            </w:r>
          </w:p>
          <w:p w14:paraId="74D0AA63" w14:textId="57C80BE1" w:rsidR="00C66C5C" w:rsidRPr="00DC5831"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4. </w:t>
            </w:r>
            <w:r w:rsidR="00C66C5C">
              <w:rPr>
                <w:rFonts w:ascii="Noto Sans" w:hAnsi="Noto Sans" w:cs="Noto Sans"/>
                <w:color w:val="000000"/>
                <w:sz w:val="18"/>
                <w:szCs w:val="18"/>
                <w:lang w:eastAsia="es-MX"/>
              </w:rPr>
              <w:t>Retorno a Destino con parada en CET Huitzuco para descenso parcial de estudiantes, y rumbo a Iguala para conclusión.</w:t>
            </w:r>
          </w:p>
        </w:tc>
      </w:tr>
      <w:tr w:rsidR="00C66C5C" w:rsidRPr="00DC5831" w14:paraId="16353E0A" w14:textId="77777777" w:rsidTr="00EF7F85">
        <w:trPr>
          <w:trHeight w:val="1134"/>
        </w:trPr>
        <w:tc>
          <w:tcPr>
            <w:tcW w:w="1189" w:type="dxa"/>
            <w:shd w:val="clear" w:color="auto" w:fill="auto"/>
            <w:noWrap/>
            <w:vAlign w:val="center"/>
          </w:tcPr>
          <w:p w14:paraId="2787F0A1" w14:textId="2DBC501F"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lastRenderedPageBreak/>
              <w:t>15</w:t>
            </w:r>
          </w:p>
        </w:tc>
        <w:tc>
          <w:tcPr>
            <w:tcW w:w="1134" w:type="dxa"/>
            <w:shd w:val="clear" w:color="auto" w:fill="auto"/>
            <w:noWrap/>
            <w:vAlign w:val="center"/>
          </w:tcPr>
          <w:p w14:paraId="25272456" w14:textId="58334822"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Por definir</w:t>
            </w:r>
            <w:r w:rsidRPr="001A33D6">
              <w:rPr>
                <w:rFonts w:ascii="Noto Sans" w:hAnsi="Noto Sans" w:cs="Noto Sans"/>
                <w:color w:val="000000"/>
                <w:sz w:val="18"/>
                <w:szCs w:val="18"/>
                <w:lang w:eastAsia="es-MX"/>
              </w:rPr>
              <w:t xml:space="preserve"> </w:t>
            </w:r>
          </w:p>
        </w:tc>
        <w:tc>
          <w:tcPr>
            <w:tcW w:w="1134" w:type="dxa"/>
            <w:shd w:val="clear" w:color="auto" w:fill="auto"/>
            <w:vAlign w:val="center"/>
          </w:tcPr>
          <w:p w14:paraId="69A9B488" w14:textId="42632548"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1</w:t>
            </w:r>
          </w:p>
        </w:tc>
        <w:tc>
          <w:tcPr>
            <w:tcW w:w="1134" w:type="dxa"/>
            <w:shd w:val="clear" w:color="auto" w:fill="auto"/>
            <w:vAlign w:val="center"/>
          </w:tcPr>
          <w:p w14:paraId="2E7FB593" w14:textId="6A2DC8F7"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95</w:t>
            </w:r>
          </w:p>
        </w:tc>
        <w:tc>
          <w:tcPr>
            <w:tcW w:w="1701" w:type="dxa"/>
            <w:shd w:val="clear" w:color="auto" w:fill="auto"/>
            <w:vAlign w:val="center"/>
          </w:tcPr>
          <w:p w14:paraId="74659F04" w14:textId="603E822A" w:rsidR="00C66C5C" w:rsidRPr="00DC5831" w:rsidRDefault="00C66C5C" w:rsidP="00C66C5C">
            <w:pPr>
              <w:jc w:val="center"/>
              <w:rPr>
                <w:rFonts w:ascii="Noto Sans" w:hAnsi="Noto Sans" w:cs="Noto Sans"/>
                <w:color w:val="000000"/>
                <w:sz w:val="18"/>
                <w:szCs w:val="18"/>
                <w:lang w:eastAsia="es-MX"/>
              </w:rPr>
            </w:pPr>
            <w:r w:rsidRPr="001A33D6">
              <w:rPr>
                <w:rFonts w:ascii="Noto Sans" w:hAnsi="Noto Sans" w:cs="Noto Sans"/>
                <w:color w:val="000000"/>
                <w:sz w:val="18"/>
                <w:szCs w:val="18"/>
                <w:lang w:eastAsia="es-MX"/>
              </w:rPr>
              <w:t>Iguala de la Independencia, Gro.</w:t>
            </w:r>
          </w:p>
        </w:tc>
        <w:tc>
          <w:tcPr>
            <w:tcW w:w="1701" w:type="dxa"/>
            <w:shd w:val="clear" w:color="auto" w:fill="auto"/>
            <w:vAlign w:val="center"/>
          </w:tcPr>
          <w:p w14:paraId="79925BC1" w14:textId="591464A4" w:rsidR="00C66C5C" w:rsidRPr="00DC5831" w:rsidRDefault="00C66C5C" w:rsidP="00C66C5C">
            <w:pPr>
              <w:jc w:val="center"/>
              <w:rPr>
                <w:rFonts w:ascii="Noto Sans" w:hAnsi="Noto Sans" w:cs="Noto Sans"/>
                <w:color w:val="000000"/>
                <w:sz w:val="18"/>
                <w:szCs w:val="18"/>
                <w:lang w:eastAsia="es-MX"/>
              </w:rPr>
            </w:pPr>
            <w:r>
              <w:rPr>
                <w:rFonts w:ascii="Noto Sans" w:hAnsi="Noto Sans" w:cs="Noto Sans"/>
                <w:color w:val="000000"/>
                <w:sz w:val="18"/>
                <w:szCs w:val="18"/>
                <w:lang w:eastAsia="es-MX"/>
              </w:rPr>
              <w:t>CDMX</w:t>
            </w:r>
          </w:p>
        </w:tc>
        <w:tc>
          <w:tcPr>
            <w:tcW w:w="5669" w:type="dxa"/>
            <w:shd w:val="clear" w:color="auto" w:fill="auto"/>
            <w:vAlign w:val="center"/>
          </w:tcPr>
          <w:p w14:paraId="73A132D5" w14:textId="37FB172F"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1. </w:t>
            </w:r>
            <w:r w:rsidR="00C66C5C">
              <w:rPr>
                <w:rFonts w:ascii="Noto Sans" w:hAnsi="Noto Sans" w:cs="Noto Sans"/>
                <w:color w:val="000000"/>
                <w:sz w:val="18"/>
                <w:szCs w:val="18"/>
                <w:lang w:eastAsia="es-MX"/>
              </w:rPr>
              <w:t>Iguala de la Independencia con dirección a CET Huitzuco (paradas en comunidades para ascenso de estudiantes.</w:t>
            </w:r>
          </w:p>
          <w:p w14:paraId="0A28155C" w14:textId="576F1182"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2. </w:t>
            </w:r>
            <w:r w:rsidR="00C66C5C">
              <w:rPr>
                <w:rFonts w:ascii="Noto Sans" w:hAnsi="Noto Sans" w:cs="Noto Sans"/>
                <w:color w:val="000000"/>
                <w:sz w:val="18"/>
                <w:szCs w:val="18"/>
                <w:lang w:eastAsia="es-MX"/>
              </w:rPr>
              <w:t>Salida de CET Huitzuco con rumbo a Destino.</w:t>
            </w:r>
          </w:p>
          <w:p w14:paraId="3EC82730" w14:textId="2054BFC3" w:rsidR="00C66C5C"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3. </w:t>
            </w:r>
            <w:r w:rsidR="00C66C5C">
              <w:rPr>
                <w:rFonts w:ascii="Noto Sans" w:hAnsi="Noto Sans" w:cs="Noto Sans"/>
                <w:color w:val="000000"/>
                <w:sz w:val="18"/>
                <w:szCs w:val="18"/>
                <w:lang w:eastAsia="es-MX"/>
              </w:rPr>
              <w:t>Llegada a Destino y traslado para visitas en alrededores</w:t>
            </w:r>
            <w:r>
              <w:rPr>
                <w:rFonts w:ascii="Noto Sans" w:hAnsi="Noto Sans" w:cs="Noto Sans"/>
                <w:color w:val="000000"/>
                <w:sz w:val="18"/>
                <w:szCs w:val="18"/>
                <w:lang w:eastAsia="es-MX"/>
              </w:rPr>
              <w:t>.</w:t>
            </w:r>
          </w:p>
          <w:p w14:paraId="7ED6EC54" w14:textId="3A235F62" w:rsidR="00C66C5C" w:rsidRPr="00DC5831" w:rsidRDefault="008C6780" w:rsidP="00C66C5C">
            <w:pPr>
              <w:jc w:val="both"/>
              <w:rPr>
                <w:rFonts w:ascii="Noto Sans" w:hAnsi="Noto Sans" w:cs="Noto Sans"/>
                <w:color w:val="000000"/>
                <w:sz w:val="18"/>
                <w:szCs w:val="18"/>
                <w:lang w:eastAsia="es-MX"/>
              </w:rPr>
            </w:pPr>
            <w:r>
              <w:rPr>
                <w:rFonts w:ascii="Noto Sans" w:hAnsi="Noto Sans" w:cs="Noto Sans"/>
                <w:color w:val="000000"/>
                <w:sz w:val="18"/>
                <w:szCs w:val="18"/>
                <w:lang w:eastAsia="es-MX"/>
              </w:rPr>
              <w:t xml:space="preserve">4. </w:t>
            </w:r>
            <w:r w:rsidR="00C66C5C">
              <w:rPr>
                <w:rFonts w:ascii="Noto Sans" w:hAnsi="Noto Sans" w:cs="Noto Sans"/>
                <w:color w:val="000000"/>
                <w:sz w:val="18"/>
                <w:szCs w:val="18"/>
                <w:lang w:eastAsia="es-MX"/>
              </w:rPr>
              <w:t>Retorno a Destino con parada en CET Huitzuco para descenso parcial de estudiantes, y rumbo a Iguala para conclusión.</w:t>
            </w:r>
          </w:p>
        </w:tc>
      </w:tr>
    </w:tbl>
    <w:p w14:paraId="2E883AC9" w14:textId="77777777" w:rsidR="008C6780" w:rsidRDefault="008C6780" w:rsidP="00FD1ADB">
      <w:pPr>
        <w:pStyle w:val="NormalNS"/>
        <w:rPr>
          <w:b/>
          <w:bCs/>
        </w:rPr>
      </w:pPr>
    </w:p>
    <w:p w14:paraId="7465E446" w14:textId="55E8F3A0" w:rsidR="003E16A0" w:rsidRPr="000971CF" w:rsidRDefault="00EF7F85" w:rsidP="00FD1ADB">
      <w:pPr>
        <w:pStyle w:val="NormalNS"/>
        <w:rPr>
          <w:b/>
          <w:bCs/>
        </w:rPr>
      </w:pPr>
      <w:r w:rsidRPr="000971CF">
        <w:rPr>
          <w:b/>
          <w:bCs/>
        </w:rPr>
        <w:t xml:space="preserve">NOTA: </w:t>
      </w:r>
      <w:r>
        <w:rPr>
          <w:b/>
          <w:bCs/>
        </w:rPr>
        <w:t>Se debe considerar que e</w:t>
      </w:r>
      <w:r w:rsidRPr="000971CF">
        <w:rPr>
          <w:b/>
          <w:bCs/>
        </w:rPr>
        <w:t>l número de unidades será definido por el Licitante de acuerdo al número de plazas solicitadas</w:t>
      </w:r>
      <w:r>
        <w:rPr>
          <w:b/>
          <w:bCs/>
        </w:rPr>
        <w:t>. Asimismo, la fecha puede estar sujeta a reprogramación.</w:t>
      </w:r>
    </w:p>
    <w:p w14:paraId="17A91058" w14:textId="77777777" w:rsidR="00FD1ADB" w:rsidRPr="00331D3A" w:rsidRDefault="00FD1ADB" w:rsidP="00FD1ADB">
      <w:pPr>
        <w:pStyle w:val="NormalNS"/>
      </w:pPr>
    </w:p>
    <w:p w14:paraId="74E2E28F" w14:textId="77777777" w:rsidR="00DC5831" w:rsidRDefault="00DC5831" w:rsidP="00DC5831">
      <w:pPr>
        <w:pStyle w:val="NormalNS"/>
        <w:sectPr w:rsidR="00DC5831" w:rsidSect="00E4748E">
          <w:headerReference w:type="default" r:id="rId28"/>
          <w:pgSz w:w="15842" w:h="12242" w:orient="landscape"/>
          <w:pgMar w:top="479" w:right="1675" w:bottom="1185" w:left="1021" w:header="737" w:footer="397" w:gutter="57"/>
          <w:cols w:space="720"/>
          <w:docGrid w:linePitch="272"/>
        </w:sectPr>
      </w:pPr>
    </w:p>
    <w:p w14:paraId="1B726B80" w14:textId="72DA782E" w:rsidR="00C1177C" w:rsidRDefault="00421E3D" w:rsidP="004F6ED7">
      <w:pPr>
        <w:pStyle w:val="Ttulo6"/>
      </w:pPr>
      <w:r w:rsidRPr="00331D3A">
        <w:lastRenderedPageBreak/>
        <w:t>PARTIDA 3.- ARRENDAMIENTO DE VEHÍCULOS PARA ACTIVIDADES SUSTANTIVAS.</w:t>
      </w:r>
    </w:p>
    <w:p w14:paraId="4241774B" w14:textId="648A5861" w:rsidR="0065588B" w:rsidRDefault="0065588B" w:rsidP="0065588B">
      <w:pPr>
        <w:rPr>
          <w:lang w:eastAsia="en-US"/>
        </w:rPr>
      </w:pPr>
    </w:p>
    <w:p w14:paraId="408DFCF7" w14:textId="57B84A49" w:rsidR="0065588B" w:rsidRPr="00D65161" w:rsidRDefault="0065588B" w:rsidP="0065588B">
      <w:pPr>
        <w:pStyle w:val="Textoindependiente"/>
        <w:spacing w:line="0" w:lineRule="atLeast"/>
        <w:ind w:left="0"/>
        <w:rPr>
          <w:rFonts w:ascii="Noto Sans" w:hAnsi="Noto Sans" w:cs="Noto Sans"/>
          <w:b/>
          <w:sz w:val="22"/>
          <w:szCs w:val="22"/>
        </w:rPr>
      </w:pPr>
      <w:r w:rsidRPr="00D65161">
        <w:rPr>
          <w:rFonts w:ascii="Noto Sans" w:hAnsi="Noto Sans" w:cs="Noto Sans"/>
          <w:b/>
          <w:sz w:val="22"/>
          <w:szCs w:val="22"/>
        </w:rPr>
        <w:t>Condiciones de los vehículos que deberán cumplir para la partida 3.</w:t>
      </w:r>
    </w:p>
    <w:p w14:paraId="2A6D5CCD" w14:textId="77777777" w:rsidR="0065588B" w:rsidRPr="0065588B" w:rsidRDefault="0065588B" w:rsidP="0065588B">
      <w:pPr>
        <w:rPr>
          <w:lang w:eastAsia="en-US"/>
        </w:rPr>
      </w:pPr>
    </w:p>
    <w:p w14:paraId="211E1E25" w14:textId="77777777" w:rsidR="00B775E5" w:rsidRPr="00331D3A" w:rsidRDefault="00B775E5" w:rsidP="0065588B">
      <w:pPr>
        <w:pStyle w:val="Prrafodelista"/>
        <w:numPr>
          <w:ilvl w:val="0"/>
          <w:numId w:val="46"/>
        </w:numPr>
        <w:ind w:left="426"/>
        <w:jc w:val="both"/>
        <w:rPr>
          <w:rFonts w:ascii="Noto Sans" w:hAnsi="Noto Sans" w:cs="Noto Sans"/>
        </w:rPr>
      </w:pPr>
      <w:r w:rsidRPr="00331D3A">
        <w:rPr>
          <w:rFonts w:ascii="Noto Sans" w:hAnsi="Noto Sans" w:cs="Noto Sans"/>
        </w:rPr>
        <w:t>Los vehículos ofertados no deberán rebasar el valor comercial de 4343 UMAS vigentes al ejercicio fiscal 2025 de $ 491,367.02 (cuatrocientos noventa y un mil trescientos sesenta y siente pesos 02/100 M.N.).</w:t>
      </w:r>
    </w:p>
    <w:p w14:paraId="1B7737BA" w14:textId="77777777" w:rsidR="00B775E5" w:rsidRPr="00331D3A" w:rsidRDefault="00B775E5" w:rsidP="0065588B">
      <w:pPr>
        <w:pStyle w:val="Prrafodelista"/>
        <w:ind w:left="426"/>
        <w:jc w:val="both"/>
        <w:rPr>
          <w:rFonts w:ascii="Noto Sans" w:hAnsi="Noto Sans" w:cs="Noto Sans"/>
        </w:rPr>
      </w:pPr>
    </w:p>
    <w:p w14:paraId="47A19C95" w14:textId="77777777" w:rsidR="00B775E5" w:rsidRPr="00331D3A" w:rsidRDefault="00B775E5" w:rsidP="0065588B">
      <w:pPr>
        <w:pStyle w:val="Prrafodelista"/>
        <w:numPr>
          <w:ilvl w:val="0"/>
          <w:numId w:val="46"/>
        </w:numPr>
        <w:ind w:left="426"/>
        <w:jc w:val="both"/>
        <w:rPr>
          <w:rFonts w:ascii="Noto Sans" w:hAnsi="Noto Sans" w:cs="Noto Sans"/>
        </w:rPr>
      </w:pPr>
      <w:r w:rsidRPr="00331D3A">
        <w:rPr>
          <w:rFonts w:ascii="Noto Sans" w:hAnsi="Noto Sans" w:cs="Noto Sans"/>
        </w:rPr>
        <w:t>Deberán considerar todos los gastos de condiciones mecánicas y físicas, los cuales correrán por parte del licitante que brinde el servicio, así como seguro vehicular de cobertura amplia, tenencias y verificaciones.</w:t>
      </w:r>
    </w:p>
    <w:p w14:paraId="2824A6C2" w14:textId="77777777" w:rsidR="00B775E5" w:rsidRPr="00331D3A" w:rsidRDefault="00B775E5">
      <w:pPr>
        <w:jc w:val="both"/>
        <w:rPr>
          <w:rFonts w:ascii="Noto Sans" w:hAnsi="Noto Sans" w:cs="Noto Sans"/>
          <w:b/>
        </w:rPr>
      </w:pPr>
    </w:p>
    <w:tbl>
      <w:tblPr>
        <w:tblStyle w:val="Tablaconcuadrcula"/>
        <w:tblW w:w="0" w:type="auto"/>
        <w:tblLook w:val="04A0" w:firstRow="1" w:lastRow="0" w:firstColumn="1" w:lastColumn="0" w:noHBand="0" w:noVBand="1"/>
      </w:tblPr>
      <w:tblGrid>
        <w:gridCol w:w="1412"/>
        <w:gridCol w:w="1560"/>
        <w:gridCol w:w="1254"/>
        <w:gridCol w:w="5517"/>
      </w:tblGrid>
      <w:tr w:rsidR="00C1177C" w:rsidRPr="00331D3A" w14:paraId="24F0C28F" w14:textId="77777777" w:rsidTr="00B7652F">
        <w:trPr>
          <w:cnfStyle w:val="100000000000" w:firstRow="1" w:lastRow="0" w:firstColumn="0" w:lastColumn="0" w:oddVBand="0" w:evenVBand="0" w:oddHBand="0" w:evenHBand="0" w:firstRowFirstColumn="0" w:firstRowLastColumn="0" w:lastRowFirstColumn="0" w:lastRowLastColumn="0"/>
          <w:trHeight w:val="342"/>
        </w:trPr>
        <w:tc>
          <w:tcPr>
            <w:tcW w:w="2972" w:type="dxa"/>
            <w:gridSpan w:val="2"/>
            <w:vAlign w:val="center"/>
          </w:tcPr>
          <w:p w14:paraId="0D667876" w14:textId="77777777" w:rsidR="00C1177C" w:rsidRPr="00331D3A" w:rsidRDefault="00421E3D" w:rsidP="00FD1ADB">
            <w:pPr>
              <w:spacing w:line="259" w:lineRule="auto"/>
              <w:jc w:val="center"/>
              <w:rPr>
                <w:rFonts w:ascii="Noto Sans" w:hAnsi="Noto Sans" w:cs="Noto Sans"/>
                <w:spacing w:val="-5"/>
                <w:lang w:eastAsia="en-US"/>
              </w:rPr>
            </w:pPr>
            <w:r w:rsidRPr="00331D3A">
              <w:rPr>
                <w:rFonts w:ascii="Noto Sans" w:hAnsi="Noto Sans" w:cs="Noto Sans"/>
                <w:spacing w:val="-5"/>
                <w:lang w:eastAsia="en-US"/>
              </w:rPr>
              <w:t>UNIDADES</w:t>
            </w:r>
          </w:p>
        </w:tc>
        <w:tc>
          <w:tcPr>
            <w:tcW w:w="1254" w:type="dxa"/>
            <w:vAlign w:val="center"/>
          </w:tcPr>
          <w:p w14:paraId="2F27ED9B" w14:textId="77777777" w:rsidR="00C1177C" w:rsidRPr="00331D3A" w:rsidRDefault="00421E3D" w:rsidP="00FD1ADB">
            <w:pPr>
              <w:spacing w:line="259" w:lineRule="auto"/>
              <w:jc w:val="center"/>
              <w:rPr>
                <w:rFonts w:ascii="Noto Sans" w:hAnsi="Noto Sans" w:cs="Noto Sans"/>
                <w:spacing w:val="-5"/>
                <w:lang w:eastAsia="en-US"/>
              </w:rPr>
            </w:pPr>
            <w:r w:rsidRPr="00331D3A">
              <w:rPr>
                <w:rFonts w:ascii="Noto Sans" w:hAnsi="Noto Sans" w:cs="Noto Sans"/>
                <w:spacing w:val="-5"/>
                <w:lang w:eastAsia="en-US"/>
              </w:rPr>
              <w:t>TIPO</w:t>
            </w:r>
          </w:p>
        </w:tc>
        <w:tc>
          <w:tcPr>
            <w:tcW w:w="5517" w:type="dxa"/>
            <w:vAlign w:val="center"/>
          </w:tcPr>
          <w:p w14:paraId="29D329A1" w14:textId="77777777" w:rsidR="00C1177C" w:rsidRPr="00331D3A" w:rsidRDefault="00421E3D" w:rsidP="00FD1ADB">
            <w:pPr>
              <w:spacing w:line="259" w:lineRule="auto"/>
              <w:jc w:val="center"/>
              <w:rPr>
                <w:rFonts w:ascii="Noto Sans" w:hAnsi="Noto Sans" w:cs="Noto Sans"/>
                <w:spacing w:val="-5"/>
                <w:highlight w:val="yellow"/>
                <w:lang w:eastAsia="en-US"/>
              </w:rPr>
            </w:pPr>
            <w:r w:rsidRPr="00331D3A">
              <w:rPr>
                <w:rFonts w:ascii="Noto Sans" w:hAnsi="Noto Sans" w:cs="Noto Sans"/>
                <w:spacing w:val="-5"/>
                <w:lang w:eastAsia="en-US"/>
              </w:rPr>
              <w:t>DESCRIPCIÓN</w:t>
            </w:r>
          </w:p>
        </w:tc>
      </w:tr>
      <w:tr w:rsidR="00C1177C" w:rsidRPr="00331D3A" w14:paraId="5450DC23" w14:textId="77777777" w:rsidTr="00B7652F">
        <w:tc>
          <w:tcPr>
            <w:tcW w:w="1412" w:type="dxa"/>
          </w:tcPr>
          <w:p w14:paraId="43649CD9" w14:textId="77777777" w:rsidR="00C1177C" w:rsidRPr="00331D3A" w:rsidRDefault="00421E3D">
            <w:pPr>
              <w:jc w:val="center"/>
              <w:rPr>
                <w:rFonts w:ascii="Noto Sans" w:hAnsi="Noto Sans" w:cs="Noto Sans"/>
              </w:rPr>
            </w:pPr>
            <w:r w:rsidRPr="00331D3A">
              <w:rPr>
                <w:rFonts w:ascii="Noto Sans" w:hAnsi="Noto Sans" w:cs="Noto Sans"/>
              </w:rPr>
              <w:t>Mínimo</w:t>
            </w:r>
          </w:p>
        </w:tc>
        <w:tc>
          <w:tcPr>
            <w:tcW w:w="1560" w:type="dxa"/>
          </w:tcPr>
          <w:p w14:paraId="05E213D1" w14:textId="77777777" w:rsidR="00C1177C" w:rsidRPr="00331D3A" w:rsidRDefault="00421E3D">
            <w:pPr>
              <w:jc w:val="center"/>
              <w:rPr>
                <w:rFonts w:ascii="Noto Sans" w:hAnsi="Noto Sans" w:cs="Noto Sans"/>
              </w:rPr>
            </w:pPr>
            <w:r w:rsidRPr="00331D3A">
              <w:rPr>
                <w:rFonts w:ascii="Noto Sans" w:hAnsi="Noto Sans" w:cs="Noto Sans"/>
              </w:rPr>
              <w:t>Máximo</w:t>
            </w:r>
          </w:p>
        </w:tc>
        <w:tc>
          <w:tcPr>
            <w:tcW w:w="1254" w:type="dxa"/>
            <w:vMerge w:val="restart"/>
            <w:vAlign w:val="center"/>
          </w:tcPr>
          <w:p w14:paraId="36126095" w14:textId="08E46285" w:rsidR="00C1177C" w:rsidRPr="00331D3A" w:rsidRDefault="00421E3D" w:rsidP="00B7652F">
            <w:pPr>
              <w:jc w:val="both"/>
              <w:rPr>
                <w:rFonts w:ascii="Noto Sans" w:hAnsi="Noto Sans" w:cs="Noto Sans"/>
              </w:rPr>
            </w:pPr>
            <w:r w:rsidRPr="00331D3A">
              <w:rPr>
                <w:rFonts w:ascii="Noto Sans" w:hAnsi="Noto Sans" w:cs="Noto Sans"/>
                <w:sz w:val="18"/>
                <w:lang w:val="es-MX"/>
              </w:rPr>
              <w:t>P</w:t>
            </w:r>
            <w:r w:rsidRPr="00331D3A">
              <w:rPr>
                <w:rFonts w:ascii="Noto Sans" w:hAnsi="Noto Sans" w:cs="Noto Sans"/>
                <w:sz w:val="18"/>
              </w:rPr>
              <w:t>ick up 4x2</w:t>
            </w:r>
          </w:p>
        </w:tc>
        <w:tc>
          <w:tcPr>
            <w:tcW w:w="5517" w:type="dxa"/>
            <w:vMerge w:val="restart"/>
          </w:tcPr>
          <w:p w14:paraId="7A1009B2" w14:textId="388B9165" w:rsidR="00C1177C" w:rsidRPr="00331D3A" w:rsidRDefault="00421E3D">
            <w:pPr>
              <w:jc w:val="both"/>
              <w:rPr>
                <w:rFonts w:ascii="Noto Sans" w:hAnsi="Noto Sans" w:cs="Noto Sans"/>
              </w:rPr>
            </w:pPr>
            <w:r w:rsidRPr="0065588B">
              <w:rPr>
                <w:rFonts w:ascii="Noto Sans" w:hAnsi="Noto Sans" w:cs="Noto Sans"/>
              </w:rPr>
              <w:t>Camionetas modelo 202</w:t>
            </w:r>
            <w:r w:rsidRPr="0065588B">
              <w:rPr>
                <w:rFonts w:ascii="Noto Sans" w:hAnsi="Noto Sans" w:cs="Noto Sans"/>
                <w:lang w:val="es-MX"/>
              </w:rPr>
              <w:t>4</w:t>
            </w:r>
            <w:r w:rsidRPr="0065588B">
              <w:rPr>
                <w:rFonts w:ascii="Noto Sans" w:hAnsi="Noto Sans" w:cs="Noto Sans"/>
              </w:rPr>
              <w:t xml:space="preserve"> o </w:t>
            </w:r>
            <w:r w:rsidR="0065588B">
              <w:rPr>
                <w:rFonts w:ascii="Noto Sans" w:hAnsi="Noto Sans" w:cs="Noto Sans"/>
              </w:rPr>
              <w:t>2025</w:t>
            </w:r>
            <w:r w:rsidRPr="0065588B">
              <w:rPr>
                <w:rFonts w:ascii="Noto Sans" w:hAnsi="Noto Sans" w:cs="Noto Sans"/>
              </w:rPr>
              <w:t xml:space="preserve">,  tipo pick up de 4 cilindros, doble cabina, 164 hp </w:t>
            </w:r>
            <w:r w:rsidRPr="00331D3A">
              <w:rPr>
                <w:rFonts w:ascii="Noto Sans" w:hAnsi="Noto Sans" w:cs="Noto Sans"/>
              </w:rPr>
              <w:t>o superior, combustión a gasolina, con capacidad para 5 pasajeros, transmisión manual, dirección hidráulica, aire acondicionado, frenos de disco en 2 ruedas mínimo, 4 puertas, cinturones de seguridad para cada ocupante, sistema de seguridad antirrobo, bolsas de aire frontales, cristales eléctricos en las cuatro puertas, apertura de puertas eléctrico, herramienta menor, extintor, gato, cables pasa corriente y llave de birlos, además deberá contar con seguro de cobertura amplia y de responsabilidad civil vigente hasta el 31 de diciembre de 2025, verificación de circulación diaria de acuerdo a la normatividad de la CDMX, así  con kilometraje ilimitado,  el pago de tenencias y placas al corriente.</w:t>
            </w:r>
          </w:p>
        </w:tc>
      </w:tr>
      <w:tr w:rsidR="00C1177C" w:rsidRPr="00331D3A" w14:paraId="2397F408" w14:textId="77777777" w:rsidTr="00B7652F">
        <w:trPr>
          <w:trHeight w:val="796"/>
        </w:trPr>
        <w:tc>
          <w:tcPr>
            <w:tcW w:w="1412" w:type="dxa"/>
            <w:vAlign w:val="center"/>
          </w:tcPr>
          <w:p w14:paraId="3D1A08E6" w14:textId="660E5521" w:rsidR="00C1177C" w:rsidRPr="00331D3A" w:rsidRDefault="00421E3D">
            <w:pPr>
              <w:jc w:val="center"/>
              <w:rPr>
                <w:rFonts w:ascii="Noto Sans" w:hAnsi="Noto Sans" w:cs="Noto Sans"/>
              </w:rPr>
            </w:pPr>
            <w:r w:rsidRPr="00331D3A">
              <w:rPr>
                <w:rFonts w:ascii="Noto Sans" w:hAnsi="Noto Sans" w:cs="Noto Sans"/>
              </w:rPr>
              <w:t xml:space="preserve">1 </w:t>
            </w:r>
            <w:r w:rsidR="008D124B" w:rsidRPr="00331D3A">
              <w:rPr>
                <w:rFonts w:ascii="Noto Sans" w:hAnsi="Noto Sans" w:cs="Noto Sans"/>
              </w:rPr>
              <w:t>camioneta</w:t>
            </w:r>
          </w:p>
        </w:tc>
        <w:tc>
          <w:tcPr>
            <w:tcW w:w="1560" w:type="dxa"/>
            <w:vAlign w:val="center"/>
          </w:tcPr>
          <w:p w14:paraId="2AD445C2" w14:textId="367C2A8A" w:rsidR="00C1177C" w:rsidRPr="00331D3A" w:rsidRDefault="00421E3D">
            <w:pPr>
              <w:jc w:val="center"/>
              <w:rPr>
                <w:rFonts w:ascii="Noto Sans" w:hAnsi="Noto Sans" w:cs="Noto Sans"/>
              </w:rPr>
            </w:pPr>
            <w:r w:rsidRPr="00FE46C4">
              <w:rPr>
                <w:rFonts w:ascii="Noto Sans" w:hAnsi="Noto Sans" w:cs="Noto Sans"/>
              </w:rPr>
              <w:t xml:space="preserve">2 </w:t>
            </w:r>
            <w:r w:rsidR="008D124B" w:rsidRPr="00FE46C4">
              <w:rPr>
                <w:rFonts w:ascii="Noto Sans" w:hAnsi="Noto Sans" w:cs="Noto Sans"/>
              </w:rPr>
              <w:t>camionetas</w:t>
            </w:r>
          </w:p>
        </w:tc>
        <w:tc>
          <w:tcPr>
            <w:tcW w:w="1254" w:type="dxa"/>
            <w:vMerge/>
          </w:tcPr>
          <w:p w14:paraId="2C84F407" w14:textId="77777777" w:rsidR="00C1177C" w:rsidRPr="00331D3A" w:rsidRDefault="00C1177C">
            <w:pPr>
              <w:spacing w:after="160" w:line="259" w:lineRule="auto"/>
              <w:jc w:val="both"/>
              <w:rPr>
                <w:rFonts w:ascii="Noto Sans" w:hAnsi="Noto Sans" w:cs="Noto Sans"/>
                <w:spacing w:val="-5"/>
                <w:lang w:eastAsia="en-US"/>
              </w:rPr>
            </w:pPr>
          </w:p>
        </w:tc>
        <w:tc>
          <w:tcPr>
            <w:tcW w:w="5517" w:type="dxa"/>
            <w:vMerge/>
          </w:tcPr>
          <w:p w14:paraId="03926E23" w14:textId="77777777" w:rsidR="00C1177C" w:rsidRPr="00331D3A" w:rsidRDefault="00C1177C">
            <w:pPr>
              <w:jc w:val="both"/>
              <w:rPr>
                <w:rFonts w:ascii="Noto Sans" w:hAnsi="Noto Sans" w:cs="Noto Sans"/>
                <w:b/>
              </w:rPr>
            </w:pPr>
          </w:p>
        </w:tc>
      </w:tr>
      <w:tr w:rsidR="00C1177C" w:rsidRPr="00331D3A" w14:paraId="50ED31A9" w14:textId="77777777" w:rsidTr="00B7652F">
        <w:trPr>
          <w:trHeight w:val="796"/>
        </w:trPr>
        <w:tc>
          <w:tcPr>
            <w:tcW w:w="1412" w:type="dxa"/>
            <w:vAlign w:val="center"/>
          </w:tcPr>
          <w:p w14:paraId="17799D0B" w14:textId="13F714C4" w:rsidR="00C1177C" w:rsidRPr="0065588B" w:rsidRDefault="00421E3D">
            <w:pPr>
              <w:jc w:val="center"/>
              <w:rPr>
                <w:rFonts w:ascii="Noto Sans" w:hAnsi="Noto Sans" w:cs="Noto Sans"/>
              </w:rPr>
            </w:pPr>
            <w:r w:rsidRPr="0065588B">
              <w:rPr>
                <w:rFonts w:ascii="Noto Sans" w:hAnsi="Noto Sans" w:cs="Noto Sans"/>
              </w:rPr>
              <w:t xml:space="preserve">1 </w:t>
            </w:r>
            <w:r w:rsidR="00B7652F" w:rsidRPr="0065588B">
              <w:rPr>
                <w:rFonts w:ascii="Noto Sans" w:hAnsi="Noto Sans" w:cs="Noto Sans"/>
              </w:rPr>
              <w:t>vehículo</w:t>
            </w:r>
          </w:p>
        </w:tc>
        <w:tc>
          <w:tcPr>
            <w:tcW w:w="1560" w:type="dxa"/>
            <w:vAlign w:val="center"/>
          </w:tcPr>
          <w:p w14:paraId="2F8A6313" w14:textId="475D73DB" w:rsidR="00C1177C" w:rsidRPr="0065588B" w:rsidRDefault="00421E3D">
            <w:pPr>
              <w:jc w:val="center"/>
              <w:rPr>
                <w:rFonts w:ascii="Noto Sans" w:hAnsi="Noto Sans" w:cs="Noto Sans"/>
                <w:lang w:val="es-MX"/>
              </w:rPr>
            </w:pPr>
            <w:r w:rsidRPr="0065588B">
              <w:rPr>
                <w:rFonts w:ascii="Noto Sans" w:hAnsi="Noto Sans" w:cs="Noto Sans"/>
              </w:rPr>
              <w:t xml:space="preserve">2 </w:t>
            </w:r>
            <w:r w:rsidR="00B7652F" w:rsidRPr="0065588B">
              <w:rPr>
                <w:rFonts w:ascii="Noto Sans" w:hAnsi="Noto Sans" w:cs="Noto Sans"/>
              </w:rPr>
              <w:t>vehículos</w:t>
            </w:r>
          </w:p>
        </w:tc>
        <w:tc>
          <w:tcPr>
            <w:tcW w:w="1254" w:type="dxa"/>
            <w:vAlign w:val="center"/>
          </w:tcPr>
          <w:p w14:paraId="6B078C98" w14:textId="77777777" w:rsidR="00C1177C" w:rsidRPr="0065588B" w:rsidRDefault="00421E3D">
            <w:pPr>
              <w:jc w:val="center"/>
              <w:rPr>
                <w:rFonts w:ascii="Noto Sans" w:hAnsi="Noto Sans" w:cs="Noto Sans"/>
                <w:sz w:val="18"/>
                <w:lang w:val="es-MX"/>
              </w:rPr>
            </w:pPr>
            <w:r w:rsidRPr="0065588B">
              <w:rPr>
                <w:rFonts w:ascii="Noto Sans" w:hAnsi="Noto Sans" w:cs="Noto Sans"/>
                <w:sz w:val="18"/>
                <w:lang w:val="es-MX"/>
              </w:rPr>
              <w:t>Sedán mediano</w:t>
            </w:r>
          </w:p>
        </w:tc>
        <w:tc>
          <w:tcPr>
            <w:tcW w:w="5517" w:type="dxa"/>
          </w:tcPr>
          <w:p w14:paraId="1BA98201" w14:textId="78C152EB" w:rsidR="00C1177C" w:rsidRPr="0065588B" w:rsidRDefault="00421E3D">
            <w:pPr>
              <w:jc w:val="both"/>
              <w:rPr>
                <w:rFonts w:ascii="Noto Sans" w:hAnsi="Noto Sans" w:cs="Noto Sans"/>
                <w:b/>
                <w:lang w:val="es-MX"/>
              </w:rPr>
            </w:pPr>
            <w:r w:rsidRPr="0065588B">
              <w:rPr>
                <w:rFonts w:ascii="Noto Sans" w:hAnsi="Noto Sans" w:cs="Noto Sans"/>
              </w:rPr>
              <w:t>Vehículo sed</w:t>
            </w:r>
            <w:r w:rsidR="003B7C55" w:rsidRPr="0065588B">
              <w:rPr>
                <w:rFonts w:ascii="Noto Sans" w:hAnsi="Noto Sans" w:cs="Noto Sans"/>
              </w:rPr>
              <w:t>á</w:t>
            </w:r>
            <w:r w:rsidRPr="0065588B">
              <w:rPr>
                <w:rFonts w:ascii="Noto Sans" w:hAnsi="Noto Sans" w:cs="Noto Sans"/>
              </w:rPr>
              <w:t>n modelo 2024 o</w:t>
            </w:r>
            <w:r w:rsidR="00112472">
              <w:rPr>
                <w:rFonts w:ascii="Noto Sans" w:hAnsi="Noto Sans" w:cs="Noto Sans"/>
              </w:rPr>
              <w:t xml:space="preserve"> 2025</w:t>
            </w:r>
            <w:r w:rsidRPr="0065588B">
              <w:rPr>
                <w:rFonts w:ascii="Noto Sans" w:hAnsi="Noto Sans" w:cs="Noto Sans"/>
              </w:rPr>
              <w:t>, 4 cilindros, 125 hp mínimo o superior, combustión a gasolina, con capacidades para 5 pasajeros, trasmisión automática, dirección hidráulica, aire acondicionado, frenos de disco en 2 ruedas mínimo, 4 puertas, cinturones de seguridad para cada ocupante, sistema de seguridad antirrobo, bolsa de aire frontales, cristales eléctricos en las 4 puertas, apertura de puertas eléctrico, herramienta menor, gato y llave de birlos.</w:t>
            </w:r>
          </w:p>
        </w:tc>
      </w:tr>
    </w:tbl>
    <w:p w14:paraId="3696FD4E" w14:textId="77777777" w:rsidR="00C1177C" w:rsidRDefault="00C1177C">
      <w:pPr>
        <w:jc w:val="both"/>
        <w:rPr>
          <w:rFonts w:asciiTheme="minorHAnsi" w:hAnsiTheme="minorHAnsi" w:cstheme="minorHAnsi"/>
          <w:b/>
          <w:spacing w:val="-5"/>
          <w:lang w:eastAsia="en-US"/>
        </w:rPr>
      </w:pPr>
    </w:p>
    <w:p w14:paraId="3B658C1C" w14:textId="620683C5" w:rsidR="005C59F9" w:rsidRDefault="005C59F9">
      <w:pPr>
        <w:spacing w:after="160" w:line="259" w:lineRule="auto"/>
        <w:jc w:val="center"/>
        <w:rPr>
          <w:rFonts w:ascii="Noto Sans" w:hAnsi="Noto Sans" w:cs="Noto Sans"/>
          <w:b/>
          <w:spacing w:val="-5"/>
          <w:lang w:eastAsia="en-US"/>
        </w:rPr>
      </w:pPr>
      <w:r>
        <w:rPr>
          <w:rFonts w:ascii="Noto Sans" w:hAnsi="Noto Sans" w:cs="Noto Sans"/>
          <w:b/>
          <w:spacing w:val="-5"/>
          <w:lang w:eastAsia="en-US"/>
        </w:rPr>
        <w:br w:type="page"/>
      </w:r>
    </w:p>
    <w:p w14:paraId="4E82716B" w14:textId="19ACB252" w:rsidR="00C1177C" w:rsidRDefault="00421E3D" w:rsidP="00B71E72">
      <w:pPr>
        <w:pStyle w:val="Ttulo4"/>
      </w:pPr>
      <w:r>
        <w:lastRenderedPageBreak/>
        <w:t>ANEXO T2</w:t>
      </w:r>
    </w:p>
    <w:p w14:paraId="7D45FF38" w14:textId="77777777" w:rsidR="00C1177C" w:rsidRPr="00331D3A" w:rsidRDefault="00421E3D" w:rsidP="00947121">
      <w:pPr>
        <w:pStyle w:val="Ttulo5"/>
      </w:pPr>
      <w:r w:rsidRPr="00331D3A">
        <w:t>“OPINIÓN IMSS”.</w:t>
      </w:r>
    </w:p>
    <w:p w14:paraId="015CF006" w14:textId="77777777" w:rsidR="00C1177C" w:rsidRPr="00331D3A" w:rsidRDefault="00421E3D">
      <w:pPr>
        <w:contextualSpacing/>
        <w:jc w:val="center"/>
        <w:rPr>
          <w:rFonts w:ascii="Noto Sans" w:hAnsi="Noto Sans" w:cs="Noto Sans"/>
          <w:b/>
          <w:spacing w:val="-5"/>
          <w:lang w:eastAsia="en-US"/>
        </w:rPr>
      </w:pPr>
      <w:r w:rsidRPr="00331D3A">
        <w:rPr>
          <w:rFonts w:ascii="Noto Sans" w:hAnsi="Noto Sans" w:cs="Noto Sans"/>
          <w:b/>
        </w:rPr>
        <w:t>(SOLO EN CASO DE RESULTAR ADJUDICADO POR LO QUE NO ES OBLIGATORIO PRESENTAR ESTE ANEXO EN LA DOCUMENTACIÓN DE LA LICITACIÓN)</w:t>
      </w:r>
    </w:p>
    <w:p w14:paraId="6570C036" w14:textId="77777777" w:rsidR="00C1177C" w:rsidRPr="00331D3A" w:rsidRDefault="00C1177C">
      <w:pPr>
        <w:jc w:val="both"/>
        <w:rPr>
          <w:rFonts w:ascii="Noto Sans" w:hAnsi="Noto Sans" w:cs="Noto Sans"/>
        </w:rPr>
      </w:pPr>
    </w:p>
    <w:p w14:paraId="318AD400" w14:textId="77777777" w:rsidR="00C1177C" w:rsidRPr="00331D3A" w:rsidRDefault="00421E3D" w:rsidP="00CD7B25">
      <w:pPr>
        <w:rPr>
          <w:rFonts w:ascii="Noto Sans" w:hAnsi="Noto Sans" w:cs="Noto Sans"/>
        </w:rPr>
      </w:pPr>
      <w:r w:rsidRPr="00331D3A">
        <w:rPr>
          <w:rFonts w:ascii="Noto Sans" w:hAnsi="Noto Sans" w:cs="Noto Sans"/>
        </w:rPr>
        <w:t xml:space="preserve">En caso de resultar adjudicado y a efecto de dar cumplimiento a lo establecido en el artículo 32-D del Código Fiscal de la Federación. El Licitante deberá entregar Opinión emitida por el Instituto Mexicano del Seguro Social (I.M.S.S.), del debido Cumplimiento de sus Obligaciones Fiscales en Materia de Seguridad Social, de conformidad con lo establecido en las Reglas para la Obtención de la Opinión de Cumplimiento de Obligaciones Fiscales en Materia de Seguridad Social, Regla Quinta – A, de fecha tres de abril de 2015. </w:t>
      </w:r>
    </w:p>
    <w:p w14:paraId="35F3D706" w14:textId="77777777" w:rsidR="00C1177C" w:rsidRPr="00331D3A" w:rsidRDefault="00C1177C" w:rsidP="00CD7B25">
      <w:pPr>
        <w:rPr>
          <w:rFonts w:ascii="Noto Sans" w:hAnsi="Noto Sans" w:cs="Noto Sans"/>
        </w:rPr>
      </w:pPr>
    </w:p>
    <w:p w14:paraId="668CBE8B" w14:textId="77777777" w:rsidR="00C1177C" w:rsidRPr="00331D3A" w:rsidRDefault="00C1177C" w:rsidP="00CD7B25">
      <w:pPr>
        <w:rPr>
          <w:rFonts w:ascii="Noto Sans" w:hAnsi="Noto Sans" w:cs="Noto Sans"/>
        </w:rPr>
      </w:pPr>
    </w:p>
    <w:p w14:paraId="4076D1A2" w14:textId="77777777" w:rsidR="00C1177C" w:rsidRPr="00331D3A" w:rsidRDefault="00C1177C">
      <w:pPr>
        <w:jc w:val="both"/>
        <w:rPr>
          <w:rFonts w:ascii="Noto Sans" w:hAnsi="Noto Sans" w:cs="Noto Sans"/>
        </w:rPr>
      </w:pPr>
    </w:p>
    <w:p w14:paraId="29550659" w14:textId="77777777" w:rsidR="00C1177C" w:rsidRPr="00331D3A" w:rsidRDefault="00C1177C">
      <w:pPr>
        <w:pStyle w:val="Prrafodelista"/>
        <w:ind w:left="502"/>
        <w:contextualSpacing/>
        <w:jc w:val="both"/>
        <w:rPr>
          <w:rFonts w:ascii="Noto Sans" w:eastAsia="Calibri" w:hAnsi="Noto Sans" w:cs="Noto Sans"/>
        </w:rPr>
      </w:pPr>
    </w:p>
    <w:p w14:paraId="3DE15DA6" w14:textId="77777777" w:rsidR="00C1177C" w:rsidRPr="00331D3A" w:rsidRDefault="00421E3D">
      <w:pPr>
        <w:spacing w:after="200" w:line="276" w:lineRule="auto"/>
        <w:rPr>
          <w:rFonts w:ascii="Noto Sans" w:eastAsia="Calibri" w:hAnsi="Noto Sans" w:cs="Noto Sans"/>
        </w:rPr>
      </w:pPr>
      <w:r w:rsidRPr="00331D3A">
        <w:rPr>
          <w:rFonts w:ascii="Noto Sans" w:eastAsia="Calibri" w:hAnsi="Noto Sans" w:cs="Noto Sans"/>
        </w:rPr>
        <w:br w:type="page"/>
      </w:r>
    </w:p>
    <w:p w14:paraId="09D27091" w14:textId="77777777" w:rsidR="00C1177C" w:rsidRDefault="00421E3D" w:rsidP="00872AC0">
      <w:pPr>
        <w:pStyle w:val="Ttulo4"/>
      </w:pPr>
      <w:r>
        <w:lastRenderedPageBreak/>
        <w:t>ANEXO T3</w:t>
      </w:r>
    </w:p>
    <w:p w14:paraId="3454410B" w14:textId="77777777" w:rsidR="00C1177C" w:rsidRPr="00B71E72" w:rsidRDefault="00421E3D" w:rsidP="00872AC0">
      <w:pPr>
        <w:pStyle w:val="Ttulo5"/>
      </w:pPr>
      <w:r w:rsidRPr="00B71E72">
        <w:t>“OPINIÓN SAT”.</w:t>
      </w:r>
    </w:p>
    <w:p w14:paraId="1F50010A" w14:textId="77777777" w:rsidR="00C1177C" w:rsidRPr="00331D3A" w:rsidRDefault="00C1177C">
      <w:pPr>
        <w:tabs>
          <w:tab w:val="left" w:pos="4376"/>
        </w:tabs>
        <w:jc w:val="center"/>
        <w:rPr>
          <w:rFonts w:ascii="Noto Sans" w:hAnsi="Noto Sans" w:cs="Noto Sans"/>
          <w:b/>
          <w:color w:val="000000" w:themeColor="text1"/>
        </w:rPr>
      </w:pPr>
    </w:p>
    <w:p w14:paraId="5B449F65" w14:textId="77777777" w:rsidR="00C1177C" w:rsidRPr="00331D3A" w:rsidRDefault="00421E3D">
      <w:pPr>
        <w:contextualSpacing/>
        <w:jc w:val="center"/>
        <w:rPr>
          <w:rFonts w:ascii="Noto Sans" w:hAnsi="Noto Sans" w:cs="Noto Sans"/>
          <w:b/>
          <w:spacing w:val="-5"/>
          <w:lang w:eastAsia="en-US"/>
        </w:rPr>
      </w:pPr>
      <w:r w:rsidRPr="00331D3A">
        <w:rPr>
          <w:rFonts w:ascii="Noto Sans" w:hAnsi="Noto Sans" w:cs="Noto Sans"/>
          <w:b/>
        </w:rPr>
        <w:t>(SOLO EN CASO DE RESULTAR ADJUDICADO POR LO QUE NO ES OBLIGATORIO PRESENTAR ESTE ANEXO EN LA DOCUMENTACIÓN DE LA LICITACIÓN)</w:t>
      </w:r>
    </w:p>
    <w:p w14:paraId="72A3B975" w14:textId="77777777" w:rsidR="00C1177C" w:rsidRPr="00331D3A" w:rsidRDefault="00C1177C">
      <w:pPr>
        <w:tabs>
          <w:tab w:val="left" w:pos="4376"/>
        </w:tabs>
        <w:jc w:val="center"/>
        <w:rPr>
          <w:rFonts w:ascii="Noto Sans" w:hAnsi="Noto Sans" w:cs="Noto Sans"/>
          <w:b/>
          <w:color w:val="000000" w:themeColor="text1"/>
        </w:rPr>
      </w:pPr>
    </w:p>
    <w:p w14:paraId="0E0EC08F" w14:textId="77777777" w:rsidR="00C1177C" w:rsidRPr="00331D3A" w:rsidRDefault="00421E3D">
      <w:pPr>
        <w:tabs>
          <w:tab w:val="left" w:pos="4376"/>
        </w:tabs>
        <w:jc w:val="both"/>
        <w:rPr>
          <w:rFonts w:ascii="Noto Sans" w:hAnsi="Noto Sans" w:cs="Noto Sans"/>
        </w:rPr>
      </w:pPr>
      <w:r w:rsidRPr="00331D3A">
        <w:rPr>
          <w:rFonts w:ascii="Noto Sans" w:hAnsi="Noto Sans" w:cs="Noto Sans"/>
        </w:rPr>
        <w:t>En caso de resultar adjudicado y a efecto de dar cumplimiento</w:t>
      </w:r>
      <w:r w:rsidRPr="00331D3A">
        <w:rPr>
          <w:rFonts w:ascii="Noto Sans" w:hAnsi="Noto Sans" w:cs="Noto Sans"/>
          <w:color w:val="000000" w:themeColor="text1"/>
        </w:rPr>
        <w:t xml:space="preserve"> a lo establecido en el artículo 32-D del Código Fiscal de la Federación. El Licitante deberá entregar opinión de Obligaciones Fiscales Vigente, en el cual el SAT emita la Opinión de Cumplimiento de Obligaciones Fiscales en Sentido Positivo, como lo establece la Regla 2.1.24, de la Resolución Miscelánea Fiscal para el 2025, publicada </w:t>
      </w:r>
      <w:r w:rsidRPr="00331D3A">
        <w:rPr>
          <w:rFonts w:ascii="Noto Sans" w:hAnsi="Noto Sans" w:cs="Noto Sans"/>
        </w:rPr>
        <w:t>en el Diario Oficial de la Federación el 30 de diciembre de 2024.</w:t>
      </w:r>
    </w:p>
    <w:p w14:paraId="66FDD596" w14:textId="77777777" w:rsidR="00C1177C" w:rsidRPr="00331D3A" w:rsidRDefault="00C1177C">
      <w:pPr>
        <w:tabs>
          <w:tab w:val="left" w:pos="4376"/>
        </w:tabs>
        <w:jc w:val="both"/>
        <w:rPr>
          <w:rFonts w:ascii="Noto Sans" w:hAnsi="Noto Sans" w:cs="Noto Sans"/>
        </w:rPr>
      </w:pPr>
    </w:p>
    <w:p w14:paraId="32F7B8B4" w14:textId="77777777" w:rsidR="00C1177C" w:rsidRPr="00331D3A" w:rsidRDefault="00C1177C">
      <w:pPr>
        <w:tabs>
          <w:tab w:val="left" w:pos="4376"/>
        </w:tabs>
        <w:jc w:val="both"/>
        <w:rPr>
          <w:rFonts w:ascii="Noto Sans" w:hAnsi="Noto Sans" w:cs="Noto Sans"/>
        </w:rPr>
      </w:pPr>
    </w:p>
    <w:p w14:paraId="6475A9BB" w14:textId="77777777" w:rsidR="00C1177C" w:rsidRPr="00331D3A" w:rsidRDefault="00C1177C">
      <w:pPr>
        <w:tabs>
          <w:tab w:val="left" w:pos="4376"/>
        </w:tabs>
        <w:jc w:val="both"/>
        <w:rPr>
          <w:rFonts w:ascii="Noto Sans" w:hAnsi="Noto Sans" w:cs="Noto Sans"/>
        </w:rPr>
      </w:pPr>
    </w:p>
    <w:p w14:paraId="388802B6" w14:textId="77777777" w:rsidR="00C1177C" w:rsidRDefault="00C1177C">
      <w:pPr>
        <w:rPr>
          <w:rFonts w:asciiTheme="minorHAnsi" w:eastAsia="Calibri" w:hAnsiTheme="minorHAnsi" w:cstheme="minorHAnsi"/>
        </w:rPr>
      </w:pPr>
    </w:p>
    <w:p w14:paraId="54DCE412" w14:textId="77777777" w:rsidR="00C1177C" w:rsidRDefault="00C1177C">
      <w:pPr>
        <w:rPr>
          <w:rFonts w:asciiTheme="minorHAnsi" w:eastAsia="Calibri" w:hAnsiTheme="minorHAnsi" w:cstheme="minorHAnsi"/>
        </w:rPr>
      </w:pPr>
    </w:p>
    <w:p w14:paraId="39266C38" w14:textId="5F3B14A0" w:rsidR="00C1177C" w:rsidRDefault="00C1177C">
      <w:pPr>
        <w:rPr>
          <w:rFonts w:asciiTheme="minorHAnsi" w:eastAsia="Calibri" w:hAnsiTheme="minorHAnsi" w:cstheme="minorHAnsi"/>
        </w:rPr>
      </w:pPr>
    </w:p>
    <w:p w14:paraId="789330B0" w14:textId="41BFC5BA" w:rsidR="00B7652F" w:rsidRDefault="00B7652F">
      <w:pPr>
        <w:rPr>
          <w:rFonts w:asciiTheme="minorHAnsi" w:eastAsia="Calibri" w:hAnsiTheme="minorHAnsi" w:cstheme="minorHAnsi"/>
        </w:rPr>
      </w:pPr>
    </w:p>
    <w:p w14:paraId="751138B9" w14:textId="30BA0E57" w:rsidR="00B7652F" w:rsidRDefault="00B7652F">
      <w:pPr>
        <w:rPr>
          <w:rFonts w:asciiTheme="minorHAnsi" w:eastAsia="Calibri" w:hAnsiTheme="minorHAnsi" w:cstheme="minorHAnsi"/>
        </w:rPr>
      </w:pPr>
    </w:p>
    <w:p w14:paraId="481C7027" w14:textId="77777777" w:rsidR="00D65161" w:rsidRDefault="00D65161">
      <w:pPr>
        <w:rPr>
          <w:rFonts w:asciiTheme="minorHAnsi" w:eastAsia="Calibri" w:hAnsiTheme="minorHAnsi" w:cstheme="minorHAnsi"/>
        </w:rPr>
        <w:sectPr w:rsidR="00D65161">
          <w:headerReference w:type="default" r:id="rId29"/>
          <w:pgSz w:w="12242" w:h="15842"/>
          <w:pgMar w:top="1675" w:right="1185" w:bottom="1021" w:left="1247" w:header="737" w:footer="397" w:gutter="57"/>
          <w:cols w:space="720"/>
          <w:docGrid w:linePitch="272"/>
        </w:sectPr>
      </w:pPr>
    </w:p>
    <w:p w14:paraId="0D490687" w14:textId="77777777" w:rsidR="00C1177C" w:rsidRDefault="00421E3D" w:rsidP="00872AC0">
      <w:pPr>
        <w:pStyle w:val="Ttulo4"/>
        <w:rPr>
          <w:rFonts w:eastAsia="Calibri"/>
        </w:rPr>
      </w:pPr>
      <w:r>
        <w:lastRenderedPageBreak/>
        <w:t>ANEXO T4</w:t>
      </w:r>
    </w:p>
    <w:p w14:paraId="458C1780" w14:textId="53131ADF" w:rsidR="00C1177C" w:rsidRDefault="00421E3D" w:rsidP="00872AC0">
      <w:pPr>
        <w:pStyle w:val="Ttulo5"/>
      </w:pPr>
      <w:r w:rsidRPr="00331D3A">
        <w:t>(Cumplimiento INFONAVIT)</w:t>
      </w:r>
    </w:p>
    <w:p w14:paraId="1EFAB4E8" w14:textId="77777777" w:rsidR="00872AC0" w:rsidRPr="00872AC0" w:rsidRDefault="00872AC0" w:rsidP="00872AC0"/>
    <w:p w14:paraId="2A6E54A8" w14:textId="70A00041" w:rsidR="00C1177C" w:rsidRPr="00331D3A" w:rsidRDefault="00A30EFC">
      <w:pPr>
        <w:tabs>
          <w:tab w:val="left" w:pos="851"/>
          <w:tab w:val="left" w:pos="1134"/>
        </w:tabs>
        <w:spacing w:after="240"/>
        <w:jc w:val="both"/>
        <w:rPr>
          <w:rFonts w:ascii="Noto Sans" w:hAnsi="Noto Sans" w:cs="Noto Sans"/>
        </w:rPr>
      </w:pPr>
      <w:r w:rsidRPr="00331D3A">
        <w:rPr>
          <w:rFonts w:ascii="Noto Sans" w:hAnsi="Noto Sans" w:cs="Noto Sans"/>
        </w:rPr>
        <w:t>D</w:t>
      </w:r>
      <w:r w:rsidR="00421E3D" w:rsidRPr="00331D3A">
        <w:rPr>
          <w:rFonts w:ascii="Noto Sans" w:hAnsi="Noto Sans" w:cs="Noto Sans"/>
        </w:rPr>
        <w:t>eberán</w:t>
      </w:r>
      <w:r>
        <w:rPr>
          <w:rFonts w:ascii="Noto Sans" w:hAnsi="Noto Sans" w:cs="Noto Sans"/>
        </w:rPr>
        <w:t xml:space="preserve"> </w:t>
      </w:r>
      <w:r w:rsidR="00421E3D" w:rsidRPr="00331D3A">
        <w:rPr>
          <w:rFonts w:ascii="Noto Sans" w:hAnsi="Noto Sans" w:cs="Noto Sans"/>
        </w:rPr>
        <w:t xml:space="preserve">entregar un escrito en el cual se comprometan a  cumplir con las disposiciones comprendida en el artículo 32-D del Código Fiscal de la Federación y en caso de resultar adjudicados deberán presentar la Constancia Fiscal vigente a la firma del contrato y de no adeudo con </w:t>
      </w:r>
      <w:r w:rsidR="00421E3D" w:rsidRPr="00331D3A">
        <w:rPr>
          <w:rFonts w:ascii="Noto Sans" w:hAnsi="Noto Sans" w:cs="Noto Sans"/>
          <w:b/>
        </w:rPr>
        <w:t>INFONAVIT,</w:t>
      </w:r>
      <w:r w:rsidR="00421E3D" w:rsidRPr="00331D3A">
        <w:rPr>
          <w:rFonts w:ascii="Noto Sans" w:hAnsi="Noto Sans" w:cs="Noto Sans"/>
        </w:rPr>
        <w:t xml:space="preserve"> relativa a la situación fiscal en materia de aportaciones patronales y entero de descuento conforme a las “Reglas para la obtención de la constancia de situación fiscal en materia de aportaciones patronales y entero de descuentos”, publicadas en el Diario Oficial de la Federación el 28 de junio del 2017.</w:t>
      </w:r>
    </w:p>
    <w:p w14:paraId="65B26BA0" w14:textId="77777777" w:rsidR="00C1177C" w:rsidRPr="00331D3A" w:rsidRDefault="00C1177C">
      <w:pPr>
        <w:spacing w:after="200" w:line="276" w:lineRule="auto"/>
        <w:jc w:val="center"/>
        <w:rPr>
          <w:rFonts w:ascii="Noto Sans" w:eastAsia="Calibri" w:hAnsi="Noto Sans" w:cs="Noto Sans"/>
        </w:rPr>
      </w:pPr>
    </w:p>
    <w:p w14:paraId="08D7B49E" w14:textId="77777777" w:rsidR="00C1177C" w:rsidRPr="00331D3A" w:rsidRDefault="00C1177C">
      <w:pPr>
        <w:spacing w:after="200" w:line="276" w:lineRule="auto"/>
        <w:jc w:val="center"/>
        <w:rPr>
          <w:rFonts w:ascii="Noto Sans" w:eastAsia="Calibri" w:hAnsi="Noto Sans" w:cs="Noto Sans"/>
        </w:rPr>
      </w:pPr>
    </w:p>
    <w:p w14:paraId="62E6284E" w14:textId="77777777" w:rsidR="00D65161" w:rsidRDefault="00D65161">
      <w:pPr>
        <w:spacing w:after="200" w:line="276" w:lineRule="auto"/>
        <w:jc w:val="center"/>
        <w:rPr>
          <w:rFonts w:ascii="Noto Sans" w:eastAsia="Calibri" w:hAnsi="Noto Sans" w:cs="Noto Sans"/>
        </w:rPr>
        <w:sectPr w:rsidR="00D65161">
          <w:pgSz w:w="12242" w:h="15842"/>
          <w:pgMar w:top="1675" w:right="1185" w:bottom="1021" w:left="1247" w:header="737" w:footer="397" w:gutter="57"/>
          <w:cols w:space="720"/>
          <w:docGrid w:linePitch="272"/>
        </w:sectPr>
      </w:pPr>
    </w:p>
    <w:p w14:paraId="017DE423" w14:textId="77777777" w:rsidR="00C1177C" w:rsidRDefault="00421E3D" w:rsidP="00872AC0">
      <w:pPr>
        <w:pStyle w:val="Ttulo4"/>
        <w:rPr>
          <w:rFonts w:eastAsia="Calibri"/>
        </w:rPr>
      </w:pPr>
      <w:r>
        <w:rPr>
          <w:rFonts w:eastAsia="Calibri"/>
        </w:rPr>
        <w:lastRenderedPageBreak/>
        <w:t>ANEXO T5</w:t>
      </w:r>
    </w:p>
    <w:p w14:paraId="55A5C750" w14:textId="77777777" w:rsidR="00C1177C" w:rsidRDefault="00421E3D" w:rsidP="00872AC0">
      <w:pPr>
        <w:pStyle w:val="Ttulo5"/>
      </w:pPr>
      <w:r>
        <w:t>“EXPERIENCIA, ESPECIALIDAD Y CUMPLIMIENTO DE CONTRATOS”</w:t>
      </w:r>
    </w:p>
    <w:p w14:paraId="53DC3588" w14:textId="77777777" w:rsidR="00C1177C" w:rsidRDefault="00C1177C">
      <w:pPr>
        <w:pStyle w:val="Textoindependiente"/>
        <w:spacing w:line="0" w:lineRule="atLeast"/>
        <w:ind w:left="0"/>
        <w:rPr>
          <w:rFonts w:asciiTheme="minorHAnsi" w:hAnsiTheme="minorHAnsi" w:cs="Arial"/>
          <w:b/>
        </w:rPr>
      </w:pPr>
    </w:p>
    <w:p w14:paraId="41FE962C" w14:textId="77777777" w:rsidR="00C1177C" w:rsidRPr="00A30EFC" w:rsidRDefault="00421E3D">
      <w:pPr>
        <w:contextualSpacing/>
        <w:jc w:val="both"/>
        <w:rPr>
          <w:rFonts w:ascii="Noto Sans" w:eastAsia="Calibri" w:hAnsi="Noto Sans" w:cs="Noto Sans"/>
          <w:b/>
        </w:rPr>
      </w:pPr>
      <w:r w:rsidRPr="00A30EFC">
        <w:rPr>
          <w:rFonts w:ascii="Noto Sans" w:eastAsia="Calibri" w:hAnsi="Noto Sans" w:cs="Noto Sans"/>
          <w:b/>
        </w:rPr>
        <w:t>COLEGIO SUPERIOR AGROPECUARIO DEL ESTADO DE GUERRERO</w:t>
      </w:r>
    </w:p>
    <w:p w14:paraId="5ED3E1CF" w14:textId="77777777" w:rsidR="00C1177C" w:rsidRPr="00A30EFC" w:rsidRDefault="00421E3D">
      <w:pPr>
        <w:pStyle w:val="Textoindependiente"/>
        <w:spacing w:line="0" w:lineRule="atLeast"/>
        <w:ind w:left="0"/>
        <w:rPr>
          <w:rFonts w:ascii="Noto Sans" w:hAnsi="Noto Sans" w:cs="Noto Sans"/>
          <w:b/>
        </w:rPr>
      </w:pPr>
      <w:r w:rsidRPr="00A30EFC">
        <w:rPr>
          <w:rFonts w:ascii="Noto Sans" w:hAnsi="Noto Sans" w:cs="Noto Sans"/>
          <w:b/>
        </w:rPr>
        <w:t>PRESENTE.</w:t>
      </w:r>
    </w:p>
    <w:p w14:paraId="018ABB83" w14:textId="77777777" w:rsidR="00C1177C" w:rsidRPr="00A30EFC" w:rsidRDefault="00C1177C">
      <w:pPr>
        <w:contextualSpacing/>
        <w:jc w:val="both"/>
        <w:rPr>
          <w:rFonts w:ascii="Noto Sans" w:hAnsi="Noto Sans" w:cs="Noto Sans"/>
          <w:b/>
        </w:rPr>
      </w:pPr>
    </w:p>
    <w:p w14:paraId="424846FD" w14:textId="77777777" w:rsidR="00C1177C" w:rsidRPr="00A30EFC" w:rsidRDefault="00421E3D">
      <w:pPr>
        <w:contextualSpacing/>
        <w:jc w:val="both"/>
        <w:rPr>
          <w:rFonts w:ascii="Noto Sans" w:hAnsi="Noto Sans" w:cs="Noto Sans"/>
        </w:rPr>
      </w:pPr>
      <w:r w:rsidRPr="00A30EFC">
        <w:rPr>
          <w:rFonts w:ascii="Noto Sans" w:hAnsi="Noto Sans" w:cs="Noto Sans"/>
        </w:rPr>
        <w:t>Contratos suscritos por el licitante con empresas o dependencias, con los cuales acredite tener experiencia y especialidad en el servicio objeto de este procedimiento de contratación, para el caso de que no se cuente con éstos se podrá acreditar su experiencia y especialidad mediante constancias expedidas por la empresa o dependencia a la cual se le prestó el servicio, anexando facturas que acrediten el servicio similar prestado. Los contratos o constancias deberán contener: nombre del cliente, objeto de la contratación y vigencia (fecha de inicio y término, en los que conste que prestan o han prestado el servicio). Además, el licitante deberá entregar cartas de satisfacción y/o cumplimiento, copia de liberación de la garantía de cumplimiento o acta de finiquito por cada contrato presentado. Las cartas deberán contener como mínimo: Nombre del funcionario o persona que emite la carta, cargo, teléfono y correo electrónico oficial, así como indicar de manera expresa el objeto de la contratación y señalar que los servicios han sido proporcionados a entera satisfacción</w:t>
      </w:r>
    </w:p>
    <w:p w14:paraId="69D82CCE" w14:textId="77777777" w:rsidR="00C1177C" w:rsidRDefault="00C1177C">
      <w:pPr>
        <w:ind w:left="142" w:firstLine="4"/>
        <w:contextualSpacing/>
        <w:jc w:val="center"/>
        <w:rPr>
          <w:rFonts w:asciiTheme="minorHAnsi" w:eastAsia="Calibri" w:hAnsiTheme="minorHAnsi" w:cstheme="minorHAnsi"/>
          <w:b/>
          <w:strike/>
          <w:color w:val="FF0000"/>
          <w:lang w:eastAsia="en-US"/>
        </w:rPr>
      </w:pPr>
    </w:p>
    <w:p w14:paraId="253BB86C" w14:textId="77777777" w:rsidR="00C1177C" w:rsidRDefault="00C1177C">
      <w:pPr>
        <w:spacing w:after="200" w:line="276" w:lineRule="auto"/>
        <w:ind w:left="-32"/>
        <w:jc w:val="center"/>
        <w:rPr>
          <w:rFonts w:asciiTheme="minorHAnsi" w:eastAsia="Calibri" w:hAnsiTheme="minorHAnsi" w:cstheme="minorHAnsi"/>
          <w:b/>
          <w:sz w:val="18"/>
          <w:szCs w:val="18"/>
        </w:rPr>
      </w:pPr>
    </w:p>
    <w:p w14:paraId="546AC544"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1F1EA6B5"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7E468BAC"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736951E6"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2A77CDAE"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511A600E" w14:textId="77777777" w:rsidR="00C1177C" w:rsidRDefault="00C1177C">
      <w:pPr>
        <w:spacing w:after="200" w:line="276" w:lineRule="auto"/>
        <w:rPr>
          <w:rFonts w:asciiTheme="minorHAnsi" w:hAnsiTheme="minorHAnsi" w:cstheme="minorHAnsi"/>
          <w:b/>
          <w:shd w:val="clear" w:color="auto" w:fill="FFFFFF" w:themeFill="background1"/>
        </w:rPr>
      </w:pPr>
    </w:p>
    <w:p w14:paraId="7BE3DCBD" w14:textId="77777777" w:rsidR="00C1177C" w:rsidRPr="00A30EFC" w:rsidRDefault="00C1177C">
      <w:pPr>
        <w:spacing w:after="200" w:line="276" w:lineRule="auto"/>
        <w:rPr>
          <w:rFonts w:ascii="Noto Sans" w:eastAsiaTheme="minorHAnsi" w:hAnsi="Noto Sans" w:cs="Noto Sans"/>
          <w:color w:val="000000"/>
          <w:lang w:eastAsia="en-US"/>
        </w:rPr>
      </w:pPr>
    </w:p>
    <w:p w14:paraId="6F982ED3" w14:textId="77777777" w:rsidR="00C1177C" w:rsidRPr="00A30EFC" w:rsidRDefault="00421E3D" w:rsidP="00CD7B25">
      <w:pPr>
        <w:jc w:val="center"/>
        <w:rPr>
          <w:rFonts w:ascii="Noto Sans" w:eastAsia="Calibri" w:hAnsi="Noto Sans" w:cs="Noto Sans"/>
          <w:b/>
          <w:bCs/>
        </w:rPr>
      </w:pPr>
      <w:r w:rsidRPr="00A30EFC">
        <w:rPr>
          <w:rFonts w:ascii="Noto Sans" w:eastAsia="Calibri" w:hAnsi="Noto Sans" w:cs="Noto Sans"/>
          <w:b/>
          <w:bCs/>
        </w:rPr>
        <w:t>A T E N T A M E N T E</w:t>
      </w:r>
    </w:p>
    <w:p w14:paraId="3C4951B5" w14:textId="77777777" w:rsidR="00C1177C" w:rsidRPr="00A30EFC" w:rsidRDefault="00C1177C" w:rsidP="00CD7B25">
      <w:pPr>
        <w:rPr>
          <w:rFonts w:ascii="Noto Sans" w:eastAsia="Calibri" w:hAnsi="Noto Sans" w:cs="Noto Sans"/>
        </w:rPr>
      </w:pPr>
    </w:p>
    <w:p w14:paraId="63D06CBC" w14:textId="77777777" w:rsidR="00C1177C" w:rsidRPr="00A30EFC" w:rsidRDefault="00C1177C" w:rsidP="00CD7B25">
      <w:pPr>
        <w:rPr>
          <w:rFonts w:ascii="Noto Sans" w:eastAsia="Calibri" w:hAnsi="Noto Sans" w:cs="Noto Sans"/>
        </w:rPr>
      </w:pPr>
    </w:p>
    <w:p w14:paraId="4DE85C49" w14:textId="77777777" w:rsidR="00C1177C" w:rsidRPr="00A30EFC" w:rsidRDefault="00C1177C" w:rsidP="00CD7B25">
      <w:pPr>
        <w:rPr>
          <w:rFonts w:ascii="Noto Sans" w:eastAsia="Calibri" w:hAnsi="Noto Sans" w:cs="Noto Sans"/>
        </w:rPr>
      </w:pPr>
    </w:p>
    <w:p w14:paraId="66293D40" w14:textId="77777777" w:rsidR="00C1177C" w:rsidRPr="00A30EFC" w:rsidRDefault="00421E3D" w:rsidP="00CD7B25">
      <w:pPr>
        <w:jc w:val="center"/>
        <w:rPr>
          <w:rFonts w:ascii="Noto Sans" w:eastAsia="Calibri" w:hAnsi="Noto Sans" w:cs="Noto Sans"/>
        </w:rPr>
      </w:pPr>
      <w:r w:rsidRPr="00A30EFC">
        <w:rPr>
          <w:rFonts w:ascii="Noto Sans" w:eastAsia="Calibri" w:hAnsi="Noto Sans" w:cs="Noto Sans"/>
        </w:rPr>
        <w:t>___________________________________________</w:t>
      </w:r>
    </w:p>
    <w:p w14:paraId="571FAD32" w14:textId="77777777" w:rsidR="00C1177C" w:rsidRPr="00A30EFC" w:rsidRDefault="00421E3D">
      <w:pPr>
        <w:jc w:val="center"/>
        <w:rPr>
          <w:rFonts w:ascii="Noto Sans" w:hAnsi="Noto Sans" w:cs="Noto Sans"/>
        </w:rPr>
      </w:pPr>
      <w:r w:rsidRPr="00A30EFC">
        <w:rPr>
          <w:rFonts w:ascii="Noto Sans" w:eastAsia="Calibri" w:hAnsi="Noto Sans" w:cs="Noto Sans"/>
          <w:b/>
        </w:rPr>
        <w:t>NOMBRE Y FIRMA DEL REPRESENTANTE LEGAL</w:t>
      </w:r>
    </w:p>
    <w:p w14:paraId="7544350C"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54B3FE0D" w14:textId="77777777" w:rsidR="00C1177C" w:rsidRDefault="00C1177C">
      <w:pPr>
        <w:shd w:val="clear" w:color="auto" w:fill="FFFFFF" w:themeFill="background1"/>
        <w:contextualSpacing/>
        <w:jc w:val="center"/>
        <w:rPr>
          <w:rFonts w:asciiTheme="minorHAnsi" w:hAnsiTheme="minorHAnsi" w:cstheme="minorHAnsi"/>
          <w:b/>
          <w:shd w:val="clear" w:color="auto" w:fill="FFFFFF" w:themeFill="background1"/>
        </w:rPr>
      </w:pPr>
    </w:p>
    <w:p w14:paraId="182619C2" w14:textId="77777777" w:rsidR="00C1177C" w:rsidRDefault="00C1177C">
      <w:pPr>
        <w:shd w:val="clear" w:color="auto" w:fill="FFFFFF" w:themeFill="background1"/>
        <w:contextualSpacing/>
        <w:rPr>
          <w:rFonts w:asciiTheme="minorHAnsi" w:hAnsiTheme="minorHAnsi" w:cstheme="minorHAnsi"/>
          <w:b/>
          <w:shd w:val="clear" w:color="auto" w:fill="FFFFFF" w:themeFill="background1"/>
        </w:rPr>
      </w:pPr>
    </w:p>
    <w:p w14:paraId="12495AF8" w14:textId="77777777" w:rsidR="00B7652F" w:rsidRDefault="00B7652F" w:rsidP="00B7652F">
      <w:pPr>
        <w:pStyle w:val="NormalNS"/>
        <w:rPr>
          <w:shd w:val="clear" w:color="auto" w:fill="FFFFFF" w:themeFill="background1"/>
        </w:rPr>
        <w:sectPr w:rsidR="00B7652F">
          <w:pgSz w:w="12242" w:h="15842"/>
          <w:pgMar w:top="1675" w:right="1185" w:bottom="1021" w:left="1247" w:header="737" w:footer="397" w:gutter="57"/>
          <w:cols w:space="720"/>
          <w:docGrid w:linePitch="272"/>
        </w:sectPr>
      </w:pPr>
    </w:p>
    <w:p w14:paraId="6B452570" w14:textId="7D5DF304" w:rsidR="00C1177C" w:rsidRDefault="00421E3D" w:rsidP="004430CB">
      <w:pPr>
        <w:pStyle w:val="Ttulo4"/>
      </w:pPr>
      <w:r>
        <w:rPr>
          <w:shd w:val="clear" w:color="auto" w:fill="FFFFFF" w:themeFill="background1"/>
        </w:rPr>
        <w:lastRenderedPageBreak/>
        <w:t>A</w:t>
      </w:r>
      <w:r>
        <w:t>NEXO T6</w:t>
      </w:r>
    </w:p>
    <w:p w14:paraId="57533C9E" w14:textId="15CC3233" w:rsidR="00A30EFC" w:rsidRDefault="00A30EFC" w:rsidP="004430CB">
      <w:pPr>
        <w:pStyle w:val="Ttulo5"/>
      </w:pPr>
      <w:r>
        <w:t>CARTA DE MANIFESTACIÓN DE "NO CONFLICTO DE INTERESES"</w:t>
      </w:r>
    </w:p>
    <w:p w14:paraId="55AE87D9" w14:textId="77777777" w:rsidR="009E4416" w:rsidRPr="009E4416" w:rsidRDefault="009E4416" w:rsidP="009E4416">
      <w:pPr>
        <w:rPr>
          <w:lang w:eastAsia="en-US"/>
        </w:rPr>
      </w:pPr>
    </w:p>
    <w:p w14:paraId="56BA2BE1" w14:textId="77777777" w:rsidR="00C1177C" w:rsidRDefault="00421E3D" w:rsidP="00CD7B25">
      <w:pPr>
        <w:jc w:val="right"/>
        <w:rPr>
          <w:rFonts w:eastAsiaTheme="minorHAnsi"/>
          <w:lang w:eastAsia="en-US"/>
        </w:rPr>
      </w:pPr>
      <w:bookmarkStart w:id="10" w:name="_Hlk158969320"/>
      <w:r>
        <w:rPr>
          <w:rFonts w:eastAsiaTheme="minorHAnsi"/>
          <w:b/>
          <w:bCs/>
          <w:sz w:val="16"/>
          <w:szCs w:val="16"/>
          <w:lang w:eastAsia="en-US"/>
        </w:rPr>
        <w:t>ASUNTO</w:t>
      </w:r>
      <w:r>
        <w:rPr>
          <w:rFonts w:eastAsiaTheme="minorHAnsi"/>
          <w:lang w:eastAsia="en-US"/>
        </w:rPr>
        <w:t>: CARTA DE MANIFESTACIÓN DE</w:t>
      </w:r>
    </w:p>
    <w:p w14:paraId="3F3229AF" w14:textId="77777777" w:rsidR="00C1177C" w:rsidRDefault="00421E3D" w:rsidP="00CD7B25">
      <w:pPr>
        <w:jc w:val="right"/>
        <w:rPr>
          <w:rFonts w:eastAsiaTheme="minorHAnsi"/>
          <w:lang w:eastAsia="en-US"/>
        </w:rPr>
      </w:pPr>
      <w:r>
        <w:rPr>
          <w:rFonts w:eastAsiaTheme="minorHAnsi"/>
          <w:b/>
          <w:bCs/>
          <w:sz w:val="16"/>
          <w:szCs w:val="16"/>
          <w:lang w:eastAsia="en-US"/>
        </w:rPr>
        <w:t>"</w:t>
      </w:r>
      <w:r>
        <w:rPr>
          <w:rFonts w:eastAsiaTheme="minorHAnsi"/>
          <w:lang w:eastAsia="en-US"/>
        </w:rPr>
        <w:t>NO CONFLICTO DE INTERESES"</w:t>
      </w:r>
    </w:p>
    <w:bookmarkEnd w:id="10"/>
    <w:p w14:paraId="0275FB57" w14:textId="77777777" w:rsidR="00C1177C" w:rsidRDefault="00C1177C" w:rsidP="00CD7B25">
      <w:pPr>
        <w:rPr>
          <w:rFonts w:eastAsiaTheme="minorHAnsi"/>
          <w:lang w:eastAsia="en-US"/>
        </w:rPr>
      </w:pPr>
    </w:p>
    <w:p w14:paraId="0337E724" w14:textId="77777777" w:rsidR="00C1177C" w:rsidRDefault="00421E3D" w:rsidP="00CD7B25">
      <w:pPr>
        <w:jc w:val="right"/>
        <w:rPr>
          <w:rFonts w:eastAsiaTheme="minorHAnsi"/>
          <w:lang w:eastAsia="en-US"/>
        </w:rPr>
      </w:pPr>
      <w:r>
        <w:rPr>
          <w:rFonts w:eastAsiaTheme="minorHAnsi"/>
          <w:lang w:eastAsia="en-US"/>
        </w:rPr>
        <w:t>Iguala de la Independencia, Gro. a _____ de ____ de 202_</w:t>
      </w:r>
    </w:p>
    <w:p w14:paraId="12AAFBD7" w14:textId="77777777" w:rsidR="00C1177C" w:rsidRDefault="00C1177C" w:rsidP="00CD7B25">
      <w:pPr>
        <w:rPr>
          <w:rFonts w:eastAsiaTheme="minorHAnsi"/>
          <w:lang w:eastAsia="en-US"/>
        </w:rPr>
      </w:pPr>
    </w:p>
    <w:p w14:paraId="448C3494" w14:textId="77777777" w:rsidR="00C1177C" w:rsidRDefault="00C1177C" w:rsidP="00CD7B25">
      <w:pPr>
        <w:rPr>
          <w:rFonts w:eastAsiaTheme="minorHAnsi"/>
          <w:lang w:eastAsia="en-US"/>
        </w:rPr>
      </w:pPr>
    </w:p>
    <w:p w14:paraId="51C9DCF0" w14:textId="5310D41C" w:rsidR="00C1177C" w:rsidRDefault="00421E3D">
      <w:pPr>
        <w:rPr>
          <w:rFonts w:ascii="Montserrat SemiBold" w:eastAsiaTheme="minorHAnsi" w:hAnsi="Montserrat SemiBold" w:cstheme="minorBidi"/>
          <w:b/>
          <w:bCs/>
          <w:color w:val="000000" w:themeColor="text1"/>
          <w:lang w:eastAsia="en-US"/>
        </w:rPr>
      </w:pPr>
      <w:r>
        <w:rPr>
          <w:rFonts w:ascii="Montserrat SemiBold" w:eastAsiaTheme="minorHAnsi" w:hAnsi="Montserrat SemiBold" w:cstheme="minorBidi"/>
          <w:b/>
          <w:bCs/>
          <w:color w:val="000000" w:themeColor="text1"/>
          <w:lang w:eastAsia="en-US"/>
        </w:rPr>
        <w:t>C. DIRECTOR GENERAL DEL COLEGIO</w:t>
      </w:r>
    </w:p>
    <w:p w14:paraId="482DBC47" w14:textId="47A60D8A" w:rsidR="00C1177C" w:rsidRDefault="00421E3D">
      <w:pPr>
        <w:rPr>
          <w:rFonts w:ascii="Montserrat SemiBold" w:eastAsiaTheme="minorHAnsi" w:hAnsi="Montserrat SemiBold" w:cstheme="minorBidi"/>
          <w:b/>
          <w:bCs/>
          <w:color w:val="000000" w:themeColor="text1"/>
          <w:lang w:eastAsia="en-US"/>
        </w:rPr>
      </w:pPr>
      <w:r>
        <w:rPr>
          <w:rFonts w:ascii="Montserrat SemiBold" w:eastAsiaTheme="minorHAnsi" w:hAnsi="Montserrat SemiBold" w:cstheme="minorBidi"/>
          <w:b/>
          <w:bCs/>
          <w:color w:val="000000" w:themeColor="text1"/>
          <w:lang w:eastAsia="en-US"/>
        </w:rPr>
        <w:t>SUPERIOR AGROPECUARIO DEL ESTADO DE GUERRERO</w:t>
      </w:r>
    </w:p>
    <w:p w14:paraId="1D9CC883" w14:textId="77777777" w:rsidR="00C1177C" w:rsidRDefault="00421E3D">
      <w:pPr>
        <w:rPr>
          <w:rFonts w:ascii="Montserrat SemiBold" w:eastAsiaTheme="minorHAnsi" w:hAnsi="Montserrat SemiBold" w:cstheme="minorBidi"/>
          <w:b/>
          <w:bCs/>
          <w:color w:val="000000" w:themeColor="text1"/>
          <w:sz w:val="18"/>
          <w:szCs w:val="18"/>
          <w:lang w:eastAsia="en-US"/>
        </w:rPr>
      </w:pPr>
      <w:r>
        <w:rPr>
          <w:rFonts w:ascii="Montserrat SemiBold" w:eastAsiaTheme="minorHAnsi" w:hAnsi="Montserrat SemiBold" w:cstheme="minorBidi"/>
          <w:b/>
          <w:bCs/>
          <w:color w:val="000000" w:themeColor="text1"/>
          <w:sz w:val="18"/>
          <w:szCs w:val="18"/>
          <w:lang w:eastAsia="en-US"/>
        </w:rPr>
        <w:t>PRESENTE</w:t>
      </w:r>
    </w:p>
    <w:p w14:paraId="22C4FF77" w14:textId="77777777" w:rsidR="00C1177C" w:rsidRDefault="00C1177C">
      <w:pPr>
        <w:rPr>
          <w:rFonts w:ascii="Montserrat SemiBold" w:eastAsiaTheme="minorHAnsi" w:hAnsi="Montserrat SemiBold" w:cstheme="minorBidi"/>
          <w:b/>
          <w:bCs/>
          <w:color w:val="595959" w:themeColor="text1" w:themeTint="A6"/>
          <w:sz w:val="18"/>
          <w:szCs w:val="18"/>
          <w:lang w:eastAsia="en-US"/>
        </w:rPr>
      </w:pPr>
    </w:p>
    <w:p w14:paraId="7A8942B5" w14:textId="77777777" w:rsidR="00C1177C" w:rsidRDefault="00C1177C">
      <w:pPr>
        <w:spacing w:line="276" w:lineRule="auto"/>
        <w:jc w:val="both"/>
        <w:rPr>
          <w:rFonts w:ascii="Montserrat Regular" w:eastAsiaTheme="minorHAnsi" w:hAnsi="Montserrat Regular" w:cs="Arial"/>
          <w:sz w:val="22"/>
          <w:szCs w:val="22"/>
          <w:lang w:eastAsia="en-US"/>
        </w:rPr>
      </w:pPr>
    </w:p>
    <w:p w14:paraId="7ED108B8" w14:textId="77777777" w:rsidR="00C1177C" w:rsidRDefault="00421E3D">
      <w:pPr>
        <w:spacing w:line="276" w:lineRule="auto"/>
        <w:jc w:val="both"/>
        <w:rPr>
          <w:rFonts w:ascii="Montserrat Regular" w:eastAsiaTheme="minorHAnsi" w:hAnsi="Montserrat Regular" w:cs="Arial"/>
          <w:sz w:val="22"/>
          <w:szCs w:val="22"/>
          <w:lang w:eastAsia="en-US"/>
        </w:rPr>
      </w:pPr>
      <w:r>
        <w:rPr>
          <w:rFonts w:ascii="Montserrat Regular" w:eastAsiaTheme="minorHAnsi" w:hAnsi="Montserrat Regular" w:cs="Arial"/>
          <w:sz w:val="22"/>
          <w:szCs w:val="22"/>
          <w:lang w:eastAsia="en-US"/>
        </w:rPr>
        <w:t>La/El que suscribe, (</w:t>
      </w:r>
      <w:r>
        <w:rPr>
          <w:rFonts w:ascii="Montserrat Regular" w:eastAsiaTheme="minorHAnsi" w:hAnsi="Montserrat Regular" w:cs="Arial"/>
          <w:sz w:val="22"/>
          <w:szCs w:val="22"/>
          <w:u w:val="single"/>
          <w:lang w:eastAsia="en-US"/>
        </w:rPr>
        <w:t>Nombre del evaluador, integrante del comité y/o contratante</w:t>
      </w:r>
      <w:r>
        <w:rPr>
          <w:rFonts w:ascii="Montserrat Regular" w:eastAsiaTheme="minorHAnsi" w:hAnsi="Montserrat Regular" w:cs="Arial"/>
          <w:sz w:val="22"/>
          <w:szCs w:val="22"/>
          <w:lang w:eastAsia="en-US"/>
        </w:rPr>
        <w:t>), manifiesto bajo protesta de decir verdad a través de la presente carta, que mi participación en el proceso de contratación (</w:t>
      </w:r>
      <w:r>
        <w:rPr>
          <w:rFonts w:ascii="Montserrat Regular" w:eastAsiaTheme="minorHAnsi" w:hAnsi="Montserrat Regular" w:cs="Arial"/>
          <w:sz w:val="22"/>
          <w:szCs w:val="22"/>
          <w:u w:val="single"/>
          <w:lang w:eastAsia="en-US"/>
        </w:rPr>
        <w:t>Número de la Convocatoria, proceso de selección o Comité</w:t>
      </w:r>
      <w:r>
        <w:rPr>
          <w:rFonts w:ascii="Montserrat Regular" w:eastAsiaTheme="minorHAnsi" w:hAnsi="Montserrat Regular" w:cs="Arial"/>
          <w:sz w:val="22"/>
          <w:szCs w:val="22"/>
          <w:lang w:eastAsia="en-US"/>
        </w:rPr>
        <w:t>) se realizará con la mayor ética y objetividad apegándome a lo establecido en (nombre</w:t>
      </w:r>
      <w:r>
        <w:rPr>
          <w:rFonts w:ascii="Montserrat Regular" w:eastAsiaTheme="minorHAnsi" w:hAnsi="Montserrat Regular" w:cs="Arial"/>
          <w:sz w:val="22"/>
          <w:szCs w:val="22"/>
          <w:u w:val="single"/>
          <w:lang w:eastAsia="en-US"/>
        </w:rPr>
        <w:t xml:space="preserve"> y fecha de la convocatoria)</w:t>
      </w:r>
      <w:r>
        <w:rPr>
          <w:rFonts w:ascii="Montserrat Regular" w:eastAsiaTheme="minorHAnsi" w:hAnsi="Montserrat Regular" w:cs="Arial"/>
          <w:sz w:val="22"/>
          <w:szCs w:val="22"/>
          <w:lang w:eastAsia="en-US"/>
        </w:rPr>
        <w:t xml:space="preserve"> y a la normativa vigente. Así mismo, manifiesto bajo protesta de decir verdad que (el o la) que suscribe, no actúo bajo conflicto de interés, entendiéndose la posible afectación de la evaluación imparcial y objetiva, no existiendo intereses personales, profesionales, familiares o de negocios con relación a (nombre de la persona a evaluar).</w:t>
      </w:r>
    </w:p>
    <w:p w14:paraId="34487B7F" w14:textId="77777777" w:rsidR="00C1177C" w:rsidRDefault="00C1177C">
      <w:pPr>
        <w:spacing w:line="276" w:lineRule="auto"/>
        <w:rPr>
          <w:rFonts w:ascii="Montserrat SemiBold" w:eastAsiaTheme="minorHAnsi" w:hAnsi="Montserrat SemiBold" w:cstheme="minorBidi"/>
          <w:b/>
          <w:bCs/>
          <w:color w:val="000000" w:themeColor="text1"/>
          <w:lang w:eastAsia="en-US"/>
        </w:rPr>
      </w:pPr>
    </w:p>
    <w:p w14:paraId="05326084" w14:textId="77777777" w:rsidR="00C1177C" w:rsidRDefault="00C1177C">
      <w:pPr>
        <w:spacing w:line="276" w:lineRule="auto"/>
        <w:jc w:val="center"/>
        <w:rPr>
          <w:rFonts w:ascii="Montserrat Regular" w:eastAsiaTheme="minorHAnsi" w:hAnsi="Montserrat Regular" w:cs="Arial"/>
          <w:b/>
          <w:bCs/>
          <w:sz w:val="22"/>
          <w:szCs w:val="22"/>
          <w:lang w:eastAsia="en-US"/>
        </w:rPr>
      </w:pPr>
    </w:p>
    <w:p w14:paraId="78AD4DF0" w14:textId="77777777" w:rsidR="00C1177C" w:rsidRDefault="00C1177C">
      <w:pPr>
        <w:spacing w:line="276" w:lineRule="auto"/>
        <w:jc w:val="center"/>
        <w:rPr>
          <w:rFonts w:ascii="Montserrat SemiBold" w:eastAsiaTheme="minorHAnsi" w:hAnsi="Montserrat SemiBold" w:cstheme="minorBidi"/>
          <w:b/>
          <w:bCs/>
          <w:color w:val="000000" w:themeColor="text1"/>
          <w:lang w:eastAsia="en-US"/>
        </w:rPr>
      </w:pPr>
    </w:p>
    <w:p w14:paraId="2B93F3EA" w14:textId="77777777" w:rsidR="00C1177C" w:rsidRDefault="00C1177C">
      <w:pPr>
        <w:spacing w:line="276" w:lineRule="auto"/>
        <w:rPr>
          <w:rFonts w:ascii="Montserrat SemiBold" w:eastAsiaTheme="minorHAnsi" w:hAnsi="Montserrat SemiBold" w:cstheme="minorBidi"/>
          <w:b/>
          <w:bCs/>
          <w:color w:val="000000" w:themeColor="text1"/>
          <w:lang w:eastAsia="en-US"/>
        </w:rPr>
      </w:pPr>
    </w:p>
    <w:tbl>
      <w:tblPr>
        <w:tblStyle w:val="Tablaconcuadrcula"/>
        <w:tblW w:w="10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536"/>
        <w:gridCol w:w="3201"/>
      </w:tblGrid>
      <w:tr w:rsidR="00C1177C" w14:paraId="1673F717" w14:textId="77777777" w:rsidTr="00C1177C">
        <w:trPr>
          <w:cnfStyle w:val="100000000000" w:firstRow="1" w:lastRow="0" w:firstColumn="0" w:lastColumn="0" w:oddVBand="0" w:evenVBand="0" w:oddHBand="0" w:evenHBand="0" w:firstRowFirstColumn="0" w:firstRowLastColumn="0" w:lastRowFirstColumn="0" w:lastRowLastColumn="0"/>
          <w:trHeight w:val="1304"/>
        </w:trPr>
        <w:tc>
          <w:tcPr>
            <w:tcW w:w="2547" w:type="dxa"/>
            <w:shd w:val="clear" w:color="auto" w:fill="auto"/>
          </w:tcPr>
          <w:p w14:paraId="66011812" w14:textId="77777777" w:rsidR="00C1177C" w:rsidRDefault="00C1177C">
            <w:pPr>
              <w:spacing w:line="276" w:lineRule="auto"/>
              <w:rPr>
                <w:rFonts w:ascii="Montserrat SemiBold" w:eastAsiaTheme="minorHAnsi" w:hAnsi="Montserrat SemiBold"/>
                <w:b w:val="0"/>
                <w:bCs/>
                <w:color w:val="000000" w:themeColor="text1"/>
                <w:lang w:val="es-MX" w:eastAsia="en-US"/>
              </w:rPr>
            </w:pPr>
          </w:p>
        </w:tc>
        <w:tc>
          <w:tcPr>
            <w:tcW w:w="4536" w:type="dxa"/>
            <w:shd w:val="clear" w:color="auto" w:fill="auto"/>
          </w:tcPr>
          <w:p w14:paraId="53054FFE" w14:textId="77777777" w:rsidR="00C1177C" w:rsidRDefault="00421E3D">
            <w:pPr>
              <w:spacing w:line="276" w:lineRule="auto"/>
              <w:jc w:val="center"/>
              <w:rPr>
                <w:rFonts w:ascii="Montserrat SemiBold" w:eastAsiaTheme="minorHAnsi" w:hAnsi="Montserrat SemiBold"/>
                <w:b w:val="0"/>
                <w:bCs/>
                <w:color w:val="000000" w:themeColor="text1"/>
                <w:lang w:val="es-MX" w:eastAsia="en-US"/>
              </w:rPr>
            </w:pPr>
            <w:r>
              <w:rPr>
                <w:rFonts w:ascii="Montserrat SemiBold" w:eastAsiaTheme="minorHAnsi" w:hAnsi="Montserrat SemiBold"/>
                <w:bCs/>
                <w:color w:val="000000" w:themeColor="text1"/>
                <w:sz w:val="22"/>
                <w:szCs w:val="22"/>
                <w:lang w:val="es-MX" w:eastAsia="en-US"/>
              </w:rPr>
              <w:t>Atentamente</w:t>
            </w:r>
          </w:p>
        </w:tc>
        <w:tc>
          <w:tcPr>
            <w:tcW w:w="3201" w:type="dxa"/>
            <w:shd w:val="clear" w:color="auto" w:fill="auto"/>
          </w:tcPr>
          <w:p w14:paraId="0DDA9ADE" w14:textId="77777777" w:rsidR="00C1177C" w:rsidRDefault="00C1177C">
            <w:pPr>
              <w:spacing w:line="276" w:lineRule="auto"/>
              <w:rPr>
                <w:rFonts w:ascii="Montserrat SemiBold" w:eastAsiaTheme="minorHAnsi" w:hAnsi="Montserrat SemiBold"/>
                <w:b w:val="0"/>
                <w:bCs/>
                <w:color w:val="000000" w:themeColor="text1"/>
                <w:lang w:val="es-MX" w:eastAsia="en-US"/>
              </w:rPr>
            </w:pPr>
          </w:p>
        </w:tc>
      </w:tr>
      <w:tr w:rsidR="00C1177C" w14:paraId="66E09D66" w14:textId="77777777" w:rsidTr="00C1177C">
        <w:trPr>
          <w:trHeight w:val="425"/>
        </w:trPr>
        <w:tc>
          <w:tcPr>
            <w:tcW w:w="2547" w:type="dxa"/>
            <w:shd w:val="clear" w:color="auto" w:fill="auto"/>
          </w:tcPr>
          <w:p w14:paraId="79DAE8EC" w14:textId="77777777" w:rsidR="00C1177C" w:rsidRDefault="00C1177C">
            <w:pPr>
              <w:spacing w:line="276" w:lineRule="auto"/>
              <w:rPr>
                <w:rFonts w:ascii="Montserrat SemiBold" w:eastAsiaTheme="minorHAnsi" w:hAnsi="Montserrat SemiBold"/>
                <w:b/>
                <w:bCs/>
                <w:color w:val="000000" w:themeColor="text1"/>
                <w:lang w:val="es-MX" w:eastAsia="en-US"/>
              </w:rPr>
            </w:pPr>
          </w:p>
        </w:tc>
        <w:tc>
          <w:tcPr>
            <w:tcW w:w="4536" w:type="dxa"/>
            <w:tcBorders>
              <w:top w:val="single" w:sz="12" w:space="0" w:color="auto"/>
            </w:tcBorders>
            <w:shd w:val="clear" w:color="auto" w:fill="auto"/>
          </w:tcPr>
          <w:p w14:paraId="5E268F15" w14:textId="77777777" w:rsidR="00C1177C" w:rsidRDefault="00421E3D">
            <w:pPr>
              <w:spacing w:line="276" w:lineRule="auto"/>
              <w:rPr>
                <w:rFonts w:ascii="Montserrat SemiBold" w:eastAsiaTheme="minorHAnsi" w:hAnsi="Montserrat SemiBold"/>
                <w:b/>
                <w:bCs/>
                <w:color w:val="000000" w:themeColor="text1"/>
                <w:lang w:val="es-MX" w:eastAsia="en-US"/>
              </w:rPr>
            </w:pPr>
            <w:r>
              <w:rPr>
                <w:rFonts w:ascii="Montserrat SemiBold" w:eastAsiaTheme="minorHAnsi" w:hAnsi="Montserrat SemiBold"/>
                <w:b/>
                <w:bCs/>
                <w:color w:val="000000" w:themeColor="text1"/>
                <w:lang w:val="es-MX" w:eastAsia="en-US"/>
              </w:rPr>
              <w:t>(Nombre y firma autógrafa del evaluador)</w:t>
            </w:r>
          </w:p>
        </w:tc>
        <w:tc>
          <w:tcPr>
            <w:tcW w:w="3201" w:type="dxa"/>
            <w:shd w:val="clear" w:color="auto" w:fill="auto"/>
          </w:tcPr>
          <w:p w14:paraId="084C0175" w14:textId="77777777" w:rsidR="00C1177C" w:rsidRDefault="00C1177C">
            <w:pPr>
              <w:spacing w:line="276" w:lineRule="auto"/>
              <w:rPr>
                <w:rFonts w:ascii="Montserrat SemiBold" w:eastAsiaTheme="minorHAnsi" w:hAnsi="Montserrat SemiBold"/>
                <w:b/>
                <w:bCs/>
                <w:color w:val="000000" w:themeColor="text1"/>
                <w:lang w:val="es-MX" w:eastAsia="en-US"/>
              </w:rPr>
            </w:pPr>
          </w:p>
        </w:tc>
      </w:tr>
    </w:tbl>
    <w:p w14:paraId="52033F39" w14:textId="77777777" w:rsidR="00C1177C" w:rsidRDefault="00C1177C">
      <w:pPr>
        <w:spacing w:line="276" w:lineRule="auto"/>
        <w:rPr>
          <w:rFonts w:ascii="Montserrat SemiBold" w:eastAsiaTheme="minorHAnsi" w:hAnsi="Montserrat SemiBold" w:cstheme="minorBidi"/>
          <w:b/>
          <w:bCs/>
          <w:color w:val="000000" w:themeColor="text1"/>
          <w:lang w:eastAsia="en-US"/>
        </w:rPr>
      </w:pPr>
    </w:p>
    <w:p w14:paraId="0CA75F40" w14:textId="77777777" w:rsidR="00B7652F" w:rsidRDefault="00B7652F">
      <w:pPr>
        <w:shd w:val="clear" w:color="auto" w:fill="FFFFFF" w:themeFill="background1"/>
        <w:contextualSpacing/>
        <w:jc w:val="center"/>
        <w:rPr>
          <w:rFonts w:asciiTheme="minorHAnsi" w:hAnsiTheme="minorHAnsi" w:cstheme="minorHAnsi"/>
          <w:b/>
        </w:rPr>
        <w:sectPr w:rsidR="00B7652F">
          <w:pgSz w:w="12242" w:h="15842"/>
          <w:pgMar w:top="1675" w:right="1185" w:bottom="1021" w:left="1247" w:header="737" w:footer="397" w:gutter="57"/>
          <w:cols w:space="720"/>
          <w:docGrid w:linePitch="272"/>
        </w:sectPr>
      </w:pPr>
    </w:p>
    <w:p w14:paraId="6B7ECE5E" w14:textId="77777777" w:rsidR="00C1177C" w:rsidRDefault="00421E3D" w:rsidP="004430CB">
      <w:pPr>
        <w:pStyle w:val="Ttulo4"/>
      </w:pPr>
      <w:r>
        <w:lastRenderedPageBreak/>
        <w:t>ANEXO T7</w:t>
      </w:r>
    </w:p>
    <w:p w14:paraId="2B96BB96" w14:textId="77777777" w:rsidR="00C1177C" w:rsidRDefault="00421E3D" w:rsidP="004430CB">
      <w:pPr>
        <w:pStyle w:val="Ttulo5"/>
      </w:pPr>
      <w:r>
        <w:t xml:space="preserve">“CARACTERÍSTICAS DE LOS BIENES” </w:t>
      </w:r>
    </w:p>
    <w:p w14:paraId="50A74308" w14:textId="77777777" w:rsidR="00C1177C" w:rsidRDefault="00C1177C">
      <w:pPr>
        <w:contextualSpacing/>
        <w:jc w:val="both"/>
        <w:rPr>
          <w:rFonts w:asciiTheme="minorHAnsi" w:hAnsiTheme="minorHAnsi" w:cstheme="minorHAnsi"/>
          <w:b/>
        </w:rPr>
      </w:pPr>
    </w:p>
    <w:p w14:paraId="3BC36612" w14:textId="77777777" w:rsidR="00C1177C" w:rsidRPr="00A30EFC" w:rsidRDefault="00421E3D">
      <w:pPr>
        <w:contextualSpacing/>
        <w:jc w:val="both"/>
        <w:rPr>
          <w:rFonts w:ascii="Noto Sans" w:hAnsi="Noto Sans" w:cs="Noto Sans"/>
        </w:rPr>
      </w:pPr>
      <w:r w:rsidRPr="00A30EFC">
        <w:rPr>
          <w:rFonts w:ascii="Noto Sans" w:hAnsi="Noto Sans" w:cs="Noto Sans"/>
        </w:rPr>
        <w:t>El licitante deberá anexar características de las unidades a arrendar, estableciendo específicamente los modelos y versiones que ofrece para el servicio, por ningún motivo se aceptaran opciones a elegir:</w:t>
      </w:r>
    </w:p>
    <w:p w14:paraId="522F840C" w14:textId="77777777" w:rsidR="00C1177C" w:rsidRPr="00A30EFC" w:rsidRDefault="00C1177C">
      <w:pPr>
        <w:pStyle w:val="Prrafodelista"/>
        <w:ind w:left="426"/>
        <w:contextualSpacing/>
        <w:jc w:val="both"/>
        <w:rPr>
          <w:rFonts w:ascii="Noto Sans" w:hAnsi="Noto Sans" w:cs="Noto Sans"/>
        </w:rPr>
      </w:pPr>
    </w:p>
    <w:p w14:paraId="03E9B374" w14:textId="77777777" w:rsidR="00C1177C" w:rsidRPr="00A30EFC" w:rsidRDefault="00421E3D">
      <w:pPr>
        <w:pStyle w:val="Prrafodelista"/>
        <w:numPr>
          <w:ilvl w:val="0"/>
          <w:numId w:val="20"/>
        </w:numPr>
        <w:contextualSpacing/>
        <w:jc w:val="both"/>
        <w:rPr>
          <w:rFonts w:ascii="Noto Sans" w:hAnsi="Noto Sans" w:cs="Noto Sans"/>
        </w:rPr>
      </w:pPr>
      <w:r w:rsidRPr="00A30EFC">
        <w:rPr>
          <w:rFonts w:ascii="Noto Sans" w:hAnsi="Noto Sans" w:cs="Noto Sans"/>
        </w:rPr>
        <w:t>Modelos y versiones de las unidades asignadas para cada servicio, en el cual se incluyan las especificaciones técnicas de los mismos.</w:t>
      </w:r>
    </w:p>
    <w:p w14:paraId="37961C9E" w14:textId="77777777" w:rsidR="00C1177C" w:rsidRPr="00A30EFC" w:rsidRDefault="00421E3D">
      <w:pPr>
        <w:pStyle w:val="Prrafodelista"/>
        <w:numPr>
          <w:ilvl w:val="0"/>
          <w:numId w:val="20"/>
        </w:numPr>
        <w:contextualSpacing/>
        <w:jc w:val="both"/>
        <w:rPr>
          <w:rFonts w:ascii="Noto Sans" w:hAnsi="Noto Sans" w:cs="Noto Sans"/>
        </w:rPr>
      </w:pPr>
      <w:r w:rsidRPr="00A30EFC">
        <w:rPr>
          <w:rFonts w:ascii="Noto Sans" w:hAnsi="Noto Sans" w:cs="Noto Sans"/>
        </w:rPr>
        <w:t xml:space="preserve">Tipos de coberturas de aseguramiento de las unidades, así como seguros de viajeros. </w:t>
      </w:r>
    </w:p>
    <w:p w14:paraId="21EB6019" w14:textId="0BFDBF0B" w:rsidR="00C1177C" w:rsidRDefault="00C1177C">
      <w:pPr>
        <w:contextualSpacing/>
        <w:jc w:val="both"/>
        <w:rPr>
          <w:rFonts w:asciiTheme="minorHAnsi" w:hAnsiTheme="minorHAnsi" w:cstheme="minorHAnsi"/>
        </w:rPr>
      </w:pPr>
    </w:p>
    <w:p w14:paraId="1CBC287E" w14:textId="77777777" w:rsidR="00B7652F" w:rsidRDefault="00B7652F">
      <w:pPr>
        <w:contextualSpacing/>
        <w:jc w:val="both"/>
        <w:rPr>
          <w:rFonts w:asciiTheme="minorHAnsi" w:hAnsiTheme="minorHAnsi" w:cstheme="minorHAnsi"/>
        </w:rPr>
        <w:sectPr w:rsidR="00B7652F">
          <w:pgSz w:w="12242" w:h="15842"/>
          <w:pgMar w:top="1675" w:right="1185" w:bottom="1021" w:left="1247" w:header="737" w:footer="397" w:gutter="57"/>
          <w:cols w:space="720"/>
          <w:docGrid w:linePitch="272"/>
        </w:sectPr>
      </w:pPr>
    </w:p>
    <w:p w14:paraId="273AA14D" w14:textId="77777777" w:rsidR="00C1177C" w:rsidRDefault="00421E3D" w:rsidP="004430CB">
      <w:pPr>
        <w:pStyle w:val="Ttulo4"/>
      </w:pPr>
      <w:r>
        <w:lastRenderedPageBreak/>
        <w:t xml:space="preserve">ANEXO T8 </w:t>
      </w:r>
    </w:p>
    <w:p w14:paraId="0F4AD3ED" w14:textId="77777777" w:rsidR="00C1177C" w:rsidRDefault="00421E3D" w:rsidP="004430CB">
      <w:pPr>
        <w:pStyle w:val="Ttulo5"/>
      </w:pPr>
      <w:r>
        <w:t>“CAPACIDAD DEL LICITANTE”</w:t>
      </w:r>
    </w:p>
    <w:p w14:paraId="44B0F37A" w14:textId="77777777" w:rsidR="00C1177C" w:rsidRDefault="00C1177C">
      <w:pPr>
        <w:ind w:left="66"/>
        <w:contextualSpacing/>
        <w:jc w:val="both"/>
        <w:rPr>
          <w:rFonts w:asciiTheme="minorHAnsi" w:hAnsiTheme="minorHAnsi" w:cstheme="minorHAnsi"/>
        </w:rPr>
      </w:pPr>
    </w:p>
    <w:p w14:paraId="53797AFE" w14:textId="77777777" w:rsidR="00C1177C" w:rsidRPr="00A30EFC" w:rsidRDefault="00421E3D">
      <w:pPr>
        <w:ind w:left="66"/>
        <w:contextualSpacing/>
        <w:jc w:val="both"/>
        <w:rPr>
          <w:rFonts w:ascii="Noto Sans" w:hAnsi="Noto Sans" w:cs="Noto Sans"/>
        </w:rPr>
      </w:pPr>
      <w:r w:rsidRPr="00A30EFC">
        <w:rPr>
          <w:rFonts w:ascii="Noto Sans" w:hAnsi="Noto Sans" w:cs="Noto Sans"/>
        </w:rPr>
        <w:t>Los licitantes deberán acreditar que cuentan con la capacidad técnica, personal y financiera, para cumplir con las obligaciones contractuales establecidas en esta convocatoria, por lo cual el licitante deberá anexar la siguiente documentación.</w:t>
      </w:r>
    </w:p>
    <w:p w14:paraId="76703CC9" w14:textId="77777777" w:rsidR="00C1177C" w:rsidRPr="00A30EFC" w:rsidRDefault="00C1177C">
      <w:pPr>
        <w:pStyle w:val="Prrafodelista"/>
        <w:rPr>
          <w:rFonts w:ascii="Noto Sans" w:hAnsi="Noto Sans" w:cs="Noto Sans"/>
        </w:rPr>
      </w:pPr>
    </w:p>
    <w:p w14:paraId="4AD8D50B" w14:textId="77777777" w:rsidR="00C1177C" w:rsidRPr="00A30EFC" w:rsidRDefault="00421E3D">
      <w:pPr>
        <w:pStyle w:val="Prrafodelista"/>
        <w:numPr>
          <w:ilvl w:val="0"/>
          <w:numId w:val="29"/>
        </w:numPr>
        <w:contextualSpacing/>
        <w:jc w:val="both"/>
        <w:rPr>
          <w:rFonts w:ascii="Noto Sans" w:hAnsi="Noto Sans" w:cs="Noto Sans"/>
        </w:rPr>
      </w:pPr>
      <w:r w:rsidRPr="00A30EFC">
        <w:rPr>
          <w:rFonts w:ascii="Noto Sans" w:hAnsi="Noto Sans" w:cs="Noto Sans"/>
        </w:rPr>
        <w:t>Estados de cuenta bancaria a nombre del licitante de los últimos 3 meses</w:t>
      </w:r>
    </w:p>
    <w:p w14:paraId="7B71E1BB" w14:textId="77777777" w:rsidR="00C1177C" w:rsidRPr="00A30EFC" w:rsidRDefault="00421E3D">
      <w:pPr>
        <w:pStyle w:val="Prrafodelista"/>
        <w:numPr>
          <w:ilvl w:val="0"/>
          <w:numId w:val="29"/>
        </w:numPr>
        <w:contextualSpacing/>
        <w:jc w:val="both"/>
        <w:rPr>
          <w:rFonts w:ascii="Noto Sans" w:hAnsi="Noto Sans" w:cs="Noto Sans"/>
        </w:rPr>
      </w:pPr>
      <w:r w:rsidRPr="00A30EFC">
        <w:rPr>
          <w:rFonts w:ascii="Noto Sans" w:hAnsi="Noto Sans" w:cs="Noto Sans"/>
        </w:rPr>
        <w:t>Ultima declaración fiscal anual del licitante presentado acuse de presentación y desglose de la declaración.</w:t>
      </w:r>
    </w:p>
    <w:p w14:paraId="5AEDC1DC" w14:textId="77777777" w:rsidR="00C1177C" w:rsidRPr="00A30EFC" w:rsidRDefault="00421E3D">
      <w:pPr>
        <w:pStyle w:val="Prrafodelista"/>
        <w:numPr>
          <w:ilvl w:val="0"/>
          <w:numId w:val="29"/>
        </w:numPr>
        <w:contextualSpacing/>
        <w:jc w:val="both"/>
        <w:rPr>
          <w:rFonts w:ascii="Noto Sans" w:hAnsi="Noto Sans" w:cs="Noto Sans"/>
        </w:rPr>
      </w:pPr>
      <w:r w:rsidRPr="00A30EFC">
        <w:rPr>
          <w:rFonts w:ascii="Noto Sans" w:hAnsi="Noto Sans" w:cs="Noto Sans"/>
        </w:rPr>
        <w:t>Ultimas 3 declaraciones de entero de pagos provisionales de ISR.</w:t>
      </w:r>
    </w:p>
    <w:p w14:paraId="6E3309BC" w14:textId="77777777" w:rsidR="00C1177C" w:rsidRPr="00A30EFC" w:rsidRDefault="00421E3D">
      <w:pPr>
        <w:pStyle w:val="Prrafodelista"/>
        <w:numPr>
          <w:ilvl w:val="0"/>
          <w:numId w:val="29"/>
        </w:numPr>
        <w:contextualSpacing/>
        <w:jc w:val="both"/>
        <w:rPr>
          <w:rFonts w:ascii="Noto Sans" w:hAnsi="Noto Sans" w:cs="Noto Sans"/>
        </w:rPr>
      </w:pPr>
      <w:r w:rsidRPr="00A30EFC">
        <w:rPr>
          <w:rFonts w:ascii="Noto Sans" w:hAnsi="Noto Sans" w:cs="Noto Sans"/>
        </w:rPr>
        <w:t>Giro comercial del licitante y Esquema estructural que acredite su capacidad para la prestación del servicio.</w:t>
      </w:r>
    </w:p>
    <w:p w14:paraId="370951F5" w14:textId="77777777" w:rsidR="00C1177C" w:rsidRPr="00A30EFC" w:rsidRDefault="00421E3D">
      <w:pPr>
        <w:pStyle w:val="Prrafodelista"/>
        <w:numPr>
          <w:ilvl w:val="0"/>
          <w:numId w:val="29"/>
        </w:numPr>
        <w:contextualSpacing/>
        <w:jc w:val="both"/>
        <w:rPr>
          <w:rFonts w:ascii="Noto Sans" w:hAnsi="Noto Sans" w:cs="Noto Sans"/>
        </w:rPr>
      </w:pPr>
      <w:r w:rsidRPr="00A30EFC">
        <w:rPr>
          <w:rFonts w:ascii="Noto Sans" w:hAnsi="Noto Sans" w:cs="Noto Sans"/>
        </w:rPr>
        <w:t>Equipamiento del licitante, acreditando el número de activos (unidades) con los que cuenta para la prestación del servicio relacionado con esta licitación.</w:t>
      </w:r>
    </w:p>
    <w:p w14:paraId="7B99E3C4" w14:textId="77777777" w:rsidR="00C1177C" w:rsidRPr="00A30EFC" w:rsidRDefault="00C1177C">
      <w:pPr>
        <w:spacing w:after="200" w:line="276" w:lineRule="auto"/>
        <w:ind w:left="-32"/>
        <w:jc w:val="center"/>
        <w:rPr>
          <w:rFonts w:ascii="Noto Sans" w:eastAsia="Calibri" w:hAnsi="Noto Sans" w:cs="Noto Sans"/>
          <w:b/>
          <w:sz w:val="18"/>
          <w:szCs w:val="18"/>
        </w:rPr>
      </w:pPr>
    </w:p>
    <w:p w14:paraId="59C3C625" w14:textId="77777777" w:rsidR="00C1177C" w:rsidRPr="00A30EFC" w:rsidRDefault="00C1177C">
      <w:pPr>
        <w:spacing w:after="200" w:line="276" w:lineRule="auto"/>
        <w:ind w:left="-32"/>
        <w:jc w:val="center"/>
        <w:rPr>
          <w:rFonts w:ascii="Noto Sans" w:eastAsia="Calibri" w:hAnsi="Noto Sans" w:cs="Noto Sans"/>
          <w:b/>
          <w:sz w:val="18"/>
          <w:szCs w:val="18"/>
        </w:rPr>
      </w:pPr>
    </w:p>
    <w:p w14:paraId="469561AB" w14:textId="77777777" w:rsidR="00C1177C" w:rsidRPr="00A30EFC" w:rsidRDefault="00C1177C">
      <w:pPr>
        <w:spacing w:after="200" w:line="276" w:lineRule="auto"/>
        <w:ind w:left="-32"/>
        <w:jc w:val="center"/>
        <w:rPr>
          <w:rFonts w:ascii="Noto Sans" w:eastAsia="Calibri" w:hAnsi="Noto Sans" w:cs="Noto Sans"/>
          <w:b/>
          <w:sz w:val="18"/>
          <w:szCs w:val="18"/>
        </w:rPr>
      </w:pPr>
    </w:p>
    <w:p w14:paraId="6BD0A9FF" w14:textId="77777777" w:rsidR="00C1177C" w:rsidRPr="00A30EFC" w:rsidRDefault="00C1177C">
      <w:pPr>
        <w:spacing w:after="200" w:line="276" w:lineRule="auto"/>
        <w:ind w:left="-32"/>
        <w:jc w:val="center"/>
        <w:rPr>
          <w:rFonts w:ascii="Noto Sans" w:eastAsia="Calibri" w:hAnsi="Noto Sans" w:cs="Noto Sans"/>
          <w:b/>
          <w:sz w:val="18"/>
          <w:szCs w:val="18"/>
        </w:rPr>
      </w:pPr>
    </w:p>
    <w:p w14:paraId="3F16836A" w14:textId="77777777" w:rsidR="00C1177C" w:rsidRPr="00A30EFC" w:rsidRDefault="00C1177C">
      <w:pPr>
        <w:spacing w:after="200" w:line="276" w:lineRule="auto"/>
        <w:ind w:left="-32"/>
        <w:jc w:val="center"/>
        <w:rPr>
          <w:rFonts w:ascii="Noto Sans" w:eastAsia="Calibri" w:hAnsi="Noto Sans" w:cs="Noto Sans"/>
          <w:b/>
          <w:sz w:val="18"/>
          <w:szCs w:val="18"/>
        </w:rPr>
      </w:pPr>
    </w:p>
    <w:p w14:paraId="5DBC4303" w14:textId="77777777" w:rsidR="00C1177C" w:rsidRDefault="00C1177C">
      <w:pPr>
        <w:spacing w:after="200" w:line="276" w:lineRule="auto"/>
        <w:ind w:left="-32"/>
        <w:jc w:val="center"/>
        <w:rPr>
          <w:rFonts w:asciiTheme="minorHAnsi" w:eastAsia="Calibri" w:hAnsiTheme="minorHAnsi" w:cstheme="minorHAnsi"/>
          <w:b/>
          <w:sz w:val="18"/>
          <w:szCs w:val="18"/>
        </w:rPr>
      </w:pPr>
    </w:p>
    <w:p w14:paraId="1A63AB33" w14:textId="77777777" w:rsidR="00C1177C" w:rsidRDefault="00C1177C">
      <w:pPr>
        <w:spacing w:after="200" w:line="276" w:lineRule="auto"/>
        <w:ind w:left="-32"/>
        <w:jc w:val="center"/>
        <w:rPr>
          <w:rFonts w:asciiTheme="minorHAnsi" w:eastAsia="Calibri" w:hAnsiTheme="minorHAnsi" w:cstheme="minorHAnsi"/>
          <w:b/>
          <w:sz w:val="18"/>
          <w:szCs w:val="18"/>
        </w:rPr>
      </w:pPr>
    </w:p>
    <w:p w14:paraId="73C8C48D" w14:textId="77777777" w:rsidR="00A30EFC" w:rsidRPr="00A30EFC" w:rsidRDefault="00A30EFC">
      <w:pPr>
        <w:spacing w:after="200" w:line="276" w:lineRule="auto"/>
        <w:ind w:left="-32"/>
        <w:jc w:val="center"/>
        <w:rPr>
          <w:rFonts w:ascii="Noto Sans" w:eastAsia="Calibri" w:hAnsi="Noto Sans" w:cs="Noto Sans"/>
          <w:b/>
          <w:sz w:val="18"/>
          <w:szCs w:val="18"/>
        </w:rPr>
      </w:pPr>
    </w:p>
    <w:p w14:paraId="1D0DAE0D" w14:textId="77777777" w:rsidR="00C1177C" w:rsidRPr="00A30EFC" w:rsidRDefault="00421E3D">
      <w:pPr>
        <w:spacing w:after="200" w:line="276" w:lineRule="auto"/>
        <w:ind w:left="-32"/>
        <w:jc w:val="center"/>
        <w:rPr>
          <w:rFonts w:ascii="Noto Sans" w:eastAsia="Calibri" w:hAnsi="Noto Sans" w:cs="Noto Sans"/>
          <w:b/>
          <w:sz w:val="18"/>
          <w:szCs w:val="18"/>
        </w:rPr>
      </w:pPr>
      <w:r w:rsidRPr="00A30EFC">
        <w:rPr>
          <w:rFonts w:ascii="Noto Sans" w:eastAsia="Calibri" w:hAnsi="Noto Sans" w:cs="Noto Sans"/>
          <w:b/>
          <w:sz w:val="18"/>
          <w:szCs w:val="18"/>
        </w:rPr>
        <w:t>A T E N T A M E N T E</w:t>
      </w:r>
    </w:p>
    <w:p w14:paraId="30DAD9E0" w14:textId="77777777" w:rsidR="00C1177C" w:rsidRPr="00A30EFC" w:rsidRDefault="00C1177C" w:rsidP="00CD7B25">
      <w:pPr>
        <w:rPr>
          <w:rFonts w:ascii="Noto Sans" w:eastAsia="Calibri" w:hAnsi="Noto Sans" w:cs="Noto Sans"/>
        </w:rPr>
      </w:pPr>
    </w:p>
    <w:p w14:paraId="56E54635" w14:textId="77777777" w:rsidR="00C1177C" w:rsidRPr="00A30EFC" w:rsidRDefault="00C1177C" w:rsidP="00CD7B25">
      <w:pPr>
        <w:rPr>
          <w:rFonts w:ascii="Noto Sans" w:eastAsia="Calibri" w:hAnsi="Noto Sans" w:cs="Noto Sans"/>
        </w:rPr>
      </w:pPr>
    </w:p>
    <w:p w14:paraId="34C3454F" w14:textId="77777777" w:rsidR="00C1177C" w:rsidRPr="00A30EFC" w:rsidRDefault="00C1177C" w:rsidP="00CD7B25">
      <w:pPr>
        <w:rPr>
          <w:rFonts w:ascii="Noto Sans" w:eastAsia="Calibri" w:hAnsi="Noto Sans" w:cs="Noto Sans"/>
        </w:rPr>
      </w:pPr>
    </w:p>
    <w:p w14:paraId="4246AA50" w14:textId="77777777" w:rsidR="00C1177C" w:rsidRPr="00A30EFC" w:rsidRDefault="00421E3D" w:rsidP="00CD7B25">
      <w:pPr>
        <w:jc w:val="center"/>
        <w:rPr>
          <w:rFonts w:ascii="Noto Sans" w:eastAsia="Calibri" w:hAnsi="Noto Sans" w:cs="Noto Sans"/>
        </w:rPr>
      </w:pPr>
      <w:r w:rsidRPr="00A30EFC">
        <w:rPr>
          <w:rFonts w:ascii="Noto Sans" w:eastAsia="Calibri" w:hAnsi="Noto Sans" w:cs="Noto Sans"/>
        </w:rPr>
        <w:t>___________________________________________</w:t>
      </w:r>
    </w:p>
    <w:p w14:paraId="2C0084E6" w14:textId="77777777" w:rsidR="00C1177C" w:rsidRPr="00A30EFC" w:rsidRDefault="00421E3D">
      <w:pPr>
        <w:jc w:val="center"/>
        <w:rPr>
          <w:rFonts w:ascii="Noto Sans" w:eastAsia="Calibri" w:hAnsi="Noto Sans" w:cs="Noto Sans"/>
          <w:b/>
        </w:rPr>
      </w:pPr>
      <w:r w:rsidRPr="00A30EFC">
        <w:rPr>
          <w:rFonts w:ascii="Noto Sans" w:eastAsia="Calibri" w:hAnsi="Noto Sans" w:cs="Noto Sans"/>
          <w:b/>
        </w:rPr>
        <w:t>NOMBRE Y FIRMA DEL REPRESENTANTE LEGAL</w:t>
      </w:r>
    </w:p>
    <w:p w14:paraId="2AF72A1F" w14:textId="4ACD180C" w:rsidR="00C1177C" w:rsidRDefault="00C1177C">
      <w:pPr>
        <w:pStyle w:val="Texto"/>
        <w:spacing w:line="219" w:lineRule="exact"/>
        <w:ind w:firstLine="0"/>
        <w:rPr>
          <w:rFonts w:ascii="Noto Sans" w:hAnsi="Noto Sans" w:cs="Noto Sans"/>
          <w:szCs w:val="24"/>
        </w:rPr>
      </w:pPr>
    </w:p>
    <w:p w14:paraId="392058CE" w14:textId="144B28C5" w:rsidR="00A0310E" w:rsidRDefault="00A0310E">
      <w:pPr>
        <w:pStyle w:val="Texto"/>
        <w:spacing w:line="219" w:lineRule="exact"/>
        <w:ind w:firstLine="0"/>
        <w:rPr>
          <w:rFonts w:ascii="Noto Sans" w:hAnsi="Noto Sans" w:cs="Noto Sans"/>
          <w:szCs w:val="24"/>
        </w:rPr>
      </w:pPr>
      <w:r>
        <w:rPr>
          <w:rFonts w:ascii="Noto Sans" w:hAnsi="Noto Sans" w:cs="Noto Sans"/>
          <w:szCs w:val="24"/>
        </w:rPr>
        <w:br w:type="page"/>
      </w:r>
    </w:p>
    <w:p w14:paraId="13D92751" w14:textId="77777777" w:rsidR="00A0310E" w:rsidRPr="00A0310E" w:rsidRDefault="00A0310E" w:rsidP="00A0310E">
      <w:pPr>
        <w:pStyle w:val="Ttulo4"/>
      </w:pPr>
      <w:r w:rsidRPr="00E84162">
        <w:lastRenderedPageBreak/>
        <w:t>ANEXO T9 “ESTADO DE SALUD Y CURSOS DE LOS OPERADORES” (Partida 1 y 2)</w:t>
      </w:r>
      <w:r w:rsidRPr="00A0310E">
        <w:t xml:space="preserve"> </w:t>
      </w:r>
    </w:p>
    <w:p w14:paraId="2294747B" w14:textId="77777777" w:rsidR="00A0310E" w:rsidRDefault="00A0310E" w:rsidP="00A0310E">
      <w:pPr>
        <w:contextualSpacing/>
        <w:jc w:val="both"/>
        <w:rPr>
          <w:rFonts w:ascii="Noto Sans" w:hAnsi="Noto Sans" w:cs="Noto Sans"/>
          <w:highlight w:val="yellow"/>
        </w:rPr>
      </w:pPr>
    </w:p>
    <w:p w14:paraId="032EA01C" w14:textId="0CC5FD56" w:rsidR="00A0310E" w:rsidRPr="00A0310E" w:rsidRDefault="00A0310E" w:rsidP="00A0310E">
      <w:pPr>
        <w:contextualSpacing/>
        <w:jc w:val="both"/>
        <w:rPr>
          <w:rFonts w:ascii="Noto Sans" w:hAnsi="Noto Sans" w:cs="Noto Sans"/>
        </w:rPr>
      </w:pPr>
      <w:r w:rsidRPr="00A0310E">
        <w:rPr>
          <w:rFonts w:ascii="Noto Sans" w:hAnsi="Noto Sans" w:cs="Noto Sans"/>
        </w:rPr>
        <w:t xml:space="preserve">Los licitantes deberán acreditar que cuentan los conductores de sus autobuses con certificaciones y un estado de salud apto para el manejo adecuado de los tramos y tiempos de recorridos por lo cual el licitante deberá anexar su documentación. </w:t>
      </w:r>
    </w:p>
    <w:p w14:paraId="2EC10221" w14:textId="77777777" w:rsidR="00A0310E" w:rsidRPr="00A0310E" w:rsidRDefault="00A0310E" w:rsidP="00A0310E">
      <w:pPr>
        <w:contextualSpacing/>
        <w:jc w:val="both"/>
        <w:rPr>
          <w:rFonts w:ascii="Noto Sans" w:hAnsi="Noto Sans" w:cs="Noto Sans"/>
        </w:rPr>
      </w:pPr>
    </w:p>
    <w:p w14:paraId="3D7B690F" w14:textId="77777777" w:rsidR="00A0310E" w:rsidRPr="00A0310E" w:rsidRDefault="00A0310E" w:rsidP="00A0310E">
      <w:pPr>
        <w:pStyle w:val="Texto"/>
        <w:numPr>
          <w:ilvl w:val="0"/>
          <w:numId w:val="30"/>
        </w:numPr>
        <w:spacing w:line="219" w:lineRule="exact"/>
        <w:rPr>
          <w:rFonts w:ascii="Noto Sans" w:hAnsi="Noto Sans" w:cs="Noto Sans"/>
          <w:szCs w:val="24"/>
        </w:rPr>
      </w:pPr>
      <w:r w:rsidRPr="00A0310E">
        <w:rPr>
          <w:rFonts w:ascii="Noto Sans" w:hAnsi="Noto Sans" w:cs="Noto Sans"/>
          <w:szCs w:val="24"/>
        </w:rPr>
        <w:t>Curso de Primeros Auxilios para Operadores, con vigencia no mayor a un año.</w:t>
      </w:r>
      <w:r w:rsidRPr="00A0310E">
        <w:rPr>
          <w:rFonts w:ascii="Noto Sans" w:hAnsi="Noto Sans" w:cs="Noto Sans"/>
        </w:rPr>
        <w:t xml:space="preserve"> el curso debe ser certificado por la Cruz Roja u otra Institución de gobierno.</w:t>
      </w:r>
    </w:p>
    <w:p w14:paraId="427A305A" w14:textId="77777777" w:rsidR="00A0310E" w:rsidRPr="00A0310E" w:rsidRDefault="00A0310E" w:rsidP="00A0310E">
      <w:pPr>
        <w:pStyle w:val="Texto"/>
        <w:numPr>
          <w:ilvl w:val="0"/>
          <w:numId w:val="30"/>
        </w:numPr>
        <w:spacing w:line="219" w:lineRule="exact"/>
        <w:rPr>
          <w:rFonts w:ascii="Noto Sans" w:hAnsi="Noto Sans" w:cs="Noto Sans"/>
          <w:szCs w:val="24"/>
        </w:rPr>
      </w:pPr>
      <w:r w:rsidRPr="00A0310E">
        <w:rPr>
          <w:rFonts w:ascii="Noto Sans" w:hAnsi="Noto Sans" w:cs="Noto Sans"/>
        </w:rPr>
        <w:t>Certificado médico, expedido por autoridades de salud, donde se manifieste que el operador está en condiciones de conducir la unidad y no presenta riesgos o trastornos que puedan afectar su capacidad de manejo y ponga en peligro a los pasajeros.</w:t>
      </w:r>
    </w:p>
    <w:p w14:paraId="2267CCF5" w14:textId="35811C89" w:rsidR="00A0310E" w:rsidRDefault="00A0310E">
      <w:pPr>
        <w:pStyle w:val="Texto"/>
        <w:spacing w:line="219" w:lineRule="exact"/>
        <w:ind w:firstLine="0"/>
        <w:rPr>
          <w:rFonts w:ascii="Noto Sans" w:hAnsi="Noto Sans" w:cs="Noto Sans"/>
          <w:szCs w:val="24"/>
        </w:rPr>
      </w:pPr>
    </w:p>
    <w:p w14:paraId="3530872A" w14:textId="77777777" w:rsidR="00FE2C0D" w:rsidRDefault="00FE2C0D">
      <w:pPr>
        <w:pStyle w:val="Texto"/>
        <w:spacing w:line="219" w:lineRule="exact"/>
        <w:ind w:firstLine="0"/>
        <w:rPr>
          <w:rFonts w:ascii="Noto Sans" w:hAnsi="Noto Sans" w:cs="Noto Sans"/>
          <w:szCs w:val="24"/>
        </w:rPr>
      </w:pPr>
    </w:p>
    <w:p w14:paraId="590961CA" w14:textId="03088532" w:rsidR="00E46AC6" w:rsidRDefault="00E46AC6">
      <w:pPr>
        <w:pStyle w:val="Texto"/>
        <w:spacing w:line="219" w:lineRule="exact"/>
        <w:ind w:firstLine="0"/>
        <w:rPr>
          <w:rFonts w:ascii="Noto Sans" w:hAnsi="Noto Sans" w:cs="Noto Sans"/>
          <w:szCs w:val="24"/>
        </w:rPr>
      </w:pPr>
      <w:r>
        <w:rPr>
          <w:rFonts w:ascii="Noto Sans" w:hAnsi="Noto Sans" w:cs="Noto Sans"/>
          <w:szCs w:val="24"/>
        </w:rPr>
        <w:br w:type="page"/>
      </w:r>
    </w:p>
    <w:p w14:paraId="7B38A46B" w14:textId="77777777" w:rsidR="00E46AC6" w:rsidRPr="00E84162" w:rsidRDefault="00E46AC6" w:rsidP="00E46AC6">
      <w:pPr>
        <w:pStyle w:val="Ttulo4"/>
      </w:pPr>
      <w:r w:rsidRPr="00E84162">
        <w:lastRenderedPageBreak/>
        <w:t xml:space="preserve">ANEXO T10 “UBICACIÓN EN TIEMPO REAL DE CADA UNIDAD” (Partida 1 y 2) </w:t>
      </w:r>
    </w:p>
    <w:p w14:paraId="2EA748DC" w14:textId="77777777" w:rsidR="00E46AC6" w:rsidRDefault="00E46AC6" w:rsidP="00E46AC6">
      <w:pPr>
        <w:contextualSpacing/>
        <w:jc w:val="both"/>
        <w:rPr>
          <w:rFonts w:ascii="Noto Sans" w:hAnsi="Noto Sans" w:cs="Noto Sans"/>
          <w:highlight w:val="cyan"/>
        </w:rPr>
      </w:pPr>
    </w:p>
    <w:p w14:paraId="56832C2F" w14:textId="470890C9" w:rsidR="00E46AC6" w:rsidRPr="00E46AC6" w:rsidRDefault="00E46AC6" w:rsidP="00E46AC6">
      <w:pPr>
        <w:contextualSpacing/>
        <w:jc w:val="both"/>
        <w:rPr>
          <w:rFonts w:ascii="Noto Sans" w:hAnsi="Noto Sans" w:cs="Noto Sans"/>
        </w:rPr>
      </w:pPr>
      <w:r w:rsidRPr="00E46AC6">
        <w:rPr>
          <w:rFonts w:ascii="Noto Sans" w:hAnsi="Noto Sans" w:cs="Noto Sans"/>
        </w:rPr>
        <w:t>Los licitantes deberán acreditar que las unidades cuentan con un GPS y una plataforma que permite la ubicación en tiempo real de todo el trayecto por lo cual el licitante deberá anexar su documentación.</w:t>
      </w:r>
    </w:p>
    <w:p w14:paraId="0142EDA8" w14:textId="77777777" w:rsidR="00E46AC6" w:rsidRPr="00E46AC6" w:rsidRDefault="00E46AC6" w:rsidP="00E46AC6">
      <w:pPr>
        <w:pStyle w:val="Texto"/>
        <w:numPr>
          <w:ilvl w:val="0"/>
          <w:numId w:val="31"/>
        </w:numPr>
        <w:spacing w:line="219" w:lineRule="exact"/>
        <w:rPr>
          <w:rFonts w:ascii="Noto Sans" w:hAnsi="Noto Sans" w:cs="Noto Sans"/>
          <w:szCs w:val="24"/>
        </w:rPr>
      </w:pPr>
      <w:r w:rsidRPr="00E46AC6">
        <w:rPr>
          <w:rFonts w:ascii="Noto Sans" w:hAnsi="Noto Sans" w:cs="Noto Sans"/>
          <w:szCs w:val="24"/>
        </w:rPr>
        <w:t>Deberá compartir los permisos de su aplicación o plataforma para visualizar en tiempo real todo el trayecto de los viajes que van a realizar.</w:t>
      </w:r>
    </w:p>
    <w:p w14:paraId="7FA3ECB1" w14:textId="77777777" w:rsidR="00E46AC6" w:rsidRPr="00E46AC6" w:rsidRDefault="00E46AC6" w:rsidP="00E46AC6">
      <w:pPr>
        <w:pStyle w:val="Texto"/>
        <w:numPr>
          <w:ilvl w:val="0"/>
          <w:numId w:val="31"/>
        </w:numPr>
        <w:spacing w:line="219" w:lineRule="exact"/>
        <w:rPr>
          <w:rFonts w:ascii="Noto Sans" w:hAnsi="Noto Sans" w:cs="Noto Sans"/>
          <w:szCs w:val="24"/>
        </w:rPr>
      </w:pPr>
      <w:r w:rsidRPr="00E46AC6">
        <w:rPr>
          <w:rFonts w:ascii="Noto Sans" w:hAnsi="Noto Sans" w:cs="Noto Sans"/>
          <w:szCs w:val="24"/>
        </w:rPr>
        <w:t>Hacer un reporte (puntos de ubicación) dos veces por día durante el trayecto, por medio de un grupo interactivo de WhatsApp, para poder monitorear los viajes que se realizan.</w:t>
      </w:r>
    </w:p>
    <w:p w14:paraId="4EBC3804" w14:textId="77777777" w:rsidR="00E46AC6" w:rsidRPr="00E46AC6" w:rsidRDefault="00E46AC6" w:rsidP="00E46AC6">
      <w:pPr>
        <w:pStyle w:val="Texto"/>
        <w:numPr>
          <w:ilvl w:val="0"/>
          <w:numId w:val="31"/>
        </w:numPr>
        <w:spacing w:line="219" w:lineRule="exact"/>
        <w:rPr>
          <w:rFonts w:ascii="Noto Sans" w:hAnsi="Noto Sans" w:cs="Noto Sans"/>
          <w:szCs w:val="24"/>
        </w:rPr>
      </w:pPr>
      <w:r w:rsidRPr="00E46AC6">
        <w:rPr>
          <w:rFonts w:ascii="Noto Sans" w:hAnsi="Noto Sans" w:cs="Noto Sans"/>
          <w:szCs w:val="24"/>
        </w:rPr>
        <w:t>Integrar los numero de teléfono de cada conductor, por medio de un reporte, con los datos generales del operador, tres días antes de la salida del autobús.</w:t>
      </w:r>
    </w:p>
    <w:p w14:paraId="78EA7B25" w14:textId="77777777" w:rsidR="00A0310E" w:rsidRPr="00A30EFC" w:rsidRDefault="00A0310E">
      <w:pPr>
        <w:pStyle w:val="Texto"/>
        <w:spacing w:line="219" w:lineRule="exact"/>
        <w:ind w:firstLine="0"/>
        <w:rPr>
          <w:rFonts w:ascii="Noto Sans" w:hAnsi="Noto Sans" w:cs="Noto Sans"/>
          <w:szCs w:val="24"/>
        </w:rPr>
      </w:pPr>
    </w:p>
    <w:p w14:paraId="6717B470" w14:textId="4DE1AAFB" w:rsidR="00D65161" w:rsidRDefault="00D65161">
      <w:pPr>
        <w:pStyle w:val="Texto"/>
        <w:spacing w:line="219" w:lineRule="exact"/>
        <w:ind w:firstLine="0"/>
        <w:rPr>
          <w:rFonts w:ascii="Noto Sans" w:hAnsi="Noto Sans" w:cs="Noto Sans"/>
          <w:szCs w:val="24"/>
        </w:rPr>
      </w:pPr>
      <w:r>
        <w:rPr>
          <w:rFonts w:ascii="Noto Sans" w:hAnsi="Noto Sans" w:cs="Noto Sans"/>
          <w:szCs w:val="24"/>
        </w:rPr>
        <w:br w:type="page"/>
      </w:r>
    </w:p>
    <w:p w14:paraId="4D20E289" w14:textId="77777777" w:rsidR="00C1177C" w:rsidRDefault="00421E3D" w:rsidP="004430CB">
      <w:pPr>
        <w:pStyle w:val="Ttulo3"/>
      </w:pPr>
      <w:r>
        <w:lastRenderedPageBreak/>
        <w:t xml:space="preserve">2. </w:t>
      </w:r>
      <w:r>
        <w:tab/>
        <w:t>PROPUESTA ECONÓMICA</w:t>
      </w:r>
    </w:p>
    <w:p w14:paraId="5CE31206" w14:textId="77777777" w:rsidR="00C1177C" w:rsidRDefault="00421E3D" w:rsidP="004430CB">
      <w:pPr>
        <w:pStyle w:val="Ttulo4"/>
        <w:rPr>
          <w:rFonts w:eastAsia="Calibri"/>
        </w:rPr>
      </w:pPr>
      <w:r>
        <w:rPr>
          <w:rFonts w:eastAsia="Calibri"/>
        </w:rPr>
        <w:t>ANEXO E1</w:t>
      </w:r>
    </w:p>
    <w:p w14:paraId="0E376A78" w14:textId="77777777" w:rsidR="00C1177C" w:rsidRDefault="00421E3D" w:rsidP="004430CB">
      <w:pPr>
        <w:pStyle w:val="Ttulo5"/>
        <w:rPr>
          <w:rFonts w:eastAsia="Calibri"/>
        </w:rPr>
      </w:pPr>
      <w:r>
        <w:rPr>
          <w:rFonts w:eastAsia="Calibri"/>
        </w:rPr>
        <w:t>“PROPUESTA ECONÓMICA”</w:t>
      </w:r>
    </w:p>
    <w:p w14:paraId="7EFC26F3" w14:textId="77777777" w:rsidR="00C1177C" w:rsidRDefault="00C1177C">
      <w:pPr>
        <w:jc w:val="both"/>
        <w:rPr>
          <w:rFonts w:asciiTheme="minorHAnsi" w:hAnsiTheme="minorHAnsi" w:cstheme="minorHAnsi"/>
          <w:b/>
          <w:bCs/>
        </w:rPr>
      </w:pPr>
    </w:p>
    <w:p w14:paraId="2A6F42AC" w14:textId="77777777" w:rsidR="00C1177C" w:rsidRPr="009E4416" w:rsidRDefault="00421E3D">
      <w:pPr>
        <w:contextualSpacing/>
        <w:jc w:val="both"/>
        <w:rPr>
          <w:rFonts w:ascii="Noto Sans" w:eastAsia="Calibri" w:hAnsi="Noto Sans" w:cs="Noto Sans"/>
          <w:b/>
        </w:rPr>
      </w:pPr>
      <w:r w:rsidRPr="009E4416">
        <w:rPr>
          <w:rFonts w:ascii="Noto Sans" w:eastAsia="Calibri" w:hAnsi="Noto Sans" w:cs="Noto Sans"/>
          <w:b/>
        </w:rPr>
        <w:t>COLEGIO SUPERIOR AGROPECUARIO DEL ESTADO DE GUERRERO</w:t>
      </w:r>
    </w:p>
    <w:p w14:paraId="095D86D9" w14:textId="77777777" w:rsidR="00C1177C" w:rsidRPr="009E4416" w:rsidRDefault="00421E3D" w:rsidP="00CD7B25">
      <w:pPr>
        <w:rPr>
          <w:rFonts w:ascii="Noto Sans" w:eastAsia="Calibri" w:hAnsi="Noto Sans" w:cs="Noto Sans"/>
          <w:b/>
          <w:bCs/>
        </w:rPr>
      </w:pPr>
      <w:r w:rsidRPr="009E4416">
        <w:rPr>
          <w:rFonts w:ascii="Noto Sans" w:eastAsia="Calibri" w:hAnsi="Noto Sans" w:cs="Noto Sans"/>
          <w:b/>
          <w:bCs/>
        </w:rPr>
        <w:t>P R E S E N T E</w:t>
      </w:r>
    </w:p>
    <w:p w14:paraId="640AD572" w14:textId="77777777" w:rsidR="00C1177C" w:rsidRPr="009E4416" w:rsidRDefault="00C1177C" w:rsidP="00CD7B25">
      <w:pPr>
        <w:rPr>
          <w:rFonts w:ascii="Noto Sans" w:eastAsia="Calibri" w:hAnsi="Noto Sans" w:cs="Noto Sans"/>
        </w:rPr>
      </w:pPr>
    </w:p>
    <w:p w14:paraId="0EAB7379" w14:textId="77777777" w:rsidR="00C1177C" w:rsidRPr="009E4416" w:rsidRDefault="00C1177C">
      <w:pPr>
        <w:jc w:val="center"/>
        <w:rPr>
          <w:rFonts w:ascii="Noto Sans" w:eastAsia="Calibri" w:hAnsi="Noto Sans" w:cs="Noto Sans"/>
          <w:b/>
        </w:rPr>
      </w:pPr>
    </w:p>
    <w:tbl>
      <w:tblPr>
        <w:tblStyle w:val="Tablaconcuadrcula"/>
        <w:tblW w:w="0" w:type="auto"/>
        <w:jc w:val="center"/>
        <w:tblLook w:val="04A0" w:firstRow="1" w:lastRow="0" w:firstColumn="1" w:lastColumn="0" w:noHBand="0" w:noVBand="1"/>
      </w:tblPr>
      <w:tblGrid>
        <w:gridCol w:w="1214"/>
        <w:gridCol w:w="2282"/>
        <w:gridCol w:w="1139"/>
        <w:gridCol w:w="1220"/>
        <w:gridCol w:w="1011"/>
        <w:gridCol w:w="1803"/>
      </w:tblGrid>
      <w:tr w:rsidR="00C1177C" w:rsidRPr="009E4416" w14:paraId="4AA7ABBE" w14:textId="77777777" w:rsidTr="00C1177C">
        <w:trPr>
          <w:cnfStyle w:val="100000000000" w:firstRow="1" w:lastRow="0" w:firstColumn="0" w:lastColumn="0" w:oddVBand="0" w:evenVBand="0" w:oddHBand="0" w:evenHBand="0" w:firstRowFirstColumn="0" w:firstRowLastColumn="0" w:lastRowFirstColumn="0" w:lastRowLastColumn="0"/>
          <w:trHeight w:val="441"/>
          <w:jc w:val="center"/>
        </w:trPr>
        <w:tc>
          <w:tcPr>
            <w:tcW w:w="1159" w:type="dxa"/>
            <w:vAlign w:val="center"/>
          </w:tcPr>
          <w:p w14:paraId="6279A280" w14:textId="77777777" w:rsidR="00C1177C" w:rsidRPr="009E4416" w:rsidRDefault="00421E3D">
            <w:pPr>
              <w:spacing w:line="276" w:lineRule="auto"/>
              <w:jc w:val="center"/>
              <w:rPr>
                <w:rFonts w:ascii="Noto Sans" w:eastAsia="Calibri" w:hAnsi="Noto Sans" w:cs="Noto Sans"/>
                <w:b w:val="0"/>
                <w:u w:val="single"/>
              </w:rPr>
            </w:pPr>
            <w:r w:rsidRPr="009E4416">
              <w:rPr>
                <w:rFonts w:ascii="Noto Sans" w:hAnsi="Noto Sans" w:cs="Noto Sans"/>
              </w:rPr>
              <w:t>NUMERAL</w:t>
            </w:r>
          </w:p>
        </w:tc>
        <w:tc>
          <w:tcPr>
            <w:tcW w:w="2282" w:type="dxa"/>
            <w:vAlign w:val="center"/>
          </w:tcPr>
          <w:p w14:paraId="6F5BF585" w14:textId="77777777" w:rsidR="00C1177C" w:rsidRPr="009E4416" w:rsidRDefault="00421E3D">
            <w:pPr>
              <w:spacing w:line="276" w:lineRule="auto"/>
              <w:jc w:val="center"/>
              <w:rPr>
                <w:rFonts w:ascii="Noto Sans" w:eastAsia="Calibri" w:hAnsi="Noto Sans" w:cs="Noto Sans"/>
                <w:b w:val="0"/>
                <w:u w:val="single"/>
              </w:rPr>
            </w:pPr>
            <w:r w:rsidRPr="009E4416">
              <w:rPr>
                <w:rFonts w:ascii="Noto Sans" w:hAnsi="Noto Sans" w:cs="Noto Sans"/>
              </w:rPr>
              <w:t>DESCRIPCIÓN DEL SERVICIO</w:t>
            </w:r>
          </w:p>
        </w:tc>
        <w:tc>
          <w:tcPr>
            <w:tcW w:w="1139" w:type="dxa"/>
            <w:vAlign w:val="center"/>
          </w:tcPr>
          <w:p w14:paraId="35E6D42C" w14:textId="77777777" w:rsidR="00C1177C" w:rsidRPr="009E4416" w:rsidRDefault="00421E3D">
            <w:pPr>
              <w:spacing w:line="276" w:lineRule="auto"/>
              <w:jc w:val="center"/>
              <w:rPr>
                <w:rFonts w:ascii="Noto Sans" w:eastAsia="Calibri" w:hAnsi="Noto Sans" w:cs="Noto Sans"/>
                <w:b w:val="0"/>
                <w:u w:val="single"/>
              </w:rPr>
            </w:pPr>
            <w:r w:rsidRPr="009E4416">
              <w:rPr>
                <w:rFonts w:ascii="Noto Sans" w:hAnsi="Noto Sans" w:cs="Noto Sans"/>
              </w:rPr>
              <w:t>UNIDAD</w:t>
            </w:r>
          </w:p>
        </w:tc>
        <w:tc>
          <w:tcPr>
            <w:tcW w:w="1220" w:type="dxa"/>
            <w:vAlign w:val="center"/>
          </w:tcPr>
          <w:p w14:paraId="73666257" w14:textId="77777777" w:rsidR="00C1177C" w:rsidRPr="009E4416" w:rsidRDefault="00421E3D">
            <w:pPr>
              <w:spacing w:line="276" w:lineRule="auto"/>
              <w:jc w:val="center"/>
              <w:rPr>
                <w:rFonts w:ascii="Noto Sans" w:eastAsia="Calibri" w:hAnsi="Noto Sans" w:cs="Noto Sans"/>
                <w:b w:val="0"/>
                <w:u w:val="single"/>
              </w:rPr>
            </w:pPr>
            <w:r w:rsidRPr="009E4416">
              <w:rPr>
                <w:rFonts w:ascii="Noto Sans" w:hAnsi="Noto Sans" w:cs="Noto Sans"/>
              </w:rPr>
              <w:t xml:space="preserve">COSTO </w:t>
            </w:r>
          </w:p>
        </w:tc>
        <w:tc>
          <w:tcPr>
            <w:tcW w:w="1011" w:type="dxa"/>
            <w:vAlign w:val="center"/>
          </w:tcPr>
          <w:p w14:paraId="39D792F3" w14:textId="77777777" w:rsidR="00C1177C" w:rsidRPr="009E4416" w:rsidRDefault="00421E3D">
            <w:pPr>
              <w:spacing w:line="276" w:lineRule="auto"/>
              <w:jc w:val="center"/>
              <w:rPr>
                <w:rFonts w:ascii="Noto Sans" w:hAnsi="Noto Sans" w:cs="Noto Sans"/>
              </w:rPr>
            </w:pPr>
            <w:r w:rsidRPr="009E4416">
              <w:rPr>
                <w:rFonts w:ascii="Noto Sans" w:hAnsi="Noto Sans" w:cs="Noto Sans"/>
              </w:rPr>
              <w:t>I.V.A.</w:t>
            </w:r>
          </w:p>
        </w:tc>
        <w:tc>
          <w:tcPr>
            <w:tcW w:w="1803" w:type="dxa"/>
            <w:vAlign w:val="center"/>
          </w:tcPr>
          <w:p w14:paraId="1E2D4B1F" w14:textId="77777777" w:rsidR="00C1177C" w:rsidRPr="009E4416" w:rsidRDefault="00421E3D">
            <w:pPr>
              <w:spacing w:line="276" w:lineRule="auto"/>
              <w:jc w:val="center"/>
              <w:rPr>
                <w:rFonts w:ascii="Noto Sans" w:eastAsia="Calibri" w:hAnsi="Noto Sans" w:cs="Noto Sans"/>
                <w:b w:val="0"/>
                <w:u w:val="single"/>
              </w:rPr>
            </w:pPr>
            <w:r w:rsidRPr="009E4416">
              <w:rPr>
                <w:rFonts w:ascii="Noto Sans" w:hAnsi="Noto Sans" w:cs="Noto Sans"/>
              </w:rPr>
              <w:t>SUBTOTAL</w:t>
            </w:r>
          </w:p>
        </w:tc>
      </w:tr>
      <w:tr w:rsidR="00C1177C" w:rsidRPr="009E4416" w14:paraId="1E5F2D40" w14:textId="77777777" w:rsidTr="00C1177C">
        <w:trPr>
          <w:trHeight w:val="413"/>
          <w:jc w:val="center"/>
        </w:trPr>
        <w:tc>
          <w:tcPr>
            <w:tcW w:w="1159" w:type="dxa"/>
          </w:tcPr>
          <w:p w14:paraId="1D747CCE" w14:textId="77777777" w:rsidR="00C1177C" w:rsidRPr="009E4416" w:rsidRDefault="00C1177C">
            <w:pPr>
              <w:spacing w:line="276" w:lineRule="auto"/>
              <w:rPr>
                <w:rFonts w:ascii="Noto Sans" w:eastAsia="Calibri" w:hAnsi="Noto Sans" w:cs="Noto Sans"/>
                <w:b/>
                <w:u w:val="single"/>
              </w:rPr>
            </w:pPr>
          </w:p>
        </w:tc>
        <w:tc>
          <w:tcPr>
            <w:tcW w:w="2282" w:type="dxa"/>
          </w:tcPr>
          <w:p w14:paraId="18E4AA14" w14:textId="77777777" w:rsidR="00C1177C" w:rsidRPr="009E4416" w:rsidRDefault="00C1177C">
            <w:pPr>
              <w:spacing w:line="276" w:lineRule="auto"/>
              <w:rPr>
                <w:rFonts w:ascii="Noto Sans" w:eastAsia="Calibri" w:hAnsi="Noto Sans" w:cs="Noto Sans"/>
                <w:b/>
                <w:u w:val="single"/>
              </w:rPr>
            </w:pPr>
          </w:p>
        </w:tc>
        <w:tc>
          <w:tcPr>
            <w:tcW w:w="1139" w:type="dxa"/>
          </w:tcPr>
          <w:p w14:paraId="175D806F" w14:textId="77777777" w:rsidR="00C1177C" w:rsidRPr="009E4416" w:rsidRDefault="00C1177C">
            <w:pPr>
              <w:spacing w:line="276" w:lineRule="auto"/>
              <w:rPr>
                <w:rFonts w:ascii="Noto Sans" w:eastAsia="Calibri" w:hAnsi="Noto Sans" w:cs="Noto Sans"/>
                <w:b/>
                <w:u w:val="single"/>
              </w:rPr>
            </w:pPr>
          </w:p>
        </w:tc>
        <w:tc>
          <w:tcPr>
            <w:tcW w:w="1220" w:type="dxa"/>
          </w:tcPr>
          <w:p w14:paraId="7914DA84" w14:textId="77777777" w:rsidR="00C1177C" w:rsidRPr="009E4416" w:rsidRDefault="00C1177C">
            <w:pPr>
              <w:spacing w:line="276" w:lineRule="auto"/>
              <w:rPr>
                <w:rFonts w:ascii="Noto Sans" w:eastAsia="Calibri" w:hAnsi="Noto Sans" w:cs="Noto Sans"/>
                <w:b/>
                <w:u w:val="single"/>
              </w:rPr>
            </w:pPr>
          </w:p>
        </w:tc>
        <w:tc>
          <w:tcPr>
            <w:tcW w:w="1011" w:type="dxa"/>
          </w:tcPr>
          <w:p w14:paraId="30100300" w14:textId="77777777" w:rsidR="00C1177C" w:rsidRPr="009E4416" w:rsidRDefault="00C1177C">
            <w:pPr>
              <w:spacing w:line="276" w:lineRule="auto"/>
              <w:rPr>
                <w:rFonts w:ascii="Noto Sans" w:eastAsia="Calibri" w:hAnsi="Noto Sans" w:cs="Noto Sans"/>
                <w:b/>
                <w:u w:val="single"/>
              </w:rPr>
            </w:pPr>
          </w:p>
        </w:tc>
        <w:tc>
          <w:tcPr>
            <w:tcW w:w="1803" w:type="dxa"/>
          </w:tcPr>
          <w:p w14:paraId="714FD304" w14:textId="77777777" w:rsidR="00C1177C" w:rsidRPr="009E4416" w:rsidRDefault="00C1177C">
            <w:pPr>
              <w:spacing w:line="276" w:lineRule="auto"/>
              <w:rPr>
                <w:rFonts w:ascii="Noto Sans" w:eastAsia="Calibri" w:hAnsi="Noto Sans" w:cs="Noto Sans"/>
                <w:b/>
                <w:u w:val="single"/>
              </w:rPr>
            </w:pPr>
          </w:p>
        </w:tc>
      </w:tr>
      <w:tr w:rsidR="00C1177C" w:rsidRPr="009E4416" w14:paraId="0B24B04F" w14:textId="77777777" w:rsidTr="00C1177C">
        <w:trPr>
          <w:jc w:val="center"/>
        </w:trPr>
        <w:tc>
          <w:tcPr>
            <w:tcW w:w="1159" w:type="dxa"/>
          </w:tcPr>
          <w:p w14:paraId="4457C033" w14:textId="77777777" w:rsidR="00C1177C" w:rsidRPr="009E4416" w:rsidRDefault="00C1177C">
            <w:pPr>
              <w:spacing w:line="276" w:lineRule="auto"/>
              <w:rPr>
                <w:rFonts w:ascii="Noto Sans" w:eastAsia="Calibri" w:hAnsi="Noto Sans" w:cs="Noto Sans"/>
                <w:b/>
                <w:u w:val="single"/>
              </w:rPr>
            </w:pPr>
          </w:p>
        </w:tc>
        <w:tc>
          <w:tcPr>
            <w:tcW w:w="2282" w:type="dxa"/>
          </w:tcPr>
          <w:p w14:paraId="75753718" w14:textId="77777777" w:rsidR="00C1177C" w:rsidRPr="009E4416" w:rsidRDefault="00C1177C">
            <w:pPr>
              <w:spacing w:line="276" w:lineRule="auto"/>
              <w:rPr>
                <w:rFonts w:ascii="Noto Sans" w:eastAsia="Calibri" w:hAnsi="Noto Sans" w:cs="Noto Sans"/>
                <w:b/>
                <w:u w:val="single"/>
              </w:rPr>
            </w:pPr>
          </w:p>
        </w:tc>
        <w:tc>
          <w:tcPr>
            <w:tcW w:w="1139" w:type="dxa"/>
          </w:tcPr>
          <w:p w14:paraId="2CCF9A5E" w14:textId="77777777" w:rsidR="00C1177C" w:rsidRPr="009E4416" w:rsidRDefault="00C1177C">
            <w:pPr>
              <w:spacing w:line="276" w:lineRule="auto"/>
              <w:rPr>
                <w:rFonts w:ascii="Noto Sans" w:eastAsia="Calibri" w:hAnsi="Noto Sans" w:cs="Noto Sans"/>
                <w:b/>
                <w:u w:val="single"/>
              </w:rPr>
            </w:pPr>
          </w:p>
        </w:tc>
        <w:tc>
          <w:tcPr>
            <w:tcW w:w="1220" w:type="dxa"/>
          </w:tcPr>
          <w:p w14:paraId="3361CB5C" w14:textId="77777777" w:rsidR="00C1177C" w:rsidRPr="009E4416" w:rsidRDefault="00C1177C">
            <w:pPr>
              <w:spacing w:line="276" w:lineRule="auto"/>
              <w:rPr>
                <w:rFonts w:ascii="Noto Sans" w:eastAsia="Calibri" w:hAnsi="Noto Sans" w:cs="Noto Sans"/>
                <w:b/>
                <w:u w:val="single"/>
              </w:rPr>
            </w:pPr>
          </w:p>
        </w:tc>
        <w:tc>
          <w:tcPr>
            <w:tcW w:w="1011" w:type="dxa"/>
          </w:tcPr>
          <w:p w14:paraId="49C35FA3" w14:textId="77777777" w:rsidR="00C1177C" w:rsidRPr="009E4416" w:rsidRDefault="00C1177C">
            <w:pPr>
              <w:spacing w:line="276" w:lineRule="auto"/>
              <w:rPr>
                <w:rFonts w:ascii="Noto Sans" w:eastAsia="Calibri" w:hAnsi="Noto Sans" w:cs="Noto Sans"/>
                <w:b/>
                <w:u w:val="single"/>
              </w:rPr>
            </w:pPr>
          </w:p>
        </w:tc>
        <w:tc>
          <w:tcPr>
            <w:tcW w:w="1803" w:type="dxa"/>
          </w:tcPr>
          <w:p w14:paraId="6738DA89" w14:textId="77777777" w:rsidR="00C1177C" w:rsidRPr="009E4416" w:rsidRDefault="00C1177C">
            <w:pPr>
              <w:spacing w:line="276" w:lineRule="auto"/>
              <w:rPr>
                <w:rFonts w:ascii="Noto Sans" w:eastAsia="Calibri" w:hAnsi="Noto Sans" w:cs="Noto Sans"/>
                <w:b/>
                <w:u w:val="single"/>
              </w:rPr>
            </w:pPr>
          </w:p>
        </w:tc>
      </w:tr>
      <w:tr w:rsidR="00C1177C" w:rsidRPr="009E4416" w14:paraId="23F122C1" w14:textId="77777777" w:rsidTr="00C1177C">
        <w:trPr>
          <w:jc w:val="center"/>
        </w:trPr>
        <w:tc>
          <w:tcPr>
            <w:tcW w:w="1159" w:type="dxa"/>
          </w:tcPr>
          <w:p w14:paraId="198C87D1" w14:textId="77777777" w:rsidR="00C1177C" w:rsidRPr="009E4416" w:rsidRDefault="00C1177C">
            <w:pPr>
              <w:spacing w:line="276" w:lineRule="auto"/>
              <w:rPr>
                <w:rFonts w:ascii="Noto Sans" w:eastAsia="Calibri" w:hAnsi="Noto Sans" w:cs="Noto Sans"/>
                <w:b/>
                <w:u w:val="single"/>
              </w:rPr>
            </w:pPr>
          </w:p>
        </w:tc>
        <w:tc>
          <w:tcPr>
            <w:tcW w:w="2282" w:type="dxa"/>
          </w:tcPr>
          <w:p w14:paraId="3F430A7C" w14:textId="77777777" w:rsidR="00C1177C" w:rsidRPr="009E4416" w:rsidRDefault="00C1177C">
            <w:pPr>
              <w:spacing w:line="276" w:lineRule="auto"/>
              <w:rPr>
                <w:rFonts w:ascii="Noto Sans" w:eastAsia="Calibri" w:hAnsi="Noto Sans" w:cs="Noto Sans"/>
                <w:b/>
                <w:u w:val="single"/>
              </w:rPr>
            </w:pPr>
          </w:p>
        </w:tc>
        <w:tc>
          <w:tcPr>
            <w:tcW w:w="1139" w:type="dxa"/>
          </w:tcPr>
          <w:p w14:paraId="09F5FB4F" w14:textId="77777777" w:rsidR="00C1177C" w:rsidRPr="009E4416" w:rsidRDefault="00C1177C">
            <w:pPr>
              <w:spacing w:line="276" w:lineRule="auto"/>
              <w:rPr>
                <w:rFonts w:ascii="Noto Sans" w:eastAsia="Calibri" w:hAnsi="Noto Sans" w:cs="Noto Sans"/>
                <w:b/>
                <w:u w:val="single"/>
              </w:rPr>
            </w:pPr>
          </w:p>
        </w:tc>
        <w:tc>
          <w:tcPr>
            <w:tcW w:w="1220" w:type="dxa"/>
          </w:tcPr>
          <w:p w14:paraId="3CB6CB62" w14:textId="77777777" w:rsidR="00C1177C" w:rsidRPr="009E4416" w:rsidRDefault="00C1177C">
            <w:pPr>
              <w:spacing w:line="276" w:lineRule="auto"/>
              <w:rPr>
                <w:rFonts w:ascii="Noto Sans" w:eastAsia="Calibri" w:hAnsi="Noto Sans" w:cs="Noto Sans"/>
                <w:b/>
                <w:u w:val="single"/>
              </w:rPr>
            </w:pPr>
          </w:p>
        </w:tc>
        <w:tc>
          <w:tcPr>
            <w:tcW w:w="1011" w:type="dxa"/>
          </w:tcPr>
          <w:p w14:paraId="4BA54598" w14:textId="77777777" w:rsidR="00C1177C" w:rsidRPr="009E4416" w:rsidRDefault="00C1177C">
            <w:pPr>
              <w:spacing w:line="276" w:lineRule="auto"/>
              <w:rPr>
                <w:rFonts w:ascii="Noto Sans" w:eastAsia="Calibri" w:hAnsi="Noto Sans" w:cs="Noto Sans"/>
                <w:b/>
                <w:u w:val="single"/>
              </w:rPr>
            </w:pPr>
          </w:p>
        </w:tc>
        <w:tc>
          <w:tcPr>
            <w:tcW w:w="1803" w:type="dxa"/>
          </w:tcPr>
          <w:p w14:paraId="1E6BADA4" w14:textId="77777777" w:rsidR="00C1177C" w:rsidRPr="009E4416" w:rsidRDefault="00C1177C">
            <w:pPr>
              <w:spacing w:line="276" w:lineRule="auto"/>
              <w:rPr>
                <w:rFonts w:ascii="Noto Sans" w:eastAsia="Calibri" w:hAnsi="Noto Sans" w:cs="Noto Sans"/>
                <w:b/>
                <w:u w:val="single"/>
              </w:rPr>
            </w:pPr>
          </w:p>
        </w:tc>
      </w:tr>
      <w:tr w:rsidR="00C1177C" w:rsidRPr="009E4416" w14:paraId="7533133F" w14:textId="77777777" w:rsidTr="00C1177C">
        <w:trPr>
          <w:jc w:val="center"/>
        </w:trPr>
        <w:tc>
          <w:tcPr>
            <w:tcW w:w="6811" w:type="dxa"/>
            <w:gridSpan w:val="5"/>
          </w:tcPr>
          <w:p w14:paraId="74CF0619" w14:textId="77777777" w:rsidR="00C1177C" w:rsidRPr="009E4416" w:rsidRDefault="00421E3D">
            <w:pPr>
              <w:spacing w:line="276" w:lineRule="auto"/>
              <w:jc w:val="right"/>
              <w:rPr>
                <w:rFonts w:ascii="Noto Sans" w:eastAsia="Calibri" w:hAnsi="Noto Sans" w:cs="Noto Sans"/>
                <w:b/>
                <w:u w:val="single"/>
              </w:rPr>
            </w:pPr>
            <w:r w:rsidRPr="009E4416">
              <w:rPr>
                <w:rFonts w:ascii="Noto Sans" w:eastAsia="Calibri" w:hAnsi="Noto Sans" w:cs="Noto Sans"/>
                <w:b/>
                <w:u w:val="single"/>
              </w:rPr>
              <w:t>TOTAL</w:t>
            </w:r>
          </w:p>
        </w:tc>
        <w:tc>
          <w:tcPr>
            <w:tcW w:w="1803" w:type="dxa"/>
          </w:tcPr>
          <w:p w14:paraId="4529F1EE" w14:textId="77777777" w:rsidR="00C1177C" w:rsidRPr="009E4416" w:rsidRDefault="00C1177C">
            <w:pPr>
              <w:spacing w:line="276" w:lineRule="auto"/>
              <w:rPr>
                <w:rFonts w:ascii="Noto Sans" w:eastAsia="Calibri" w:hAnsi="Noto Sans" w:cs="Noto Sans"/>
                <w:b/>
                <w:u w:val="single"/>
              </w:rPr>
            </w:pPr>
          </w:p>
        </w:tc>
      </w:tr>
      <w:tr w:rsidR="00C1177C" w:rsidRPr="009E4416" w14:paraId="2B4CBC7D" w14:textId="77777777" w:rsidTr="00C1177C">
        <w:trPr>
          <w:jc w:val="center"/>
        </w:trPr>
        <w:tc>
          <w:tcPr>
            <w:tcW w:w="8614" w:type="dxa"/>
            <w:gridSpan w:val="6"/>
          </w:tcPr>
          <w:p w14:paraId="43764548" w14:textId="27DBB559" w:rsidR="00C1177C" w:rsidRPr="009E4416" w:rsidRDefault="00D65161">
            <w:pPr>
              <w:spacing w:line="276" w:lineRule="auto"/>
              <w:rPr>
                <w:rFonts w:ascii="Noto Sans" w:eastAsia="Calibri" w:hAnsi="Noto Sans" w:cs="Noto Sans"/>
                <w:b/>
                <w:u w:val="single"/>
              </w:rPr>
            </w:pPr>
            <w:r w:rsidRPr="009E4416">
              <w:rPr>
                <w:rFonts w:ascii="Noto Sans" w:eastAsia="Calibri" w:hAnsi="Noto Sans" w:cs="Noto Sans"/>
                <w:b/>
                <w:u w:val="single"/>
              </w:rPr>
              <w:t>TOTAL,</w:t>
            </w:r>
            <w:r w:rsidR="00421E3D" w:rsidRPr="009E4416">
              <w:rPr>
                <w:rFonts w:ascii="Noto Sans" w:eastAsia="Calibri" w:hAnsi="Noto Sans" w:cs="Noto Sans"/>
                <w:b/>
                <w:u w:val="single"/>
              </w:rPr>
              <w:t xml:space="preserve"> CON LETRA:</w:t>
            </w:r>
          </w:p>
        </w:tc>
      </w:tr>
    </w:tbl>
    <w:p w14:paraId="39E7DF60" w14:textId="77777777" w:rsidR="00C1177C" w:rsidRPr="009E4416" w:rsidRDefault="00C1177C">
      <w:pPr>
        <w:jc w:val="center"/>
        <w:rPr>
          <w:rFonts w:ascii="Noto Sans" w:eastAsia="Calibri" w:hAnsi="Noto Sans" w:cs="Noto Sans"/>
          <w:b/>
          <w:bCs/>
          <w:lang w:val="pt-BR" w:eastAsia="en-US"/>
        </w:rPr>
      </w:pPr>
    </w:p>
    <w:p w14:paraId="0F714929" w14:textId="77777777" w:rsidR="00C1177C" w:rsidRPr="009E4416" w:rsidRDefault="00C1177C">
      <w:pPr>
        <w:jc w:val="center"/>
        <w:rPr>
          <w:rFonts w:ascii="Noto Sans" w:eastAsia="Calibri" w:hAnsi="Noto Sans" w:cs="Noto Sans"/>
          <w:b/>
          <w:bCs/>
          <w:lang w:val="pt-BR" w:eastAsia="en-US"/>
        </w:rPr>
      </w:pPr>
    </w:p>
    <w:p w14:paraId="081050DC" w14:textId="77777777" w:rsidR="00C1177C" w:rsidRPr="009E4416" w:rsidRDefault="00421E3D">
      <w:pPr>
        <w:jc w:val="both"/>
        <w:rPr>
          <w:rFonts w:ascii="Noto Sans" w:eastAsia="Calibri" w:hAnsi="Noto Sans" w:cs="Noto Sans"/>
          <w:b/>
          <w:bCs/>
          <w:lang w:eastAsia="en-US"/>
        </w:rPr>
      </w:pPr>
      <w:r w:rsidRPr="009E4416">
        <w:rPr>
          <w:rFonts w:ascii="Noto Sans" w:eastAsia="Calibri" w:hAnsi="Noto Sans" w:cs="Noto Sans"/>
          <w:b/>
          <w:bCs/>
          <w:lang w:val="pt-BR" w:eastAsia="en-US"/>
        </w:rPr>
        <w:t>LAS CANTIDADES</w:t>
      </w:r>
      <w:r w:rsidRPr="009E4416">
        <w:rPr>
          <w:rFonts w:ascii="Noto Sans" w:eastAsia="Calibri" w:hAnsi="Noto Sans" w:cs="Noto Sans"/>
          <w:b/>
          <w:bCs/>
          <w:lang w:eastAsia="en-US"/>
        </w:rPr>
        <w:t xml:space="preserve"> DEBEN</w:t>
      </w:r>
      <w:r w:rsidRPr="009E4416">
        <w:rPr>
          <w:rFonts w:ascii="Noto Sans" w:eastAsia="Calibri" w:hAnsi="Noto Sans" w:cs="Noto Sans"/>
          <w:b/>
          <w:bCs/>
          <w:lang w:val="pt-BR" w:eastAsia="en-US"/>
        </w:rPr>
        <w:t xml:space="preserve"> SER EXPRESADAS</w:t>
      </w:r>
      <w:r w:rsidRPr="009E4416">
        <w:rPr>
          <w:rFonts w:ascii="Noto Sans" w:eastAsia="Calibri" w:hAnsi="Noto Sans" w:cs="Noto Sans"/>
          <w:b/>
          <w:bCs/>
          <w:lang w:eastAsia="en-US"/>
        </w:rPr>
        <w:t xml:space="preserve"> EN</w:t>
      </w:r>
      <w:r w:rsidRPr="009E4416">
        <w:rPr>
          <w:rFonts w:ascii="Noto Sans" w:eastAsia="Calibri" w:hAnsi="Noto Sans" w:cs="Noto Sans"/>
          <w:b/>
          <w:bCs/>
          <w:lang w:val="pt-BR" w:eastAsia="en-US"/>
        </w:rPr>
        <w:t xml:space="preserve"> NÚMERO Y LETRA</w:t>
      </w:r>
      <w:r w:rsidRPr="009E4416">
        <w:rPr>
          <w:rFonts w:ascii="Noto Sans" w:eastAsia="Calibri" w:hAnsi="Noto Sans" w:cs="Noto Sans"/>
          <w:b/>
          <w:lang w:eastAsia="en-US"/>
        </w:rPr>
        <w:t>, LOS PRECIOS SON VIGENTES EN EL MOMENTO DE LA APERTURA DE LAS PROPUESTAS Y FIRMES E INCONDICIONADOS, DURANTE LA VIGENCIA DEL CONTRATO</w:t>
      </w:r>
      <w:r w:rsidRPr="009E4416">
        <w:rPr>
          <w:rFonts w:ascii="Noto Sans" w:eastAsia="Calibri" w:hAnsi="Noto Sans" w:cs="Noto Sans"/>
          <w:b/>
          <w:bCs/>
          <w:lang w:eastAsia="en-US"/>
        </w:rPr>
        <w:t>.</w:t>
      </w:r>
    </w:p>
    <w:p w14:paraId="74FACCC7" w14:textId="77777777" w:rsidR="00C1177C" w:rsidRPr="009E4416" w:rsidRDefault="00C1177C">
      <w:pPr>
        <w:jc w:val="both"/>
        <w:rPr>
          <w:rFonts w:ascii="Noto Sans" w:eastAsia="Calibri" w:hAnsi="Noto Sans" w:cs="Noto Sans"/>
          <w:b/>
          <w:lang w:eastAsia="en-US"/>
        </w:rPr>
      </w:pPr>
    </w:p>
    <w:p w14:paraId="548EEBB9" w14:textId="77777777" w:rsidR="00C1177C" w:rsidRPr="009E4416" w:rsidRDefault="00421E3D">
      <w:pPr>
        <w:jc w:val="both"/>
        <w:rPr>
          <w:rFonts w:ascii="Noto Sans" w:eastAsia="Calibri" w:hAnsi="Noto Sans" w:cs="Noto Sans"/>
          <w:b/>
          <w:lang w:eastAsia="en-US"/>
        </w:rPr>
      </w:pPr>
      <w:r w:rsidRPr="009E4416">
        <w:rPr>
          <w:rFonts w:ascii="Noto Sans" w:eastAsia="Calibri" w:hAnsi="Noto Sans" w:cs="Noto Sans"/>
          <w:b/>
          <w:lang w:eastAsia="en-US"/>
        </w:rPr>
        <w:t>NOTA IMPORTANTE:</w:t>
      </w:r>
    </w:p>
    <w:p w14:paraId="09F5F4BF" w14:textId="77777777" w:rsidR="00C1177C" w:rsidRPr="009E4416" w:rsidRDefault="00421E3D">
      <w:pPr>
        <w:jc w:val="both"/>
        <w:rPr>
          <w:rFonts w:ascii="Noto Sans" w:eastAsia="Calibri" w:hAnsi="Noto Sans" w:cs="Noto Sans"/>
          <w:lang w:eastAsia="en-US"/>
        </w:rPr>
      </w:pPr>
      <w:r w:rsidRPr="009E4416">
        <w:rPr>
          <w:rFonts w:ascii="Noto Sans" w:eastAsia="Calibri" w:hAnsi="Noto Sans" w:cs="Noto Sans"/>
          <w:lang w:eastAsia="en-US"/>
        </w:rPr>
        <w:t>La propuesta deberá incluir el importe del Impuesto al Valor Agregado en forma desglosada, así como el importe total de los servicios ofertados. De igual modo deberá incluir la indicación de que los precios serán fijos durante la vigencia del contrato y firmes hasta la total prestación de los servicios a entera satisfacción del área solicitante y por ningún motivo se podrán solicitar incrementos a los consignados en las ofertas presentadas.</w:t>
      </w:r>
    </w:p>
    <w:p w14:paraId="3BBB0360" w14:textId="77777777" w:rsidR="00C1177C" w:rsidRPr="009E4416" w:rsidRDefault="00C1177C">
      <w:pPr>
        <w:jc w:val="both"/>
        <w:rPr>
          <w:rFonts w:ascii="Noto Sans" w:eastAsia="Calibri" w:hAnsi="Noto Sans" w:cs="Noto Sans"/>
          <w:lang w:eastAsia="en-US"/>
        </w:rPr>
      </w:pPr>
    </w:p>
    <w:p w14:paraId="33B39D23" w14:textId="77777777" w:rsidR="00C1177C" w:rsidRPr="009E4416" w:rsidRDefault="00C1177C">
      <w:pPr>
        <w:jc w:val="center"/>
        <w:rPr>
          <w:rFonts w:ascii="Noto Sans" w:eastAsia="Calibri" w:hAnsi="Noto Sans" w:cs="Noto Sans"/>
          <w:b/>
          <w:bCs/>
          <w:lang w:val="pt-BR" w:eastAsia="en-US"/>
        </w:rPr>
      </w:pPr>
    </w:p>
    <w:p w14:paraId="0CA007C8" w14:textId="77777777" w:rsidR="00C1177C" w:rsidRPr="009E4416" w:rsidRDefault="00C1177C">
      <w:pPr>
        <w:jc w:val="center"/>
        <w:rPr>
          <w:rFonts w:ascii="Noto Sans" w:eastAsia="Calibri" w:hAnsi="Noto Sans" w:cs="Noto Sans"/>
          <w:b/>
          <w:bCs/>
          <w:lang w:val="pt-BR" w:eastAsia="en-US"/>
        </w:rPr>
      </w:pPr>
    </w:p>
    <w:p w14:paraId="3D314E90" w14:textId="77777777" w:rsidR="00C1177C" w:rsidRPr="009E4416" w:rsidRDefault="00C1177C">
      <w:pPr>
        <w:jc w:val="center"/>
        <w:rPr>
          <w:rFonts w:ascii="Noto Sans" w:eastAsia="Calibri" w:hAnsi="Noto Sans" w:cs="Noto Sans"/>
          <w:b/>
          <w:bCs/>
          <w:lang w:val="pt-BR" w:eastAsia="en-US"/>
        </w:rPr>
      </w:pPr>
    </w:p>
    <w:p w14:paraId="279FCF8B" w14:textId="77777777" w:rsidR="00C1177C" w:rsidRPr="009E4416" w:rsidRDefault="00C1177C">
      <w:pPr>
        <w:jc w:val="center"/>
        <w:rPr>
          <w:rFonts w:ascii="Noto Sans" w:eastAsia="Calibri" w:hAnsi="Noto Sans" w:cs="Noto Sans"/>
          <w:b/>
          <w:bCs/>
          <w:lang w:val="pt-BR" w:eastAsia="en-US"/>
        </w:rPr>
      </w:pPr>
    </w:p>
    <w:p w14:paraId="38E9CA2F" w14:textId="77777777" w:rsidR="00C1177C" w:rsidRPr="009E4416" w:rsidRDefault="00C1177C">
      <w:pPr>
        <w:jc w:val="center"/>
        <w:rPr>
          <w:rFonts w:ascii="Noto Sans" w:eastAsia="Calibri" w:hAnsi="Noto Sans" w:cs="Noto Sans"/>
          <w:b/>
          <w:bCs/>
          <w:lang w:val="pt-BR" w:eastAsia="en-US"/>
        </w:rPr>
      </w:pPr>
    </w:p>
    <w:p w14:paraId="7BFE39DF" w14:textId="77777777" w:rsidR="00C1177C" w:rsidRPr="009E4416" w:rsidRDefault="00421E3D">
      <w:pPr>
        <w:jc w:val="center"/>
        <w:rPr>
          <w:rFonts w:ascii="Noto Sans" w:eastAsia="Calibri" w:hAnsi="Noto Sans" w:cs="Noto Sans"/>
          <w:b/>
          <w:bCs/>
          <w:lang w:val="pt-BR" w:eastAsia="en-US"/>
        </w:rPr>
      </w:pPr>
      <w:r w:rsidRPr="009E4416">
        <w:rPr>
          <w:rFonts w:ascii="Noto Sans" w:eastAsia="Calibri" w:hAnsi="Noto Sans" w:cs="Noto Sans"/>
          <w:b/>
          <w:bCs/>
          <w:lang w:val="pt-BR" w:eastAsia="en-US"/>
        </w:rPr>
        <w:t>A T E N T A M E N T E</w:t>
      </w:r>
    </w:p>
    <w:p w14:paraId="62FF272E" w14:textId="77777777" w:rsidR="00C1177C" w:rsidRPr="009E4416" w:rsidRDefault="00C1177C">
      <w:pPr>
        <w:jc w:val="center"/>
        <w:rPr>
          <w:rFonts w:ascii="Noto Sans" w:eastAsia="Calibri" w:hAnsi="Noto Sans" w:cs="Noto Sans"/>
          <w:b/>
          <w:bCs/>
          <w:lang w:val="pt-BR" w:eastAsia="en-US"/>
        </w:rPr>
      </w:pPr>
    </w:p>
    <w:p w14:paraId="718F039F" w14:textId="77777777" w:rsidR="00C1177C" w:rsidRPr="009E4416" w:rsidRDefault="00421E3D">
      <w:pPr>
        <w:jc w:val="center"/>
        <w:rPr>
          <w:rFonts w:ascii="Noto Sans" w:eastAsia="Calibri" w:hAnsi="Noto Sans" w:cs="Noto Sans"/>
          <w:b/>
          <w:bCs/>
          <w:lang w:eastAsia="en-US"/>
        </w:rPr>
      </w:pPr>
      <w:r w:rsidRPr="009E4416">
        <w:rPr>
          <w:rFonts w:ascii="Noto Sans" w:eastAsia="Calibri" w:hAnsi="Noto Sans" w:cs="Noto Sans"/>
          <w:b/>
          <w:bCs/>
          <w:lang w:eastAsia="en-US"/>
        </w:rPr>
        <w:t>_________________________________</w:t>
      </w:r>
    </w:p>
    <w:p w14:paraId="168AEAE4" w14:textId="77777777" w:rsidR="00C1177C" w:rsidRPr="009E4416" w:rsidRDefault="00421E3D">
      <w:pPr>
        <w:jc w:val="center"/>
        <w:rPr>
          <w:rFonts w:ascii="Noto Sans" w:eastAsia="Calibri" w:hAnsi="Noto Sans" w:cs="Noto Sans"/>
          <w:b/>
          <w:bCs/>
          <w:lang w:eastAsia="en-US"/>
        </w:rPr>
      </w:pPr>
      <w:r w:rsidRPr="009E4416">
        <w:rPr>
          <w:rFonts w:ascii="Noto Sans" w:eastAsia="Calibri" w:hAnsi="Noto Sans" w:cs="Noto Sans"/>
          <w:b/>
          <w:bCs/>
          <w:lang w:eastAsia="en-US"/>
        </w:rPr>
        <w:t xml:space="preserve">NOMBRE DEL REPRESENTANTE </w:t>
      </w:r>
    </w:p>
    <w:p w14:paraId="6A61F7AE" w14:textId="77777777" w:rsidR="00C1177C" w:rsidRDefault="00421E3D">
      <w:pPr>
        <w:tabs>
          <w:tab w:val="left" w:pos="3024"/>
          <w:tab w:val="left" w:pos="4608"/>
        </w:tabs>
        <w:spacing w:line="120" w:lineRule="atLeast"/>
        <w:jc w:val="center"/>
        <w:rPr>
          <w:rFonts w:asciiTheme="minorHAnsi" w:eastAsia="Calibri" w:hAnsiTheme="minorHAnsi" w:cstheme="minorHAnsi"/>
          <w:b/>
          <w:bCs/>
          <w:lang w:eastAsia="en-US"/>
        </w:rPr>
        <w:sectPr w:rsidR="00C1177C">
          <w:pgSz w:w="12242" w:h="15842"/>
          <w:pgMar w:top="1675" w:right="1185" w:bottom="1021" w:left="1247" w:header="737" w:footer="397" w:gutter="57"/>
          <w:cols w:space="720"/>
          <w:docGrid w:linePitch="272"/>
        </w:sectPr>
      </w:pPr>
      <w:r w:rsidRPr="009E4416">
        <w:rPr>
          <w:rFonts w:ascii="Noto Sans" w:eastAsia="Calibri" w:hAnsi="Noto Sans" w:cs="Noto Sans"/>
          <w:b/>
          <w:bCs/>
          <w:lang w:eastAsia="en-US"/>
        </w:rPr>
        <w:t>LEGAL DEL LICITANTE O PERSONA FÍSICA</w:t>
      </w:r>
    </w:p>
    <w:p w14:paraId="4B67B9A8" w14:textId="77777777" w:rsidR="00C1177C" w:rsidRDefault="00421E3D" w:rsidP="004430CB">
      <w:pPr>
        <w:pStyle w:val="Ttulo3"/>
      </w:pPr>
      <w:r>
        <w:lastRenderedPageBreak/>
        <w:t xml:space="preserve">3. </w:t>
      </w:r>
      <w:r>
        <w:tab/>
        <w:t>DOCUMENTACIÓN LEGAL Y ADMINISTRATIVA</w:t>
      </w:r>
    </w:p>
    <w:p w14:paraId="654A4E00" w14:textId="77777777" w:rsidR="00C1177C" w:rsidRPr="004430CB" w:rsidRDefault="00C1177C">
      <w:pPr>
        <w:jc w:val="both"/>
        <w:rPr>
          <w:rFonts w:ascii="Noto Sans" w:eastAsia="Calibri" w:hAnsi="Noto Sans" w:cs="Noto Sans"/>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386"/>
        <w:gridCol w:w="7737"/>
      </w:tblGrid>
      <w:tr w:rsidR="00C1177C" w:rsidRPr="004430CB" w14:paraId="3A57701A" w14:textId="77777777">
        <w:trPr>
          <w:trHeight w:val="325"/>
          <w:jc w:val="center"/>
        </w:trPr>
        <w:tc>
          <w:tcPr>
            <w:tcW w:w="1386" w:type="dxa"/>
            <w:shd w:val="clear" w:color="auto" w:fill="FFFFFF" w:themeFill="background1"/>
            <w:vAlign w:val="center"/>
          </w:tcPr>
          <w:p w14:paraId="6E9F4C62"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L1</w:t>
            </w:r>
          </w:p>
        </w:tc>
        <w:tc>
          <w:tcPr>
            <w:tcW w:w="7737" w:type="dxa"/>
            <w:shd w:val="clear" w:color="auto" w:fill="FFFFFF" w:themeFill="background1"/>
            <w:vAlign w:val="center"/>
          </w:tcPr>
          <w:p w14:paraId="70424B80" w14:textId="77777777" w:rsidR="00C1177C" w:rsidRPr="004430CB" w:rsidRDefault="00421E3D">
            <w:pPr>
              <w:pStyle w:val="Prrafodelista"/>
              <w:tabs>
                <w:tab w:val="left" w:pos="284"/>
              </w:tabs>
              <w:ind w:left="92" w:right="154"/>
              <w:jc w:val="both"/>
              <w:rPr>
                <w:rFonts w:ascii="Noto Sans" w:hAnsi="Noto Sans" w:cs="Noto Sans"/>
                <w:sz w:val="18"/>
              </w:rPr>
            </w:pPr>
            <w:r w:rsidRPr="004430CB">
              <w:rPr>
                <w:rFonts w:ascii="Noto Sans" w:hAnsi="Noto Sans" w:cs="Noto Sans"/>
                <w:sz w:val="18"/>
              </w:rPr>
              <w:t>“ESCRITO DE NACIONALIDAD MEXICANA”.</w:t>
            </w:r>
          </w:p>
        </w:tc>
      </w:tr>
      <w:tr w:rsidR="00C1177C" w:rsidRPr="004430CB" w14:paraId="7AC3707E" w14:textId="77777777">
        <w:trPr>
          <w:trHeight w:val="387"/>
          <w:jc w:val="center"/>
        </w:trPr>
        <w:tc>
          <w:tcPr>
            <w:tcW w:w="1386" w:type="dxa"/>
            <w:shd w:val="clear" w:color="auto" w:fill="FFFFFF" w:themeFill="background1"/>
            <w:vAlign w:val="center"/>
          </w:tcPr>
          <w:p w14:paraId="47746000"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L2</w:t>
            </w:r>
          </w:p>
        </w:tc>
        <w:tc>
          <w:tcPr>
            <w:tcW w:w="7737" w:type="dxa"/>
            <w:shd w:val="clear" w:color="auto" w:fill="FFFFFF" w:themeFill="background1"/>
            <w:vAlign w:val="center"/>
          </w:tcPr>
          <w:p w14:paraId="5693AF93" w14:textId="77777777" w:rsidR="00C1177C" w:rsidRPr="004430CB" w:rsidRDefault="00421E3D">
            <w:pPr>
              <w:ind w:left="92" w:right="154"/>
              <w:jc w:val="both"/>
              <w:rPr>
                <w:rFonts w:ascii="Noto Sans" w:eastAsia="Calibri" w:hAnsi="Noto Sans" w:cs="Noto Sans"/>
                <w:sz w:val="18"/>
              </w:rPr>
            </w:pPr>
            <w:r w:rsidRPr="004430CB">
              <w:rPr>
                <w:rFonts w:ascii="Noto Sans" w:hAnsi="Noto Sans" w:cs="Noto Sans"/>
                <w:sz w:val="18"/>
              </w:rPr>
              <w:t>“ACREDITACIÓN DE LA EXISTENCIA LEGAL DEL LICITANTE”.</w:t>
            </w:r>
          </w:p>
        </w:tc>
      </w:tr>
      <w:tr w:rsidR="00C1177C" w:rsidRPr="004430CB" w14:paraId="010146AD" w14:textId="77777777">
        <w:trPr>
          <w:trHeight w:val="412"/>
          <w:jc w:val="center"/>
        </w:trPr>
        <w:tc>
          <w:tcPr>
            <w:tcW w:w="1386" w:type="dxa"/>
            <w:shd w:val="clear" w:color="auto" w:fill="FFFFFF" w:themeFill="background1"/>
            <w:vAlign w:val="center"/>
          </w:tcPr>
          <w:p w14:paraId="36BF86AA"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L3</w:t>
            </w:r>
          </w:p>
        </w:tc>
        <w:tc>
          <w:tcPr>
            <w:tcW w:w="7737" w:type="dxa"/>
            <w:shd w:val="clear" w:color="auto" w:fill="FFFFFF" w:themeFill="background1"/>
            <w:vAlign w:val="center"/>
          </w:tcPr>
          <w:p w14:paraId="6C9DE905" w14:textId="77777777" w:rsidR="00C1177C" w:rsidRPr="004430CB" w:rsidRDefault="00421E3D">
            <w:pPr>
              <w:ind w:left="92" w:right="154"/>
              <w:jc w:val="both"/>
              <w:rPr>
                <w:rFonts w:ascii="Noto Sans" w:eastAsia="Calibri" w:hAnsi="Noto Sans" w:cs="Noto Sans"/>
                <w:sz w:val="18"/>
              </w:rPr>
            </w:pPr>
            <w:r w:rsidRPr="004430CB">
              <w:rPr>
                <w:rFonts w:ascii="Noto Sans" w:eastAsia="Calibri" w:hAnsi="Noto Sans" w:cs="Noto Sans"/>
                <w:sz w:val="18"/>
              </w:rPr>
              <w:t>“CARTA DE INTERÉS EN PARTICIPAR EN EL PROCEDIMIENTO”.</w:t>
            </w:r>
          </w:p>
        </w:tc>
      </w:tr>
      <w:tr w:rsidR="00C1177C" w:rsidRPr="004430CB" w14:paraId="161119DD" w14:textId="77777777">
        <w:trPr>
          <w:trHeight w:val="391"/>
          <w:jc w:val="center"/>
        </w:trPr>
        <w:tc>
          <w:tcPr>
            <w:tcW w:w="1386" w:type="dxa"/>
            <w:shd w:val="clear" w:color="auto" w:fill="FFFFFF" w:themeFill="background1"/>
            <w:vAlign w:val="center"/>
          </w:tcPr>
          <w:p w14:paraId="29011704"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L4</w:t>
            </w:r>
          </w:p>
        </w:tc>
        <w:tc>
          <w:tcPr>
            <w:tcW w:w="7737" w:type="dxa"/>
            <w:shd w:val="clear" w:color="auto" w:fill="FFFFFF" w:themeFill="background1"/>
            <w:vAlign w:val="center"/>
          </w:tcPr>
          <w:p w14:paraId="29DCC8D3" w14:textId="77777777" w:rsidR="00C1177C" w:rsidRPr="004430CB" w:rsidRDefault="00421E3D">
            <w:pPr>
              <w:ind w:left="92" w:right="154"/>
              <w:jc w:val="both"/>
              <w:rPr>
                <w:rFonts w:ascii="Noto Sans" w:eastAsia="Calibri" w:hAnsi="Noto Sans" w:cs="Noto Sans"/>
                <w:sz w:val="18"/>
              </w:rPr>
            </w:pPr>
            <w:r w:rsidRPr="004430CB">
              <w:rPr>
                <w:rFonts w:ascii="Noto Sans" w:hAnsi="Noto Sans" w:cs="Noto Sans"/>
                <w:sz w:val="18"/>
              </w:rPr>
              <w:t>“IDENTIFICACIÓN OFICIAL”.</w:t>
            </w:r>
          </w:p>
        </w:tc>
      </w:tr>
      <w:tr w:rsidR="00C1177C" w:rsidRPr="004430CB" w14:paraId="71DD941D" w14:textId="77777777">
        <w:trPr>
          <w:trHeight w:val="383"/>
          <w:jc w:val="center"/>
        </w:trPr>
        <w:tc>
          <w:tcPr>
            <w:tcW w:w="1386" w:type="dxa"/>
            <w:shd w:val="clear" w:color="auto" w:fill="FFFFFF" w:themeFill="background1"/>
            <w:vAlign w:val="center"/>
          </w:tcPr>
          <w:p w14:paraId="2919EEE4"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L5</w:t>
            </w:r>
          </w:p>
        </w:tc>
        <w:tc>
          <w:tcPr>
            <w:tcW w:w="7737" w:type="dxa"/>
            <w:shd w:val="clear" w:color="auto" w:fill="FFFFFF" w:themeFill="background1"/>
            <w:vAlign w:val="center"/>
          </w:tcPr>
          <w:p w14:paraId="62EE7A7A" w14:textId="77777777" w:rsidR="00C1177C" w:rsidRPr="004430CB" w:rsidRDefault="00421E3D">
            <w:pPr>
              <w:ind w:left="92" w:right="154"/>
              <w:jc w:val="both"/>
              <w:rPr>
                <w:rFonts w:ascii="Noto Sans" w:eastAsia="Calibri" w:hAnsi="Noto Sans" w:cs="Noto Sans"/>
                <w:sz w:val="18"/>
              </w:rPr>
            </w:pPr>
            <w:r w:rsidRPr="004430CB">
              <w:rPr>
                <w:rFonts w:ascii="Noto Sans" w:hAnsi="Noto Sans" w:cs="Noto Sans"/>
                <w:sz w:val="18"/>
              </w:rPr>
              <w:t>“MANIFESTACIÓN DE NO ENCONTRARSE EN LOS SUPUESTOS DE LOS ARTÍCULOS 50 Y 60 DE LA LEY”.</w:t>
            </w:r>
          </w:p>
        </w:tc>
      </w:tr>
      <w:tr w:rsidR="00C1177C" w:rsidRPr="004430CB" w14:paraId="4391B1AD" w14:textId="77777777">
        <w:trPr>
          <w:trHeight w:val="403"/>
          <w:jc w:val="center"/>
        </w:trPr>
        <w:tc>
          <w:tcPr>
            <w:tcW w:w="1386" w:type="dxa"/>
            <w:shd w:val="clear" w:color="auto" w:fill="FFFFFF" w:themeFill="background1"/>
            <w:vAlign w:val="center"/>
          </w:tcPr>
          <w:p w14:paraId="5C88135F"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L6</w:t>
            </w:r>
          </w:p>
        </w:tc>
        <w:tc>
          <w:tcPr>
            <w:tcW w:w="7737" w:type="dxa"/>
            <w:shd w:val="clear" w:color="auto" w:fill="FFFFFF" w:themeFill="background1"/>
            <w:vAlign w:val="center"/>
          </w:tcPr>
          <w:p w14:paraId="6B5C00A5" w14:textId="77777777" w:rsidR="00C1177C" w:rsidRPr="004430CB" w:rsidRDefault="00421E3D">
            <w:pPr>
              <w:ind w:left="92" w:right="154"/>
              <w:jc w:val="both"/>
              <w:rPr>
                <w:rFonts w:ascii="Noto Sans" w:eastAsia="Calibri" w:hAnsi="Noto Sans" w:cs="Noto Sans"/>
                <w:sz w:val="18"/>
              </w:rPr>
            </w:pPr>
            <w:r w:rsidRPr="004430CB">
              <w:rPr>
                <w:rFonts w:ascii="Noto Sans" w:hAnsi="Noto Sans" w:cs="Noto Sans"/>
                <w:sz w:val="18"/>
              </w:rPr>
              <w:t>“DECLARACIÓN DE INTEGRIDAD”.</w:t>
            </w:r>
          </w:p>
        </w:tc>
      </w:tr>
      <w:tr w:rsidR="00C1177C" w:rsidRPr="004430CB" w14:paraId="11CF3332" w14:textId="77777777">
        <w:trPr>
          <w:trHeight w:val="395"/>
          <w:jc w:val="center"/>
        </w:trPr>
        <w:tc>
          <w:tcPr>
            <w:tcW w:w="1386" w:type="dxa"/>
            <w:shd w:val="clear" w:color="auto" w:fill="FFFFFF" w:themeFill="background1"/>
            <w:vAlign w:val="center"/>
          </w:tcPr>
          <w:p w14:paraId="475A1DE0"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L7</w:t>
            </w:r>
          </w:p>
        </w:tc>
        <w:tc>
          <w:tcPr>
            <w:tcW w:w="7737" w:type="dxa"/>
            <w:shd w:val="clear" w:color="auto" w:fill="FFFFFF" w:themeFill="background1"/>
            <w:vAlign w:val="center"/>
          </w:tcPr>
          <w:p w14:paraId="67390705" w14:textId="77777777" w:rsidR="00C1177C" w:rsidRPr="004430CB" w:rsidRDefault="00421E3D">
            <w:pPr>
              <w:ind w:left="92" w:right="154"/>
              <w:jc w:val="both"/>
              <w:rPr>
                <w:rFonts w:ascii="Noto Sans" w:eastAsia="Calibri" w:hAnsi="Noto Sans" w:cs="Noto Sans"/>
                <w:sz w:val="18"/>
              </w:rPr>
            </w:pPr>
            <w:r w:rsidRPr="004430CB">
              <w:rPr>
                <w:rFonts w:ascii="Noto Sans" w:eastAsia="Calibri" w:hAnsi="Noto Sans" w:cs="Noto Sans"/>
                <w:sz w:val="18"/>
              </w:rPr>
              <w:t>“COMPROBANTE DE DOMICILIO”.</w:t>
            </w:r>
          </w:p>
        </w:tc>
      </w:tr>
      <w:tr w:rsidR="00C1177C" w:rsidRPr="004430CB" w14:paraId="1A28FA39" w14:textId="77777777">
        <w:trPr>
          <w:trHeight w:val="387"/>
          <w:jc w:val="center"/>
        </w:trPr>
        <w:tc>
          <w:tcPr>
            <w:tcW w:w="1386" w:type="dxa"/>
            <w:shd w:val="clear" w:color="auto" w:fill="FFFFFF" w:themeFill="background1"/>
            <w:vAlign w:val="center"/>
          </w:tcPr>
          <w:p w14:paraId="54EBB99D"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L8</w:t>
            </w:r>
          </w:p>
        </w:tc>
        <w:tc>
          <w:tcPr>
            <w:tcW w:w="7737" w:type="dxa"/>
            <w:shd w:val="clear" w:color="auto" w:fill="FFFFFF" w:themeFill="background1"/>
            <w:vAlign w:val="center"/>
          </w:tcPr>
          <w:p w14:paraId="723C9B91" w14:textId="77777777" w:rsidR="00C1177C" w:rsidRPr="004430CB" w:rsidRDefault="00421E3D">
            <w:pPr>
              <w:ind w:left="92" w:right="154"/>
              <w:jc w:val="both"/>
              <w:rPr>
                <w:rFonts w:ascii="Noto Sans" w:eastAsia="Calibri" w:hAnsi="Noto Sans" w:cs="Noto Sans"/>
                <w:sz w:val="18"/>
              </w:rPr>
            </w:pPr>
            <w:r w:rsidRPr="004430CB">
              <w:rPr>
                <w:rFonts w:ascii="Noto Sans" w:eastAsia="Calibri" w:hAnsi="Noto Sans" w:cs="Noto Sans"/>
                <w:sz w:val="18"/>
              </w:rPr>
              <w:t>“MANIFIESTO DE INSCRIPCIÓN DEL PERSONAL ANTE EL IMSS”.</w:t>
            </w:r>
          </w:p>
        </w:tc>
      </w:tr>
      <w:tr w:rsidR="00C1177C" w:rsidRPr="004430CB" w14:paraId="44648E66" w14:textId="77777777">
        <w:trPr>
          <w:trHeight w:val="393"/>
          <w:jc w:val="center"/>
        </w:trPr>
        <w:tc>
          <w:tcPr>
            <w:tcW w:w="1386" w:type="dxa"/>
            <w:shd w:val="clear" w:color="auto" w:fill="FFFFFF" w:themeFill="background1"/>
            <w:vAlign w:val="center"/>
          </w:tcPr>
          <w:p w14:paraId="31140997"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L9</w:t>
            </w:r>
          </w:p>
        </w:tc>
        <w:tc>
          <w:tcPr>
            <w:tcW w:w="7737" w:type="dxa"/>
            <w:shd w:val="clear" w:color="auto" w:fill="FFFFFF" w:themeFill="background1"/>
            <w:vAlign w:val="center"/>
          </w:tcPr>
          <w:p w14:paraId="68C0B820" w14:textId="77777777" w:rsidR="00C1177C" w:rsidRPr="004430CB" w:rsidRDefault="00421E3D">
            <w:pPr>
              <w:ind w:left="92" w:right="154"/>
              <w:jc w:val="both"/>
              <w:rPr>
                <w:rFonts w:ascii="Noto Sans" w:eastAsia="Calibri" w:hAnsi="Noto Sans" w:cs="Noto Sans"/>
                <w:sz w:val="18"/>
              </w:rPr>
            </w:pPr>
            <w:r w:rsidRPr="004430CB">
              <w:rPr>
                <w:rFonts w:ascii="Noto Sans" w:hAnsi="Noto Sans" w:cs="Noto Sans"/>
                <w:sz w:val="18"/>
              </w:rPr>
              <w:t>“CARTA MANIFESTACIÓN ACCESO”.</w:t>
            </w:r>
          </w:p>
        </w:tc>
      </w:tr>
      <w:tr w:rsidR="00C1177C" w:rsidRPr="004430CB" w14:paraId="149C74C1" w14:textId="77777777">
        <w:trPr>
          <w:trHeight w:val="393"/>
          <w:jc w:val="center"/>
        </w:trPr>
        <w:tc>
          <w:tcPr>
            <w:tcW w:w="1386" w:type="dxa"/>
            <w:shd w:val="clear" w:color="auto" w:fill="FFFFFF" w:themeFill="background1"/>
            <w:vAlign w:val="center"/>
          </w:tcPr>
          <w:p w14:paraId="60B7B2AC"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L10</w:t>
            </w:r>
          </w:p>
        </w:tc>
        <w:tc>
          <w:tcPr>
            <w:tcW w:w="7737" w:type="dxa"/>
            <w:shd w:val="clear" w:color="auto" w:fill="FFFFFF" w:themeFill="background1"/>
            <w:vAlign w:val="center"/>
          </w:tcPr>
          <w:p w14:paraId="024E659A" w14:textId="77777777" w:rsidR="00C1177C" w:rsidRPr="004430CB" w:rsidRDefault="00421E3D">
            <w:pPr>
              <w:ind w:left="92" w:right="154"/>
              <w:jc w:val="both"/>
              <w:rPr>
                <w:rFonts w:ascii="Noto Sans" w:hAnsi="Noto Sans" w:cs="Noto Sans"/>
                <w:sz w:val="18"/>
              </w:rPr>
            </w:pPr>
            <w:r w:rsidRPr="004430CB">
              <w:rPr>
                <w:rFonts w:ascii="Noto Sans" w:hAnsi="Noto Sans" w:cs="Noto Sans"/>
                <w:sz w:val="18"/>
              </w:rPr>
              <w:t>“2% PENALIZACIÓN”.</w:t>
            </w:r>
          </w:p>
        </w:tc>
      </w:tr>
      <w:tr w:rsidR="00C1177C" w:rsidRPr="004430CB" w14:paraId="2E2B1413" w14:textId="77777777">
        <w:trPr>
          <w:trHeight w:val="380"/>
          <w:jc w:val="center"/>
        </w:trPr>
        <w:tc>
          <w:tcPr>
            <w:tcW w:w="1386" w:type="dxa"/>
            <w:shd w:val="clear" w:color="auto" w:fill="FFFFFF" w:themeFill="background1"/>
            <w:vAlign w:val="center"/>
          </w:tcPr>
          <w:p w14:paraId="5137BF3F"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L11</w:t>
            </w:r>
          </w:p>
        </w:tc>
        <w:tc>
          <w:tcPr>
            <w:tcW w:w="7737" w:type="dxa"/>
            <w:shd w:val="clear" w:color="auto" w:fill="FFFFFF" w:themeFill="background1"/>
            <w:vAlign w:val="center"/>
          </w:tcPr>
          <w:p w14:paraId="62B0A808" w14:textId="77777777" w:rsidR="00C1177C" w:rsidRPr="004430CB" w:rsidRDefault="00421E3D">
            <w:pPr>
              <w:ind w:left="92" w:right="154"/>
              <w:jc w:val="both"/>
              <w:rPr>
                <w:rFonts w:ascii="Noto Sans" w:hAnsi="Noto Sans" w:cs="Noto Sans"/>
                <w:sz w:val="18"/>
              </w:rPr>
            </w:pPr>
            <w:r w:rsidRPr="004430CB">
              <w:rPr>
                <w:rFonts w:ascii="Noto Sans" w:hAnsi="Noto Sans" w:cs="Noto Sans"/>
                <w:sz w:val="18"/>
              </w:rPr>
              <w:t>“REGISTRO DE MICRO, PEQUEÑAS Y MEDIANAS EMPRESAS (MIPYMES)”.</w:t>
            </w:r>
          </w:p>
        </w:tc>
      </w:tr>
      <w:tr w:rsidR="00C1177C" w:rsidRPr="004430CB" w14:paraId="54F80981" w14:textId="77777777">
        <w:trPr>
          <w:trHeight w:val="380"/>
          <w:jc w:val="center"/>
        </w:trPr>
        <w:tc>
          <w:tcPr>
            <w:tcW w:w="1386" w:type="dxa"/>
            <w:shd w:val="clear" w:color="auto" w:fill="FFFFFF" w:themeFill="background1"/>
            <w:vAlign w:val="center"/>
          </w:tcPr>
          <w:p w14:paraId="45ADD639"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L12</w:t>
            </w:r>
          </w:p>
        </w:tc>
        <w:tc>
          <w:tcPr>
            <w:tcW w:w="7737" w:type="dxa"/>
            <w:shd w:val="clear" w:color="auto" w:fill="FFFFFF" w:themeFill="background1"/>
            <w:vAlign w:val="center"/>
          </w:tcPr>
          <w:p w14:paraId="390020D3" w14:textId="77777777" w:rsidR="00C1177C" w:rsidRPr="004430CB" w:rsidRDefault="00421E3D">
            <w:pPr>
              <w:ind w:left="92" w:right="154"/>
              <w:jc w:val="both"/>
              <w:rPr>
                <w:rFonts w:ascii="Noto Sans" w:hAnsi="Noto Sans" w:cs="Noto Sans"/>
                <w:sz w:val="18"/>
              </w:rPr>
            </w:pPr>
            <w:r w:rsidRPr="004430CB">
              <w:rPr>
                <w:rFonts w:ascii="Noto Sans" w:hAnsi="Noto Sans" w:cs="Noto Sans"/>
                <w:sz w:val="18"/>
              </w:rPr>
              <w:t>“CALIDAD DE LOS SERVICIOS”.</w:t>
            </w:r>
          </w:p>
        </w:tc>
      </w:tr>
      <w:tr w:rsidR="00C1177C" w:rsidRPr="004430CB" w14:paraId="56637D82" w14:textId="77777777">
        <w:trPr>
          <w:trHeight w:val="385"/>
          <w:jc w:val="center"/>
        </w:trPr>
        <w:tc>
          <w:tcPr>
            <w:tcW w:w="1386" w:type="dxa"/>
            <w:shd w:val="clear" w:color="auto" w:fill="FFFFFF" w:themeFill="background1"/>
            <w:vAlign w:val="center"/>
          </w:tcPr>
          <w:p w14:paraId="4A91854F" w14:textId="77777777" w:rsidR="00C1177C" w:rsidRPr="004430CB" w:rsidRDefault="00421E3D">
            <w:pPr>
              <w:jc w:val="center"/>
              <w:rPr>
                <w:rFonts w:ascii="Noto Sans" w:eastAsia="Calibri" w:hAnsi="Noto Sans" w:cs="Noto Sans"/>
                <w:b/>
                <w:sz w:val="18"/>
              </w:rPr>
            </w:pPr>
            <w:r w:rsidRPr="004430CB">
              <w:rPr>
                <w:rFonts w:ascii="Noto Sans" w:eastAsia="Calibri" w:hAnsi="Noto Sans" w:cs="Noto Sans"/>
                <w:b/>
                <w:sz w:val="18"/>
              </w:rPr>
              <w:t>ANEXO L13</w:t>
            </w:r>
          </w:p>
        </w:tc>
        <w:tc>
          <w:tcPr>
            <w:tcW w:w="7737" w:type="dxa"/>
            <w:shd w:val="clear" w:color="auto" w:fill="FFFFFF" w:themeFill="background1"/>
            <w:vAlign w:val="center"/>
          </w:tcPr>
          <w:p w14:paraId="4BB413AC" w14:textId="77777777" w:rsidR="00C1177C" w:rsidRPr="004430CB" w:rsidRDefault="00421E3D">
            <w:pPr>
              <w:ind w:left="92" w:right="154"/>
              <w:jc w:val="both"/>
              <w:rPr>
                <w:rFonts w:ascii="Noto Sans" w:hAnsi="Noto Sans" w:cs="Noto Sans"/>
                <w:sz w:val="18"/>
              </w:rPr>
            </w:pPr>
            <w:r w:rsidRPr="004430CB">
              <w:rPr>
                <w:rFonts w:ascii="Noto Sans" w:hAnsi="Noto Sans" w:cs="Noto Sans"/>
                <w:caps/>
                <w:sz w:val="18"/>
              </w:rPr>
              <w:t>“CONVENIO DE PARTICIPACIÓN CONJUNTA”.</w:t>
            </w:r>
          </w:p>
        </w:tc>
      </w:tr>
    </w:tbl>
    <w:p w14:paraId="41D2BDC4" w14:textId="77777777" w:rsidR="00C1177C" w:rsidRDefault="00C1177C">
      <w:pPr>
        <w:jc w:val="both"/>
        <w:rPr>
          <w:rFonts w:asciiTheme="minorHAnsi" w:hAnsiTheme="minorHAnsi" w:cstheme="minorHAnsi"/>
        </w:rPr>
      </w:pPr>
    </w:p>
    <w:p w14:paraId="4CC6E45D" w14:textId="77777777" w:rsidR="00C1177C" w:rsidRPr="004430CB" w:rsidRDefault="00421E3D">
      <w:pPr>
        <w:jc w:val="both"/>
        <w:rPr>
          <w:rFonts w:ascii="Noto Sans" w:hAnsi="Noto Sans" w:cs="Noto Sans"/>
        </w:rPr>
      </w:pPr>
      <w:r w:rsidRPr="004430CB">
        <w:rPr>
          <w:rFonts w:ascii="Noto Sans" w:hAnsi="Noto Sans" w:cs="Noto Sans"/>
        </w:rPr>
        <w:t>Cuál es la manifestación respecto del origen nacional de los servicios, conforme al inciso d), fracción VIII, artículo 39 del RLAASSP</w:t>
      </w:r>
    </w:p>
    <w:p w14:paraId="0533ADAA" w14:textId="77777777" w:rsidR="00C1177C" w:rsidRPr="004430CB" w:rsidRDefault="00C1177C">
      <w:pPr>
        <w:jc w:val="center"/>
        <w:rPr>
          <w:rFonts w:ascii="Noto Sans" w:hAnsi="Noto Sans" w:cs="Noto Sans"/>
          <w:b/>
        </w:rPr>
      </w:pPr>
    </w:p>
    <w:p w14:paraId="431E6CC2" w14:textId="5D2A4C95" w:rsidR="00D65161" w:rsidRDefault="00D65161">
      <w:pPr>
        <w:jc w:val="center"/>
        <w:rPr>
          <w:rFonts w:asciiTheme="minorHAnsi" w:hAnsiTheme="minorHAnsi" w:cstheme="minorHAnsi"/>
          <w:b/>
        </w:rPr>
      </w:pPr>
      <w:r>
        <w:rPr>
          <w:rFonts w:asciiTheme="minorHAnsi" w:hAnsiTheme="minorHAnsi" w:cstheme="minorHAnsi"/>
          <w:b/>
        </w:rPr>
        <w:br w:type="page"/>
      </w:r>
    </w:p>
    <w:p w14:paraId="0BD1DA29" w14:textId="77777777" w:rsidR="00C1177C" w:rsidRDefault="00421E3D" w:rsidP="004430CB">
      <w:pPr>
        <w:pStyle w:val="Ttulo4"/>
      </w:pPr>
      <w:r>
        <w:lastRenderedPageBreak/>
        <w:t>ANEXO L1</w:t>
      </w:r>
    </w:p>
    <w:p w14:paraId="0CAB0F52" w14:textId="77777777" w:rsidR="00C1177C" w:rsidRDefault="00421E3D" w:rsidP="004430CB">
      <w:pPr>
        <w:pStyle w:val="Ttulo5"/>
      </w:pPr>
      <w:r>
        <w:t>“ESCRITO DE NACIONALIDAD MEXICANA”</w:t>
      </w:r>
    </w:p>
    <w:p w14:paraId="197767A7" w14:textId="77777777" w:rsidR="00C1177C" w:rsidRDefault="00C1177C">
      <w:pPr>
        <w:jc w:val="both"/>
        <w:rPr>
          <w:rFonts w:asciiTheme="minorHAnsi" w:hAnsiTheme="minorHAnsi" w:cstheme="minorHAnsi"/>
        </w:rPr>
      </w:pPr>
    </w:p>
    <w:p w14:paraId="14D02140" w14:textId="77777777" w:rsidR="00C1177C" w:rsidRDefault="00C1177C">
      <w:pPr>
        <w:jc w:val="both"/>
        <w:rPr>
          <w:rFonts w:asciiTheme="minorHAnsi" w:hAnsiTheme="minorHAnsi" w:cstheme="minorHAnsi"/>
        </w:rPr>
      </w:pPr>
    </w:p>
    <w:p w14:paraId="0F9854D7" w14:textId="77777777" w:rsidR="00C1177C" w:rsidRPr="009E4416" w:rsidRDefault="00421E3D">
      <w:pPr>
        <w:contextualSpacing/>
        <w:jc w:val="both"/>
        <w:rPr>
          <w:rFonts w:ascii="Noto Sans" w:eastAsia="Calibri" w:hAnsi="Noto Sans" w:cs="Noto Sans"/>
          <w:b/>
        </w:rPr>
      </w:pPr>
      <w:r w:rsidRPr="009E4416">
        <w:rPr>
          <w:rFonts w:ascii="Noto Sans" w:eastAsia="Calibri" w:hAnsi="Noto Sans" w:cs="Noto Sans"/>
          <w:b/>
        </w:rPr>
        <w:t>COLEGIO SUPERIOR AGROPECUARIO DEL ESTADO DE GUERRERO</w:t>
      </w:r>
    </w:p>
    <w:p w14:paraId="61FB859C" w14:textId="77777777" w:rsidR="00C1177C" w:rsidRPr="009E4416" w:rsidRDefault="00421E3D">
      <w:pPr>
        <w:jc w:val="both"/>
        <w:rPr>
          <w:rFonts w:ascii="Noto Sans" w:hAnsi="Noto Sans" w:cs="Noto Sans"/>
          <w:b/>
        </w:rPr>
      </w:pPr>
      <w:r w:rsidRPr="009E4416">
        <w:rPr>
          <w:rFonts w:ascii="Noto Sans" w:hAnsi="Noto Sans" w:cs="Noto Sans"/>
          <w:b/>
        </w:rPr>
        <w:t>P R E S E N T E</w:t>
      </w:r>
    </w:p>
    <w:p w14:paraId="094192C8" w14:textId="77777777" w:rsidR="00C1177C" w:rsidRPr="009E4416" w:rsidRDefault="00C1177C">
      <w:pPr>
        <w:jc w:val="both"/>
        <w:rPr>
          <w:rFonts w:ascii="Noto Sans" w:hAnsi="Noto Sans" w:cs="Noto Sans"/>
        </w:rPr>
      </w:pPr>
    </w:p>
    <w:p w14:paraId="33A8C5B8" w14:textId="71533440" w:rsidR="00C1177C" w:rsidRPr="009E4416" w:rsidRDefault="00421E3D">
      <w:pPr>
        <w:jc w:val="both"/>
        <w:rPr>
          <w:rFonts w:ascii="Noto Sans" w:hAnsi="Noto Sans" w:cs="Noto Sans"/>
        </w:rPr>
      </w:pPr>
      <w:r w:rsidRPr="009E4416">
        <w:rPr>
          <w:rFonts w:ascii="Noto Sans" w:hAnsi="Noto Sans" w:cs="Noto Sans"/>
        </w:rPr>
        <w:t xml:space="preserve">Con relación a la Licitación Pública Nacional Electrónica Número </w:t>
      </w:r>
      <w:r w:rsidR="00692C76">
        <w:rPr>
          <w:rFonts w:ascii="Noto Sans" w:hAnsi="Noto Sans" w:cs="Noto Sans"/>
        </w:rPr>
        <w:t>LA-08-D00-008D00001-N-04-2025</w:t>
      </w:r>
      <w:r w:rsidRPr="009E4416">
        <w:rPr>
          <w:rFonts w:ascii="Noto Sans" w:hAnsi="Noto Sans" w:cs="Noto Sans"/>
        </w:rPr>
        <w:t xml:space="preserve"> para la contratación del (</w:t>
      </w:r>
      <w:r w:rsidRPr="009E4416">
        <w:rPr>
          <w:rFonts w:ascii="Noto Sans" w:hAnsi="Noto Sans" w:cs="Noto Sans"/>
          <w:b/>
        </w:rPr>
        <w:t>nombre o descripción del procedimiento</w:t>
      </w:r>
      <w:r w:rsidRPr="009E4416">
        <w:rPr>
          <w:rFonts w:ascii="Noto Sans" w:hAnsi="Noto Sans" w:cs="Noto Sans"/>
        </w:rPr>
        <w:t xml:space="preserve">), yo (Licitante o Representante Legal), representante legal de (nombre, razón o denominación social) </w:t>
      </w:r>
      <w:r w:rsidRPr="009E4416">
        <w:rPr>
          <w:rFonts w:ascii="Noto Sans" w:hAnsi="Noto Sans" w:cs="Noto Sans"/>
          <w:b/>
        </w:rPr>
        <w:t>manifiesto bajo protesta de decir verdad</w:t>
      </w:r>
      <w:r w:rsidRPr="009E4416">
        <w:rPr>
          <w:rFonts w:ascii="Noto Sans" w:hAnsi="Noto Sans" w:cs="Noto Sans"/>
        </w:rPr>
        <w:t xml:space="preserve"> que mi representada es de nacionalidad mexicana.</w:t>
      </w:r>
    </w:p>
    <w:p w14:paraId="6CB5ED1F" w14:textId="77777777" w:rsidR="00C1177C" w:rsidRPr="009E4416" w:rsidRDefault="00C1177C">
      <w:pPr>
        <w:jc w:val="both"/>
        <w:rPr>
          <w:rFonts w:ascii="Noto Sans" w:hAnsi="Noto Sans" w:cs="Noto Sans"/>
        </w:rPr>
      </w:pPr>
    </w:p>
    <w:p w14:paraId="1A56B0D4" w14:textId="77777777" w:rsidR="00C1177C" w:rsidRPr="009E4416" w:rsidRDefault="00C1177C">
      <w:pPr>
        <w:jc w:val="both"/>
        <w:rPr>
          <w:rFonts w:ascii="Noto Sans" w:hAnsi="Noto Sans" w:cs="Noto Sans"/>
        </w:rPr>
      </w:pPr>
    </w:p>
    <w:p w14:paraId="0ACA8485" w14:textId="77777777" w:rsidR="00C1177C" w:rsidRPr="009E4416" w:rsidRDefault="00C1177C">
      <w:pPr>
        <w:jc w:val="both"/>
        <w:rPr>
          <w:rFonts w:ascii="Noto Sans" w:hAnsi="Noto Sans" w:cs="Noto Sans"/>
        </w:rPr>
      </w:pPr>
    </w:p>
    <w:p w14:paraId="164A8B15" w14:textId="77777777" w:rsidR="00C1177C" w:rsidRPr="009E4416" w:rsidRDefault="00C1177C">
      <w:pPr>
        <w:jc w:val="both"/>
        <w:rPr>
          <w:rFonts w:ascii="Noto Sans" w:hAnsi="Noto Sans" w:cs="Noto Sans"/>
        </w:rPr>
      </w:pPr>
    </w:p>
    <w:p w14:paraId="0635447D" w14:textId="77777777" w:rsidR="00C1177C" w:rsidRPr="009E4416" w:rsidRDefault="00C1177C">
      <w:pPr>
        <w:jc w:val="both"/>
        <w:rPr>
          <w:rFonts w:ascii="Noto Sans" w:hAnsi="Noto Sans" w:cs="Noto Sans"/>
        </w:rPr>
      </w:pPr>
    </w:p>
    <w:p w14:paraId="0E89D4ED" w14:textId="77777777" w:rsidR="00C1177C" w:rsidRPr="009E4416" w:rsidRDefault="00C1177C">
      <w:pPr>
        <w:jc w:val="both"/>
        <w:rPr>
          <w:rFonts w:ascii="Noto Sans" w:hAnsi="Noto Sans" w:cs="Noto Sans"/>
        </w:rPr>
      </w:pPr>
    </w:p>
    <w:p w14:paraId="58BA3A26" w14:textId="77777777" w:rsidR="00C1177C" w:rsidRPr="009E4416" w:rsidRDefault="00C1177C">
      <w:pPr>
        <w:jc w:val="both"/>
        <w:rPr>
          <w:rFonts w:ascii="Noto Sans" w:hAnsi="Noto Sans" w:cs="Noto Sans"/>
        </w:rPr>
      </w:pPr>
    </w:p>
    <w:p w14:paraId="7B55AA87" w14:textId="77777777" w:rsidR="00C1177C" w:rsidRPr="009E4416" w:rsidRDefault="00C1177C">
      <w:pPr>
        <w:jc w:val="both"/>
        <w:rPr>
          <w:rFonts w:ascii="Noto Sans" w:hAnsi="Noto Sans" w:cs="Noto Sans"/>
        </w:rPr>
      </w:pPr>
    </w:p>
    <w:p w14:paraId="207BFE5F" w14:textId="77777777" w:rsidR="00C1177C" w:rsidRPr="009E4416" w:rsidRDefault="00C1177C">
      <w:pPr>
        <w:jc w:val="both"/>
        <w:rPr>
          <w:rFonts w:ascii="Noto Sans" w:hAnsi="Noto Sans" w:cs="Noto Sans"/>
        </w:rPr>
      </w:pPr>
    </w:p>
    <w:p w14:paraId="4FDA49C5" w14:textId="77777777" w:rsidR="00C1177C" w:rsidRPr="009E4416" w:rsidRDefault="00C1177C">
      <w:pPr>
        <w:jc w:val="both"/>
        <w:rPr>
          <w:rFonts w:ascii="Noto Sans" w:hAnsi="Noto Sans" w:cs="Noto Sans"/>
        </w:rPr>
      </w:pPr>
    </w:p>
    <w:p w14:paraId="044CDA72" w14:textId="77777777" w:rsidR="00C1177C" w:rsidRPr="009E4416" w:rsidRDefault="00C1177C">
      <w:pPr>
        <w:jc w:val="both"/>
        <w:rPr>
          <w:rFonts w:ascii="Noto Sans" w:hAnsi="Noto Sans" w:cs="Noto Sans"/>
        </w:rPr>
      </w:pPr>
    </w:p>
    <w:p w14:paraId="1364ECA8" w14:textId="77777777" w:rsidR="00C1177C" w:rsidRPr="009E4416" w:rsidRDefault="00C1177C">
      <w:pPr>
        <w:jc w:val="both"/>
        <w:rPr>
          <w:rFonts w:ascii="Noto Sans" w:hAnsi="Noto Sans" w:cs="Noto Sans"/>
        </w:rPr>
      </w:pPr>
    </w:p>
    <w:p w14:paraId="21D7A713" w14:textId="77777777" w:rsidR="00C1177C" w:rsidRPr="009E4416" w:rsidRDefault="00C1177C">
      <w:pPr>
        <w:jc w:val="both"/>
        <w:rPr>
          <w:rFonts w:ascii="Noto Sans" w:hAnsi="Noto Sans" w:cs="Noto Sans"/>
        </w:rPr>
      </w:pPr>
    </w:p>
    <w:p w14:paraId="693146A9" w14:textId="77777777" w:rsidR="00C1177C" w:rsidRPr="009E4416" w:rsidRDefault="00421E3D">
      <w:pPr>
        <w:jc w:val="center"/>
        <w:rPr>
          <w:rFonts w:ascii="Noto Sans" w:eastAsia="Calibri" w:hAnsi="Noto Sans" w:cs="Noto Sans"/>
          <w:b/>
          <w:bCs/>
          <w:szCs w:val="22"/>
          <w:lang w:val="pt-BR" w:eastAsia="en-US"/>
        </w:rPr>
      </w:pPr>
      <w:r w:rsidRPr="009E4416">
        <w:rPr>
          <w:rFonts w:ascii="Noto Sans" w:eastAsia="Calibri" w:hAnsi="Noto Sans" w:cs="Noto Sans"/>
          <w:b/>
          <w:bCs/>
          <w:szCs w:val="22"/>
          <w:lang w:val="pt-BR" w:eastAsia="en-US"/>
        </w:rPr>
        <w:t>A T E N T A M E N T E</w:t>
      </w:r>
    </w:p>
    <w:p w14:paraId="2270BB88" w14:textId="77777777" w:rsidR="00C1177C" w:rsidRPr="009E4416" w:rsidRDefault="00C1177C">
      <w:pPr>
        <w:jc w:val="center"/>
        <w:rPr>
          <w:rFonts w:ascii="Noto Sans" w:eastAsia="Calibri" w:hAnsi="Noto Sans" w:cs="Noto Sans"/>
          <w:b/>
          <w:bCs/>
          <w:szCs w:val="22"/>
          <w:lang w:val="pt-BR" w:eastAsia="en-US"/>
        </w:rPr>
      </w:pPr>
    </w:p>
    <w:p w14:paraId="59D706BA" w14:textId="77777777" w:rsidR="00C1177C" w:rsidRPr="009E4416" w:rsidRDefault="00421E3D">
      <w:pPr>
        <w:jc w:val="center"/>
        <w:rPr>
          <w:rFonts w:ascii="Noto Sans" w:eastAsia="Calibri" w:hAnsi="Noto Sans" w:cs="Noto Sans"/>
          <w:b/>
          <w:bCs/>
          <w:szCs w:val="22"/>
          <w:lang w:eastAsia="en-US"/>
        </w:rPr>
      </w:pPr>
      <w:r w:rsidRPr="009E4416">
        <w:rPr>
          <w:rFonts w:ascii="Noto Sans" w:eastAsia="Calibri" w:hAnsi="Noto Sans" w:cs="Noto Sans"/>
          <w:b/>
          <w:bCs/>
          <w:szCs w:val="22"/>
          <w:lang w:eastAsia="en-US"/>
        </w:rPr>
        <w:t>_________________________________</w:t>
      </w:r>
    </w:p>
    <w:p w14:paraId="292A01DC" w14:textId="77777777" w:rsidR="00C1177C" w:rsidRPr="009E4416" w:rsidRDefault="00421E3D">
      <w:pPr>
        <w:jc w:val="center"/>
        <w:rPr>
          <w:rFonts w:ascii="Noto Sans" w:eastAsia="Calibri" w:hAnsi="Noto Sans" w:cs="Noto Sans"/>
          <w:b/>
          <w:bCs/>
          <w:szCs w:val="22"/>
          <w:lang w:eastAsia="en-US"/>
        </w:rPr>
      </w:pPr>
      <w:r w:rsidRPr="009E4416">
        <w:rPr>
          <w:rFonts w:ascii="Noto Sans" w:eastAsia="Calibri" w:hAnsi="Noto Sans" w:cs="Noto Sans"/>
          <w:b/>
          <w:bCs/>
          <w:szCs w:val="22"/>
          <w:lang w:eastAsia="en-US"/>
        </w:rPr>
        <w:t xml:space="preserve">NOMBRE DEL REPRESENTANTE </w:t>
      </w:r>
    </w:p>
    <w:p w14:paraId="4B962B2A" w14:textId="77777777" w:rsidR="00C1177C" w:rsidRPr="009E4416" w:rsidRDefault="00421E3D">
      <w:pPr>
        <w:jc w:val="center"/>
        <w:rPr>
          <w:rFonts w:ascii="Noto Sans" w:hAnsi="Noto Sans" w:cs="Noto Sans"/>
          <w:b/>
        </w:rPr>
      </w:pPr>
      <w:r w:rsidRPr="009E4416">
        <w:rPr>
          <w:rFonts w:ascii="Noto Sans" w:eastAsia="Calibri" w:hAnsi="Noto Sans" w:cs="Noto Sans"/>
          <w:b/>
          <w:bCs/>
          <w:szCs w:val="22"/>
          <w:lang w:eastAsia="en-US"/>
        </w:rPr>
        <w:t>LEGAL DEL LICITANTE O PERSONA FÍSICA</w:t>
      </w:r>
    </w:p>
    <w:p w14:paraId="5B02C6B8" w14:textId="4879ACE8" w:rsidR="00C1177C" w:rsidRDefault="00C1177C">
      <w:pPr>
        <w:jc w:val="center"/>
        <w:rPr>
          <w:rFonts w:ascii="Noto Sans" w:hAnsi="Noto Sans" w:cs="Noto Sans"/>
          <w:b/>
        </w:rPr>
      </w:pPr>
    </w:p>
    <w:p w14:paraId="7EEB16BF" w14:textId="44755535" w:rsidR="00D65161" w:rsidRDefault="00D65161">
      <w:pPr>
        <w:jc w:val="center"/>
        <w:rPr>
          <w:rFonts w:ascii="Noto Sans" w:hAnsi="Noto Sans" w:cs="Noto Sans"/>
          <w:b/>
        </w:rPr>
      </w:pPr>
      <w:r>
        <w:rPr>
          <w:rFonts w:ascii="Noto Sans" w:hAnsi="Noto Sans" w:cs="Noto Sans"/>
          <w:b/>
        </w:rPr>
        <w:br w:type="page"/>
      </w:r>
    </w:p>
    <w:p w14:paraId="2EE701E0" w14:textId="77777777" w:rsidR="00C1177C" w:rsidRDefault="00421E3D" w:rsidP="004430CB">
      <w:pPr>
        <w:pStyle w:val="Ttulo4"/>
      </w:pPr>
      <w:r>
        <w:lastRenderedPageBreak/>
        <w:t>ANEXO L2</w:t>
      </w:r>
    </w:p>
    <w:p w14:paraId="6F3FC417" w14:textId="77777777" w:rsidR="00C1177C" w:rsidRDefault="00421E3D" w:rsidP="004430CB">
      <w:pPr>
        <w:pStyle w:val="Ttulo5"/>
      </w:pPr>
      <w:r>
        <w:t>“ACREDITACIÓN DE LA EXISTENCIA LEGAL DEL LICITANTE”</w:t>
      </w:r>
    </w:p>
    <w:p w14:paraId="7C529EC3" w14:textId="77777777" w:rsidR="00C1177C" w:rsidRDefault="00C1177C">
      <w:pPr>
        <w:jc w:val="both"/>
        <w:rPr>
          <w:rFonts w:asciiTheme="minorHAnsi" w:hAnsiTheme="minorHAnsi" w:cstheme="minorHAnsi"/>
        </w:rPr>
      </w:pPr>
    </w:p>
    <w:p w14:paraId="08A19B26" w14:textId="77777777" w:rsidR="00C1177C" w:rsidRPr="009E4416" w:rsidRDefault="00421E3D">
      <w:pPr>
        <w:contextualSpacing/>
        <w:jc w:val="both"/>
        <w:rPr>
          <w:rFonts w:ascii="Noto Sans" w:eastAsia="Calibri" w:hAnsi="Noto Sans" w:cs="Noto Sans"/>
          <w:b/>
        </w:rPr>
      </w:pPr>
      <w:r w:rsidRPr="009E4416">
        <w:rPr>
          <w:rFonts w:ascii="Noto Sans" w:eastAsia="Calibri" w:hAnsi="Noto Sans" w:cs="Noto Sans"/>
          <w:b/>
        </w:rPr>
        <w:t>COLEGIO SUPERIOR AGROPECUARIO DEL ESTADO DE GUERRERO</w:t>
      </w:r>
    </w:p>
    <w:p w14:paraId="3AC9C178" w14:textId="77777777" w:rsidR="00C1177C" w:rsidRPr="009E4416" w:rsidRDefault="00421E3D">
      <w:pPr>
        <w:jc w:val="both"/>
        <w:rPr>
          <w:rFonts w:ascii="Noto Sans" w:hAnsi="Noto Sans" w:cs="Noto Sans"/>
          <w:b/>
        </w:rPr>
      </w:pPr>
      <w:r w:rsidRPr="009E4416">
        <w:rPr>
          <w:rFonts w:ascii="Noto Sans" w:hAnsi="Noto Sans" w:cs="Noto Sans"/>
          <w:b/>
        </w:rPr>
        <w:t>P R E S E N T E.</w:t>
      </w:r>
    </w:p>
    <w:p w14:paraId="690FE911" w14:textId="77777777" w:rsidR="00C1177C" w:rsidRPr="009E4416" w:rsidRDefault="00C1177C">
      <w:pPr>
        <w:jc w:val="both"/>
        <w:rPr>
          <w:rFonts w:ascii="Noto Sans" w:hAnsi="Noto Sans" w:cs="Noto Sans"/>
        </w:rPr>
      </w:pPr>
    </w:p>
    <w:p w14:paraId="226D0E2A" w14:textId="002186B8" w:rsidR="00C1177C" w:rsidRPr="009E4416" w:rsidRDefault="00421E3D">
      <w:pPr>
        <w:jc w:val="both"/>
        <w:rPr>
          <w:rFonts w:ascii="Noto Sans" w:eastAsia="Calibri" w:hAnsi="Noto Sans" w:cs="Noto Sans"/>
        </w:rPr>
      </w:pPr>
      <w:r w:rsidRPr="009E4416">
        <w:rPr>
          <w:rFonts w:ascii="Noto Sans" w:hAnsi="Noto Sans" w:cs="Noto Sans"/>
        </w:rPr>
        <w:t>(</w:t>
      </w:r>
      <w:r w:rsidRPr="009E4416">
        <w:rPr>
          <w:rFonts w:ascii="Noto Sans" w:hAnsi="Noto Sans" w:cs="Noto Sans"/>
          <w:b/>
        </w:rPr>
        <w:t>NOMBRE DEL REPRESENTANTE LEGAL</w:t>
      </w:r>
      <w:r w:rsidRPr="009E4416">
        <w:rPr>
          <w:rFonts w:ascii="Noto Sans" w:hAnsi="Noto Sans" w:cs="Noto Sans"/>
        </w:rPr>
        <w:t>), manifiesto bajo protesta de decir verdad, que los datos aquí asentados son ciertos y han sido debidamente verificados, así como que cuento con facultades suficientes para suscribir la propuesta, para la LICITACIÓN</w:t>
      </w:r>
      <w:r w:rsidRPr="009E4416">
        <w:rPr>
          <w:rFonts w:ascii="Noto Sans" w:eastAsia="Calibri" w:hAnsi="Noto Sans" w:cs="Noto Sans"/>
        </w:rPr>
        <w:t xml:space="preserve"> PÚBLICA NACIONAL ELECTRÓNICA NÚMERO </w:t>
      </w:r>
      <w:r w:rsidR="00692C76">
        <w:rPr>
          <w:rFonts w:ascii="Noto Sans" w:eastAsia="Calibri" w:hAnsi="Noto Sans" w:cs="Noto Sans"/>
          <w:b/>
        </w:rPr>
        <w:t>LA-08-D00-008D00001-N-04-2025</w:t>
      </w:r>
      <w:r w:rsidRPr="009E4416">
        <w:rPr>
          <w:rFonts w:ascii="Noto Sans" w:eastAsia="Calibri" w:hAnsi="Noto Sans" w:cs="Noto Sans"/>
        </w:rPr>
        <w:t xml:space="preserve"> para la Contratación del </w:t>
      </w:r>
      <w:r w:rsidRPr="009E4416">
        <w:rPr>
          <w:rFonts w:ascii="Noto Sans" w:eastAsia="Calibri" w:hAnsi="Noto Sans" w:cs="Noto Sans"/>
          <w:b/>
        </w:rPr>
        <w:t>(NOMBRE O DESCRIPCIÓN DEL PROCEDIMIENTO)</w:t>
      </w:r>
      <w:r w:rsidRPr="009E4416">
        <w:rPr>
          <w:rFonts w:ascii="Noto Sans" w:hAnsi="Noto Sans" w:cs="Noto Sans"/>
        </w:rPr>
        <w:t>, por lo que es mi deseo e interés participar en dicho procedimiento, a nombre y en representación de: (</w:t>
      </w:r>
      <w:r w:rsidRPr="009E4416">
        <w:rPr>
          <w:rFonts w:ascii="Noto Sans" w:hAnsi="Noto Sans" w:cs="Noto Sans"/>
          <w:b/>
        </w:rPr>
        <w:t>NOMBRE DEL LICITANTE</w:t>
      </w:r>
      <w:r w:rsidRPr="009E4416">
        <w:rPr>
          <w:rFonts w:ascii="Noto Sans" w:hAnsi="Noto Sans" w:cs="Noto Sans"/>
        </w:rPr>
        <w:t>).</w:t>
      </w:r>
    </w:p>
    <w:p w14:paraId="4CC524B1" w14:textId="77777777" w:rsidR="00C1177C" w:rsidRDefault="00C1177C">
      <w:pPr>
        <w:jc w:val="both"/>
        <w:rPr>
          <w:rFonts w:asciiTheme="minorHAnsi" w:hAnsiTheme="minorHAnsi" w:cstheme="minorHAnsi"/>
        </w:rPr>
      </w:pPr>
    </w:p>
    <w:tbl>
      <w:tblPr>
        <w:tblW w:w="898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993"/>
        <w:gridCol w:w="1694"/>
        <w:gridCol w:w="1299"/>
        <w:gridCol w:w="582"/>
        <w:gridCol w:w="2412"/>
      </w:tblGrid>
      <w:tr w:rsidR="00C1177C" w:rsidRPr="009E4416" w14:paraId="31E511C8" w14:textId="77777777">
        <w:trPr>
          <w:cantSplit/>
          <w:trHeight w:val="277"/>
          <w:jc w:val="center"/>
        </w:trPr>
        <w:tc>
          <w:tcPr>
            <w:tcW w:w="8980" w:type="dxa"/>
            <w:gridSpan w:val="5"/>
            <w:vAlign w:val="center"/>
          </w:tcPr>
          <w:p w14:paraId="421D866C" w14:textId="77777777" w:rsidR="00C1177C" w:rsidRPr="009E4416" w:rsidRDefault="00421E3D">
            <w:pPr>
              <w:jc w:val="both"/>
              <w:rPr>
                <w:rFonts w:ascii="Noto Sans" w:hAnsi="Noto Sans" w:cs="Noto Sans"/>
              </w:rPr>
            </w:pPr>
            <w:r w:rsidRPr="009E4416">
              <w:rPr>
                <w:rFonts w:ascii="Noto Sans" w:hAnsi="Noto Sans" w:cs="Noto Sans"/>
              </w:rPr>
              <w:t xml:space="preserve">Denominación o Razón Social: </w:t>
            </w:r>
          </w:p>
          <w:p w14:paraId="01BABB33" w14:textId="77777777" w:rsidR="00C1177C" w:rsidRPr="009E4416" w:rsidRDefault="00C1177C">
            <w:pPr>
              <w:jc w:val="both"/>
              <w:rPr>
                <w:rFonts w:ascii="Noto Sans" w:hAnsi="Noto Sans" w:cs="Noto Sans"/>
              </w:rPr>
            </w:pPr>
          </w:p>
          <w:p w14:paraId="73AC3E75" w14:textId="77777777" w:rsidR="00C1177C" w:rsidRPr="009E4416" w:rsidRDefault="00421E3D">
            <w:pPr>
              <w:jc w:val="both"/>
              <w:rPr>
                <w:rFonts w:ascii="Noto Sans" w:hAnsi="Noto Sans" w:cs="Noto Sans"/>
              </w:rPr>
            </w:pPr>
            <w:r w:rsidRPr="009E4416">
              <w:rPr>
                <w:rFonts w:ascii="Noto Sans" w:hAnsi="Noto Sans" w:cs="Noto Sans"/>
              </w:rPr>
              <w:t>Registro Federal de Contribuyentes:</w:t>
            </w:r>
          </w:p>
        </w:tc>
      </w:tr>
      <w:tr w:rsidR="00C1177C" w:rsidRPr="009E4416" w14:paraId="4D5007AC" w14:textId="77777777">
        <w:trPr>
          <w:cantSplit/>
          <w:trHeight w:val="126"/>
          <w:jc w:val="center"/>
        </w:trPr>
        <w:tc>
          <w:tcPr>
            <w:tcW w:w="8980" w:type="dxa"/>
            <w:gridSpan w:val="5"/>
            <w:vAlign w:val="center"/>
          </w:tcPr>
          <w:p w14:paraId="3BE7F934" w14:textId="77777777" w:rsidR="00C1177C" w:rsidRPr="009E4416" w:rsidRDefault="00C1177C">
            <w:pPr>
              <w:jc w:val="both"/>
              <w:rPr>
                <w:rFonts w:ascii="Noto Sans" w:hAnsi="Noto Sans" w:cs="Noto Sans"/>
              </w:rPr>
            </w:pPr>
          </w:p>
        </w:tc>
      </w:tr>
      <w:tr w:rsidR="00C1177C" w:rsidRPr="009E4416" w14:paraId="35F3200D" w14:textId="77777777">
        <w:trPr>
          <w:cantSplit/>
          <w:trHeight w:val="90"/>
          <w:jc w:val="center"/>
        </w:trPr>
        <w:tc>
          <w:tcPr>
            <w:tcW w:w="8980" w:type="dxa"/>
            <w:gridSpan w:val="5"/>
            <w:vAlign w:val="center"/>
          </w:tcPr>
          <w:p w14:paraId="12432BC7" w14:textId="77777777" w:rsidR="00C1177C" w:rsidRPr="009E4416" w:rsidRDefault="00421E3D">
            <w:pPr>
              <w:jc w:val="both"/>
              <w:rPr>
                <w:rFonts w:ascii="Noto Sans" w:hAnsi="Noto Sans" w:cs="Noto Sans"/>
              </w:rPr>
            </w:pPr>
            <w:r w:rsidRPr="009E4416">
              <w:rPr>
                <w:rFonts w:ascii="Noto Sans" w:hAnsi="Noto Sans" w:cs="Noto Sans"/>
              </w:rPr>
              <w:t>Domicilio:</w:t>
            </w:r>
          </w:p>
        </w:tc>
      </w:tr>
      <w:tr w:rsidR="00C1177C" w:rsidRPr="009E4416" w14:paraId="5888CD70" w14:textId="77777777">
        <w:trPr>
          <w:cantSplit/>
          <w:trHeight w:val="90"/>
          <w:jc w:val="center"/>
        </w:trPr>
        <w:tc>
          <w:tcPr>
            <w:tcW w:w="8980" w:type="dxa"/>
            <w:gridSpan w:val="5"/>
            <w:vAlign w:val="center"/>
          </w:tcPr>
          <w:p w14:paraId="4B215363" w14:textId="77777777" w:rsidR="00C1177C" w:rsidRPr="009E4416" w:rsidRDefault="00421E3D">
            <w:pPr>
              <w:jc w:val="both"/>
              <w:rPr>
                <w:rFonts w:ascii="Noto Sans" w:hAnsi="Noto Sans" w:cs="Noto Sans"/>
              </w:rPr>
            </w:pPr>
            <w:r w:rsidRPr="009E4416">
              <w:rPr>
                <w:rFonts w:ascii="Noto Sans" w:hAnsi="Noto Sans" w:cs="Noto Sans"/>
              </w:rPr>
              <w:t>Calle y número:</w:t>
            </w:r>
          </w:p>
        </w:tc>
      </w:tr>
      <w:tr w:rsidR="00C1177C" w:rsidRPr="009E4416" w14:paraId="10313448" w14:textId="77777777">
        <w:trPr>
          <w:cantSplit/>
          <w:trHeight w:val="99"/>
          <w:jc w:val="center"/>
        </w:trPr>
        <w:tc>
          <w:tcPr>
            <w:tcW w:w="4687" w:type="dxa"/>
            <w:gridSpan w:val="2"/>
            <w:vAlign w:val="center"/>
          </w:tcPr>
          <w:p w14:paraId="133E1EAD" w14:textId="77777777" w:rsidR="00C1177C" w:rsidRPr="009E4416" w:rsidRDefault="00421E3D">
            <w:pPr>
              <w:jc w:val="both"/>
              <w:rPr>
                <w:rFonts w:ascii="Noto Sans" w:hAnsi="Noto Sans" w:cs="Noto Sans"/>
              </w:rPr>
            </w:pPr>
            <w:r w:rsidRPr="009E4416">
              <w:rPr>
                <w:rFonts w:ascii="Noto Sans" w:hAnsi="Noto Sans" w:cs="Noto Sans"/>
              </w:rPr>
              <w:t>Colonia:</w:t>
            </w:r>
          </w:p>
        </w:tc>
        <w:tc>
          <w:tcPr>
            <w:tcW w:w="4293" w:type="dxa"/>
            <w:gridSpan w:val="3"/>
            <w:vAlign w:val="center"/>
          </w:tcPr>
          <w:p w14:paraId="512B9648" w14:textId="77777777" w:rsidR="00C1177C" w:rsidRPr="009E4416" w:rsidRDefault="00421E3D">
            <w:pPr>
              <w:ind w:left="395"/>
              <w:jc w:val="both"/>
              <w:rPr>
                <w:rFonts w:ascii="Noto Sans" w:hAnsi="Noto Sans" w:cs="Noto Sans"/>
              </w:rPr>
            </w:pPr>
            <w:r w:rsidRPr="009E4416">
              <w:rPr>
                <w:rFonts w:ascii="Noto Sans" w:hAnsi="Noto Sans" w:cs="Noto Sans"/>
              </w:rPr>
              <w:t>Demarcación Territorial o Municipio:</w:t>
            </w:r>
          </w:p>
        </w:tc>
      </w:tr>
      <w:tr w:rsidR="00C1177C" w:rsidRPr="009E4416" w14:paraId="279B8F0F" w14:textId="77777777">
        <w:trPr>
          <w:cantSplit/>
          <w:trHeight w:val="90"/>
          <w:jc w:val="center"/>
        </w:trPr>
        <w:tc>
          <w:tcPr>
            <w:tcW w:w="4687" w:type="dxa"/>
            <w:gridSpan w:val="2"/>
            <w:vAlign w:val="center"/>
          </w:tcPr>
          <w:p w14:paraId="4AAF65C1" w14:textId="77777777" w:rsidR="00C1177C" w:rsidRPr="009E4416" w:rsidRDefault="00421E3D">
            <w:pPr>
              <w:jc w:val="both"/>
              <w:rPr>
                <w:rFonts w:ascii="Noto Sans" w:hAnsi="Noto Sans" w:cs="Noto Sans"/>
              </w:rPr>
            </w:pPr>
            <w:r w:rsidRPr="009E4416">
              <w:rPr>
                <w:rFonts w:ascii="Noto Sans" w:hAnsi="Noto Sans" w:cs="Noto Sans"/>
              </w:rPr>
              <w:t>Código Postal:</w:t>
            </w:r>
          </w:p>
        </w:tc>
        <w:tc>
          <w:tcPr>
            <w:tcW w:w="4293" w:type="dxa"/>
            <w:gridSpan w:val="3"/>
            <w:vAlign w:val="center"/>
          </w:tcPr>
          <w:p w14:paraId="45DF6E69" w14:textId="77777777" w:rsidR="00C1177C" w:rsidRPr="009E4416" w:rsidRDefault="00421E3D">
            <w:pPr>
              <w:ind w:left="395"/>
              <w:jc w:val="both"/>
              <w:rPr>
                <w:rFonts w:ascii="Noto Sans" w:hAnsi="Noto Sans" w:cs="Noto Sans"/>
              </w:rPr>
            </w:pPr>
            <w:r w:rsidRPr="009E4416">
              <w:rPr>
                <w:rFonts w:ascii="Noto Sans" w:hAnsi="Noto Sans" w:cs="Noto Sans"/>
              </w:rPr>
              <w:t>Entidad Federativa:</w:t>
            </w:r>
          </w:p>
        </w:tc>
      </w:tr>
      <w:tr w:rsidR="00C1177C" w:rsidRPr="009E4416" w14:paraId="5980AFD6" w14:textId="77777777">
        <w:trPr>
          <w:cantSplit/>
          <w:trHeight w:val="90"/>
          <w:jc w:val="center"/>
        </w:trPr>
        <w:tc>
          <w:tcPr>
            <w:tcW w:w="4687" w:type="dxa"/>
            <w:gridSpan w:val="2"/>
            <w:vAlign w:val="center"/>
          </w:tcPr>
          <w:p w14:paraId="15CBEEEB" w14:textId="77777777" w:rsidR="00C1177C" w:rsidRPr="009E4416" w:rsidRDefault="00421E3D">
            <w:pPr>
              <w:jc w:val="both"/>
              <w:rPr>
                <w:rFonts w:ascii="Noto Sans" w:hAnsi="Noto Sans" w:cs="Noto Sans"/>
              </w:rPr>
            </w:pPr>
            <w:r w:rsidRPr="009E4416">
              <w:rPr>
                <w:rFonts w:ascii="Noto Sans" w:hAnsi="Noto Sans" w:cs="Noto Sans"/>
              </w:rPr>
              <w:t>Teléfonos:</w:t>
            </w:r>
          </w:p>
        </w:tc>
        <w:tc>
          <w:tcPr>
            <w:tcW w:w="4293" w:type="dxa"/>
            <w:gridSpan w:val="3"/>
            <w:vAlign w:val="center"/>
          </w:tcPr>
          <w:p w14:paraId="4B997740" w14:textId="77777777" w:rsidR="00C1177C" w:rsidRPr="009E4416" w:rsidRDefault="00421E3D">
            <w:pPr>
              <w:ind w:left="395"/>
              <w:jc w:val="both"/>
              <w:rPr>
                <w:rFonts w:ascii="Noto Sans" w:hAnsi="Noto Sans" w:cs="Noto Sans"/>
              </w:rPr>
            </w:pPr>
            <w:r w:rsidRPr="009E4416">
              <w:rPr>
                <w:rFonts w:ascii="Noto Sans" w:hAnsi="Noto Sans" w:cs="Noto Sans"/>
              </w:rPr>
              <w:t>Fax:</w:t>
            </w:r>
          </w:p>
        </w:tc>
      </w:tr>
      <w:tr w:rsidR="00C1177C" w:rsidRPr="009E4416" w14:paraId="7CD25476" w14:textId="77777777">
        <w:trPr>
          <w:cantSplit/>
          <w:trHeight w:val="90"/>
          <w:jc w:val="center"/>
        </w:trPr>
        <w:tc>
          <w:tcPr>
            <w:tcW w:w="8980" w:type="dxa"/>
            <w:gridSpan w:val="5"/>
            <w:vAlign w:val="center"/>
          </w:tcPr>
          <w:p w14:paraId="38E67990" w14:textId="77777777" w:rsidR="00C1177C" w:rsidRPr="009E4416" w:rsidRDefault="00421E3D">
            <w:pPr>
              <w:jc w:val="both"/>
              <w:rPr>
                <w:rFonts w:ascii="Noto Sans" w:hAnsi="Noto Sans" w:cs="Noto Sans"/>
              </w:rPr>
            </w:pPr>
            <w:r w:rsidRPr="009E4416">
              <w:rPr>
                <w:rFonts w:ascii="Noto Sans" w:hAnsi="Noto Sans" w:cs="Noto Sans"/>
              </w:rPr>
              <w:t>Correo electrónico:</w:t>
            </w:r>
          </w:p>
        </w:tc>
      </w:tr>
      <w:tr w:rsidR="00C1177C" w:rsidRPr="009E4416" w14:paraId="2A7CFB5D" w14:textId="77777777">
        <w:trPr>
          <w:cantSplit/>
          <w:trHeight w:val="90"/>
          <w:jc w:val="center"/>
        </w:trPr>
        <w:tc>
          <w:tcPr>
            <w:tcW w:w="6568" w:type="dxa"/>
            <w:gridSpan w:val="4"/>
            <w:vAlign w:val="center"/>
          </w:tcPr>
          <w:p w14:paraId="2BFF3A30" w14:textId="77777777" w:rsidR="00C1177C" w:rsidRPr="009E4416" w:rsidRDefault="00C1177C">
            <w:pPr>
              <w:jc w:val="both"/>
              <w:rPr>
                <w:rFonts w:ascii="Noto Sans" w:hAnsi="Noto Sans" w:cs="Noto Sans"/>
              </w:rPr>
            </w:pPr>
          </w:p>
        </w:tc>
        <w:tc>
          <w:tcPr>
            <w:tcW w:w="2412" w:type="dxa"/>
            <w:vAlign w:val="center"/>
          </w:tcPr>
          <w:p w14:paraId="79681F12" w14:textId="77777777" w:rsidR="00C1177C" w:rsidRPr="009E4416" w:rsidRDefault="00C1177C">
            <w:pPr>
              <w:jc w:val="both"/>
              <w:rPr>
                <w:rFonts w:ascii="Noto Sans" w:hAnsi="Noto Sans" w:cs="Noto Sans"/>
              </w:rPr>
            </w:pPr>
          </w:p>
        </w:tc>
      </w:tr>
      <w:tr w:rsidR="00C1177C" w:rsidRPr="009E4416" w14:paraId="121CCB4E" w14:textId="77777777">
        <w:trPr>
          <w:cantSplit/>
          <w:trHeight w:val="90"/>
          <w:jc w:val="center"/>
        </w:trPr>
        <w:tc>
          <w:tcPr>
            <w:tcW w:w="6568" w:type="dxa"/>
            <w:gridSpan w:val="4"/>
            <w:vAlign w:val="center"/>
          </w:tcPr>
          <w:p w14:paraId="17C3E226" w14:textId="77777777" w:rsidR="00C1177C" w:rsidRPr="009E4416" w:rsidRDefault="00421E3D">
            <w:pPr>
              <w:jc w:val="both"/>
              <w:rPr>
                <w:rFonts w:ascii="Noto Sans" w:hAnsi="Noto Sans" w:cs="Noto Sans"/>
              </w:rPr>
            </w:pPr>
            <w:r w:rsidRPr="009E4416">
              <w:rPr>
                <w:rFonts w:ascii="Noto Sans" w:hAnsi="Noto Sans" w:cs="Noto Sans"/>
              </w:rPr>
              <w:t>Número y fecha de la escritura pública en la que consta su acta constitutiva:</w:t>
            </w:r>
          </w:p>
        </w:tc>
        <w:tc>
          <w:tcPr>
            <w:tcW w:w="2412" w:type="dxa"/>
            <w:vAlign w:val="center"/>
          </w:tcPr>
          <w:p w14:paraId="50C78A98" w14:textId="77777777" w:rsidR="00C1177C" w:rsidRPr="009E4416" w:rsidRDefault="00C1177C">
            <w:pPr>
              <w:jc w:val="both"/>
              <w:rPr>
                <w:rFonts w:ascii="Noto Sans" w:hAnsi="Noto Sans" w:cs="Noto Sans"/>
              </w:rPr>
            </w:pPr>
          </w:p>
        </w:tc>
      </w:tr>
      <w:tr w:rsidR="00C1177C" w:rsidRPr="009E4416" w14:paraId="0D483947" w14:textId="77777777">
        <w:trPr>
          <w:cantSplit/>
          <w:trHeight w:val="90"/>
          <w:jc w:val="center"/>
        </w:trPr>
        <w:tc>
          <w:tcPr>
            <w:tcW w:w="6568" w:type="dxa"/>
            <w:gridSpan w:val="4"/>
            <w:vAlign w:val="center"/>
          </w:tcPr>
          <w:p w14:paraId="75B019E4" w14:textId="77777777" w:rsidR="00C1177C" w:rsidRPr="009E4416" w:rsidRDefault="00C1177C">
            <w:pPr>
              <w:jc w:val="both"/>
              <w:rPr>
                <w:rFonts w:ascii="Noto Sans" w:hAnsi="Noto Sans" w:cs="Noto Sans"/>
              </w:rPr>
            </w:pPr>
          </w:p>
        </w:tc>
        <w:tc>
          <w:tcPr>
            <w:tcW w:w="2412" w:type="dxa"/>
            <w:vAlign w:val="center"/>
          </w:tcPr>
          <w:p w14:paraId="7FDE469F" w14:textId="77777777" w:rsidR="00C1177C" w:rsidRPr="009E4416" w:rsidRDefault="00C1177C">
            <w:pPr>
              <w:jc w:val="both"/>
              <w:rPr>
                <w:rFonts w:ascii="Noto Sans" w:hAnsi="Noto Sans" w:cs="Noto Sans"/>
              </w:rPr>
            </w:pPr>
          </w:p>
        </w:tc>
      </w:tr>
      <w:tr w:rsidR="00C1177C" w:rsidRPr="009E4416" w14:paraId="2EA7975D" w14:textId="77777777">
        <w:trPr>
          <w:cantSplit/>
          <w:trHeight w:val="90"/>
          <w:jc w:val="center"/>
        </w:trPr>
        <w:tc>
          <w:tcPr>
            <w:tcW w:w="8980" w:type="dxa"/>
            <w:gridSpan w:val="5"/>
            <w:vAlign w:val="center"/>
          </w:tcPr>
          <w:p w14:paraId="26CA017B" w14:textId="77777777" w:rsidR="00C1177C" w:rsidRPr="009E4416" w:rsidRDefault="00421E3D">
            <w:pPr>
              <w:jc w:val="both"/>
              <w:rPr>
                <w:rFonts w:ascii="Noto Sans" w:hAnsi="Noto Sans" w:cs="Noto Sans"/>
              </w:rPr>
            </w:pPr>
            <w:r w:rsidRPr="009E4416">
              <w:rPr>
                <w:rFonts w:ascii="Noto Sans" w:hAnsi="Noto Sans" w:cs="Noto Sans"/>
              </w:rPr>
              <w:t>Nombre, número y lugar del Notario Público ante el cual se dio fe de la misma:</w:t>
            </w:r>
          </w:p>
        </w:tc>
      </w:tr>
      <w:tr w:rsidR="00C1177C" w:rsidRPr="009E4416" w14:paraId="7EDEF0E4" w14:textId="77777777">
        <w:trPr>
          <w:cantSplit/>
          <w:trHeight w:val="90"/>
          <w:jc w:val="center"/>
        </w:trPr>
        <w:tc>
          <w:tcPr>
            <w:tcW w:w="8980" w:type="dxa"/>
            <w:gridSpan w:val="5"/>
            <w:vAlign w:val="center"/>
          </w:tcPr>
          <w:p w14:paraId="6E668FCB" w14:textId="77777777" w:rsidR="00C1177C" w:rsidRPr="009E4416" w:rsidRDefault="00C1177C">
            <w:pPr>
              <w:jc w:val="both"/>
              <w:rPr>
                <w:rFonts w:ascii="Noto Sans" w:hAnsi="Noto Sans" w:cs="Noto Sans"/>
              </w:rPr>
            </w:pPr>
          </w:p>
          <w:p w14:paraId="6FA743BF" w14:textId="77777777" w:rsidR="00C1177C" w:rsidRPr="009E4416" w:rsidRDefault="00421E3D">
            <w:pPr>
              <w:jc w:val="both"/>
              <w:rPr>
                <w:rFonts w:ascii="Noto Sans" w:hAnsi="Noto Sans" w:cs="Noto Sans"/>
              </w:rPr>
            </w:pPr>
            <w:r w:rsidRPr="009E4416">
              <w:rPr>
                <w:rFonts w:ascii="Noto Sans" w:hAnsi="Noto Sans" w:cs="Noto Sans"/>
              </w:rPr>
              <w:t>Relación de accionistas:</w:t>
            </w:r>
          </w:p>
        </w:tc>
      </w:tr>
      <w:tr w:rsidR="00C1177C" w:rsidRPr="009E4416" w14:paraId="29C52B07" w14:textId="77777777">
        <w:trPr>
          <w:trHeight w:val="270"/>
          <w:jc w:val="center"/>
        </w:trPr>
        <w:tc>
          <w:tcPr>
            <w:tcW w:w="2993" w:type="dxa"/>
            <w:vAlign w:val="center"/>
          </w:tcPr>
          <w:p w14:paraId="49CC5A6E" w14:textId="77777777" w:rsidR="00C1177C" w:rsidRPr="009E4416" w:rsidRDefault="00421E3D">
            <w:pPr>
              <w:jc w:val="both"/>
              <w:rPr>
                <w:rFonts w:ascii="Noto Sans" w:hAnsi="Noto Sans" w:cs="Noto Sans"/>
              </w:rPr>
            </w:pPr>
            <w:r w:rsidRPr="009E4416">
              <w:rPr>
                <w:rFonts w:ascii="Noto Sans" w:hAnsi="Noto Sans" w:cs="Noto Sans"/>
              </w:rPr>
              <w:t>Apellido paterno:</w:t>
            </w:r>
          </w:p>
        </w:tc>
        <w:tc>
          <w:tcPr>
            <w:tcW w:w="2993" w:type="dxa"/>
            <w:gridSpan w:val="2"/>
            <w:vAlign w:val="center"/>
          </w:tcPr>
          <w:p w14:paraId="3FB614B0" w14:textId="77777777" w:rsidR="00C1177C" w:rsidRPr="009E4416" w:rsidRDefault="00421E3D">
            <w:pPr>
              <w:jc w:val="both"/>
              <w:rPr>
                <w:rFonts w:ascii="Noto Sans" w:hAnsi="Noto Sans" w:cs="Noto Sans"/>
              </w:rPr>
            </w:pPr>
            <w:r w:rsidRPr="009E4416">
              <w:rPr>
                <w:rFonts w:ascii="Noto Sans" w:hAnsi="Noto Sans" w:cs="Noto Sans"/>
              </w:rPr>
              <w:t>Apellido materno:</w:t>
            </w:r>
          </w:p>
        </w:tc>
        <w:tc>
          <w:tcPr>
            <w:tcW w:w="2994" w:type="dxa"/>
            <w:gridSpan w:val="2"/>
            <w:vAlign w:val="center"/>
          </w:tcPr>
          <w:p w14:paraId="47447EE6" w14:textId="77777777" w:rsidR="00C1177C" w:rsidRPr="009E4416" w:rsidRDefault="00421E3D">
            <w:pPr>
              <w:jc w:val="both"/>
              <w:rPr>
                <w:rFonts w:ascii="Noto Sans" w:hAnsi="Noto Sans" w:cs="Noto Sans"/>
              </w:rPr>
            </w:pPr>
            <w:r w:rsidRPr="009E4416">
              <w:rPr>
                <w:rFonts w:ascii="Noto Sans" w:hAnsi="Noto Sans" w:cs="Noto Sans"/>
              </w:rPr>
              <w:t>Nombre(s):</w:t>
            </w:r>
          </w:p>
        </w:tc>
      </w:tr>
      <w:tr w:rsidR="00C1177C" w:rsidRPr="009E4416" w14:paraId="666275FB" w14:textId="77777777">
        <w:trPr>
          <w:trHeight w:val="90"/>
          <w:jc w:val="center"/>
        </w:trPr>
        <w:tc>
          <w:tcPr>
            <w:tcW w:w="2993" w:type="dxa"/>
            <w:vAlign w:val="center"/>
          </w:tcPr>
          <w:p w14:paraId="0C106D7C" w14:textId="77777777" w:rsidR="00C1177C" w:rsidRPr="009E4416" w:rsidRDefault="00C1177C">
            <w:pPr>
              <w:jc w:val="both"/>
              <w:rPr>
                <w:rFonts w:ascii="Noto Sans" w:hAnsi="Noto Sans" w:cs="Noto Sans"/>
              </w:rPr>
            </w:pPr>
          </w:p>
        </w:tc>
        <w:tc>
          <w:tcPr>
            <w:tcW w:w="2993" w:type="dxa"/>
            <w:gridSpan w:val="2"/>
            <w:vAlign w:val="center"/>
          </w:tcPr>
          <w:p w14:paraId="6D44DB87" w14:textId="77777777" w:rsidR="00C1177C" w:rsidRPr="009E4416" w:rsidRDefault="00C1177C">
            <w:pPr>
              <w:jc w:val="both"/>
              <w:rPr>
                <w:rFonts w:ascii="Noto Sans" w:hAnsi="Noto Sans" w:cs="Noto Sans"/>
              </w:rPr>
            </w:pPr>
          </w:p>
        </w:tc>
        <w:tc>
          <w:tcPr>
            <w:tcW w:w="2994" w:type="dxa"/>
            <w:gridSpan w:val="2"/>
            <w:vAlign w:val="center"/>
          </w:tcPr>
          <w:p w14:paraId="05A6ADB4" w14:textId="77777777" w:rsidR="00C1177C" w:rsidRPr="009E4416" w:rsidRDefault="00C1177C">
            <w:pPr>
              <w:jc w:val="both"/>
              <w:rPr>
                <w:rFonts w:ascii="Noto Sans" w:hAnsi="Noto Sans" w:cs="Noto Sans"/>
              </w:rPr>
            </w:pPr>
          </w:p>
        </w:tc>
      </w:tr>
      <w:tr w:rsidR="00C1177C" w:rsidRPr="009E4416" w14:paraId="3F5D5A2E" w14:textId="77777777">
        <w:trPr>
          <w:cantSplit/>
          <w:trHeight w:val="90"/>
          <w:jc w:val="center"/>
        </w:trPr>
        <w:tc>
          <w:tcPr>
            <w:tcW w:w="8980" w:type="dxa"/>
            <w:gridSpan w:val="5"/>
            <w:vAlign w:val="center"/>
          </w:tcPr>
          <w:p w14:paraId="6A5502BC" w14:textId="77777777" w:rsidR="00C1177C" w:rsidRPr="009E4416" w:rsidRDefault="00421E3D">
            <w:pPr>
              <w:jc w:val="both"/>
              <w:rPr>
                <w:rFonts w:ascii="Noto Sans" w:hAnsi="Noto Sans" w:cs="Noto Sans"/>
              </w:rPr>
            </w:pPr>
            <w:r w:rsidRPr="009E4416">
              <w:rPr>
                <w:rFonts w:ascii="Noto Sans" w:hAnsi="Noto Sans" w:cs="Noto Sans"/>
              </w:rPr>
              <w:t xml:space="preserve">Descripción del objeto social: </w:t>
            </w:r>
          </w:p>
          <w:p w14:paraId="5A56DD5B" w14:textId="77777777" w:rsidR="00C1177C" w:rsidRPr="009E4416" w:rsidRDefault="00C1177C">
            <w:pPr>
              <w:jc w:val="both"/>
              <w:rPr>
                <w:rFonts w:ascii="Noto Sans" w:hAnsi="Noto Sans" w:cs="Noto Sans"/>
              </w:rPr>
            </w:pPr>
          </w:p>
          <w:p w14:paraId="5176DDF3" w14:textId="77777777" w:rsidR="00C1177C" w:rsidRPr="009E4416" w:rsidRDefault="00421E3D">
            <w:pPr>
              <w:jc w:val="both"/>
              <w:rPr>
                <w:rFonts w:ascii="Noto Sans" w:hAnsi="Noto Sans" w:cs="Noto Sans"/>
                <w:b/>
                <w:sz w:val="18"/>
              </w:rPr>
            </w:pPr>
            <w:r w:rsidRPr="009E4416">
              <w:rPr>
                <w:rFonts w:ascii="Noto Sans" w:hAnsi="Noto Sans" w:cs="Noto Sans"/>
                <w:b/>
                <w:sz w:val="18"/>
              </w:rPr>
              <w:t>NOTA: EL OBJETO SOCIAL DEBE ESTAR RELACIONADO DIRECTAMENTE CON EL OBJETO DE LOS SERVICIOS QUE SE LICITAN; EN CASO DE REQUERIR MAS ESPACIO SE PODRÁ UTILIZAR OTRA HOJA.</w:t>
            </w:r>
          </w:p>
          <w:p w14:paraId="582D90B6" w14:textId="77777777" w:rsidR="00C1177C" w:rsidRPr="009E4416" w:rsidRDefault="00C1177C">
            <w:pPr>
              <w:jc w:val="both"/>
              <w:rPr>
                <w:rFonts w:ascii="Noto Sans" w:hAnsi="Noto Sans" w:cs="Noto Sans"/>
                <w:b/>
                <w:sz w:val="18"/>
              </w:rPr>
            </w:pPr>
          </w:p>
          <w:p w14:paraId="6715835C" w14:textId="77777777" w:rsidR="00C1177C" w:rsidRPr="009E4416" w:rsidRDefault="00421E3D">
            <w:pPr>
              <w:jc w:val="both"/>
              <w:rPr>
                <w:rFonts w:ascii="Noto Sans" w:hAnsi="Noto Sans" w:cs="Noto Sans"/>
                <w:b/>
              </w:rPr>
            </w:pPr>
            <w:r w:rsidRPr="009E4416">
              <w:rPr>
                <w:rFonts w:ascii="Noto Sans" w:hAnsi="Noto Sans" w:cs="Noto Sans"/>
              </w:rPr>
              <w:t>Reformas al acta constitutiva: (cuando aplique)</w:t>
            </w:r>
          </w:p>
        </w:tc>
      </w:tr>
    </w:tbl>
    <w:p w14:paraId="7B5976EA" w14:textId="77777777" w:rsidR="00C1177C" w:rsidRDefault="00C1177C">
      <w:pPr>
        <w:jc w:val="both"/>
        <w:rPr>
          <w:rFonts w:asciiTheme="minorHAnsi" w:hAnsiTheme="minorHAnsi" w:cstheme="minorHAnsi"/>
        </w:rPr>
      </w:pPr>
    </w:p>
    <w:tbl>
      <w:tblPr>
        <w:tblW w:w="904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134"/>
        <w:gridCol w:w="4912"/>
      </w:tblGrid>
      <w:tr w:rsidR="00C1177C" w:rsidRPr="009E4416" w14:paraId="1CC73A85" w14:textId="77777777">
        <w:trPr>
          <w:cantSplit/>
          <w:jc w:val="center"/>
        </w:trPr>
        <w:tc>
          <w:tcPr>
            <w:tcW w:w="9046" w:type="dxa"/>
            <w:gridSpan w:val="2"/>
          </w:tcPr>
          <w:p w14:paraId="3233F7E7" w14:textId="77777777" w:rsidR="00C1177C" w:rsidRPr="009E4416" w:rsidRDefault="00421E3D">
            <w:pPr>
              <w:jc w:val="both"/>
              <w:rPr>
                <w:rFonts w:ascii="Noto Sans" w:hAnsi="Noto Sans" w:cs="Noto Sans"/>
                <w:b/>
              </w:rPr>
            </w:pPr>
            <w:r w:rsidRPr="009E4416">
              <w:rPr>
                <w:rFonts w:ascii="Noto Sans" w:hAnsi="Noto Sans" w:cs="Noto Sans"/>
              </w:rPr>
              <w:lastRenderedPageBreak/>
              <w:t>Nombre del Apoderado o Representante:</w:t>
            </w:r>
          </w:p>
          <w:p w14:paraId="0EBA2D5E" w14:textId="77777777" w:rsidR="00C1177C" w:rsidRPr="009E4416" w:rsidRDefault="00C1177C">
            <w:pPr>
              <w:ind w:left="286"/>
              <w:jc w:val="both"/>
              <w:rPr>
                <w:rFonts w:ascii="Noto Sans" w:hAnsi="Noto Sans" w:cs="Noto Sans"/>
                <w:sz w:val="12"/>
              </w:rPr>
            </w:pPr>
          </w:p>
          <w:p w14:paraId="176B1776" w14:textId="77777777" w:rsidR="00C1177C" w:rsidRPr="009E4416" w:rsidRDefault="00421E3D">
            <w:pPr>
              <w:jc w:val="both"/>
              <w:rPr>
                <w:rFonts w:ascii="Noto Sans" w:hAnsi="Noto Sans" w:cs="Noto Sans"/>
              </w:rPr>
            </w:pPr>
            <w:r w:rsidRPr="009E4416">
              <w:rPr>
                <w:rFonts w:ascii="Noto Sans" w:hAnsi="Noto Sans" w:cs="Noto Sans"/>
              </w:rPr>
              <w:t>Registro Federal de Contribuyentes:</w:t>
            </w:r>
          </w:p>
          <w:p w14:paraId="026FD912" w14:textId="77777777" w:rsidR="00C1177C" w:rsidRPr="009E4416" w:rsidRDefault="00C1177C">
            <w:pPr>
              <w:ind w:left="286"/>
              <w:jc w:val="both"/>
              <w:rPr>
                <w:rFonts w:ascii="Noto Sans" w:hAnsi="Noto Sans" w:cs="Noto Sans"/>
                <w:sz w:val="14"/>
              </w:rPr>
            </w:pPr>
          </w:p>
          <w:p w14:paraId="17E73ACB" w14:textId="25B29932" w:rsidR="00C1177C" w:rsidRPr="009E4416" w:rsidRDefault="00421E3D">
            <w:pPr>
              <w:jc w:val="both"/>
              <w:rPr>
                <w:rFonts w:ascii="Noto Sans" w:hAnsi="Noto Sans" w:cs="Noto Sans"/>
              </w:rPr>
            </w:pPr>
            <w:r w:rsidRPr="009E4416">
              <w:rPr>
                <w:rFonts w:ascii="Noto Sans" w:hAnsi="Noto Sans" w:cs="Noto Sans"/>
              </w:rPr>
              <w:t xml:space="preserve">Folio de la Credencial para votar con Fotografía (INE), o número de Cédula Profesional, Cartilla del Servicio Militar Nacional e identificaciones </w:t>
            </w:r>
            <w:r w:rsidR="004E14F3" w:rsidRPr="009E4416">
              <w:rPr>
                <w:rFonts w:ascii="Noto Sans" w:hAnsi="Noto Sans" w:cs="Noto Sans"/>
              </w:rPr>
              <w:t>oficiales:</w:t>
            </w:r>
          </w:p>
        </w:tc>
      </w:tr>
      <w:tr w:rsidR="00C1177C" w:rsidRPr="009E4416" w14:paraId="19E88F4B" w14:textId="77777777">
        <w:trPr>
          <w:jc w:val="center"/>
        </w:trPr>
        <w:tc>
          <w:tcPr>
            <w:tcW w:w="4134" w:type="dxa"/>
          </w:tcPr>
          <w:p w14:paraId="221CB059" w14:textId="77777777" w:rsidR="00C1177C" w:rsidRPr="009E4416" w:rsidRDefault="00C1177C">
            <w:pPr>
              <w:ind w:left="286"/>
              <w:jc w:val="both"/>
              <w:rPr>
                <w:rFonts w:ascii="Noto Sans" w:hAnsi="Noto Sans" w:cs="Noto Sans"/>
              </w:rPr>
            </w:pPr>
          </w:p>
        </w:tc>
        <w:tc>
          <w:tcPr>
            <w:tcW w:w="4912" w:type="dxa"/>
          </w:tcPr>
          <w:p w14:paraId="41A60A5E" w14:textId="77777777" w:rsidR="00C1177C" w:rsidRPr="009E4416" w:rsidRDefault="00C1177C">
            <w:pPr>
              <w:ind w:left="286"/>
              <w:jc w:val="both"/>
              <w:rPr>
                <w:rFonts w:ascii="Noto Sans" w:hAnsi="Noto Sans" w:cs="Noto Sans"/>
              </w:rPr>
            </w:pPr>
          </w:p>
        </w:tc>
      </w:tr>
      <w:tr w:rsidR="00C1177C" w:rsidRPr="009E4416" w14:paraId="3C131174" w14:textId="77777777">
        <w:trPr>
          <w:cantSplit/>
          <w:jc w:val="center"/>
        </w:trPr>
        <w:tc>
          <w:tcPr>
            <w:tcW w:w="9046" w:type="dxa"/>
            <w:gridSpan w:val="2"/>
          </w:tcPr>
          <w:p w14:paraId="09CDED3E" w14:textId="77777777" w:rsidR="00C1177C" w:rsidRPr="009E4416" w:rsidRDefault="00421E3D">
            <w:pPr>
              <w:jc w:val="both"/>
              <w:rPr>
                <w:rFonts w:ascii="Noto Sans" w:hAnsi="Noto Sans" w:cs="Noto Sans"/>
              </w:rPr>
            </w:pPr>
            <w:r w:rsidRPr="009E4416">
              <w:rPr>
                <w:rFonts w:ascii="Noto Sans" w:hAnsi="Noto Sans" w:cs="Noto Sans"/>
              </w:rPr>
              <w:t xml:space="preserve">Cargo del Apoderado o Representante: </w:t>
            </w:r>
          </w:p>
        </w:tc>
      </w:tr>
      <w:tr w:rsidR="00C1177C" w:rsidRPr="009E4416" w14:paraId="6D757F98" w14:textId="77777777">
        <w:trPr>
          <w:jc w:val="center"/>
        </w:trPr>
        <w:tc>
          <w:tcPr>
            <w:tcW w:w="4134" w:type="dxa"/>
          </w:tcPr>
          <w:p w14:paraId="4291763E" w14:textId="77777777" w:rsidR="00C1177C" w:rsidRPr="009E4416" w:rsidRDefault="00C1177C">
            <w:pPr>
              <w:ind w:left="286"/>
              <w:jc w:val="both"/>
              <w:rPr>
                <w:rFonts w:ascii="Noto Sans" w:hAnsi="Noto Sans" w:cs="Noto Sans"/>
              </w:rPr>
            </w:pPr>
          </w:p>
        </w:tc>
        <w:tc>
          <w:tcPr>
            <w:tcW w:w="4912" w:type="dxa"/>
          </w:tcPr>
          <w:p w14:paraId="6171FFF7" w14:textId="77777777" w:rsidR="00C1177C" w:rsidRPr="009E4416" w:rsidRDefault="00C1177C">
            <w:pPr>
              <w:ind w:left="286"/>
              <w:jc w:val="both"/>
              <w:rPr>
                <w:rFonts w:ascii="Noto Sans" w:hAnsi="Noto Sans" w:cs="Noto Sans"/>
              </w:rPr>
            </w:pPr>
          </w:p>
        </w:tc>
      </w:tr>
      <w:tr w:rsidR="00C1177C" w:rsidRPr="009E4416" w14:paraId="345CE901" w14:textId="77777777">
        <w:trPr>
          <w:cantSplit/>
          <w:jc w:val="center"/>
        </w:trPr>
        <w:tc>
          <w:tcPr>
            <w:tcW w:w="9046" w:type="dxa"/>
            <w:gridSpan w:val="2"/>
          </w:tcPr>
          <w:p w14:paraId="4FACD464" w14:textId="77777777" w:rsidR="00C1177C" w:rsidRPr="009E4416" w:rsidRDefault="00421E3D">
            <w:pPr>
              <w:jc w:val="both"/>
              <w:rPr>
                <w:rFonts w:ascii="Noto Sans" w:hAnsi="Noto Sans" w:cs="Noto Sans"/>
              </w:rPr>
            </w:pPr>
            <w:r w:rsidRPr="009E4416">
              <w:rPr>
                <w:rFonts w:ascii="Noto Sans" w:hAnsi="Noto Sans" w:cs="Noto Sans"/>
              </w:rPr>
              <w:t>Datos del documento mediante el cual acredita su personalidad y facultades:</w:t>
            </w:r>
          </w:p>
        </w:tc>
      </w:tr>
      <w:tr w:rsidR="00C1177C" w:rsidRPr="009E4416" w14:paraId="48E61EAA" w14:textId="77777777">
        <w:trPr>
          <w:jc w:val="center"/>
        </w:trPr>
        <w:tc>
          <w:tcPr>
            <w:tcW w:w="4134" w:type="dxa"/>
          </w:tcPr>
          <w:p w14:paraId="6B639BAF" w14:textId="77777777" w:rsidR="00C1177C" w:rsidRPr="009E4416" w:rsidRDefault="00C1177C">
            <w:pPr>
              <w:jc w:val="both"/>
              <w:rPr>
                <w:rFonts w:ascii="Noto Sans" w:hAnsi="Noto Sans" w:cs="Noto Sans"/>
              </w:rPr>
            </w:pPr>
          </w:p>
        </w:tc>
        <w:tc>
          <w:tcPr>
            <w:tcW w:w="4912" w:type="dxa"/>
          </w:tcPr>
          <w:p w14:paraId="67587DFC" w14:textId="77777777" w:rsidR="00C1177C" w:rsidRPr="009E4416" w:rsidRDefault="00C1177C">
            <w:pPr>
              <w:jc w:val="both"/>
              <w:rPr>
                <w:rFonts w:ascii="Noto Sans" w:hAnsi="Noto Sans" w:cs="Noto Sans"/>
              </w:rPr>
            </w:pPr>
          </w:p>
        </w:tc>
      </w:tr>
      <w:tr w:rsidR="00C1177C" w:rsidRPr="009E4416" w14:paraId="5A21EE13" w14:textId="77777777">
        <w:trPr>
          <w:jc w:val="center"/>
        </w:trPr>
        <w:tc>
          <w:tcPr>
            <w:tcW w:w="4134" w:type="dxa"/>
          </w:tcPr>
          <w:p w14:paraId="3F332BBC" w14:textId="77777777" w:rsidR="00C1177C" w:rsidRPr="009E4416" w:rsidRDefault="00421E3D">
            <w:pPr>
              <w:jc w:val="both"/>
              <w:rPr>
                <w:rFonts w:ascii="Noto Sans" w:hAnsi="Noto Sans" w:cs="Noto Sans"/>
              </w:rPr>
            </w:pPr>
            <w:r w:rsidRPr="009E4416">
              <w:rPr>
                <w:rFonts w:ascii="Noto Sans" w:hAnsi="Noto Sans" w:cs="Noto Sans"/>
              </w:rPr>
              <w:t>Número y fecha de la escritura pública:</w:t>
            </w:r>
          </w:p>
          <w:p w14:paraId="2921AC2E" w14:textId="77777777" w:rsidR="00C1177C" w:rsidRPr="009E4416" w:rsidRDefault="00C1177C">
            <w:pPr>
              <w:jc w:val="both"/>
              <w:rPr>
                <w:rFonts w:ascii="Noto Sans" w:eastAsia="Calibri" w:hAnsi="Noto Sans" w:cs="Noto Sans"/>
              </w:rPr>
            </w:pPr>
          </w:p>
        </w:tc>
        <w:tc>
          <w:tcPr>
            <w:tcW w:w="4912" w:type="dxa"/>
          </w:tcPr>
          <w:p w14:paraId="0BD7353C" w14:textId="77777777" w:rsidR="00C1177C" w:rsidRPr="009E4416" w:rsidRDefault="00C1177C">
            <w:pPr>
              <w:ind w:left="286"/>
              <w:jc w:val="both"/>
              <w:rPr>
                <w:rFonts w:ascii="Noto Sans" w:eastAsia="Calibri" w:hAnsi="Noto Sans" w:cs="Noto Sans"/>
              </w:rPr>
            </w:pPr>
          </w:p>
        </w:tc>
      </w:tr>
      <w:tr w:rsidR="00C1177C" w:rsidRPr="009E4416" w14:paraId="2B2C49F6" w14:textId="77777777">
        <w:trPr>
          <w:cantSplit/>
          <w:jc w:val="center"/>
        </w:trPr>
        <w:tc>
          <w:tcPr>
            <w:tcW w:w="9046" w:type="dxa"/>
            <w:gridSpan w:val="2"/>
          </w:tcPr>
          <w:p w14:paraId="62B74058" w14:textId="77777777" w:rsidR="00C1177C" w:rsidRPr="009E4416" w:rsidRDefault="00421E3D">
            <w:pPr>
              <w:jc w:val="both"/>
              <w:rPr>
                <w:rFonts w:ascii="Noto Sans" w:hAnsi="Noto Sans" w:cs="Noto Sans"/>
              </w:rPr>
            </w:pPr>
            <w:r w:rsidRPr="009E4416">
              <w:rPr>
                <w:rFonts w:ascii="Noto Sans" w:hAnsi="Noto Sans" w:cs="Noto Sans"/>
              </w:rPr>
              <w:t>Nombre, número y lugar del Notario Público ante el cual se otorgó el poder notarial:</w:t>
            </w:r>
          </w:p>
        </w:tc>
      </w:tr>
    </w:tbl>
    <w:p w14:paraId="5D1E1B9C" w14:textId="77777777" w:rsidR="00C1177C" w:rsidRDefault="00C1177C">
      <w:pPr>
        <w:jc w:val="both"/>
        <w:rPr>
          <w:rFonts w:asciiTheme="minorHAnsi" w:hAnsiTheme="minorHAnsi" w:cstheme="minorHAnsi"/>
          <w:sz w:val="8"/>
        </w:rPr>
      </w:pPr>
    </w:p>
    <w:p w14:paraId="6716272E" w14:textId="77777777" w:rsidR="00C1177C" w:rsidRDefault="00C1177C">
      <w:pPr>
        <w:jc w:val="both"/>
        <w:rPr>
          <w:rFonts w:asciiTheme="minorHAnsi" w:eastAsia="Calibri" w:hAnsiTheme="minorHAnsi" w:cstheme="minorHAnsi"/>
          <w:b/>
        </w:rPr>
      </w:pPr>
    </w:p>
    <w:p w14:paraId="260ED375" w14:textId="77777777" w:rsidR="00C1177C" w:rsidRPr="009E4416" w:rsidRDefault="00421E3D">
      <w:pPr>
        <w:jc w:val="both"/>
        <w:rPr>
          <w:rFonts w:ascii="Noto Sans" w:eastAsia="Calibri" w:hAnsi="Noto Sans" w:cs="Noto Sans"/>
          <w:b/>
        </w:rPr>
      </w:pPr>
      <w:r w:rsidRPr="009E4416">
        <w:rPr>
          <w:rFonts w:ascii="Noto Sans" w:eastAsia="Calibri" w:hAnsi="Noto Sans" w:cs="Noto Sans"/>
          <w:b/>
        </w:rPr>
        <w:t>TRATÁNDOSE DE PERSONAS FÍSICAS:</w:t>
      </w:r>
    </w:p>
    <w:p w14:paraId="21D2EDC6" w14:textId="77777777" w:rsidR="00C1177C" w:rsidRDefault="00C1177C">
      <w:pPr>
        <w:jc w:val="both"/>
        <w:rPr>
          <w:rFonts w:asciiTheme="minorHAnsi" w:eastAsia="Calibri" w:hAnsiTheme="minorHAnsi" w:cstheme="minorHAnsi"/>
          <w:sz w:val="1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30"/>
      </w:tblGrid>
      <w:tr w:rsidR="00C1177C" w:rsidRPr="009E4416" w14:paraId="5DDCA334" w14:textId="77777777" w:rsidTr="00C1177C">
        <w:trPr>
          <w:cnfStyle w:val="100000000000" w:firstRow="1" w:lastRow="0" w:firstColumn="0" w:lastColumn="0" w:oddVBand="0" w:evenVBand="0" w:oddHBand="0" w:evenHBand="0" w:firstRowFirstColumn="0" w:firstRowLastColumn="0" w:lastRowFirstColumn="0" w:lastRowLastColumn="0"/>
          <w:jc w:val="center"/>
        </w:trPr>
        <w:tc>
          <w:tcPr>
            <w:tcW w:w="8930" w:type="dxa"/>
            <w:shd w:val="clear" w:color="auto" w:fill="auto"/>
          </w:tcPr>
          <w:p w14:paraId="33F8763C" w14:textId="77777777" w:rsidR="00C1177C" w:rsidRPr="009E4416" w:rsidRDefault="00421E3D">
            <w:pPr>
              <w:jc w:val="both"/>
              <w:rPr>
                <w:rFonts w:ascii="Noto Sans" w:eastAsia="Calibri" w:hAnsi="Noto Sans" w:cs="Noto Sans"/>
                <w:b w:val="0"/>
              </w:rPr>
            </w:pPr>
            <w:r w:rsidRPr="009E4416">
              <w:rPr>
                <w:rFonts w:ascii="Noto Sans" w:eastAsia="Calibri" w:hAnsi="Noto Sans" w:cs="Noto Sans"/>
                <w:b w:val="0"/>
              </w:rPr>
              <w:t>Nombre:</w:t>
            </w:r>
          </w:p>
        </w:tc>
      </w:tr>
      <w:tr w:rsidR="00C1177C" w:rsidRPr="009E4416" w14:paraId="47680DFA" w14:textId="77777777" w:rsidTr="00C1177C">
        <w:trPr>
          <w:jc w:val="center"/>
        </w:trPr>
        <w:tc>
          <w:tcPr>
            <w:tcW w:w="8930" w:type="dxa"/>
          </w:tcPr>
          <w:p w14:paraId="746DDFB3" w14:textId="77777777" w:rsidR="00C1177C" w:rsidRPr="009E4416" w:rsidRDefault="00C1177C">
            <w:pPr>
              <w:jc w:val="both"/>
              <w:rPr>
                <w:rFonts w:ascii="Noto Sans" w:eastAsia="Calibri" w:hAnsi="Noto Sans" w:cs="Noto Sans"/>
              </w:rPr>
            </w:pPr>
          </w:p>
          <w:p w14:paraId="362BBFC1" w14:textId="77777777" w:rsidR="00C1177C" w:rsidRPr="009E4416" w:rsidRDefault="00421E3D">
            <w:pPr>
              <w:jc w:val="both"/>
              <w:rPr>
                <w:rFonts w:ascii="Noto Sans" w:eastAsia="Calibri" w:hAnsi="Noto Sans" w:cs="Noto Sans"/>
              </w:rPr>
            </w:pPr>
            <w:r w:rsidRPr="009E4416">
              <w:rPr>
                <w:rFonts w:ascii="Noto Sans" w:eastAsia="Calibri" w:hAnsi="Noto Sans" w:cs="Noto Sans"/>
              </w:rPr>
              <w:t>Registro Federal de Contribuyentes:</w:t>
            </w:r>
          </w:p>
        </w:tc>
      </w:tr>
      <w:tr w:rsidR="00C1177C" w:rsidRPr="009E4416" w14:paraId="33CD7E55" w14:textId="77777777" w:rsidTr="00C1177C">
        <w:trPr>
          <w:jc w:val="center"/>
        </w:trPr>
        <w:tc>
          <w:tcPr>
            <w:tcW w:w="8930" w:type="dxa"/>
          </w:tcPr>
          <w:p w14:paraId="7DED18DE" w14:textId="77777777" w:rsidR="00C1177C" w:rsidRPr="009E4416" w:rsidRDefault="00C1177C">
            <w:pPr>
              <w:jc w:val="both"/>
              <w:rPr>
                <w:rFonts w:ascii="Noto Sans" w:eastAsia="Calibri" w:hAnsi="Noto Sans" w:cs="Noto Sans"/>
              </w:rPr>
            </w:pPr>
          </w:p>
          <w:p w14:paraId="0BDFEFD1" w14:textId="77777777" w:rsidR="00C1177C" w:rsidRPr="009E4416" w:rsidRDefault="00421E3D">
            <w:pPr>
              <w:jc w:val="both"/>
              <w:rPr>
                <w:rFonts w:ascii="Noto Sans" w:eastAsia="Calibri" w:hAnsi="Noto Sans" w:cs="Noto Sans"/>
              </w:rPr>
            </w:pPr>
            <w:r w:rsidRPr="009E4416">
              <w:rPr>
                <w:rFonts w:ascii="Noto Sans" w:eastAsia="Calibri" w:hAnsi="Noto Sans" w:cs="Noto Sans"/>
              </w:rPr>
              <w:t>Domicilio:</w:t>
            </w:r>
          </w:p>
          <w:p w14:paraId="28FFDF72" w14:textId="77777777" w:rsidR="00C1177C" w:rsidRPr="009E4416" w:rsidRDefault="00421E3D">
            <w:pPr>
              <w:jc w:val="both"/>
              <w:rPr>
                <w:rFonts w:ascii="Noto Sans" w:hAnsi="Noto Sans" w:cs="Noto Sans"/>
              </w:rPr>
            </w:pPr>
            <w:r w:rsidRPr="009E4416">
              <w:rPr>
                <w:rFonts w:ascii="Noto Sans" w:hAnsi="Noto Sans" w:cs="Noto Sans"/>
              </w:rPr>
              <w:t>Calle y número:</w:t>
            </w:r>
          </w:p>
          <w:p w14:paraId="7B2BECEE" w14:textId="77777777" w:rsidR="00C1177C" w:rsidRPr="009E4416" w:rsidRDefault="00421E3D">
            <w:pPr>
              <w:jc w:val="both"/>
              <w:rPr>
                <w:rFonts w:ascii="Noto Sans" w:eastAsia="Calibri" w:hAnsi="Noto Sans" w:cs="Noto Sans"/>
              </w:rPr>
            </w:pPr>
            <w:r w:rsidRPr="009E4416">
              <w:rPr>
                <w:rFonts w:ascii="Noto Sans" w:eastAsia="Calibri" w:hAnsi="Noto Sans" w:cs="Noto Sans"/>
              </w:rPr>
              <w:t>Colonia:</w:t>
            </w:r>
            <w:r w:rsidRPr="009E4416">
              <w:rPr>
                <w:rFonts w:ascii="Noto Sans" w:eastAsia="Calibri" w:hAnsi="Noto Sans" w:cs="Noto Sans"/>
              </w:rPr>
              <w:tab/>
              <w:t xml:space="preserve">                                                                                 demarcación territorial o Municipio:</w:t>
            </w:r>
          </w:p>
          <w:p w14:paraId="5F2D6277" w14:textId="77777777" w:rsidR="00C1177C" w:rsidRPr="009E4416" w:rsidRDefault="00421E3D">
            <w:pPr>
              <w:jc w:val="both"/>
              <w:rPr>
                <w:rFonts w:ascii="Noto Sans" w:eastAsia="Calibri" w:hAnsi="Noto Sans" w:cs="Noto Sans"/>
              </w:rPr>
            </w:pPr>
            <w:r w:rsidRPr="009E4416">
              <w:rPr>
                <w:rFonts w:ascii="Noto Sans" w:eastAsia="Calibri" w:hAnsi="Noto Sans" w:cs="Noto Sans"/>
              </w:rPr>
              <w:t>Código Postal:</w:t>
            </w:r>
            <w:r w:rsidRPr="009E4416">
              <w:rPr>
                <w:rFonts w:ascii="Noto Sans" w:eastAsia="Calibri" w:hAnsi="Noto Sans" w:cs="Noto Sans"/>
              </w:rPr>
              <w:tab/>
              <w:t xml:space="preserve">                                                                 Entidad Federativa:</w:t>
            </w:r>
          </w:p>
          <w:p w14:paraId="6B2760BF" w14:textId="77777777" w:rsidR="00C1177C" w:rsidRPr="009E4416" w:rsidRDefault="00421E3D">
            <w:pPr>
              <w:jc w:val="both"/>
              <w:rPr>
                <w:rFonts w:ascii="Noto Sans" w:eastAsia="Calibri" w:hAnsi="Noto Sans" w:cs="Noto Sans"/>
              </w:rPr>
            </w:pPr>
            <w:r w:rsidRPr="009E4416">
              <w:rPr>
                <w:rFonts w:ascii="Noto Sans" w:eastAsia="Calibri" w:hAnsi="Noto Sans" w:cs="Noto Sans"/>
              </w:rPr>
              <w:t>Teléfonos:</w:t>
            </w:r>
            <w:r w:rsidRPr="009E4416">
              <w:rPr>
                <w:rFonts w:ascii="Noto Sans" w:eastAsia="Calibri" w:hAnsi="Noto Sans" w:cs="Noto Sans"/>
              </w:rPr>
              <w:tab/>
              <w:t xml:space="preserve">                                                                 Fax:</w:t>
            </w:r>
          </w:p>
          <w:p w14:paraId="60B76058" w14:textId="77777777" w:rsidR="00C1177C" w:rsidRPr="009E4416" w:rsidRDefault="00421E3D">
            <w:pPr>
              <w:jc w:val="both"/>
              <w:rPr>
                <w:rFonts w:ascii="Noto Sans" w:eastAsia="Calibri" w:hAnsi="Noto Sans" w:cs="Noto Sans"/>
              </w:rPr>
            </w:pPr>
            <w:r w:rsidRPr="009E4416">
              <w:rPr>
                <w:rFonts w:ascii="Noto Sans" w:eastAsia="Calibri" w:hAnsi="Noto Sans" w:cs="Noto Sans"/>
              </w:rPr>
              <w:t>Correo electrónico:</w:t>
            </w:r>
          </w:p>
          <w:p w14:paraId="75F7EB9A" w14:textId="77777777" w:rsidR="00C1177C" w:rsidRPr="009E4416" w:rsidRDefault="00C1177C">
            <w:pPr>
              <w:jc w:val="both"/>
              <w:rPr>
                <w:rFonts w:ascii="Noto Sans" w:hAnsi="Noto Sans" w:cs="Noto Sans"/>
              </w:rPr>
            </w:pPr>
          </w:p>
          <w:p w14:paraId="431678C4" w14:textId="77777777" w:rsidR="00C1177C" w:rsidRPr="009E4416" w:rsidRDefault="00421E3D">
            <w:pPr>
              <w:jc w:val="both"/>
              <w:rPr>
                <w:rFonts w:ascii="Noto Sans" w:hAnsi="Noto Sans" w:cs="Noto Sans"/>
              </w:rPr>
            </w:pPr>
            <w:r w:rsidRPr="009E4416">
              <w:rPr>
                <w:rFonts w:ascii="Noto Sans" w:hAnsi="Noto Sans" w:cs="Noto Sans"/>
              </w:rPr>
              <w:t xml:space="preserve">Descripción del Objeto Social: </w:t>
            </w:r>
          </w:p>
          <w:p w14:paraId="5023E0ED" w14:textId="77777777" w:rsidR="00C1177C" w:rsidRPr="009E4416" w:rsidRDefault="00C1177C">
            <w:pPr>
              <w:jc w:val="both"/>
              <w:rPr>
                <w:rFonts w:ascii="Noto Sans" w:hAnsi="Noto Sans" w:cs="Noto Sans"/>
              </w:rPr>
            </w:pPr>
          </w:p>
          <w:p w14:paraId="0B78C941" w14:textId="77777777" w:rsidR="00C1177C" w:rsidRPr="009E4416" w:rsidRDefault="00421E3D">
            <w:pPr>
              <w:jc w:val="both"/>
              <w:rPr>
                <w:rFonts w:ascii="Noto Sans" w:eastAsia="Calibri" w:hAnsi="Noto Sans" w:cs="Noto Sans"/>
              </w:rPr>
            </w:pPr>
            <w:r w:rsidRPr="009E4416">
              <w:rPr>
                <w:rFonts w:ascii="Noto Sans" w:hAnsi="Noto Sans" w:cs="Noto Sans"/>
                <w:b/>
                <w:sz w:val="18"/>
              </w:rPr>
              <w:t>NOTA: EL OBJETO SOCIAL DEBE ESTAR RELACIONADO DIRECTAMENTE CON EL OBJETO DE LOS BIENES QUE SE LICITAN; EN CASO DE REQUERIR MAS ESPACIO SE PODRÁ UTILIZAR OTRA HOJA.</w:t>
            </w:r>
          </w:p>
        </w:tc>
      </w:tr>
    </w:tbl>
    <w:p w14:paraId="6D7453CD" w14:textId="77777777" w:rsidR="00C1177C" w:rsidRDefault="00C1177C">
      <w:pPr>
        <w:jc w:val="center"/>
        <w:rPr>
          <w:rFonts w:asciiTheme="minorHAnsi" w:hAnsiTheme="minorHAnsi" w:cstheme="minorHAnsi"/>
        </w:rPr>
      </w:pPr>
    </w:p>
    <w:p w14:paraId="22BFBFE8" w14:textId="77777777" w:rsidR="00C1177C" w:rsidRPr="009E4416" w:rsidRDefault="00421E3D">
      <w:pPr>
        <w:jc w:val="center"/>
        <w:rPr>
          <w:rFonts w:ascii="Noto Sans" w:hAnsi="Noto Sans" w:cs="Noto Sans"/>
        </w:rPr>
      </w:pPr>
      <w:r w:rsidRPr="009E4416">
        <w:rPr>
          <w:rFonts w:ascii="Noto Sans" w:hAnsi="Noto Sans" w:cs="Noto Sans"/>
        </w:rPr>
        <w:t>Lugar y Fecha</w:t>
      </w:r>
    </w:p>
    <w:p w14:paraId="3131F86E" w14:textId="77777777" w:rsidR="00C1177C" w:rsidRPr="009E4416" w:rsidRDefault="00C1177C">
      <w:pPr>
        <w:jc w:val="center"/>
        <w:rPr>
          <w:rFonts w:ascii="Noto Sans" w:hAnsi="Noto Sans" w:cs="Noto Sans"/>
        </w:rPr>
      </w:pPr>
    </w:p>
    <w:p w14:paraId="651462EF" w14:textId="77777777" w:rsidR="00C1177C" w:rsidRPr="009E4416" w:rsidRDefault="00421E3D">
      <w:pPr>
        <w:jc w:val="center"/>
        <w:rPr>
          <w:rFonts w:ascii="Noto Sans" w:hAnsi="Noto Sans" w:cs="Noto Sans"/>
        </w:rPr>
      </w:pPr>
      <w:r w:rsidRPr="009E4416">
        <w:rPr>
          <w:rFonts w:ascii="Noto Sans" w:hAnsi="Noto Sans" w:cs="Noto Sans"/>
        </w:rPr>
        <w:t>PROTESTO LO NECESARIO</w:t>
      </w:r>
    </w:p>
    <w:p w14:paraId="5A2455E5" w14:textId="77777777" w:rsidR="00C1177C" w:rsidRPr="009E4416" w:rsidRDefault="00C1177C">
      <w:pPr>
        <w:jc w:val="center"/>
        <w:rPr>
          <w:rFonts w:ascii="Noto Sans" w:hAnsi="Noto Sans" w:cs="Noto Sans"/>
        </w:rPr>
      </w:pPr>
    </w:p>
    <w:p w14:paraId="3F0021AF" w14:textId="77777777" w:rsidR="00C1177C" w:rsidRPr="009E4416" w:rsidRDefault="00421E3D">
      <w:pPr>
        <w:jc w:val="center"/>
        <w:rPr>
          <w:rFonts w:ascii="Noto Sans" w:hAnsi="Noto Sans" w:cs="Noto Sans"/>
        </w:rPr>
      </w:pPr>
      <w:r w:rsidRPr="009E4416">
        <w:rPr>
          <w:rFonts w:ascii="Noto Sans" w:hAnsi="Noto Sans" w:cs="Noto Sans"/>
        </w:rPr>
        <w:t>_________________________________</w:t>
      </w:r>
    </w:p>
    <w:p w14:paraId="03191B35" w14:textId="77777777" w:rsidR="00C1177C" w:rsidRPr="009E4416" w:rsidRDefault="00421E3D">
      <w:pPr>
        <w:jc w:val="center"/>
        <w:rPr>
          <w:rFonts w:ascii="Noto Sans" w:hAnsi="Noto Sans" w:cs="Noto Sans"/>
        </w:rPr>
      </w:pPr>
      <w:r w:rsidRPr="009E4416">
        <w:rPr>
          <w:rFonts w:ascii="Noto Sans" w:hAnsi="Noto Sans" w:cs="Noto Sans"/>
        </w:rPr>
        <w:t>FIRMA</w:t>
      </w:r>
    </w:p>
    <w:p w14:paraId="54C891DF" w14:textId="77777777" w:rsidR="00C1177C" w:rsidRPr="009E4416" w:rsidRDefault="00C1177C">
      <w:pPr>
        <w:jc w:val="both"/>
        <w:rPr>
          <w:rFonts w:ascii="Noto Sans" w:eastAsia="Calibri" w:hAnsi="Noto Sans" w:cs="Noto Sans"/>
        </w:rPr>
      </w:pPr>
    </w:p>
    <w:p w14:paraId="2D90F8AC" w14:textId="77777777" w:rsidR="00C1177C" w:rsidRDefault="00421E3D">
      <w:pPr>
        <w:jc w:val="both"/>
        <w:rPr>
          <w:rFonts w:asciiTheme="minorHAnsi" w:hAnsiTheme="minorHAnsi" w:cstheme="minorHAnsi"/>
          <w:b/>
        </w:rPr>
      </w:pPr>
      <w:r w:rsidRPr="009E4416">
        <w:rPr>
          <w:rFonts w:ascii="Noto Sans" w:eastAsia="Calibri" w:hAnsi="Noto Sans" w:cs="Noto Sans"/>
          <w:b/>
        </w:rPr>
        <w:t>NOTA: El presente formato podrá ser reproducido por cada participante en el modo que estime conveniente, debiendo respetar su contenido, preferentemente, en el orden indicado.</w:t>
      </w:r>
      <w:r>
        <w:rPr>
          <w:rFonts w:asciiTheme="minorHAnsi" w:hAnsiTheme="minorHAnsi" w:cstheme="minorHAnsi"/>
          <w:b/>
        </w:rPr>
        <w:br w:type="page"/>
      </w:r>
    </w:p>
    <w:p w14:paraId="2DA09E1A" w14:textId="77777777" w:rsidR="00C1177C" w:rsidRDefault="00421E3D" w:rsidP="001D6754">
      <w:pPr>
        <w:pStyle w:val="Ttulo4"/>
      </w:pPr>
      <w:r>
        <w:lastRenderedPageBreak/>
        <w:t>ANEXO L3</w:t>
      </w:r>
    </w:p>
    <w:p w14:paraId="05DE0718" w14:textId="77777777" w:rsidR="00C1177C" w:rsidRDefault="00421E3D" w:rsidP="001D6754">
      <w:pPr>
        <w:pStyle w:val="Ttulo5"/>
      </w:pPr>
      <w:r>
        <w:t>“CARTA DE INTERÉS EN PARTICIPAR EN EL PROCEDIMIENTO”</w:t>
      </w:r>
    </w:p>
    <w:p w14:paraId="31C2C750" w14:textId="77777777" w:rsidR="00C1177C" w:rsidRDefault="00C1177C">
      <w:pPr>
        <w:jc w:val="both"/>
        <w:rPr>
          <w:rFonts w:asciiTheme="minorHAnsi" w:hAnsiTheme="minorHAnsi" w:cstheme="minorHAnsi"/>
        </w:rPr>
      </w:pPr>
    </w:p>
    <w:p w14:paraId="18650641" w14:textId="77777777" w:rsidR="00C1177C" w:rsidRDefault="00C1177C">
      <w:pPr>
        <w:jc w:val="both"/>
        <w:rPr>
          <w:rFonts w:asciiTheme="minorHAnsi" w:hAnsiTheme="minorHAnsi" w:cstheme="minorHAnsi"/>
          <w:b/>
        </w:rPr>
      </w:pPr>
    </w:p>
    <w:p w14:paraId="76ADBC4F" w14:textId="77777777" w:rsidR="00C1177C" w:rsidRPr="009E4416" w:rsidRDefault="00421E3D">
      <w:pPr>
        <w:contextualSpacing/>
        <w:jc w:val="both"/>
        <w:rPr>
          <w:rFonts w:ascii="Noto Sans" w:eastAsia="Calibri" w:hAnsi="Noto Sans" w:cs="Noto Sans"/>
          <w:b/>
        </w:rPr>
      </w:pPr>
      <w:r w:rsidRPr="009E4416">
        <w:rPr>
          <w:rFonts w:ascii="Noto Sans" w:eastAsia="Calibri" w:hAnsi="Noto Sans" w:cs="Noto Sans"/>
          <w:b/>
        </w:rPr>
        <w:t>COLEGIO SUPERIOR AGROPECUARIO DEL ESTADO DE GUERRERO</w:t>
      </w:r>
    </w:p>
    <w:p w14:paraId="021E1498" w14:textId="77777777" w:rsidR="00C1177C" w:rsidRPr="009E4416" w:rsidRDefault="00421E3D">
      <w:pPr>
        <w:jc w:val="both"/>
        <w:rPr>
          <w:rFonts w:ascii="Noto Sans" w:hAnsi="Noto Sans" w:cs="Noto Sans"/>
          <w:b/>
        </w:rPr>
      </w:pPr>
      <w:r w:rsidRPr="009E4416">
        <w:rPr>
          <w:rFonts w:ascii="Noto Sans" w:hAnsi="Noto Sans" w:cs="Noto Sans"/>
          <w:b/>
        </w:rPr>
        <w:t>P R E S E N T E.</w:t>
      </w:r>
    </w:p>
    <w:p w14:paraId="5708C24A" w14:textId="77777777" w:rsidR="00C1177C" w:rsidRPr="009E4416" w:rsidRDefault="00C1177C">
      <w:pPr>
        <w:jc w:val="both"/>
        <w:rPr>
          <w:rFonts w:ascii="Noto Sans" w:hAnsi="Noto Sans" w:cs="Noto Sans"/>
        </w:rPr>
      </w:pPr>
    </w:p>
    <w:p w14:paraId="06127E22" w14:textId="77777777" w:rsidR="00C1177C" w:rsidRPr="009E4416" w:rsidRDefault="00421E3D">
      <w:pPr>
        <w:tabs>
          <w:tab w:val="left" w:pos="0"/>
        </w:tabs>
        <w:jc w:val="both"/>
        <w:rPr>
          <w:rFonts w:ascii="Noto Sans" w:eastAsia="Calibri" w:hAnsi="Noto Sans" w:cs="Noto Sans"/>
        </w:rPr>
      </w:pPr>
      <w:r w:rsidRPr="009E4416">
        <w:rPr>
          <w:rFonts w:ascii="Noto Sans" w:eastAsia="Calibri" w:hAnsi="Noto Sans" w:cs="Noto Sans"/>
        </w:rPr>
        <w:t xml:space="preserve">Escrito mediante el cual, el licitante o su representante legal manifiesten, bajo protesta de decir verdad, que expresan su interés en participar en la presente licitación. </w:t>
      </w:r>
    </w:p>
    <w:p w14:paraId="0E7DA264" w14:textId="77777777" w:rsidR="00C1177C" w:rsidRPr="009E4416" w:rsidRDefault="00C1177C">
      <w:pPr>
        <w:tabs>
          <w:tab w:val="left" w:pos="0"/>
        </w:tabs>
        <w:jc w:val="both"/>
        <w:rPr>
          <w:rFonts w:ascii="Noto Sans" w:eastAsia="Calibri" w:hAnsi="Noto Sans" w:cs="Noto Sans"/>
        </w:rPr>
      </w:pPr>
    </w:p>
    <w:p w14:paraId="04CB871C" w14:textId="77777777" w:rsidR="00C1177C" w:rsidRPr="009E4416" w:rsidRDefault="00C1177C">
      <w:pPr>
        <w:tabs>
          <w:tab w:val="left" w:pos="0"/>
        </w:tabs>
        <w:jc w:val="both"/>
        <w:rPr>
          <w:rFonts w:ascii="Noto Sans" w:eastAsia="Calibri" w:hAnsi="Noto Sans" w:cs="Noto Sans"/>
        </w:rPr>
      </w:pPr>
    </w:p>
    <w:p w14:paraId="0F0AFA2B" w14:textId="77777777" w:rsidR="00C1177C" w:rsidRPr="009E4416" w:rsidRDefault="00C1177C">
      <w:pPr>
        <w:tabs>
          <w:tab w:val="left" w:pos="0"/>
        </w:tabs>
        <w:jc w:val="both"/>
        <w:rPr>
          <w:rFonts w:ascii="Noto Sans" w:eastAsia="Calibri" w:hAnsi="Noto Sans" w:cs="Noto Sans"/>
        </w:rPr>
      </w:pPr>
    </w:p>
    <w:p w14:paraId="332BF18E" w14:textId="77777777" w:rsidR="00C1177C" w:rsidRPr="009E4416" w:rsidRDefault="00C1177C">
      <w:pPr>
        <w:tabs>
          <w:tab w:val="left" w:pos="0"/>
        </w:tabs>
        <w:jc w:val="both"/>
        <w:rPr>
          <w:rFonts w:ascii="Noto Sans" w:eastAsia="Calibri" w:hAnsi="Noto Sans" w:cs="Noto Sans"/>
        </w:rPr>
      </w:pPr>
    </w:p>
    <w:p w14:paraId="37DE9553" w14:textId="77777777" w:rsidR="00C1177C" w:rsidRPr="009E4416" w:rsidRDefault="00C1177C">
      <w:pPr>
        <w:tabs>
          <w:tab w:val="left" w:pos="0"/>
        </w:tabs>
        <w:jc w:val="both"/>
        <w:rPr>
          <w:rFonts w:ascii="Noto Sans" w:eastAsia="Calibri" w:hAnsi="Noto Sans" w:cs="Noto Sans"/>
        </w:rPr>
      </w:pPr>
    </w:p>
    <w:p w14:paraId="71136897" w14:textId="77777777" w:rsidR="00C1177C" w:rsidRPr="009E4416" w:rsidRDefault="00C1177C">
      <w:pPr>
        <w:tabs>
          <w:tab w:val="left" w:pos="0"/>
        </w:tabs>
        <w:jc w:val="both"/>
        <w:rPr>
          <w:rFonts w:ascii="Noto Sans" w:eastAsia="Calibri" w:hAnsi="Noto Sans" w:cs="Noto Sans"/>
        </w:rPr>
      </w:pPr>
    </w:p>
    <w:p w14:paraId="10A06816" w14:textId="77777777" w:rsidR="00C1177C" w:rsidRPr="009E4416" w:rsidRDefault="00C1177C">
      <w:pPr>
        <w:tabs>
          <w:tab w:val="left" w:pos="0"/>
        </w:tabs>
        <w:jc w:val="both"/>
        <w:rPr>
          <w:rFonts w:ascii="Noto Sans" w:eastAsia="Calibri" w:hAnsi="Noto Sans" w:cs="Noto Sans"/>
        </w:rPr>
      </w:pPr>
    </w:p>
    <w:p w14:paraId="71DBD470" w14:textId="77777777" w:rsidR="00C1177C" w:rsidRPr="009E4416" w:rsidRDefault="00C1177C">
      <w:pPr>
        <w:tabs>
          <w:tab w:val="left" w:pos="0"/>
        </w:tabs>
        <w:jc w:val="both"/>
        <w:rPr>
          <w:rFonts w:ascii="Noto Sans" w:eastAsia="Calibri" w:hAnsi="Noto Sans" w:cs="Noto Sans"/>
        </w:rPr>
      </w:pPr>
    </w:p>
    <w:p w14:paraId="1971B07F" w14:textId="77777777" w:rsidR="00C1177C" w:rsidRPr="009E4416" w:rsidRDefault="00C1177C">
      <w:pPr>
        <w:tabs>
          <w:tab w:val="left" w:pos="0"/>
        </w:tabs>
        <w:jc w:val="both"/>
        <w:rPr>
          <w:rFonts w:ascii="Noto Sans" w:eastAsia="Calibri" w:hAnsi="Noto Sans" w:cs="Noto Sans"/>
        </w:rPr>
      </w:pPr>
    </w:p>
    <w:p w14:paraId="75C1068A" w14:textId="77777777" w:rsidR="00C1177C" w:rsidRPr="009E4416" w:rsidRDefault="00C1177C">
      <w:pPr>
        <w:tabs>
          <w:tab w:val="left" w:pos="0"/>
        </w:tabs>
        <w:jc w:val="both"/>
        <w:rPr>
          <w:rFonts w:ascii="Noto Sans" w:eastAsia="Calibri" w:hAnsi="Noto Sans" w:cs="Noto Sans"/>
        </w:rPr>
      </w:pPr>
    </w:p>
    <w:p w14:paraId="0924CFFA" w14:textId="77777777" w:rsidR="00C1177C" w:rsidRPr="009E4416" w:rsidRDefault="00C1177C">
      <w:pPr>
        <w:tabs>
          <w:tab w:val="left" w:pos="0"/>
        </w:tabs>
        <w:jc w:val="both"/>
        <w:rPr>
          <w:rFonts w:ascii="Noto Sans" w:eastAsia="Calibri" w:hAnsi="Noto Sans" w:cs="Noto Sans"/>
        </w:rPr>
      </w:pPr>
    </w:p>
    <w:p w14:paraId="644B5667" w14:textId="77777777" w:rsidR="00C1177C" w:rsidRPr="009E4416" w:rsidRDefault="00C1177C">
      <w:pPr>
        <w:tabs>
          <w:tab w:val="left" w:pos="0"/>
        </w:tabs>
        <w:jc w:val="both"/>
        <w:rPr>
          <w:rFonts w:ascii="Noto Sans" w:eastAsia="Calibri" w:hAnsi="Noto Sans" w:cs="Noto Sans"/>
        </w:rPr>
      </w:pPr>
    </w:p>
    <w:p w14:paraId="6217A7CC" w14:textId="77777777" w:rsidR="00C1177C" w:rsidRPr="009E4416" w:rsidRDefault="00C1177C">
      <w:pPr>
        <w:tabs>
          <w:tab w:val="left" w:pos="0"/>
        </w:tabs>
        <w:jc w:val="both"/>
        <w:rPr>
          <w:rFonts w:ascii="Noto Sans" w:eastAsia="Calibri" w:hAnsi="Noto Sans" w:cs="Noto Sans"/>
        </w:rPr>
      </w:pPr>
    </w:p>
    <w:p w14:paraId="408D190C" w14:textId="77777777" w:rsidR="00C1177C" w:rsidRPr="009E4416" w:rsidRDefault="00C1177C">
      <w:pPr>
        <w:tabs>
          <w:tab w:val="left" w:pos="0"/>
        </w:tabs>
        <w:jc w:val="both"/>
        <w:rPr>
          <w:rFonts w:ascii="Noto Sans" w:eastAsia="Calibri" w:hAnsi="Noto Sans" w:cs="Noto Sans"/>
        </w:rPr>
      </w:pPr>
    </w:p>
    <w:p w14:paraId="0006B655" w14:textId="77777777" w:rsidR="00C1177C" w:rsidRPr="009E4416" w:rsidRDefault="00C1177C">
      <w:pPr>
        <w:tabs>
          <w:tab w:val="left" w:pos="0"/>
        </w:tabs>
        <w:jc w:val="both"/>
        <w:rPr>
          <w:rFonts w:ascii="Noto Sans" w:eastAsia="Calibri" w:hAnsi="Noto Sans" w:cs="Noto Sans"/>
        </w:rPr>
      </w:pPr>
    </w:p>
    <w:p w14:paraId="1C8D8D9C" w14:textId="77777777" w:rsidR="00C1177C" w:rsidRPr="009E4416" w:rsidRDefault="00421E3D">
      <w:pPr>
        <w:jc w:val="center"/>
        <w:rPr>
          <w:rFonts w:ascii="Noto Sans" w:eastAsia="Calibri" w:hAnsi="Noto Sans" w:cs="Noto Sans"/>
          <w:b/>
          <w:bCs/>
          <w:szCs w:val="22"/>
          <w:lang w:val="pt-BR" w:eastAsia="en-US"/>
        </w:rPr>
      </w:pPr>
      <w:r w:rsidRPr="009E4416">
        <w:rPr>
          <w:rFonts w:ascii="Noto Sans" w:eastAsia="Calibri" w:hAnsi="Noto Sans" w:cs="Noto Sans"/>
          <w:b/>
          <w:bCs/>
          <w:szCs w:val="22"/>
          <w:lang w:val="pt-BR" w:eastAsia="en-US"/>
        </w:rPr>
        <w:t>A T E N T A M E N T E</w:t>
      </w:r>
    </w:p>
    <w:p w14:paraId="7D7E4C06" w14:textId="77777777" w:rsidR="00C1177C" w:rsidRPr="009E4416" w:rsidRDefault="00C1177C">
      <w:pPr>
        <w:jc w:val="center"/>
        <w:rPr>
          <w:rFonts w:ascii="Noto Sans" w:eastAsia="Calibri" w:hAnsi="Noto Sans" w:cs="Noto Sans"/>
          <w:b/>
          <w:bCs/>
          <w:szCs w:val="22"/>
          <w:lang w:val="pt-BR" w:eastAsia="en-US"/>
        </w:rPr>
      </w:pPr>
    </w:p>
    <w:p w14:paraId="71376C0D" w14:textId="77777777" w:rsidR="00C1177C" w:rsidRPr="009E4416" w:rsidRDefault="00421E3D">
      <w:pPr>
        <w:jc w:val="center"/>
        <w:rPr>
          <w:rFonts w:ascii="Noto Sans" w:eastAsia="Calibri" w:hAnsi="Noto Sans" w:cs="Noto Sans"/>
          <w:b/>
          <w:bCs/>
          <w:szCs w:val="22"/>
          <w:lang w:eastAsia="en-US"/>
        </w:rPr>
      </w:pPr>
      <w:r w:rsidRPr="009E4416">
        <w:rPr>
          <w:rFonts w:ascii="Noto Sans" w:eastAsia="Calibri" w:hAnsi="Noto Sans" w:cs="Noto Sans"/>
          <w:b/>
          <w:bCs/>
          <w:szCs w:val="22"/>
          <w:lang w:eastAsia="en-US"/>
        </w:rPr>
        <w:t>_________________________________</w:t>
      </w:r>
    </w:p>
    <w:p w14:paraId="763921E2" w14:textId="77777777" w:rsidR="00C1177C" w:rsidRPr="009E4416" w:rsidRDefault="00421E3D">
      <w:pPr>
        <w:jc w:val="center"/>
        <w:rPr>
          <w:rFonts w:ascii="Noto Sans" w:eastAsia="Calibri" w:hAnsi="Noto Sans" w:cs="Noto Sans"/>
          <w:b/>
          <w:bCs/>
          <w:szCs w:val="22"/>
          <w:lang w:eastAsia="en-US"/>
        </w:rPr>
      </w:pPr>
      <w:r w:rsidRPr="009E4416">
        <w:rPr>
          <w:rFonts w:ascii="Noto Sans" w:eastAsia="Calibri" w:hAnsi="Noto Sans" w:cs="Noto Sans"/>
          <w:b/>
          <w:bCs/>
          <w:szCs w:val="22"/>
          <w:lang w:eastAsia="en-US"/>
        </w:rPr>
        <w:t xml:space="preserve">NOMBRE DEL REPRESENTANTE </w:t>
      </w:r>
    </w:p>
    <w:p w14:paraId="08D5E25A" w14:textId="77777777" w:rsidR="00C1177C" w:rsidRDefault="00421E3D">
      <w:pPr>
        <w:tabs>
          <w:tab w:val="left" w:pos="3024"/>
          <w:tab w:val="left" w:pos="4608"/>
        </w:tabs>
        <w:spacing w:line="120" w:lineRule="atLeast"/>
        <w:jc w:val="center"/>
        <w:rPr>
          <w:rFonts w:asciiTheme="minorHAnsi" w:eastAsia="Calibri" w:hAnsiTheme="minorHAnsi" w:cstheme="minorHAnsi"/>
          <w:b/>
          <w:bCs/>
          <w:sz w:val="22"/>
          <w:szCs w:val="22"/>
          <w:lang w:eastAsia="en-US"/>
        </w:rPr>
        <w:sectPr w:rsidR="00C1177C">
          <w:headerReference w:type="even" r:id="rId30"/>
          <w:headerReference w:type="default" r:id="rId31"/>
          <w:headerReference w:type="first" r:id="rId32"/>
          <w:pgSz w:w="12242" w:h="15842"/>
          <w:pgMar w:top="1675" w:right="1185" w:bottom="1021" w:left="1247" w:header="737" w:footer="397" w:gutter="57"/>
          <w:cols w:space="720"/>
          <w:docGrid w:linePitch="272"/>
        </w:sectPr>
      </w:pPr>
      <w:r w:rsidRPr="009E4416">
        <w:rPr>
          <w:rFonts w:ascii="Noto Sans" w:eastAsia="Calibri" w:hAnsi="Noto Sans" w:cs="Noto Sans"/>
          <w:b/>
          <w:bCs/>
          <w:szCs w:val="22"/>
          <w:lang w:eastAsia="en-US"/>
        </w:rPr>
        <w:t>LEGAL DEL LICITANTE O PERSONA FÍSICA</w:t>
      </w:r>
    </w:p>
    <w:p w14:paraId="105944EE" w14:textId="77777777" w:rsidR="00C1177C" w:rsidRDefault="00421E3D" w:rsidP="001D6754">
      <w:pPr>
        <w:pStyle w:val="Ttulo4"/>
      </w:pPr>
      <w:r>
        <w:lastRenderedPageBreak/>
        <w:t>ANEXO L4</w:t>
      </w:r>
    </w:p>
    <w:p w14:paraId="4BB614B5" w14:textId="77777777" w:rsidR="00C1177C" w:rsidRDefault="00421E3D" w:rsidP="001D6754">
      <w:pPr>
        <w:pStyle w:val="Ttulo5"/>
      </w:pPr>
      <w:r>
        <w:t>“IDENTIFICACIÓN OFICIAL”</w:t>
      </w:r>
    </w:p>
    <w:p w14:paraId="23455114" w14:textId="77777777" w:rsidR="00C1177C" w:rsidRPr="009E4416" w:rsidRDefault="00C1177C">
      <w:pPr>
        <w:jc w:val="both"/>
        <w:rPr>
          <w:rFonts w:ascii="Noto Sans" w:hAnsi="Noto Sans" w:cs="Noto Sans"/>
        </w:rPr>
      </w:pPr>
    </w:p>
    <w:p w14:paraId="35442044" w14:textId="5527A94B" w:rsidR="00C1177C" w:rsidRDefault="00421E3D">
      <w:pPr>
        <w:tabs>
          <w:tab w:val="left" w:pos="0"/>
          <w:tab w:val="left" w:pos="426"/>
          <w:tab w:val="left" w:pos="567"/>
        </w:tabs>
        <w:jc w:val="both"/>
        <w:rPr>
          <w:rFonts w:ascii="Noto Sans" w:eastAsia="Calibri" w:hAnsi="Noto Sans" w:cs="Noto Sans"/>
        </w:rPr>
      </w:pPr>
      <w:r w:rsidRPr="009E4416">
        <w:rPr>
          <w:rFonts w:ascii="Noto Sans" w:eastAsia="Calibri" w:hAnsi="Noto Sans" w:cs="Noto Sans"/>
        </w:rPr>
        <w:t xml:space="preserve">El licitante o su representante legal deberán presentar una identificación oficial vigente, ya sea pasaporte, cédula profesional, cartilla del servicio militar nacional o credencial para votar expedida por el Instituto Nacional Electoral, de quien suscribe la proposición (Legible).  </w:t>
      </w:r>
    </w:p>
    <w:p w14:paraId="6D96751D" w14:textId="4017D5B1" w:rsidR="00D65161" w:rsidRDefault="00D65161">
      <w:pPr>
        <w:tabs>
          <w:tab w:val="left" w:pos="0"/>
          <w:tab w:val="left" w:pos="426"/>
          <w:tab w:val="left" w:pos="567"/>
        </w:tabs>
        <w:jc w:val="both"/>
        <w:rPr>
          <w:rFonts w:ascii="Noto Sans" w:eastAsia="Calibri" w:hAnsi="Noto Sans" w:cs="Noto Sans"/>
        </w:rPr>
      </w:pPr>
    </w:p>
    <w:p w14:paraId="6D6DC063" w14:textId="77777777" w:rsidR="00D65161" w:rsidRPr="009E4416" w:rsidRDefault="00D65161">
      <w:pPr>
        <w:tabs>
          <w:tab w:val="left" w:pos="0"/>
          <w:tab w:val="left" w:pos="426"/>
          <w:tab w:val="left" w:pos="567"/>
        </w:tabs>
        <w:jc w:val="both"/>
        <w:rPr>
          <w:rFonts w:ascii="Noto Sans" w:hAnsi="Noto Sans" w:cs="Noto Sans"/>
        </w:rPr>
      </w:pPr>
    </w:p>
    <w:p w14:paraId="1196ACCB" w14:textId="77777777" w:rsidR="00C1177C" w:rsidRPr="009E4416" w:rsidRDefault="00421E3D">
      <w:pPr>
        <w:jc w:val="both"/>
        <w:rPr>
          <w:rFonts w:ascii="Noto Sans" w:eastAsia="Calibri" w:hAnsi="Noto Sans" w:cs="Noto Sans"/>
        </w:rPr>
      </w:pPr>
      <w:r w:rsidRPr="009E4416">
        <w:rPr>
          <w:rFonts w:ascii="Noto Sans" w:eastAsia="Calibri" w:hAnsi="Noto Sans" w:cs="Noto Sans"/>
        </w:rPr>
        <w:br w:type="page"/>
      </w:r>
    </w:p>
    <w:p w14:paraId="5C6FA449" w14:textId="77777777" w:rsidR="00C1177C" w:rsidRDefault="00421E3D" w:rsidP="001D6754">
      <w:pPr>
        <w:pStyle w:val="Ttulo4"/>
      </w:pPr>
      <w:r>
        <w:lastRenderedPageBreak/>
        <w:t>ANEXO L5</w:t>
      </w:r>
    </w:p>
    <w:p w14:paraId="5ADD8E66" w14:textId="0BA9CD63" w:rsidR="00C1177C" w:rsidRPr="00DC1334" w:rsidRDefault="00421E3D" w:rsidP="001D6754">
      <w:pPr>
        <w:pStyle w:val="Ttulo5"/>
      </w:pPr>
      <w:r w:rsidRPr="00DC1334">
        <w:t>“MANIFESTACIÓN DE NO ENCONTRARSE EN LOS SUPUESTOS</w:t>
      </w:r>
      <w:r w:rsidR="00DC1334" w:rsidRPr="00DC1334">
        <w:t xml:space="preserve"> </w:t>
      </w:r>
      <w:r w:rsidR="00DC1334">
        <w:br/>
      </w:r>
      <w:r w:rsidRPr="00DC1334">
        <w:t>DE LOS ARTÍCULOS 50 Y 60 DE LA LEY”</w:t>
      </w:r>
    </w:p>
    <w:p w14:paraId="00ACB441" w14:textId="77777777" w:rsidR="00C1177C" w:rsidRDefault="00C1177C">
      <w:pPr>
        <w:jc w:val="both"/>
        <w:rPr>
          <w:rFonts w:asciiTheme="minorHAnsi" w:hAnsiTheme="minorHAnsi" w:cstheme="minorHAnsi"/>
        </w:rPr>
      </w:pPr>
    </w:p>
    <w:p w14:paraId="7C8BC2E1" w14:textId="77777777" w:rsidR="00C1177C" w:rsidRPr="00DC1334" w:rsidRDefault="00421E3D">
      <w:pPr>
        <w:contextualSpacing/>
        <w:jc w:val="both"/>
        <w:rPr>
          <w:rFonts w:ascii="Noto Sans" w:eastAsia="Calibri" w:hAnsi="Noto Sans" w:cs="Noto Sans"/>
          <w:b/>
        </w:rPr>
      </w:pPr>
      <w:r w:rsidRPr="00DC1334">
        <w:rPr>
          <w:rFonts w:ascii="Noto Sans" w:eastAsia="Calibri" w:hAnsi="Noto Sans" w:cs="Noto Sans"/>
          <w:b/>
        </w:rPr>
        <w:t>COLEGIO SUPERIOR AGROPECUARIO DEL ESTADO DE GUERRERO</w:t>
      </w:r>
    </w:p>
    <w:p w14:paraId="18C02475" w14:textId="77777777" w:rsidR="00C1177C" w:rsidRPr="00DC1334" w:rsidRDefault="00421E3D">
      <w:pPr>
        <w:jc w:val="both"/>
        <w:rPr>
          <w:rFonts w:ascii="Noto Sans" w:hAnsi="Noto Sans" w:cs="Noto Sans"/>
          <w:b/>
        </w:rPr>
      </w:pPr>
      <w:r w:rsidRPr="00DC1334">
        <w:rPr>
          <w:rFonts w:ascii="Noto Sans" w:hAnsi="Noto Sans" w:cs="Noto Sans"/>
          <w:b/>
        </w:rPr>
        <w:t>P R E S E N T E.</w:t>
      </w:r>
    </w:p>
    <w:p w14:paraId="1E435F1E" w14:textId="77777777" w:rsidR="00C1177C" w:rsidRPr="00DC1334" w:rsidRDefault="00C1177C">
      <w:pPr>
        <w:jc w:val="both"/>
        <w:rPr>
          <w:rFonts w:ascii="Noto Sans" w:hAnsi="Noto Sans" w:cs="Noto Sans"/>
        </w:rPr>
      </w:pPr>
    </w:p>
    <w:p w14:paraId="19A4C7BC" w14:textId="77777777" w:rsidR="00C1177C" w:rsidRPr="00DC1334" w:rsidRDefault="00421E3D">
      <w:pPr>
        <w:jc w:val="both"/>
        <w:rPr>
          <w:rFonts w:ascii="Noto Sans" w:hAnsi="Noto Sans" w:cs="Noto Sans"/>
        </w:rPr>
      </w:pPr>
      <w:r w:rsidRPr="00DC1334">
        <w:rPr>
          <w:rFonts w:ascii="Noto Sans" w:hAnsi="Noto Sans" w:cs="Noto Sans"/>
        </w:rPr>
        <w:t>Con relación a la Licitación Pública Nacional Electrónica Número LA-008D00001-N-03-2025 para la contratación del (nombre o descripción del procedimiento), manifiesto bajo protesta de decir verdad, que mi representada (nombre del licitante sea persona física o moral), socios y empleados que la conforman, no se encuentran en supuesto alguno de los artículos 50 y 60 de la Ley de Adquisiciones, Arrendamientos y Servicios del Sector Público.</w:t>
      </w:r>
    </w:p>
    <w:p w14:paraId="618F35DC" w14:textId="77777777" w:rsidR="00C1177C" w:rsidRPr="00DC1334" w:rsidRDefault="00C1177C">
      <w:pPr>
        <w:jc w:val="both"/>
        <w:rPr>
          <w:rFonts w:ascii="Noto Sans" w:hAnsi="Noto Sans" w:cs="Noto Sans"/>
        </w:rPr>
      </w:pPr>
    </w:p>
    <w:p w14:paraId="4E122C76" w14:textId="66BAFD1D" w:rsidR="00C1177C" w:rsidRPr="00DC1334" w:rsidRDefault="00421E3D">
      <w:pPr>
        <w:jc w:val="both"/>
        <w:rPr>
          <w:rFonts w:ascii="Noto Sans" w:hAnsi="Noto Sans" w:cs="Noto Sans"/>
        </w:rPr>
      </w:pPr>
      <w:r w:rsidRPr="00DC1334">
        <w:rPr>
          <w:rFonts w:ascii="Noto Sans" w:hAnsi="Noto Sans" w:cs="Noto Sans"/>
        </w:rPr>
        <w:t>Asimismo, manifiesto que a través de mi representada (nombre del licitante sea persona física o moral), no participan en este procedimiento de Licitación Pública Nacional Electrónica Número LA-008D00001-N-03-2025, personas físicas o morales que se encuentren inhabilitadas por resolución de la Secretar</w:t>
      </w:r>
      <w:r w:rsidR="00DC1334">
        <w:rPr>
          <w:rFonts w:ascii="Noto Sans" w:hAnsi="Noto Sans" w:cs="Noto Sans"/>
        </w:rPr>
        <w:t>í</w:t>
      </w:r>
      <w:r w:rsidRPr="00DC1334">
        <w:rPr>
          <w:rFonts w:ascii="Noto Sans" w:hAnsi="Noto Sans" w:cs="Noto Sans"/>
        </w:rPr>
        <w:t>a Anticorrupción y Buen Gobierno, en los términos de la Ley de Adquisiciones, Arrendamientos y Servicios del Sector Público; con el propósito de evadir los efectos de la inhabilitación.</w:t>
      </w:r>
    </w:p>
    <w:p w14:paraId="2A408828" w14:textId="77777777" w:rsidR="00C1177C" w:rsidRPr="00DC1334" w:rsidRDefault="00C1177C">
      <w:pPr>
        <w:jc w:val="both"/>
        <w:rPr>
          <w:rFonts w:ascii="Noto Sans" w:hAnsi="Noto Sans" w:cs="Noto Sans"/>
        </w:rPr>
      </w:pPr>
    </w:p>
    <w:p w14:paraId="08B41F7B" w14:textId="77777777" w:rsidR="00C1177C" w:rsidRPr="00DC1334" w:rsidRDefault="00421E3D">
      <w:pPr>
        <w:jc w:val="both"/>
        <w:rPr>
          <w:rFonts w:ascii="Noto Sans" w:hAnsi="Noto Sans" w:cs="Noto Sans"/>
        </w:rPr>
      </w:pPr>
      <w:r w:rsidRPr="00DC1334">
        <w:rPr>
          <w:rFonts w:ascii="Noto Sans" w:hAnsi="Noto Sans" w:cs="Noto Sans"/>
        </w:rPr>
        <w:t>En este sentido, si al día en que se cumpla el plazo de inhabilitación a que se refiere el párrafo que antecede el sancionado no ha pagado la multa que hubiere sido impuesta en términos del artículo 59 de la Ley de Adquisiciones, Arrendamientos y Servicios del Sector Público, la mencionada inhabilitación subsistirá hasta que se realice el pago correspondiente de acuerdo con lo que establece el artículo 60 de la Ley de Adquisiciones, Arrendamientos y Servicios del Sector Público.</w:t>
      </w:r>
    </w:p>
    <w:p w14:paraId="012866F6" w14:textId="77777777" w:rsidR="00C1177C" w:rsidRPr="00DC1334" w:rsidRDefault="00C1177C">
      <w:pPr>
        <w:jc w:val="both"/>
        <w:rPr>
          <w:rFonts w:ascii="Noto Sans" w:hAnsi="Noto Sans" w:cs="Noto Sans"/>
        </w:rPr>
      </w:pPr>
    </w:p>
    <w:p w14:paraId="0602A477" w14:textId="77777777" w:rsidR="00C1177C" w:rsidRPr="00DC1334" w:rsidRDefault="00421E3D">
      <w:pPr>
        <w:jc w:val="both"/>
        <w:rPr>
          <w:rFonts w:ascii="Noto Sans" w:hAnsi="Noto Sans" w:cs="Noto Sans"/>
        </w:rPr>
      </w:pPr>
      <w:r w:rsidRPr="00DC1334">
        <w:rPr>
          <w:rFonts w:ascii="Noto Sans" w:hAnsi="Noto Sans" w:cs="Noto Sans"/>
        </w:rPr>
        <w:t>También manifiesto que el que suscribe y, en su caso, los socios de mi representada, no desempeñamos cargo, empleo o comisión en el servicio público y no se actualiza un conflicto de interés.</w:t>
      </w:r>
    </w:p>
    <w:p w14:paraId="2E6C2C72" w14:textId="77777777" w:rsidR="00C1177C" w:rsidRPr="00DC1334" w:rsidRDefault="00C1177C">
      <w:pPr>
        <w:jc w:val="both"/>
        <w:rPr>
          <w:rFonts w:ascii="Noto Sans" w:hAnsi="Noto Sans" w:cs="Noto Sans"/>
        </w:rPr>
      </w:pPr>
    </w:p>
    <w:p w14:paraId="7825D2B4" w14:textId="77777777" w:rsidR="00C1177C" w:rsidRPr="00DC1334" w:rsidRDefault="00C1177C">
      <w:pPr>
        <w:jc w:val="both"/>
        <w:rPr>
          <w:rFonts w:ascii="Noto Sans" w:hAnsi="Noto Sans" w:cs="Noto Sans"/>
        </w:rPr>
      </w:pPr>
    </w:p>
    <w:p w14:paraId="5E114B75" w14:textId="77777777" w:rsidR="00C1177C" w:rsidRPr="00DC1334" w:rsidRDefault="00C1177C">
      <w:pPr>
        <w:jc w:val="both"/>
        <w:rPr>
          <w:rFonts w:ascii="Noto Sans" w:hAnsi="Noto Sans" w:cs="Noto Sans"/>
        </w:rPr>
      </w:pPr>
    </w:p>
    <w:p w14:paraId="5888C24F" w14:textId="77777777" w:rsidR="00C1177C" w:rsidRPr="00DC1334" w:rsidRDefault="00C1177C">
      <w:pPr>
        <w:jc w:val="both"/>
        <w:rPr>
          <w:rFonts w:ascii="Noto Sans" w:hAnsi="Noto Sans" w:cs="Noto Sans"/>
        </w:rPr>
      </w:pPr>
    </w:p>
    <w:p w14:paraId="119345BE" w14:textId="77777777" w:rsidR="00C1177C" w:rsidRPr="00DC1334" w:rsidRDefault="00421E3D">
      <w:pPr>
        <w:jc w:val="center"/>
        <w:rPr>
          <w:rFonts w:ascii="Noto Sans" w:eastAsia="Calibri" w:hAnsi="Noto Sans" w:cs="Noto Sans"/>
          <w:b/>
          <w:bCs/>
          <w:szCs w:val="22"/>
          <w:lang w:val="pt-BR" w:eastAsia="en-US"/>
        </w:rPr>
      </w:pPr>
      <w:r w:rsidRPr="00DC1334">
        <w:rPr>
          <w:rFonts w:ascii="Noto Sans" w:eastAsia="Calibri" w:hAnsi="Noto Sans" w:cs="Noto Sans"/>
          <w:b/>
          <w:bCs/>
          <w:szCs w:val="22"/>
          <w:lang w:val="pt-BR" w:eastAsia="en-US"/>
        </w:rPr>
        <w:t>A T E N T A M E N T E</w:t>
      </w:r>
    </w:p>
    <w:p w14:paraId="59E732DC" w14:textId="77777777" w:rsidR="00C1177C" w:rsidRPr="00DC1334" w:rsidRDefault="00C1177C">
      <w:pPr>
        <w:jc w:val="center"/>
        <w:rPr>
          <w:rFonts w:ascii="Noto Sans" w:eastAsia="Calibri" w:hAnsi="Noto Sans" w:cs="Noto Sans"/>
          <w:b/>
          <w:bCs/>
          <w:szCs w:val="22"/>
          <w:lang w:val="pt-BR" w:eastAsia="en-US"/>
        </w:rPr>
      </w:pPr>
    </w:p>
    <w:p w14:paraId="1596FB8A" w14:textId="77777777" w:rsidR="00C1177C" w:rsidRPr="00DC1334" w:rsidRDefault="00421E3D">
      <w:pPr>
        <w:jc w:val="center"/>
        <w:rPr>
          <w:rFonts w:ascii="Noto Sans" w:eastAsia="Calibri" w:hAnsi="Noto Sans" w:cs="Noto Sans"/>
          <w:b/>
          <w:bCs/>
          <w:szCs w:val="22"/>
          <w:lang w:eastAsia="en-US"/>
        </w:rPr>
      </w:pPr>
      <w:r w:rsidRPr="00DC1334">
        <w:rPr>
          <w:rFonts w:ascii="Noto Sans" w:eastAsia="Calibri" w:hAnsi="Noto Sans" w:cs="Noto Sans"/>
          <w:b/>
          <w:bCs/>
          <w:szCs w:val="22"/>
          <w:lang w:eastAsia="en-US"/>
        </w:rPr>
        <w:t>_________________________________</w:t>
      </w:r>
    </w:p>
    <w:p w14:paraId="5C3C99E6" w14:textId="77777777" w:rsidR="00C1177C" w:rsidRPr="00DC1334" w:rsidRDefault="00421E3D">
      <w:pPr>
        <w:jc w:val="center"/>
        <w:rPr>
          <w:rFonts w:ascii="Noto Sans" w:eastAsia="Calibri" w:hAnsi="Noto Sans" w:cs="Noto Sans"/>
          <w:b/>
          <w:bCs/>
          <w:szCs w:val="22"/>
          <w:lang w:eastAsia="en-US"/>
        </w:rPr>
      </w:pPr>
      <w:r w:rsidRPr="00DC1334">
        <w:rPr>
          <w:rFonts w:ascii="Noto Sans" w:eastAsia="Calibri" w:hAnsi="Noto Sans" w:cs="Noto Sans"/>
          <w:b/>
          <w:bCs/>
          <w:szCs w:val="22"/>
          <w:lang w:eastAsia="en-US"/>
        </w:rPr>
        <w:t xml:space="preserve">NOMBRE DEL REPRESENTANTE </w:t>
      </w:r>
    </w:p>
    <w:p w14:paraId="1BE8F24F" w14:textId="77777777" w:rsidR="00C1177C" w:rsidRPr="00DC1334" w:rsidRDefault="00421E3D">
      <w:pPr>
        <w:tabs>
          <w:tab w:val="left" w:pos="3024"/>
          <w:tab w:val="left" w:pos="4608"/>
        </w:tabs>
        <w:spacing w:line="120" w:lineRule="atLeast"/>
        <w:jc w:val="center"/>
        <w:rPr>
          <w:rFonts w:ascii="Noto Sans" w:eastAsia="Calibri" w:hAnsi="Noto Sans" w:cs="Noto Sans"/>
          <w:b/>
          <w:bCs/>
          <w:sz w:val="22"/>
          <w:szCs w:val="22"/>
          <w:lang w:eastAsia="en-US"/>
        </w:rPr>
        <w:sectPr w:rsidR="00C1177C" w:rsidRPr="00DC1334">
          <w:headerReference w:type="even" r:id="rId33"/>
          <w:headerReference w:type="default" r:id="rId34"/>
          <w:headerReference w:type="first" r:id="rId35"/>
          <w:pgSz w:w="12242" w:h="15842"/>
          <w:pgMar w:top="1675" w:right="1185" w:bottom="1021" w:left="1247" w:header="737" w:footer="397" w:gutter="57"/>
          <w:cols w:space="720"/>
          <w:docGrid w:linePitch="272"/>
        </w:sectPr>
      </w:pPr>
      <w:r w:rsidRPr="00DC1334">
        <w:rPr>
          <w:rFonts w:ascii="Noto Sans" w:eastAsia="Calibri" w:hAnsi="Noto Sans" w:cs="Noto Sans"/>
          <w:b/>
          <w:bCs/>
          <w:szCs w:val="22"/>
          <w:lang w:eastAsia="en-US"/>
        </w:rPr>
        <w:t>LEGAL DEL LICITANTE O PERSONA FÍSICA</w:t>
      </w:r>
    </w:p>
    <w:p w14:paraId="0DE0C7CB" w14:textId="77777777" w:rsidR="00C1177C" w:rsidRDefault="00421E3D" w:rsidP="000612E3">
      <w:pPr>
        <w:pStyle w:val="Ttulo4"/>
      </w:pPr>
      <w:r>
        <w:lastRenderedPageBreak/>
        <w:t>ANEXO L6</w:t>
      </w:r>
    </w:p>
    <w:p w14:paraId="035D73D1" w14:textId="77777777" w:rsidR="00C1177C" w:rsidRDefault="00421E3D" w:rsidP="000612E3">
      <w:pPr>
        <w:pStyle w:val="Ttulo5"/>
      </w:pPr>
      <w:r>
        <w:t>“DECLARACIÓN DE INTEGRIDAD”</w:t>
      </w:r>
    </w:p>
    <w:p w14:paraId="3330CDD4" w14:textId="77777777" w:rsidR="00C1177C" w:rsidRDefault="00C1177C">
      <w:pPr>
        <w:jc w:val="both"/>
        <w:rPr>
          <w:rFonts w:asciiTheme="minorHAnsi" w:eastAsia="Calibri" w:hAnsiTheme="minorHAnsi" w:cstheme="minorHAnsi"/>
          <w:b/>
        </w:rPr>
      </w:pPr>
    </w:p>
    <w:p w14:paraId="7254FAA1" w14:textId="77777777" w:rsidR="00C1177C" w:rsidRPr="00DC1334" w:rsidRDefault="00421E3D">
      <w:pPr>
        <w:contextualSpacing/>
        <w:jc w:val="both"/>
        <w:rPr>
          <w:rFonts w:ascii="Noto Sans" w:eastAsia="Calibri" w:hAnsi="Noto Sans" w:cs="Noto Sans"/>
          <w:b/>
        </w:rPr>
      </w:pPr>
      <w:r w:rsidRPr="00DC1334">
        <w:rPr>
          <w:rFonts w:ascii="Noto Sans" w:eastAsia="Calibri" w:hAnsi="Noto Sans" w:cs="Noto Sans"/>
          <w:b/>
        </w:rPr>
        <w:t>COLEGIO SUPERIOR AGROPECUARIO DEL ESTADO DE GUERRERO</w:t>
      </w:r>
    </w:p>
    <w:p w14:paraId="411FF0AB" w14:textId="77777777" w:rsidR="00C1177C" w:rsidRPr="00DC1334" w:rsidRDefault="00421E3D">
      <w:pPr>
        <w:jc w:val="both"/>
        <w:rPr>
          <w:rFonts w:ascii="Noto Sans" w:hAnsi="Noto Sans" w:cs="Noto Sans"/>
          <w:b/>
        </w:rPr>
      </w:pPr>
      <w:r w:rsidRPr="00DC1334">
        <w:rPr>
          <w:rFonts w:ascii="Noto Sans" w:hAnsi="Noto Sans" w:cs="Noto Sans"/>
          <w:b/>
        </w:rPr>
        <w:t>P R E S E N T E.</w:t>
      </w:r>
    </w:p>
    <w:p w14:paraId="0160A578" w14:textId="77777777" w:rsidR="00C1177C" w:rsidRPr="00DC1334" w:rsidRDefault="00C1177C">
      <w:pPr>
        <w:jc w:val="both"/>
        <w:rPr>
          <w:rFonts w:ascii="Noto Sans" w:eastAsia="Calibri" w:hAnsi="Noto Sans" w:cs="Noto Sans"/>
        </w:rPr>
      </w:pPr>
    </w:p>
    <w:p w14:paraId="73B89BCC" w14:textId="444E02C5" w:rsidR="00C1177C" w:rsidRPr="00DC1334" w:rsidRDefault="00421E3D">
      <w:pPr>
        <w:jc w:val="both"/>
        <w:rPr>
          <w:rFonts w:ascii="Noto Sans" w:eastAsia="Calibri" w:hAnsi="Noto Sans" w:cs="Noto Sans"/>
        </w:rPr>
      </w:pPr>
      <w:r w:rsidRPr="00DC1334">
        <w:rPr>
          <w:rFonts w:ascii="Noto Sans" w:eastAsia="Calibri" w:hAnsi="Noto Sans" w:cs="Noto Sans"/>
        </w:rPr>
        <w:t>Por este conducto, yo, (nombre del Licitante o Representante Legal), en mi carácter de representante legal de (</w:t>
      </w:r>
      <w:r w:rsidRPr="00DC1334">
        <w:rPr>
          <w:rFonts w:ascii="Noto Sans" w:eastAsia="Calibri" w:hAnsi="Noto Sans" w:cs="Noto Sans"/>
          <w:b/>
        </w:rPr>
        <w:t>nombre del licitante sea persona física o moral</w:t>
      </w:r>
      <w:r w:rsidRPr="00DC1334">
        <w:rPr>
          <w:rFonts w:ascii="Noto Sans" w:eastAsia="Calibri" w:hAnsi="Noto Sans" w:cs="Noto Sans"/>
        </w:rPr>
        <w:t xml:space="preserve">), manifiesto bajo protesta de decir verdad, mi abstención y la de interpósitas personas, de adoptar conductas para que los Servidores Públicos del CSAEGRO, induzcan o alteren las evaluaciones de las propuestas, el resultado del procedimiento u otros aspectos que otorguen condiciones más ventajosas con relación a los demás participantes de la LICITACIÓN PÚBLICA NACIONAL ELECTRÓNICA NÚMERO </w:t>
      </w:r>
      <w:r w:rsidR="00692C76">
        <w:rPr>
          <w:rFonts w:ascii="Noto Sans" w:eastAsia="Calibri" w:hAnsi="Noto Sans" w:cs="Noto Sans"/>
          <w:b/>
        </w:rPr>
        <w:t>LA-08-D00-008D00001-N-04-2025</w:t>
      </w:r>
      <w:r w:rsidRPr="00DC1334">
        <w:rPr>
          <w:rFonts w:ascii="Noto Sans" w:eastAsia="Calibri" w:hAnsi="Noto Sans" w:cs="Noto Sans"/>
          <w:b/>
        </w:rPr>
        <w:t xml:space="preserve"> </w:t>
      </w:r>
      <w:r w:rsidRPr="00DC1334">
        <w:rPr>
          <w:rFonts w:ascii="Noto Sans" w:eastAsia="Calibri" w:hAnsi="Noto Sans" w:cs="Noto Sans"/>
        </w:rPr>
        <w:t>para la contratación del (</w:t>
      </w:r>
      <w:r w:rsidRPr="00DC1334">
        <w:rPr>
          <w:rFonts w:ascii="Noto Sans" w:eastAsia="Calibri" w:hAnsi="Noto Sans" w:cs="Noto Sans"/>
          <w:b/>
        </w:rPr>
        <w:t>nombre o descripción del procedimiento</w:t>
      </w:r>
      <w:r w:rsidRPr="00DC1334">
        <w:rPr>
          <w:rFonts w:ascii="Noto Sans" w:eastAsia="Calibri" w:hAnsi="Noto Sans" w:cs="Noto Sans"/>
        </w:rPr>
        <w:t>).</w:t>
      </w:r>
    </w:p>
    <w:p w14:paraId="0C3DCB96" w14:textId="77777777" w:rsidR="00C1177C" w:rsidRPr="00DC1334" w:rsidRDefault="00C1177C">
      <w:pPr>
        <w:jc w:val="both"/>
        <w:rPr>
          <w:rFonts w:ascii="Noto Sans" w:eastAsia="Calibri" w:hAnsi="Noto Sans" w:cs="Noto Sans"/>
        </w:rPr>
      </w:pPr>
    </w:p>
    <w:p w14:paraId="39B7FCDA" w14:textId="77777777" w:rsidR="00C1177C" w:rsidRPr="00DC1334" w:rsidRDefault="00421E3D">
      <w:pPr>
        <w:jc w:val="both"/>
        <w:rPr>
          <w:rFonts w:ascii="Noto Sans" w:hAnsi="Noto Sans" w:cs="Noto Sans"/>
          <w:bCs/>
          <w:lang w:eastAsia="es-MX"/>
        </w:rPr>
      </w:pPr>
      <w:r w:rsidRPr="00DC1334">
        <w:rPr>
          <w:rFonts w:ascii="Noto Sans" w:hAnsi="Noto Sans" w:cs="Noto Sans"/>
          <w:bCs/>
          <w:lang w:eastAsia="es-MX"/>
        </w:rPr>
        <w:t xml:space="preserve">Asimismo, manifiesto conocer el Padrón de Integridad Empresarial de la Secretaría Anticorrupción y Buen Gobierno, cuyo registro es voluntario, como un mecanismo que busca mejorar la sinergia entre el gobierno y las empresas, para sumarse al esfuerzo de una nueva cultura de la legalidad y la ética pública. </w:t>
      </w:r>
    </w:p>
    <w:p w14:paraId="626C1C59" w14:textId="77777777" w:rsidR="00C1177C" w:rsidRPr="00DC1334" w:rsidRDefault="00C1177C">
      <w:pPr>
        <w:jc w:val="both"/>
        <w:rPr>
          <w:rFonts w:ascii="Noto Sans" w:eastAsia="Calibri" w:hAnsi="Noto Sans" w:cs="Noto Sans"/>
        </w:rPr>
      </w:pPr>
    </w:p>
    <w:p w14:paraId="68886469" w14:textId="77777777" w:rsidR="00C1177C" w:rsidRPr="00DC1334" w:rsidRDefault="00C1177C">
      <w:pPr>
        <w:jc w:val="both"/>
        <w:rPr>
          <w:rFonts w:ascii="Noto Sans" w:eastAsia="Calibri" w:hAnsi="Noto Sans" w:cs="Noto Sans"/>
        </w:rPr>
      </w:pPr>
    </w:p>
    <w:p w14:paraId="644D9E8E" w14:textId="77777777" w:rsidR="00C1177C" w:rsidRDefault="00C1177C">
      <w:pPr>
        <w:jc w:val="both"/>
        <w:rPr>
          <w:rFonts w:asciiTheme="minorHAnsi" w:eastAsia="Calibri" w:hAnsiTheme="minorHAnsi" w:cstheme="minorHAnsi"/>
        </w:rPr>
      </w:pPr>
    </w:p>
    <w:p w14:paraId="14431450" w14:textId="77777777" w:rsidR="00C1177C" w:rsidRDefault="00C1177C">
      <w:pPr>
        <w:jc w:val="both"/>
        <w:rPr>
          <w:rFonts w:asciiTheme="minorHAnsi" w:eastAsia="Calibri" w:hAnsiTheme="minorHAnsi" w:cstheme="minorHAnsi"/>
        </w:rPr>
      </w:pPr>
    </w:p>
    <w:p w14:paraId="6C6F095E" w14:textId="77777777" w:rsidR="00C1177C" w:rsidRDefault="00C1177C">
      <w:pPr>
        <w:jc w:val="both"/>
        <w:rPr>
          <w:rFonts w:asciiTheme="minorHAnsi" w:eastAsia="Calibri" w:hAnsiTheme="minorHAnsi" w:cstheme="minorHAnsi"/>
        </w:rPr>
      </w:pPr>
    </w:p>
    <w:p w14:paraId="3E00EABD" w14:textId="77777777" w:rsidR="00C1177C" w:rsidRDefault="00C1177C">
      <w:pPr>
        <w:jc w:val="both"/>
        <w:rPr>
          <w:rFonts w:asciiTheme="minorHAnsi" w:eastAsia="Calibri" w:hAnsiTheme="minorHAnsi" w:cstheme="minorHAnsi"/>
        </w:rPr>
      </w:pPr>
    </w:p>
    <w:p w14:paraId="443A39D0" w14:textId="77777777" w:rsidR="00C1177C" w:rsidRDefault="00C1177C">
      <w:pPr>
        <w:jc w:val="both"/>
        <w:rPr>
          <w:rFonts w:asciiTheme="minorHAnsi" w:eastAsia="Calibri" w:hAnsiTheme="minorHAnsi" w:cstheme="minorHAnsi"/>
        </w:rPr>
      </w:pPr>
    </w:p>
    <w:p w14:paraId="18E004DE" w14:textId="77777777" w:rsidR="00C1177C" w:rsidRPr="00DC1334" w:rsidRDefault="00C1177C">
      <w:pPr>
        <w:jc w:val="both"/>
        <w:rPr>
          <w:rFonts w:ascii="Noto Sans" w:eastAsia="Calibri" w:hAnsi="Noto Sans" w:cs="Noto Sans"/>
        </w:rPr>
      </w:pPr>
    </w:p>
    <w:p w14:paraId="3568CDEB" w14:textId="77777777" w:rsidR="00C1177C" w:rsidRPr="00DC1334" w:rsidRDefault="00C1177C">
      <w:pPr>
        <w:jc w:val="both"/>
        <w:rPr>
          <w:rFonts w:ascii="Noto Sans" w:eastAsia="Calibri" w:hAnsi="Noto Sans" w:cs="Noto Sans"/>
        </w:rPr>
      </w:pPr>
    </w:p>
    <w:p w14:paraId="10B07861" w14:textId="77777777" w:rsidR="00C1177C" w:rsidRPr="00DC1334" w:rsidRDefault="00C1177C">
      <w:pPr>
        <w:jc w:val="both"/>
        <w:rPr>
          <w:rFonts w:ascii="Noto Sans" w:eastAsia="Calibri" w:hAnsi="Noto Sans" w:cs="Noto Sans"/>
        </w:rPr>
      </w:pPr>
    </w:p>
    <w:p w14:paraId="5D06EA11" w14:textId="77777777" w:rsidR="00C1177C" w:rsidRPr="00DC1334" w:rsidRDefault="00421E3D">
      <w:pPr>
        <w:jc w:val="center"/>
        <w:rPr>
          <w:rFonts w:ascii="Noto Sans" w:eastAsia="Calibri" w:hAnsi="Noto Sans" w:cs="Noto Sans"/>
          <w:b/>
          <w:bCs/>
          <w:szCs w:val="22"/>
          <w:lang w:val="pt-BR" w:eastAsia="en-US"/>
        </w:rPr>
      </w:pPr>
      <w:r w:rsidRPr="00DC1334">
        <w:rPr>
          <w:rFonts w:ascii="Noto Sans" w:eastAsia="Calibri" w:hAnsi="Noto Sans" w:cs="Noto Sans"/>
          <w:b/>
          <w:bCs/>
          <w:szCs w:val="22"/>
          <w:lang w:val="pt-BR" w:eastAsia="en-US"/>
        </w:rPr>
        <w:t>A T E N T A M E N T E</w:t>
      </w:r>
    </w:p>
    <w:p w14:paraId="6D4E7D4B" w14:textId="77777777" w:rsidR="00C1177C" w:rsidRPr="00DC1334" w:rsidRDefault="00C1177C">
      <w:pPr>
        <w:jc w:val="center"/>
        <w:rPr>
          <w:rFonts w:ascii="Noto Sans" w:eastAsia="Calibri" w:hAnsi="Noto Sans" w:cs="Noto Sans"/>
          <w:b/>
          <w:bCs/>
          <w:szCs w:val="22"/>
          <w:lang w:val="pt-BR" w:eastAsia="en-US"/>
        </w:rPr>
      </w:pPr>
    </w:p>
    <w:p w14:paraId="77298E65" w14:textId="77777777" w:rsidR="00C1177C" w:rsidRPr="00DC1334" w:rsidRDefault="00421E3D">
      <w:pPr>
        <w:jc w:val="center"/>
        <w:rPr>
          <w:rFonts w:ascii="Noto Sans" w:eastAsia="Calibri" w:hAnsi="Noto Sans" w:cs="Noto Sans"/>
          <w:b/>
          <w:bCs/>
          <w:szCs w:val="22"/>
          <w:lang w:eastAsia="en-US"/>
        </w:rPr>
      </w:pPr>
      <w:r w:rsidRPr="00DC1334">
        <w:rPr>
          <w:rFonts w:ascii="Noto Sans" w:eastAsia="Calibri" w:hAnsi="Noto Sans" w:cs="Noto Sans"/>
          <w:b/>
          <w:bCs/>
          <w:szCs w:val="22"/>
          <w:lang w:eastAsia="en-US"/>
        </w:rPr>
        <w:t>_________________________________</w:t>
      </w:r>
    </w:p>
    <w:p w14:paraId="1048A51E" w14:textId="77777777" w:rsidR="00C1177C" w:rsidRPr="00DC1334" w:rsidRDefault="00421E3D">
      <w:pPr>
        <w:jc w:val="center"/>
        <w:rPr>
          <w:rFonts w:ascii="Noto Sans" w:eastAsia="Calibri" w:hAnsi="Noto Sans" w:cs="Noto Sans"/>
          <w:b/>
          <w:bCs/>
          <w:szCs w:val="22"/>
          <w:lang w:eastAsia="en-US"/>
        </w:rPr>
      </w:pPr>
      <w:r w:rsidRPr="00DC1334">
        <w:rPr>
          <w:rFonts w:ascii="Noto Sans" w:eastAsia="Calibri" w:hAnsi="Noto Sans" w:cs="Noto Sans"/>
          <w:b/>
          <w:bCs/>
          <w:szCs w:val="22"/>
          <w:lang w:eastAsia="en-US"/>
        </w:rPr>
        <w:t xml:space="preserve">NOMBRE DEL REPRESENTANTE </w:t>
      </w:r>
    </w:p>
    <w:p w14:paraId="4DF31D14" w14:textId="77777777" w:rsidR="00C1177C" w:rsidRPr="00DC1334" w:rsidRDefault="00421E3D">
      <w:pPr>
        <w:tabs>
          <w:tab w:val="left" w:pos="3024"/>
          <w:tab w:val="left" w:pos="4608"/>
        </w:tabs>
        <w:spacing w:line="120" w:lineRule="atLeast"/>
        <w:jc w:val="center"/>
        <w:rPr>
          <w:rFonts w:ascii="Noto Sans" w:eastAsia="Calibri" w:hAnsi="Noto Sans" w:cs="Noto Sans"/>
          <w:b/>
          <w:bCs/>
          <w:sz w:val="22"/>
          <w:szCs w:val="22"/>
          <w:lang w:eastAsia="en-US"/>
        </w:rPr>
        <w:sectPr w:rsidR="00C1177C" w:rsidRPr="00DC1334">
          <w:headerReference w:type="even" r:id="rId36"/>
          <w:headerReference w:type="default" r:id="rId37"/>
          <w:headerReference w:type="first" r:id="rId38"/>
          <w:pgSz w:w="12242" w:h="15842"/>
          <w:pgMar w:top="1675" w:right="1185" w:bottom="1021" w:left="1247" w:header="737" w:footer="397" w:gutter="57"/>
          <w:cols w:space="720"/>
          <w:docGrid w:linePitch="272"/>
        </w:sectPr>
      </w:pPr>
      <w:r w:rsidRPr="00DC1334">
        <w:rPr>
          <w:rFonts w:ascii="Noto Sans" w:eastAsia="Calibri" w:hAnsi="Noto Sans" w:cs="Noto Sans"/>
          <w:b/>
          <w:bCs/>
          <w:szCs w:val="22"/>
          <w:lang w:eastAsia="en-US"/>
        </w:rPr>
        <w:t>LEGAL DEL LICITANTE O PERSONA FÍSICA</w:t>
      </w:r>
    </w:p>
    <w:p w14:paraId="02AF766A" w14:textId="77777777" w:rsidR="00C1177C" w:rsidRDefault="00421E3D" w:rsidP="000612E3">
      <w:pPr>
        <w:pStyle w:val="Ttulo4"/>
      </w:pPr>
      <w:r>
        <w:lastRenderedPageBreak/>
        <w:t>ANEXO L7</w:t>
      </w:r>
    </w:p>
    <w:p w14:paraId="205E746F" w14:textId="77777777" w:rsidR="00C1177C" w:rsidRDefault="00421E3D" w:rsidP="000612E3">
      <w:pPr>
        <w:pStyle w:val="Ttulo5"/>
      </w:pPr>
      <w:r>
        <w:t>“COMPROBANTE DE DOMICILIO”</w:t>
      </w:r>
    </w:p>
    <w:p w14:paraId="62A59B71" w14:textId="77777777" w:rsidR="00C1177C" w:rsidRDefault="00C1177C">
      <w:pPr>
        <w:jc w:val="both"/>
        <w:rPr>
          <w:rFonts w:asciiTheme="minorHAnsi" w:hAnsiTheme="minorHAnsi" w:cstheme="minorHAnsi"/>
        </w:rPr>
      </w:pPr>
    </w:p>
    <w:p w14:paraId="06493C16" w14:textId="267A950C" w:rsidR="00C1177C" w:rsidRDefault="00421E3D">
      <w:pPr>
        <w:tabs>
          <w:tab w:val="left" w:pos="0"/>
        </w:tabs>
        <w:jc w:val="both"/>
        <w:rPr>
          <w:rFonts w:ascii="Noto Sans" w:eastAsia="Calibri" w:hAnsi="Noto Sans" w:cs="Noto Sans"/>
        </w:rPr>
      </w:pPr>
      <w:r w:rsidRPr="000612E3">
        <w:rPr>
          <w:rFonts w:ascii="Noto Sans" w:eastAsia="Calibri" w:hAnsi="Noto Sans" w:cs="Noto Sans"/>
        </w:rPr>
        <w:t xml:space="preserve">Comprobante de domicilio de la razón social del licitante (recibo telefónico, luz, agua, predial) y cuya antigüedad no sea mayor a tres meses anteriores a la presentación de la propuesta. </w:t>
      </w:r>
    </w:p>
    <w:p w14:paraId="47B4A33C" w14:textId="77E6FF46" w:rsidR="00D65161" w:rsidRDefault="00D65161">
      <w:pPr>
        <w:tabs>
          <w:tab w:val="left" w:pos="0"/>
        </w:tabs>
        <w:jc w:val="both"/>
        <w:rPr>
          <w:rFonts w:ascii="Noto Sans" w:eastAsia="Calibri" w:hAnsi="Noto Sans" w:cs="Noto Sans"/>
        </w:rPr>
      </w:pPr>
    </w:p>
    <w:p w14:paraId="73DC0F65" w14:textId="5C479658" w:rsidR="00D65161" w:rsidRDefault="00D65161">
      <w:pPr>
        <w:tabs>
          <w:tab w:val="left" w:pos="0"/>
        </w:tabs>
        <w:jc w:val="both"/>
        <w:rPr>
          <w:rFonts w:ascii="Noto Sans" w:eastAsia="Calibri" w:hAnsi="Noto Sans" w:cs="Noto Sans"/>
        </w:rPr>
      </w:pPr>
    </w:p>
    <w:p w14:paraId="415F832A" w14:textId="77777777" w:rsidR="00D65161" w:rsidRPr="000612E3" w:rsidRDefault="00D65161">
      <w:pPr>
        <w:tabs>
          <w:tab w:val="left" w:pos="0"/>
        </w:tabs>
        <w:jc w:val="both"/>
        <w:rPr>
          <w:rFonts w:ascii="Noto Sans" w:hAnsi="Noto Sans" w:cs="Noto Sans"/>
          <w:b/>
        </w:rPr>
      </w:pPr>
    </w:p>
    <w:p w14:paraId="4292B909" w14:textId="77777777" w:rsidR="00C1177C" w:rsidRPr="000612E3" w:rsidRDefault="00421E3D">
      <w:pPr>
        <w:jc w:val="both"/>
        <w:rPr>
          <w:rFonts w:ascii="Noto Sans" w:eastAsia="Calibri" w:hAnsi="Noto Sans" w:cs="Noto Sans"/>
        </w:rPr>
      </w:pPr>
      <w:r w:rsidRPr="000612E3">
        <w:rPr>
          <w:rFonts w:ascii="Noto Sans" w:eastAsia="Calibri" w:hAnsi="Noto Sans" w:cs="Noto Sans"/>
        </w:rPr>
        <w:br w:type="page"/>
      </w:r>
    </w:p>
    <w:p w14:paraId="11D16C15" w14:textId="77777777" w:rsidR="00C1177C" w:rsidRDefault="00421E3D" w:rsidP="000612E3">
      <w:pPr>
        <w:pStyle w:val="Ttulo4"/>
      </w:pPr>
      <w:r>
        <w:lastRenderedPageBreak/>
        <w:t>ANEXO L8</w:t>
      </w:r>
    </w:p>
    <w:p w14:paraId="2A2C24FE" w14:textId="77777777" w:rsidR="00C1177C" w:rsidRDefault="00421E3D" w:rsidP="000612E3">
      <w:pPr>
        <w:pStyle w:val="Ttulo5"/>
      </w:pPr>
      <w:r>
        <w:t>“MANIFIESTO DE INSCRIPCIÓN DEL PERSONAL ANTE EL IMSS”</w:t>
      </w:r>
    </w:p>
    <w:p w14:paraId="7A93E30F" w14:textId="77777777" w:rsidR="00C1177C" w:rsidRDefault="00C1177C">
      <w:pPr>
        <w:jc w:val="both"/>
        <w:rPr>
          <w:rFonts w:asciiTheme="minorHAnsi" w:eastAsia="Calibri" w:hAnsiTheme="minorHAnsi" w:cstheme="minorHAnsi"/>
        </w:rPr>
      </w:pPr>
    </w:p>
    <w:p w14:paraId="167ABEE6" w14:textId="77777777" w:rsidR="00C1177C" w:rsidRPr="00AA0BA9" w:rsidRDefault="00421E3D">
      <w:pPr>
        <w:contextualSpacing/>
        <w:jc w:val="both"/>
        <w:rPr>
          <w:rFonts w:ascii="Noto Sans" w:eastAsia="Calibri" w:hAnsi="Noto Sans" w:cs="Noto Sans"/>
          <w:b/>
        </w:rPr>
      </w:pPr>
      <w:r w:rsidRPr="00AA0BA9">
        <w:rPr>
          <w:rFonts w:ascii="Noto Sans" w:eastAsia="Calibri" w:hAnsi="Noto Sans" w:cs="Noto Sans"/>
          <w:b/>
        </w:rPr>
        <w:t>COLEGIO SUPERIOR AGROPECUARIO DEL ESTADO DE GUERRERO</w:t>
      </w:r>
    </w:p>
    <w:p w14:paraId="7DFA282F" w14:textId="77777777" w:rsidR="00C1177C" w:rsidRPr="00AA0BA9" w:rsidRDefault="00421E3D">
      <w:pPr>
        <w:jc w:val="both"/>
        <w:rPr>
          <w:rFonts w:ascii="Noto Sans" w:hAnsi="Noto Sans" w:cs="Noto Sans"/>
          <w:b/>
        </w:rPr>
      </w:pPr>
      <w:r w:rsidRPr="00AA0BA9">
        <w:rPr>
          <w:rFonts w:ascii="Noto Sans" w:hAnsi="Noto Sans" w:cs="Noto Sans"/>
          <w:b/>
        </w:rPr>
        <w:t>P R E S E N T E.</w:t>
      </w:r>
    </w:p>
    <w:p w14:paraId="00E4A0D8" w14:textId="77777777" w:rsidR="00C1177C" w:rsidRPr="00AA0BA9" w:rsidRDefault="00C1177C">
      <w:pPr>
        <w:jc w:val="both"/>
        <w:rPr>
          <w:rFonts w:ascii="Noto Sans" w:eastAsia="Calibri" w:hAnsi="Noto Sans" w:cs="Noto Sans"/>
        </w:rPr>
      </w:pPr>
    </w:p>
    <w:p w14:paraId="5DFB250E" w14:textId="788B7103" w:rsidR="00C1177C" w:rsidRPr="00AA0BA9" w:rsidRDefault="00421E3D">
      <w:pPr>
        <w:jc w:val="both"/>
        <w:rPr>
          <w:rFonts w:ascii="Noto Sans" w:eastAsia="Calibri" w:hAnsi="Noto Sans" w:cs="Noto Sans"/>
        </w:rPr>
      </w:pPr>
      <w:r w:rsidRPr="00AA0BA9">
        <w:rPr>
          <w:rFonts w:ascii="Noto Sans" w:eastAsia="Calibri" w:hAnsi="Noto Sans" w:cs="Noto Sans"/>
        </w:rPr>
        <w:t xml:space="preserve">Por este conducto, </w:t>
      </w:r>
      <w:r w:rsidRPr="00AA0BA9">
        <w:rPr>
          <w:rFonts w:ascii="Noto Sans" w:eastAsia="Calibri" w:hAnsi="Noto Sans" w:cs="Noto Sans"/>
          <w:u w:val="single"/>
        </w:rPr>
        <w:t>(</w:t>
      </w:r>
      <w:r w:rsidRPr="00AA0BA9">
        <w:rPr>
          <w:rFonts w:ascii="Noto Sans" w:eastAsia="Calibri" w:hAnsi="Noto Sans" w:cs="Noto Sans"/>
          <w:b/>
          <w:u w:val="single"/>
        </w:rPr>
        <w:t>nombre del Licitante o Representante Legal</w:t>
      </w:r>
      <w:r w:rsidRPr="00AA0BA9">
        <w:rPr>
          <w:rFonts w:ascii="Noto Sans" w:eastAsia="Calibri" w:hAnsi="Noto Sans" w:cs="Noto Sans"/>
          <w:u w:val="single"/>
        </w:rPr>
        <w:t>),</w:t>
      </w:r>
      <w:r w:rsidRPr="00AA0BA9">
        <w:rPr>
          <w:rFonts w:ascii="Noto Sans" w:eastAsia="Calibri" w:hAnsi="Noto Sans" w:cs="Noto Sans"/>
        </w:rPr>
        <w:t xml:space="preserve"> en mi carácter de representante legal de </w:t>
      </w:r>
      <w:r w:rsidRPr="00AA0BA9">
        <w:rPr>
          <w:rFonts w:ascii="Noto Sans" w:eastAsia="Calibri" w:hAnsi="Noto Sans" w:cs="Noto Sans"/>
          <w:u w:val="single"/>
        </w:rPr>
        <w:t>(</w:t>
      </w:r>
      <w:r w:rsidRPr="00AA0BA9">
        <w:rPr>
          <w:rFonts w:ascii="Noto Sans" w:eastAsia="Calibri" w:hAnsi="Noto Sans" w:cs="Noto Sans"/>
          <w:b/>
          <w:u w:val="single"/>
        </w:rPr>
        <w:t>nombre del licitante sea persona física o moral</w:t>
      </w:r>
      <w:r w:rsidRPr="00AA0BA9">
        <w:rPr>
          <w:rFonts w:ascii="Noto Sans" w:eastAsia="Calibri" w:hAnsi="Noto Sans" w:cs="Noto Sans"/>
          <w:u w:val="single"/>
        </w:rPr>
        <w:t>)</w:t>
      </w:r>
      <w:r w:rsidRPr="00AA0BA9">
        <w:rPr>
          <w:rFonts w:ascii="Noto Sans" w:eastAsia="Calibri" w:hAnsi="Noto Sans" w:cs="Noto Sans"/>
        </w:rPr>
        <w:t xml:space="preserve">, manifiesto que en caso de resultar adjudicado en la </w:t>
      </w:r>
      <w:r w:rsidRPr="00AA0BA9">
        <w:rPr>
          <w:rFonts w:ascii="Noto Sans" w:eastAsia="Calibri" w:hAnsi="Noto Sans" w:cs="Noto Sans"/>
          <w:b/>
        </w:rPr>
        <w:t xml:space="preserve">Licitación Pública Nacional Electrónica Número </w:t>
      </w:r>
      <w:r w:rsidR="00692C76">
        <w:rPr>
          <w:rFonts w:ascii="Noto Sans" w:eastAsia="Calibri" w:hAnsi="Noto Sans" w:cs="Noto Sans"/>
          <w:b/>
        </w:rPr>
        <w:t>LA-08-D00-008D00001-N-04-2025</w:t>
      </w:r>
      <w:r w:rsidRPr="00AA0BA9">
        <w:rPr>
          <w:rFonts w:ascii="Noto Sans" w:eastAsia="Calibri" w:hAnsi="Noto Sans" w:cs="Noto Sans"/>
          <w:b/>
        </w:rPr>
        <w:t>, para la contratación del (nombre o descripción del procedimiento)</w:t>
      </w:r>
      <w:r w:rsidRPr="00AA0BA9">
        <w:rPr>
          <w:rFonts w:ascii="Noto Sans" w:eastAsia="Calibri" w:hAnsi="Noto Sans" w:cs="Noto Sans"/>
        </w:rPr>
        <w:t>, conforme a la plantilla de personal con los que prestará el servicio, para lo cual y a fin de verificar el cumplimiento de ello, entregaré al administrador del contrato, en forma bimestral dentro de los 10 días naturales posteriores al bimestre de que se trate, de manera impresa y por medio electrónico dicha información; asimismo manifestó que en caso de resultar adjudicado, presentaré las comunicaciones y proporcionaré la información en tiempo y forma ante el “IMSS” a que se refiere el artículo 15-a de la Ley del Seguro Social, reformado mediante decreto publicado en el Diario Oficial de la Federación el día 9 de julio del año 2009.</w:t>
      </w:r>
    </w:p>
    <w:p w14:paraId="06C978D6" w14:textId="77777777" w:rsidR="00C1177C" w:rsidRPr="00AA0BA9" w:rsidRDefault="00C1177C">
      <w:pPr>
        <w:jc w:val="center"/>
        <w:rPr>
          <w:rFonts w:ascii="Noto Sans" w:eastAsia="Calibri" w:hAnsi="Noto Sans" w:cs="Noto Sans"/>
          <w:b/>
          <w:bCs/>
          <w:szCs w:val="22"/>
          <w:lang w:val="pt-BR" w:eastAsia="en-US"/>
        </w:rPr>
      </w:pPr>
    </w:p>
    <w:p w14:paraId="7A2D5426" w14:textId="77777777" w:rsidR="00C1177C" w:rsidRDefault="00C1177C">
      <w:pPr>
        <w:jc w:val="center"/>
        <w:rPr>
          <w:rFonts w:asciiTheme="minorHAnsi" w:eastAsia="Calibri" w:hAnsiTheme="minorHAnsi" w:cstheme="minorHAnsi"/>
          <w:b/>
          <w:bCs/>
          <w:szCs w:val="22"/>
          <w:lang w:val="pt-BR" w:eastAsia="en-US"/>
        </w:rPr>
      </w:pPr>
    </w:p>
    <w:p w14:paraId="38022EAA" w14:textId="77777777" w:rsidR="00C1177C" w:rsidRDefault="00C1177C">
      <w:pPr>
        <w:jc w:val="center"/>
        <w:rPr>
          <w:rFonts w:asciiTheme="minorHAnsi" w:eastAsia="Calibri" w:hAnsiTheme="minorHAnsi" w:cstheme="minorHAnsi"/>
          <w:b/>
          <w:bCs/>
          <w:szCs w:val="22"/>
          <w:lang w:val="pt-BR" w:eastAsia="en-US"/>
        </w:rPr>
      </w:pPr>
    </w:p>
    <w:p w14:paraId="46C50926" w14:textId="77777777" w:rsidR="00C1177C" w:rsidRDefault="00C1177C">
      <w:pPr>
        <w:jc w:val="center"/>
        <w:rPr>
          <w:rFonts w:asciiTheme="minorHAnsi" w:eastAsia="Calibri" w:hAnsiTheme="minorHAnsi" w:cstheme="minorHAnsi"/>
          <w:b/>
          <w:bCs/>
          <w:szCs w:val="22"/>
          <w:lang w:val="pt-BR" w:eastAsia="en-US"/>
        </w:rPr>
      </w:pPr>
    </w:p>
    <w:p w14:paraId="0FFCC508" w14:textId="77777777" w:rsidR="00C1177C" w:rsidRDefault="00C1177C">
      <w:pPr>
        <w:jc w:val="center"/>
        <w:rPr>
          <w:rFonts w:asciiTheme="minorHAnsi" w:eastAsia="Calibri" w:hAnsiTheme="minorHAnsi" w:cstheme="minorHAnsi"/>
          <w:b/>
          <w:bCs/>
          <w:szCs w:val="22"/>
          <w:lang w:val="pt-BR" w:eastAsia="en-US"/>
        </w:rPr>
      </w:pPr>
    </w:p>
    <w:p w14:paraId="6F1F8FA8" w14:textId="77777777" w:rsidR="00C1177C" w:rsidRDefault="00C1177C">
      <w:pPr>
        <w:jc w:val="center"/>
        <w:rPr>
          <w:rFonts w:asciiTheme="minorHAnsi" w:eastAsia="Calibri" w:hAnsiTheme="minorHAnsi" w:cstheme="minorHAnsi"/>
          <w:b/>
          <w:bCs/>
          <w:szCs w:val="22"/>
          <w:lang w:val="pt-BR" w:eastAsia="en-US"/>
        </w:rPr>
      </w:pPr>
    </w:p>
    <w:p w14:paraId="28D71260" w14:textId="77777777" w:rsidR="00C1177C" w:rsidRDefault="00C1177C">
      <w:pPr>
        <w:jc w:val="center"/>
        <w:rPr>
          <w:rFonts w:asciiTheme="minorHAnsi" w:eastAsia="Calibri" w:hAnsiTheme="minorHAnsi" w:cstheme="minorHAnsi"/>
          <w:b/>
          <w:bCs/>
          <w:szCs w:val="22"/>
          <w:lang w:val="pt-BR" w:eastAsia="en-US"/>
        </w:rPr>
      </w:pPr>
    </w:p>
    <w:p w14:paraId="5DE8A78B" w14:textId="77777777" w:rsidR="00C1177C" w:rsidRDefault="00C1177C">
      <w:pPr>
        <w:jc w:val="center"/>
        <w:rPr>
          <w:rFonts w:asciiTheme="minorHAnsi" w:eastAsia="Calibri" w:hAnsiTheme="minorHAnsi" w:cstheme="minorHAnsi"/>
          <w:b/>
          <w:bCs/>
          <w:szCs w:val="22"/>
          <w:lang w:val="pt-BR" w:eastAsia="en-US"/>
        </w:rPr>
      </w:pPr>
    </w:p>
    <w:p w14:paraId="20FF9758" w14:textId="77777777" w:rsidR="00C1177C" w:rsidRDefault="00C1177C">
      <w:pPr>
        <w:jc w:val="center"/>
        <w:rPr>
          <w:rFonts w:asciiTheme="minorHAnsi" w:eastAsia="Calibri" w:hAnsiTheme="minorHAnsi" w:cstheme="minorHAnsi"/>
          <w:b/>
          <w:bCs/>
          <w:szCs w:val="22"/>
          <w:lang w:val="pt-BR" w:eastAsia="en-US"/>
        </w:rPr>
      </w:pPr>
    </w:p>
    <w:p w14:paraId="085DDFDE" w14:textId="77777777" w:rsidR="00C1177C" w:rsidRDefault="00C1177C">
      <w:pPr>
        <w:jc w:val="center"/>
        <w:rPr>
          <w:rFonts w:asciiTheme="minorHAnsi" w:eastAsia="Calibri" w:hAnsiTheme="minorHAnsi" w:cstheme="minorHAnsi"/>
          <w:b/>
          <w:bCs/>
          <w:szCs w:val="22"/>
          <w:lang w:val="pt-BR" w:eastAsia="en-US"/>
        </w:rPr>
      </w:pPr>
    </w:p>
    <w:p w14:paraId="1461F369" w14:textId="77777777" w:rsidR="00C1177C" w:rsidRPr="00AA0BA9" w:rsidRDefault="00C1177C">
      <w:pPr>
        <w:jc w:val="center"/>
        <w:rPr>
          <w:rFonts w:ascii="Noto Sans" w:eastAsia="Calibri" w:hAnsi="Noto Sans" w:cs="Noto Sans"/>
          <w:b/>
          <w:bCs/>
          <w:szCs w:val="22"/>
          <w:lang w:val="pt-BR" w:eastAsia="en-US"/>
        </w:rPr>
      </w:pPr>
    </w:p>
    <w:p w14:paraId="3F2CF3D2" w14:textId="0837A9E5" w:rsidR="00C1177C" w:rsidRDefault="00C1177C">
      <w:pPr>
        <w:jc w:val="center"/>
        <w:rPr>
          <w:rFonts w:ascii="Noto Sans" w:eastAsia="Calibri" w:hAnsi="Noto Sans" w:cs="Noto Sans"/>
          <w:b/>
          <w:bCs/>
          <w:szCs w:val="22"/>
          <w:lang w:val="pt-BR" w:eastAsia="en-US"/>
        </w:rPr>
      </w:pPr>
    </w:p>
    <w:p w14:paraId="274DFE8A" w14:textId="77777777" w:rsidR="00C1177C" w:rsidRPr="00AA0BA9" w:rsidRDefault="00C1177C">
      <w:pPr>
        <w:jc w:val="center"/>
        <w:rPr>
          <w:rFonts w:ascii="Noto Sans" w:eastAsia="Calibri" w:hAnsi="Noto Sans" w:cs="Noto Sans"/>
          <w:b/>
          <w:bCs/>
          <w:szCs w:val="22"/>
          <w:lang w:val="pt-BR" w:eastAsia="en-US"/>
        </w:rPr>
      </w:pPr>
    </w:p>
    <w:p w14:paraId="762AB2B2" w14:textId="77777777" w:rsidR="00C1177C" w:rsidRPr="00AA0BA9" w:rsidRDefault="00C1177C">
      <w:pPr>
        <w:jc w:val="center"/>
        <w:rPr>
          <w:rFonts w:ascii="Noto Sans" w:eastAsia="Calibri" w:hAnsi="Noto Sans" w:cs="Noto Sans"/>
          <w:b/>
          <w:bCs/>
          <w:szCs w:val="22"/>
          <w:lang w:val="pt-BR" w:eastAsia="en-US"/>
        </w:rPr>
      </w:pPr>
    </w:p>
    <w:p w14:paraId="5F164A34" w14:textId="77777777" w:rsidR="00C1177C" w:rsidRPr="00AA0BA9" w:rsidRDefault="00421E3D">
      <w:pPr>
        <w:jc w:val="center"/>
        <w:rPr>
          <w:rFonts w:ascii="Noto Sans" w:eastAsia="Calibri" w:hAnsi="Noto Sans" w:cs="Noto Sans"/>
          <w:b/>
          <w:bCs/>
          <w:szCs w:val="22"/>
          <w:lang w:val="pt-BR" w:eastAsia="en-US"/>
        </w:rPr>
      </w:pPr>
      <w:r w:rsidRPr="00AA0BA9">
        <w:rPr>
          <w:rFonts w:ascii="Noto Sans" w:eastAsia="Calibri" w:hAnsi="Noto Sans" w:cs="Noto Sans"/>
          <w:b/>
          <w:bCs/>
          <w:szCs w:val="22"/>
          <w:lang w:val="pt-BR" w:eastAsia="en-US"/>
        </w:rPr>
        <w:t>A T E N T A M E N T E</w:t>
      </w:r>
    </w:p>
    <w:p w14:paraId="75298A53" w14:textId="77777777" w:rsidR="00C1177C" w:rsidRPr="00AA0BA9" w:rsidRDefault="00C1177C">
      <w:pPr>
        <w:jc w:val="center"/>
        <w:rPr>
          <w:rFonts w:ascii="Noto Sans" w:eastAsia="Calibri" w:hAnsi="Noto Sans" w:cs="Noto Sans"/>
          <w:b/>
          <w:bCs/>
          <w:szCs w:val="22"/>
          <w:lang w:val="pt-BR" w:eastAsia="en-US"/>
        </w:rPr>
      </w:pPr>
    </w:p>
    <w:p w14:paraId="55AC7F66" w14:textId="77777777" w:rsidR="00C1177C" w:rsidRPr="00AA0BA9" w:rsidRDefault="00421E3D">
      <w:pPr>
        <w:jc w:val="center"/>
        <w:rPr>
          <w:rFonts w:ascii="Noto Sans" w:eastAsia="Calibri" w:hAnsi="Noto Sans" w:cs="Noto Sans"/>
          <w:b/>
          <w:bCs/>
          <w:szCs w:val="22"/>
          <w:lang w:eastAsia="en-US"/>
        </w:rPr>
      </w:pPr>
      <w:r w:rsidRPr="00AA0BA9">
        <w:rPr>
          <w:rFonts w:ascii="Noto Sans" w:eastAsia="Calibri" w:hAnsi="Noto Sans" w:cs="Noto Sans"/>
          <w:b/>
          <w:bCs/>
          <w:szCs w:val="22"/>
          <w:lang w:eastAsia="en-US"/>
        </w:rPr>
        <w:t>_________________________________</w:t>
      </w:r>
    </w:p>
    <w:p w14:paraId="55A03F99" w14:textId="77777777" w:rsidR="00C1177C" w:rsidRPr="00AA0BA9" w:rsidRDefault="00421E3D">
      <w:pPr>
        <w:jc w:val="center"/>
        <w:rPr>
          <w:rFonts w:ascii="Noto Sans" w:eastAsia="Calibri" w:hAnsi="Noto Sans" w:cs="Noto Sans"/>
          <w:b/>
          <w:bCs/>
          <w:szCs w:val="22"/>
          <w:lang w:eastAsia="en-US"/>
        </w:rPr>
      </w:pPr>
      <w:r w:rsidRPr="00AA0BA9">
        <w:rPr>
          <w:rFonts w:ascii="Noto Sans" w:eastAsia="Calibri" w:hAnsi="Noto Sans" w:cs="Noto Sans"/>
          <w:b/>
          <w:bCs/>
          <w:szCs w:val="22"/>
          <w:lang w:eastAsia="en-US"/>
        </w:rPr>
        <w:t xml:space="preserve">NOMBRE DEL REPRESENTANTE </w:t>
      </w:r>
    </w:p>
    <w:p w14:paraId="7FB4BEB9" w14:textId="77777777" w:rsidR="00C1177C" w:rsidRPr="00AA0BA9" w:rsidRDefault="00421E3D">
      <w:pPr>
        <w:tabs>
          <w:tab w:val="left" w:pos="3024"/>
          <w:tab w:val="left" w:pos="4608"/>
        </w:tabs>
        <w:spacing w:line="120" w:lineRule="atLeast"/>
        <w:jc w:val="center"/>
        <w:rPr>
          <w:rFonts w:ascii="Noto Sans" w:eastAsia="Calibri" w:hAnsi="Noto Sans" w:cs="Noto Sans"/>
          <w:b/>
          <w:bCs/>
          <w:sz w:val="22"/>
          <w:szCs w:val="22"/>
          <w:lang w:eastAsia="en-US"/>
        </w:rPr>
        <w:sectPr w:rsidR="00C1177C" w:rsidRPr="00AA0BA9">
          <w:headerReference w:type="even" r:id="rId39"/>
          <w:headerReference w:type="default" r:id="rId40"/>
          <w:headerReference w:type="first" r:id="rId41"/>
          <w:pgSz w:w="12242" w:h="15842"/>
          <w:pgMar w:top="1675" w:right="1185" w:bottom="1021" w:left="1247" w:header="737" w:footer="397" w:gutter="57"/>
          <w:cols w:space="720"/>
          <w:docGrid w:linePitch="272"/>
        </w:sectPr>
      </w:pPr>
      <w:r w:rsidRPr="00AA0BA9">
        <w:rPr>
          <w:rFonts w:ascii="Noto Sans" w:eastAsia="Calibri" w:hAnsi="Noto Sans" w:cs="Noto Sans"/>
          <w:b/>
          <w:bCs/>
          <w:szCs w:val="22"/>
          <w:lang w:eastAsia="en-US"/>
        </w:rPr>
        <w:t>LEGAL DEL LICITANTE O PERSONA FÍSICA</w:t>
      </w:r>
    </w:p>
    <w:p w14:paraId="5405BFDC" w14:textId="77777777" w:rsidR="00C1177C" w:rsidRDefault="00421E3D" w:rsidP="000612E3">
      <w:pPr>
        <w:pStyle w:val="Ttulo4"/>
      </w:pPr>
      <w:r>
        <w:lastRenderedPageBreak/>
        <w:t>ANEXO L9</w:t>
      </w:r>
    </w:p>
    <w:p w14:paraId="7B9E301D" w14:textId="77777777" w:rsidR="00C1177C" w:rsidRDefault="00421E3D" w:rsidP="000612E3">
      <w:pPr>
        <w:pStyle w:val="Ttulo5"/>
        <w:rPr>
          <w:color w:val="FFC000"/>
        </w:rPr>
      </w:pPr>
      <w:r>
        <w:t>“CARTA MANIFESTACIÓN ACCESO”</w:t>
      </w:r>
    </w:p>
    <w:p w14:paraId="7EA8B687" w14:textId="77777777" w:rsidR="00C1177C" w:rsidRDefault="00C1177C">
      <w:pPr>
        <w:jc w:val="both"/>
        <w:rPr>
          <w:rFonts w:asciiTheme="minorHAnsi" w:eastAsia="Calibri" w:hAnsiTheme="minorHAnsi" w:cstheme="minorHAnsi"/>
        </w:rPr>
      </w:pPr>
    </w:p>
    <w:p w14:paraId="296F4BC3" w14:textId="77777777" w:rsidR="00C1177C" w:rsidRPr="000612E3" w:rsidRDefault="00421E3D">
      <w:pPr>
        <w:contextualSpacing/>
        <w:jc w:val="both"/>
        <w:rPr>
          <w:rFonts w:ascii="Noto Sans" w:eastAsia="Calibri" w:hAnsi="Noto Sans" w:cs="Noto Sans"/>
          <w:b/>
        </w:rPr>
      </w:pPr>
      <w:r w:rsidRPr="000612E3">
        <w:rPr>
          <w:rFonts w:ascii="Noto Sans" w:eastAsia="Calibri" w:hAnsi="Noto Sans" w:cs="Noto Sans"/>
          <w:b/>
        </w:rPr>
        <w:t>COLEGIO SUPERIOR AGROPECUARIO DEL ESTADO DE GUERRERO</w:t>
      </w:r>
    </w:p>
    <w:p w14:paraId="2DBA2EEA" w14:textId="77777777" w:rsidR="00C1177C" w:rsidRPr="000612E3" w:rsidRDefault="00421E3D">
      <w:pPr>
        <w:jc w:val="both"/>
        <w:rPr>
          <w:rFonts w:ascii="Noto Sans" w:hAnsi="Noto Sans" w:cs="Noto Sans"/>
          <w:b/>
        </w:rPr>
      </w:pPr>
      <w:r w:rsidRPr="000612E3">
        <w:rPr>
          <w:rFonts w:ascii="Noto Sans" w:hAnsi="Noto Sans" w:cs="Noto Sans"/>
          <w:b/>
        </w:rPr>
        <w:t>P R E S E N T E.</w:t>
      </w:r>
    </w:p>
    <w:p w14:paraId="5AA68DE4" w14:textId="77777777" w:rsidR="00C1177C" w:rsidRPr="000612E3" w:rsidRDefault="00C1177C">
      <w:pPr>
        <w:jc w:val="both"/>
        <w:rPr>
          <w:rFonts w:ascii="Noto Sans" w:eastAsia="Calibri" w:hAnsi="Noto Sans" w:cs="Noto Sans"/>
        </w:rPr>
      </w:pPr>
    </w:p>
    <w:p w14:paraId="429E3739" w14:textId="77777777" w:rsidR="00C1177C" w:rsidRPr="000612E3" w:rsidRDefault="00421E3D">
      <w:pPr>
        <w:jc w:val="both"/>
        <w:rPr>
          <w:rFonts w:ascii="Noto Sans" w:eastAsia="Calibri" w:hAnsi="Noto Sans" w:cs="Noto Sans"/>
        </w:rPr>
      </w:pPr>
      <w:r w:rsidRPr="000612E3">
        <w:rPr>
          <w:rFonts w:ascii="Noto Sans" w:eastAsia="Calibri" w:hAnsi="Noto Sans" w:cs="Noto Sans"/>
        </w:rPr>
        <w:t xml:space="preserve">Por este conducto, </w:t>
      </w:r>
      <w:r w:rsidRPr="000612E3">
        <w:rPr>
          <w:rFonts w:ascii="Noto Sans" w:eastAsia="Calibri" w:hAnsi="Noto Sans" w:cs="Noto Sans"/>
          <w:u w:val="single"/>
        </w:rPr>
        <w:t>(</w:t>
      </w:r>
      <w:r w:rsidRPr="000612E3">
        <w:rPr>
          <w:rFonts w:ascii="Noto Sans" w:eastAsia="Calibri" w:hAnsi="Noto Sans" w:cs="Noto Sans"/>
          <w:b/>
          <w:u w:val="single"/>
        </w:rPr>
        <w:t>nombre del Licitante o Representante Legal</w:t>
      </w:r>
      <w:r w:rsidRPr="000612E3">
        <w:rPr>
          <w:rFonts w:ascii="Noto Sans" w:eastAsia="Calibri" w:hAnsi="Noto Sans" w:cs="Noto Sans"/>
          <w:u w:val="single"/>
        </w:rPr>
        <w:t>),</w:t>
      </w:r>
      <w:r w:rsidRPr="000612E3">
        <w:rPr>
          <w:rFonts w:ascii="Noto Sans" w:eastAsia="Calibri" w:hAnsi="Noto Sans" w:cs="Noto Sans"/>
        </w:rPr>
        <w:t xml:space="preserve"> en mi carácter de representante legal de </w:t>
      </w:r>
      <w:r w:rsidRPr="000612E3">
        <w:rPr>
          <w:rFonts w:ascii="Noto Sans" w:eastAsia="Calibri" w:hAnsi="Noto Sans" w:cs="Noto Sans"/>
          <w:u w:val="single"/>
        </w:rPr>
        <w:t>(</w:t>
      </w:r>
      <w:r w:rsidRPr="000612E3">
        <w:rPr>
          <w:rFonts w:ascii="Noto Sans" w:eastAsia="Calibri" w:hAnsi="Noto Sans" w:cs="Noto Sans"/>
          <w:b/>
          <w:u w:val="single"/>
        </w:rPr>
        <w:t>nombre del licitante sea persona física o moral</w:t>
      </w:r>
      <w:r w:rsidRPr="000612E3">
        <w:rPr>
          <w:rFonts w:ascii="Noto Sans" w:eastAsia="Calibri" w:hAnsi="Noto Sans" w:cs="Noto Sans"/>
          <w:u w:val="single"/>
        </w:rPr>
        <w:t>)</w:t>
      </w:r>
      <w:r w:rsidRPr="000612E3">
        <w:rPr>
          <w:rFonts w:ascii="Noto Sans" w:eastAsia="Calibri" w:hAnsi="Noto Sans" w:cs="Noto Sans"/>
        </w:rPr>
        <w:t xml:space="preserve">, manifiesto bajo protesta de decir verdad que permitiré y facilitaré el acceso a las instalaciones a la convocante, así mismo dispondré de personal capacitado para atender al mismo e incluir el domicilio exacto, acompañado de un mapa de localización para cumplir con lo estipulado en el </w:t>
      </w:r>
      <w:r w:rsidRPr="000612E3">
        <w:rPr>
          <w:rFonts w:ascii="Noto Sans" w:eastAsia="Calibri" w:hAnsi="Noto Sans" w:cs="Noto Sans"/>
          <w:b/>
        </w:rPr>
        <w:t>ANEXO I-3 “CÉDULA DE VISITA A LICITANTES”</w:t>
      </w:r>
      <w:r w:rsidRPr="000612E3">
        <w:rPr>
          <w:rFonts w:ascii="Noto Sans" w:eastAsia="Calibri" w:hAnsi="Noto Sans" w:cs="Noto Sans"/>
        </w:rPr>
        <w:t>.</w:t>
      </w:r>
    </w:p>
    <w:p w14:paraId="4AB965EA" w14:textId="77777777" w:rsidR="00C1177C" w:rsidRPr="000612E3" w:rsidRDefault="00C1177C">
      <w:pPr>
        <w:jc w:val="both"/>
        <w:rPr>
          <w:rFonts w:ascii="Noto Sans" w:eastAsia="Calibri" w:hAnsi="Noto Sans" w:cs="Noto Sans"/>
        </w:rPr>
      </w:pPr>
    </w:p>
    <w:p w14:paraId="4587A48A" w14:textId="77777777" w:rsidR="00C1177C" w:rsidRPr="000612E3" w:rsidRDefault="00421E3D">
      <w:pPr>
        <w:jc w:val="both"/>
        <w:rPr>
          <w:rFonts w:ascii="Noto Sans" w:eastAsia="Calibri" w:hAnsi="Noto Sans" w:cs="Noto Sans"/>
        </w:rPr>
      </w:pPr>
      <w:r w:rsidRPr="000612E3">
        <w:rPr>
          <w:rFonts w:ascii="Noto Sans" w:eastAsia="Calibri" w:hAnsi="Noto Sans" w:cs="Noto Sans"/>
        </w:rPr>
        <w:t>De un mapa de localización:</w:t>
      </w:r>
    </w:p>
    <w:p w14:paraId="7FC01680" w14:textId="77777777" w:rsidR="00C1177C" w:rsidRDefault="00C1177C">
      <w:pPr>
        <w:jc w:val="both"/>
        <w:rPr>
          <w:rFonts w:asciiTheme="minorHAnsi" w:eastAsia="Calibri" w:hAnsiTheme="minorHAnsi" w:cstheme="minorHAnsi"/>
        </w:rPr>
      </w:pPr>
    </w:p>
    <w:p w14:paraId="072C1A93" w14:textId="77777777" w:rsidR="00C1177C" w:rsidRDefault="00421E3D">
      <w:pPr>
        <w:jc w:val="both"/>
        <w:rPr>
          <w:rFonts w:asciiTheme="minorHAnsi" w:eastAsia="Calibri" w:hAnsiTheme="minorHAnsi" w:cstheme="minorHAnsi"/>
        </w:rPr>
      </w:pPr>
      <w:r w:rsidRPr="000612E3">
        <w:rPr>
          <w:rFonts w:ascii="Noto Sans" w:eastAsia="Calibri" w:hAnsi="Noto Sans" w:cs="Noto Sans"/>
          <w:noProof/>
          <w:lang w:eastAsia="es-MX"/>
        </w:rPr>
        <mc:AlternateContent>
          <mc:Choice Requires="wps">
            <w:drawing>
              <wp:anchor distT="0" distB="0" distL="114300" distR="114300" simplePos="0" relativeHeight="251660288" behindDoc="0" locked="0" layoutInCell="1" allowOverlap="1" wp14:anchorId="252C6FDE" wp14:editId="34CC5F81">
                <wp:simplePos x="0" y="0"/>
                <wp:positionH relativeFrom="column">
                  <wp:posOffset>3175</wp:posOffset>
                </wp:positionH>
                <wp:positionV relativeFrom="paragraph">
                  <wp:posOffset>20320</wp:posOffset>
                </wp:positionV>
                <wp:extent cx="6317615" cy="2766695"/>
                <wp:effectExtent l="0" t="0" r="26035" b="14605"/>
                <wp:wrapNone/>
                <wp:docPr id="4" name="Rectángulo 4"/>
                <wp:cNvGraphicFramePr/>
                <a:graphic xmlns:a="http://schemas.openxmlformats.org/drawingml/2006/main">
                  <a:graphicData uri="http://schemas.microsoft.com/office/word/2010/wordprocessingShape">
                    <wps:wsp>
                      <wps:cNvSpPr/>
                      <wps:spPr>
                        <a:xfrm>
                          <a:off x="0" y="0"/>
                          <a:ext cx="6317615" cy="27666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rect id="_x0000_s1026" o:spid="_x0000_s1026" o:spt="1" style="position:absolute;left:0pt;margin-left:0.25pt;margin-top:1.6pt;height:217.85pt;width:497.45pt;z-index:251660288;v-text-anchor:middle;mso-width-relative:page;mso-height-relative:page;" fillcolor="#FFFFFF [3201]" filled="t" stroked="t" coordsize="21600,21600" o:gfxdata="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PQ0P1gAAAAYBAAAPAAAAAAAAAAEAIAAAACIAAABkcnMvZG93bnJl&#10;di54bWxQSwECFAAUAAAACACHTuJA3/WHQXECAAD6BAAADgAAAAAAAAABACAAAAAlAQAAZHJzL2Uy&#10;b0RvYy54bWxQSwUGAAAAAAYABgBZAQAACAYAAAAA&#10;">
                <v:fill on="t" focussize="0,0"/>
                <v:stroke weight="1pt" color="#70AD47 [3209]" miterlimit="8" joinstyle="miter"/>
                <v:imagedata o:title=""/>
                <o:lock v:ext="edit" aspectratio="f"/>
              </v:rect>
            </w:pict>
          </mc:Fallback>
        </mc:AlternateContent>
      </w:r>
    </w:p>
    <w:p w14:paraId="4204266F" w14:textId="77777777" w:rsidR="00C1177C" w:rsidRDefault="00C1177C">
      <w:pPr>
        <w:jc w:val="both"/>
        <w:rPr>
          <w:rFonts w:asciiTheme="minorHAnsi" w:eastAsia="Calibri" w:hAnsiTheme="minorHAnsi" w:cstheme="minorHAnsi"/>
        </w:rPr>
      </w:pPr>
    </w:p>
    <w:p w14:paraId="34435088" w14:textId="77777777" w:rsidR="00C1177C" w:rsidRDefault="00C1177C">
      <w:pPr>
        <w:jc w:val="both"/>
        <w:rPr>
          <w:rFonts w:asciiTheme="minorHAnsi" w:eastAsia="Calibri" w:hAnsiTheme="minorHAnsi" w:cstheme="minorHAnsi"/>
        </w:rPr>
      </w:pPr>
    </w:p>
    <w:p w14:paraId="157553F1" w14:textId="77777777" w:rsidR="00C1177C" w:rsidRDefault="00C1177C">
      <w:pPr>
        <w:jc w:val="both"/>
        <w:rPr>
          <w:rFonts w:asciiTheme="minorHAnsi" w:eastAsia="Calibri" w:hAnsiTheme="minorHAnsi" w:cstheme="minorHAnsi"/>
        </w:rPr>
      </w:pPr>
    </w:p>
    <w:p w14:paraId="5121F28E" w14:textId="77777777" w:rsidR="00C1177C" w:rsidRDefault="00C1177C">
      <w:pPr>
        <w:jc w:val="both"/>
        <w:rPr>
          <w:rFonts w:asciiTheme="minorHAnsi" w:eastAsia="Calibri" w:hAnsiTheme="minorHAnsi" w:cstheme="minorHAnsi"/>
        </w:rPr>
      </w:pPr>
    </w:p>
    <w:p w14:paraId="1E631FA8" w14:textId="77777777" w:rsidR="00C1177C" w:rsidRDefault="00C1177C">
      <w:pPr>
        <w:jc w:val="both"/>
        <w:rPr>
          <w:rFonts w:asciiTheme="minorHAnsi" w:eastAsia="Calibri" w:hAnsiTheme="minorHAnsi" w:cstheme="minorHAnsi"/>
        </w:rPr>
      </w:pPr>
    </w:p>
    <w:p w14:paraId="5BC2435A" w14:textId="77777777" w:rsidR="00C1177C" w:rsidRDefault="00C1177C">
      <w:pPr>
        <w:jc w:val="both"/>
        <w:rPr>
          <w:rFonts w:asciiTheme="minorHAnsi" w:eastAsia="Calibri" w:hAnsiTheme="minorHAnsi" w:cstheme="minorHAnsi"/>
        </w:rPr>
      </w:pPr>
    </w:p>
    <w:p w14:paraId="469EACEF" w14:textId="77777777" w:rsidR="00C1177C" w:rsidRDefault="00C1177C">
      <w:pPr>
        <w:jc w:val="both"/>
        <w:rPr>
          <w:rFonts w:asciiTheme="minorHAnsi" w:eastAsia="Calibri" w:hAnsiTheme="minorHAnsi" w:cstheme="minorHAnsi"/>
        </w:rPr>
      </w:pPr>
    </w:p>
    <w:p w14:paraId="505D337A" w14:textId="77777777" w:rsidR="00C1177C" w:rsidRDefault="00C1177C">
      <w:pPr>
        <w:jc w:val="both"/>
        <w:rPr>
          <w:rFonts w:asciiTheme="minorHAnsi" w:eastAsia="Calibri" w:hAnsiTheme="minorHAnsi" w:cstheme="minorHAnsi"/>
        </w:rPr>
      </w:pPr>
    </w:p>
    <w:p w14:paraId="228CA351" w14:textId="77777777" w:rsidR="00C1177C" w:rsidRDefault="00C1177C">
      <w:pPr>
        <w:jc w:val="both"/>
        <w:rPr>
          <w:rFonts w:asciiTheme="minorHAnsi" w:eastAsia="Calibri" w:hAnsiTheme="minorHAnsi" w:cstheme="minorHAnsi"/>
        </w:rPr>
      </w:pPr>
    </w:p>
    <w:p w14:paraId="086225A8" w14:textId="77777777" w:rsidR="00C1177C" w:rsidRDefault="00C1177C">
      <w:pPr>
        <w:jc w:val="both"/>
        <w:rPr>
          <w:rFonts w:asciiTheme="minorHAnsi" w:eastAsia="Calibri" w:hAnsiTheme="minorHAnsi" w:cstheme="minorHAnsi"/>
        </w:rPr>
      </w:pPr>
    </w:p>
    <w:p w14:paraId="384B5F98" w14:textId="77777777" w:rsidR="00C1177C" w:rsidRDefault="00C1177C">
      <w:pPr>
        <w:jc w:val="both"/>
        <w:rPr>
          <w:rFonts w:asciiTheme="minorHAnsi" w:eastAsia="Calibri" w:hAnsiTheme="minorHAnsi" w:cstheme="minorHAnsi"/>
        </w:rPr>
      </w:pPr>
    </w:p>
    <w:p w14:paraId="3E9F2196" w14:textId="77777777" w:rsidR="00C1177C" w:rsidRDefault="00C1177C">
      <w:pPr>
        <w:jc w:val="both"/>
        <w:rPr>
          <w:rFonts w:asciiTheme="minorHAnsi" w:eastAsia="Calibri" w:hAnsiTheme="minorHAnsi" w:cstheme="minorHAnsi"/>
        </w:rPr>
      </w:pPr>
    </w:p>
    <w:p w14:paraId="79D84963" w14:textId="77777777" w:rsidR="00C1177C" w:rsidRDefault="00C1177C">
      <w:pPr>
        <w:jc w:val="both"/>
        <w:rPr>
          <w:rFonts w:asciiTheme="minorHAnsi" w:eastAsia="Calibri" w:hAnsiTheme="minorHAnsi" w:cstheme="minorHAnsi"/>
        </w:rPr>
      </w:pPr>
    </w:p>
    <w:p w14:paraId="79844942" w14:textId="77777777" w:rsidR="00C1177C" w:rsidRDefault="00C1177C">
      <w:pPr>
        <w:jc w:val="both"/>
        <w:rPr>
          <w:rFonts w:asciiTheme="minorHAnsi" w:eastAsia="Calibri" w:hAnsiTheme="minorHAnsi" w:cstheme="minorHAnsi"/>
        </w:rPr>
      </w:pPr>
    </w:p>
    <w:p w14:paraId="62FB5133" w14:textId="77777777" w:rsidR="00C1177C" w:rsidRDefault="00C1177C">
      <w:pPr>
        <w:jc w:val="both"/>
        <w:rPr>
          <w:rFonts w:asciiTheme="minorHAnsi" w:eastAsia="Calibri" w:hAnsiTheme="minorHAnsi" w:cstheme="minorHAnsi"/>
        </w:rPr>
      </w:pPr>
    </w:p>
    <w:p w14:paraId="5E6704D7" w14:textId="77777777" w:rsidR="00C1177C" w:rsidRDefault="00C1177C">
      <w:pPr>
        <w:jc w:val="center"/>
        <w:rPr>
          <w:rFonts w:asciiTheme="minorHAnsi" w:hAnsiTheme="minorHAnsi" w:cstheme="minorHAnsi"/>
          <w:b/>
        </w:rPr>
      </w:pPr>
    </w:p>
    <w:p w14:paraId="31319ADA" w14:textId="77777777" w:rsidR="00C1177C" w:rsidRDefault="00C1177C">
      <w:pPr>
        <w:jc w:val="center"/>
        <w:rPr>
          <w:rFonts w:asciiTheme="minorHAnsi" w:hAnsiTheme="minorHAnsi" w:cstheme="minorHAnsi"/>
          <w:b/>
        </w:rPr>
      </w:pPr>
    </w:p>
    <w:p w14:paraId="570E6281" w14:textId="77777777" w:rsidR="00C1177C" w:rsidRPr="000612E3" w:rsidRDefault="00421E3D">
      <w:pPr>
        <w:jc w:val="center"/>
        <w:rPr>
          <w:rFonts w:ascii="Noto Sans" w:hAnsi="Noto Sans" w:cs="Noto Sans"/>
          <w:b/>
        </w:rPr>
      </w:pPr>
      <w:r w:rsidRPr="000612E3">
        <w:rPr>
          <w:rFonts w:ascii="Noto Sans" w:hAnsi="Noto Sans" w:cs="Noto Sans"/>
          <w:b/>
        </w:rPr>
        <w:t>A T E N T A M E N T E</w:t>
      </w:r>
    </w:p>
    <w:p w14:paraId="5DE5C960" w14:textId="77777777" w:rsidR="00C1177C" w:rsidRPr="000612E3" w:rsidRDefault="00C1177C">
      <w:pPr>
        <w:jc w:val="both"/>
        <w:rPr>
          <w:rFonts w:ascii="Noto Sans" w:hAnsi="Noto Sans" w:cs="Noto Sans"/>
          <w:b/>
        </w:rPr>
      </w:pPr>
    </w:p>
    <w:p w14:paraId="536B51E6" w14:textId="77777777" w:rsidR="00C1177C" w:rsidRPr="000612E3" w:rsidRDefault="00C1177C">
      <w:pPr>
        <w:jc w:val="both"/>
        <w:rPr>
          <w:rFonts w:ascii="Noto Sans" w:hAnsi="Noto Sans" w:cs="Noto Sans"/>
          <w:b/>
        </w:rPr>
      </w:pPr>
    </w:p>
    <w:p w14:paraId="5731BF38" w14:textId="77777777" w:rsidR="00C1177C" w:rsidRPr="000612E3" w:rsidRDefault="00421E3D">
      <w:pPr>
        <w:jc w:val="center"/>
        <w:rPr>
          <w:rFonts w:ascii="Noto Sans" w:hAnsi="Noto Sans" w:cs="Noto Sans"/>
          <w:b/>
        </w:rPr>
      </w:pPr>
      <w:r w:rsidRPr="000612E3">
        <w:rPr>
          <w:rFonts w:ascii="Noto Sans" w:hAnsi="Noto Sans" w:cs="Noto Sans"/>
          <w:b/>
        </w:rPr>
        <w:t>________________________________________</w:t>
      </w:r>
    </w:p>
    <w:p w14:paraId="2A8198F1" w14:textId="77777777" w:rsidR="00C1177C" w:rsidRPr="000612E3" w:rsidRDefault="00421E3D">
      <w:pPr>
        <w:jc w:val="center"/>
        <w:rPr>
          <w:rFonts w:ascii="Noto Sans" w:eastAsia="Calibri" w:hAnsi="Noto Sans" w:cs="Noto Sans"/>
        </w:rPr>
      </w:pPr>
      <w:r w:rsidRPr="000612E3">
        <w:rPr>
          <w:rFonts w:ascii="Noto Sans" w:hAnsi="Noto Sans" w:cs="Noto Sans"/>
          <w:b/>
        </w:rPr>
        <w:t>NOMBRE Y FIRMA DEL REPRESENTANTE LEGAL</w:t>
      </w:r>
    </w:p>
    <w:p w14:paraId="48D527F9" w14:textId="77777777" w:rsidR="00C1177C" w:rsidRPr="000612E3" w:rsidRDefault="00421E3D">
      <w:pPr>
        <w:jc w:val="both"/>
        <w:rPr>
          <w:rFonts w:ascii="Noto Sans" w:eastAsia="Calibri" w:hAnsi="Noto Sans" w:cs="Noto Sans"/>
        </w:rPr>
      </w:pPr>
      <w:r w:rsidRPr="000612E3">
        <w:rPr>
          <w:rFonts w:ascii="Noto Sans" w:eastAsia="Calibri" w:hAnsi="Noto Sans" w:cs="Noto Sans"/>
        </w:rPr>
        <w:br w:type="page"/>
      </w:r>
    </w:p>
    <w:p w14:paraId="346B4DCE" w14:textId="77777777" w:rsidR="00C1177C" w:rsidRDefault="00421E3D" w:rsidP="000612E3">
      <w:pPr>
        <w:pStyle w:val="Ttulo4"/>
      </w:pPr>
      <w:r>
        <w:lastRenderedPageBreak/>
        <w:t>ANEXO L10</w:t>
      </w:r>
    </w:p>
    <w:p w14:paraId="1394A338" w14:textId="77777777" w:rsidR="00C1177C" w:rsidRDefault="00421E3D" w:rsidP="000612E3">
      <w:pPr>
        <w:pStyle w:val="Ttulo5"/>
      </w:pPr>
      <w:r>
        <w:t>“2% PENALIZACIÓN”</w:t>
      </w:r>
    </w:p>
    <w:p w14:paraId="4846447B" w14:textId="77777777" w:rsidR="00C1177C" w:rsidRDefault="00C1177C">
      <w:pPr>
        <w:jc w:val="center"/>
        <w:rPr>
          <w:rFonts w:asciiTheme="minorHAnsi" w:hAnsiTheme="minorHAnsi" w:cstheme="minorHAnsi"/>
          <w:b/>
          <w:u w:val="single"/>
        </w:rPr>
      </w:pPr>
    </w:p>
    <w:p w14:paraId="4ABDF1CF" w14:textId="77777777" w:rsidR="00C1177C" w:rsidRPr="000612E3" w:rsidRDefault="00421E3D">
      <w:pPr>
        <w:contextualSpacing/>
        <w:jc w:val="both"/>
        <w:rPr>
          <w:rFonts w:ascii="Noto Sans" w:eastAsia="Calibri" w:hAnsi="Noto Sans" w:cs="Noto Sans"/>
          <w:b/>
        </w:rPr>
      </w:pPr>
      <w:r w:rsidRPr="000612E3">
        <w:rPr>
          <w:rFonts w:ascii="Noto Sans" w:eastAsia="Calibri" w:hAnsi="Noto Sans" w:cs="Noto Sans"/>
          <w:b/>
        </w:rPr>
        <w:t>COLEGIO SUPERIOR AGROPECUARIO DEL ESTADO DE GUERRERO</w:t>
      </w:r>
    </w:p>
    <w:p w14:paraId="73F264D8" w14:textId="77777777" w:rsidR="00C1177C" w:rsidRPr="000612E3" w:rsidRDefault="00421E3D">
      <w:pPr>
        <w:jc w:val="both"/>
        <w:rPr>
          <w:rFonts w:ascii="Noto Sans" w:hAnsi="Noto Sans" w:cs="Noto Sans"/>
          <w:b/>
        </w:rPr>
      </w:pPr>
      <w:r w:rsidRPr="000612E3">
        <w:rPr>
          <w:rFonts w:ascii="Noto Sans" w:hAnsi="Noto Sans" w:cs="Noto Sans"/>
          <w:b/>
        </w:rPr>
        <w:t>P R E S E N T E.</w:t>
      </w:r>
    </w:p>
    <w:p w14:paraId="351399B9" w14:textId="77777777" w:rsidR="00C1177C" w:rsidRPr="000612E3" w:rsidRDefault="00C1177C">
      <w:pPr>
        <w:jc w:val="center"/>
        <w:rPr>
          <w:rFonts w:ascii="Noto Sans" w:hAnsi="Noto Sans" w:cs="Noto Sans"/>
          <w:b/>
          <w:u w:val="single"/>
        </w:rPr>
      </w:pPr>
    </w:p>
    <w:p w14:paraId="4BFD0D5F" w14:textId="555D0A56" w:rsidR="00C1177C" w:rsidRPr="000612E3" w:rsidRDefault="00421E3D">
      <w:pPr>
        <w:jc w:val="both"/>
        <w:rPr>
          <w:rFonts w:ascii="Noto Sans" w:hAnsi="Noto Sans" w:cs="Noto Sans"/>
          <w:b/>
        </w:rPr>
      </w:pPr>
      <w:r w:rsidRPr="000612E3">
        <w:rPr>
          <w:rFonts w:ascii="Noto Sans" w:eastAsia="Calibri" w:hAnsi="Noto Sans" w:cs="Noto Sans"/>
        </w:rPr>
        <w:t xml:space="preserve">Por este conducto, </w:t>
      </w:r>
      <w:r w:rsidRPr="000612E3">
        <w:rPr>
          <w:rFonts w:ascii="Noto Sans" w:eastAsia="Calibri" w:hAnsi="Noto Sans" w:cs="Noto Sans"/>
          <w:u w:val="single"/>
        </w:rPr>
        <w:t>(</w:t>
      </w:r>
      <w:r w:rsidRPr="000612E3">
        <w:rPr>
          <w:rFonts w:ascii="Noto Sans" w:eastAsia="Calibri" w:hAnsi="Noto Sans" w:cs="Noto Sans"/>
          <w:b/>
          <w:u w:val="single"/>
        </w:rPr>
        <w:t>nombre del Licitante o Representante legal</w:t>
      </w:r>
      <w:r w:rsidRPr="000612E3">
        <w:rPr>
          <w:rFonts w:ascii="Noto Sans" w:eastAsia="Calibri" w:hAnsi="Noto Sans" w:cs="Noto Sans"/>
          <w:u w:val="single"/>
        </w:rPr>
        <w:t>),</w:t>
      </w:r>
      <w:r w:rsidRPr="000612E3">
        <w:rPr>
          <w:rFonts w:ascii="Noto Sans" w:eastAsia="Calibri" w:hAnsi="Noto Sans" w:cs="Noto Sans"/>
        </w:rPr>
        <w:t xml:space="preserve"> en mi carácter de representante legal de </w:t>
      </w:r>
      <w:r w:rsidRPr="000612E3">
        <w:rPr>
          <w:rFonts w:ascii="Noto Sans" w:eastAsia="Calibri" w:hAnsi="Noto Sans" w:cs="Noto Sans"/>
          <w:u w:val="single"/>
        </w:rPr>
        <w:t>(</w:t>
      </w:r>
      <w:r w:rsidRPr="000612E3">
        <w:rPr>
          <w:rFonts w:ascii="Noto Sans" w:eastAsia="Calibri" w:hAnsi="Noto Sans" w:cs="Noto Sans"/>
          <w:b/>
          <w:u w:val="single"/>
        </w:rPr>
        <w:t>nombre del licitante sea persona física o moral</w:t>
      </w:r>
      <w:r w:rsidRPr="000612E3">
        <w:rPr>
          <w:rFonts w:ascii="Noto Sans" w:eastAsia="Calibri" w:hAnsi="Noto Sans" w:cs="Noto Sans"/>
          <w:u w:val="single"/>
        </w:rPr>
        <w:t>)</w:t>
      </w:r>
      <w:r w:rsidRPr="000612E3">
        <w:rPr>
          <w:rFonts w:ascii="Noto Sans" w:eastAsia="Calibri" w:hAnsi="Noto Sans" w:cs="Noto Sans"/>
        </w:rPr>
        <w:t xml:space="preserve">, manifiesto que en caso de resultar adjudicado en la </w:t>
      </w:r>
      <w:r w:rsidRPr="000612E3">
        <w:rPr>
          <w:rFonts w:ascii="Noto Sans" w:eastAsia="Calibri" w:hAnsi="Noto Sans" w:cs="Noto Sans"/>
          <w:b/>
        </w:rPr>
        <w:t xml:space="preserve">Licitación pública nacional electrónica Numero. </w:t>
      </w:r>
      <w:r w:rsidR="00692C76">
        <w:rPr>
          <w:rFonts w:ascii="Noto Sans" w:eastAsia="Calibri" w:hAnsi="Noto Sans" w:cs="Noto Sans"/>
          <w:b/>
        </w:rPr>
        <w:t>LA-08-D00-008D00001-N-04-2025</w:t>
      </w:r>
      <w:r w:rsidRPr="000612E3">
        <w:rPr>
          <w:rFonts w:ascii="Noto Sans" w:eastAsia="Calibri" w:hAnsi="Noto Sans" w:cs="Noto Sans"/>
          <w:b/>
        </w:rPr>
        <w:t>, para la contratación del (nombre o descripción del procedimiento)</w:t>
      </w:r>
      <w:r w:rsidRPr="000612E3">
        <w:rPr>
          <w:rFonts w:ascii="Noto Sans" w:eastAsia="Calibri" w:hAnsi="Noto Sans" w:cs="Noto Sans"/>
        </w:rPr>
        <w:t>, aceptaré</w:t>
      </w:r>
      <w:r w:rsidRPr="000612E3">
        <w:rPr>
          <w:rFonts w:ascii="Noto Sans" w:hAnsi="Noto Sans" w:cs="Noto Sans"/>
        </w:rPr>
        <w:t xml:space="preserve"> que, en caso de incumplimiento en la prestación de servicios, se me descuente en la facturación que presente para cobro, la parte proporcional que resulte de la penalización del 2% por cada día hábil de retraso y hasta por el monto garantizado con la fianza, para lo cual proporcionare la nota de crédito correspondiente por el monto ´de la penalización.</w:t>
      </w:r>
      <w:r w:rsidRPr="000612E3">
        <w:rPr>
          <w:rFonts w:ascii="Noto Sans" w:hAnsi="Noto Sans" w:cs="Noto Sans"/>
          <w:b/>
        </w:rPr>
        <w:t xml:space="preserve"> </w:t>
      </w:r>
    </w:p>
    <w:p w14:paraId="45F6D412" w14:textId="77777777" w:rsidR="00C1177C" w:rsidRPr="000612E3" w:rsidRDefault="00C1177C">
      <w:pPr>
        <w:jc w:val="center"/>
        <w:rPr>
          <w:rFonts w:ascii="Noto Sans" w:hAnsi="Noto Sans" w:cs="Noto Sans"/>
          <w:b/>
        </w:rPr>
      </w:pPr>
    </w:p>
    <w:p w14:paraId="29329939" w14:textId="77777777" w:rsidR="00C1177C" w:rsidRPr="000612E3" w:rsidRDefault="00C1177C">
      <w:pPr>
        <w:jc w:val="center"/>
        <w:rPr>
          <w:rFonts w:ascii="Noto Sans" w:hAnsi="Noto Sans" w:cs="Noto Sans"/>
          <w:b/>
        </w:rPr>
      </w:pPr>
    </w:p>
    <w:p w14:paraId="356C397C" w14:textId="77777777" w:rsidR="00C1177C" w:rsidRPr="000612E3" w:rsidRDefault="00C1177C">
      <w:pPr>
        <w:jc w:val="center"/>
        <w:rPr>
          <w:rFonts w:ascii="Noto Sans" w:hAnsi="Noto Sans" w:cs="Noto Sans"/>
          <w:b/>
        </w:rPr>
      </w:pPr>
    </w:p>
    <w:p w14:paraId="13E608C4" w14:textId="77777777" w:rsidR="00C1177C" w:rsidRPr="000612E3" w:rsidRDefault="00C1177C">
      <w:pPr>
        <w:jc w:val="center"/>
        <w:rPr>
          <w:rFonts w:ascii="Noto Sans" w:hAnsi="Noto Sans" w:cs="Noto Sans"/>
          <w:b/>
        </w:rPr>
      </w:pPr>
    </w:p>
    <w:p w14:paraId="7AEAFBF3" w14:textId="77777777" w:rsidR="00C1177C" w:rsidRPr="000612E3" w:rsidRDefault="00C1177C">
      <w:pPr>
        <w:jc w:val="center"/>
        <w:rPr>
          <w:rFonts w:ascii="Noto Sans" w:hAnsi="Noto Sans" w:cs="Noto Sans"/>
          <w:b/>
        </w:rPr>
      </w:pPr>
    </w:p>
    <w:p w14:paraId="23D094B0" w14:textId="77777777" w:rsidR="00C1177C" w:rsidRPr="000612E3" w:rsidRDefault="00C1177C">
      <w:pPr>
        <w:jc w:val="center"/>
        <w:rPr>
          <w:rFonts w:ascii="Noto Sans" w:hAnsi="Noto Sans" w:cs="Noto Sans"/>
          <w:b/>
        </w:rPr>
      </w:pPr>
    </w:p>
    <w:p w14:paraId="13E4DDB6" w14:textId="77777777" w:rsidR="00C1177C" w:rsidRPr="000612E3" w:rsidRDefault="00421E3D">
      <w:pPr>
        <w:jc w:val="center"/>
        <w:rPr>
          <w:rFonts w:ascii="Noto Sans" w:hAnsi="Noto Sans" w:cs="Noto Sans"/>
          <w:b/>
        </w:rPr>
      </w:pPr>
      <w:r w:rsidRPr="000612E3">
        <w:rPr>
          <w:rFonts w:ascii="Noto Sans" w:hAnsi="Noto Sans" w:cs="Noto Sans"/>
          <w:b/>
        </w:rPr>
        <w:t>A T E N T A M E N T E</w:t>
      </w:r>
    </w:p>
    <w:p w14:paraId="4E1A4451" w14:textId="77777777" w:rsidR="00C1177C" w:rsidRPr="000612E3" w:rsidRDefault="00C1177C">
      <w:pPr>
        <w:jc w:val="both"/>
        <w:rPr>
          <w:rFonts w:ascii="Noto Sans" w:hAnsi="Noto Sans" w:cs="Noto Sans"/>
          <w:b/>
        </w:rPr>
      </w:pPr>
    </w:p>
    <w:p w14:paraId="60BBAFEA" w14:textId="15E80549" w:rsidR="00C1177C" w:rsidRDefault="00C1177C">
      <w:pPr>
        <w:jc w:val="both"/>
        <w:rPr>
          <w:rFonts w:ascii="Noto Sans" w:hAnsi="Noto Sans" w:cs="Noto Sans"/>
          <w:b/>
        </w:rPr>
      </w:pPr>
    </w:p>
    <w:p w14:paraId="011F7B4B" w14:textId="2FC9A172" w:rsidR="00B41C30" w:rsidRDefault="00B41C30">
      <w:pPr>
        <w:jc w:val="both"/>
        <w:rPr>
          <w:rFonts w:ascii="Noto Sans" w:hAnsi="Noto Sans" w:cs="Noto Sans"/>
          <w:b/>
        </w:rPr>
      </w:pPr>
    </w:p>
    <w:p w14:paraId="65436AE7" w14:textId="77777777" w:rsidR="00B41C30" w:rsidRPr="000612E3" w:rsidRDefault="00B41C30">
      <w:pPr>
        <w:jc w:val="both"/>
        <w:rPr>
          <w:rFonts w:ascii="Noto Sans" w:hAnsi="Noto Sans" w:cs="Noto Sans"/>
          <w:b/>
        </w:rPr>
      </w:pPr>
    </w:p>
    <w:p w14:paraId="1B5891B5" w14:textId="77777777" w:rsidR="00C1177C" w:rsidRPr="000612E3" w:rsidRDefault="00421E3D">
      <w:pPr>
        <w:jc w:val="center"/>
        <w:rPr>
          <w:rFonts w:ascii="Noto Sans" w:hAnsi="Noto Sans" w:cs="Noto Sans"/>
          <w:b/>
        </w:rPr>
      </w:pPr>
      <w:r w:rsidRPr="000612E3">
        <w:rPr>
          <w:rFonts w:ascii="Noto Sans" w:hAnsi="Noto Sans" w:cs="Noto Sans"/>
          <w:b/>
        </w:rPr>
        <w:t>________________________________________</w:t>
      </w:r>
    </w:p>
    <w:p w14:paraId="2FDA7D3C" w14:textId="77777777" w:rsidR="00C1177C" w:rsidRPr="000612E3" w:rsidRDefault="00421E3D">
      <w:pPr>
        <w:jc w:val="center"/>
        <w:rPr>
          <w:rFonts w:ascii="Noto Sans" w:eastAsia="Calibri" w:hAnsi="Noto Sans" w:cs="Noto Sans"/>
        </w:rPr>
      </w:pPr>
      <w:r w:rsidRPr="000612E3">
        <w:rPr>
          <w:rFonts w:ascii="Noto Sans" w:hAnsi="Noto Sans" w:cs="Noto Sans"/>
          <w:b/>
        </w:rPr>
        <w:t>NOMBRE Y FIRMA DEL REPRESENTANTE LEGAL</w:t>
      </w:r>
    </w:p>
    <w:p w14:paraId="6C032E47" w14:textId="77777777" w:rsidR="00C1177C" w:rsidRPr="000612E3" w:rsidRDefault="00C1177C">
      <w:pPr>
        <w:tabs>
          <w:tab w:val="left" w:pos="851"/>
          <w:tab w:val="left" w:pos="1134"/>
        </w:tabs>
        <w:spacing w:after="240" w:line="276" w:lineRule="auto"/>
        <w:jc w:val="both"/>
        <w:rPr>
          <w:rFonts w:ascii="Noto Sans" w:hAnsi="Noto Sans" w:cs="Noto Sans"/>
          <w:b/>
          <w:i/>
          <w:u w:val="single"/>
        </w:rPr>
      </w:pPr>
    </w:p>
    <w:p w14:paraId="51133E92" w14:textId="77777777" w:rsidR="00C1177C" w:rsidRPr="000612E3" w:rsidRDefault="00421E3D">
      <w:pPr>
        <w:spacing w:after="200" w:line="276" w:lineRule="auto"/>
        <w:rPr>
          <w:rFonts w:ascii="Noto Sans" w:hAnsi="Noto Sans" w:cs="Noto Sans"/>
          <w:b/>
          <w:u w:val="single"/>
        </w:rPr>
      </w:pPr>
      <w:r w:rsidRPr="000612E3">
        <w:rPr>
          <w:rFonts w:ascii="Noto Sans" w:hAnsi="Noto Sans" w:cs="Noto Sans"/>
          <w:b/>
          <w:u w:val="single"/>
        </w:rPr>
        <w:br w:type="page"/>
      </w:r>
    </w:p>
    <w:p w14:paraId="6A544CB7" w14:textId="77777777" w:rsidR="00C1177C" w:rsidRDefault="00421E3D" w:rsidP="000612E3">
      <w:pPr>
        <w:pStyle w:val="Ttulo4"/>
      </w:pPr>
      <w:r>
        <w:lastRenderedPageBreak/>
        <w:t>ANEXO L11</w:t>
      </w:r>
    </w:p>
    <w:p w14:paraId="3F0FF4FA" w14:textId="77777777" w:rsidR="00C1177C" w:rsidRDefault="00421E3D" w:rsidP="000612E3">
      <w:pPr>
        <w:pStyle w:val="Ttulo5"/>
      </w:pPr>
      <w:r>
        <w:t>“REGISTRO DE ESTRATIFICACIÓN”</w:t>
      </w:r>
    </w:p>
    <w:p w14:paraId="6235F542" w14:textId="77777777" w:rsidR="00C1177C" w:rsidRDefault="00C1177C">
      <w:pPr>
        <w:pStyle w:val="Texto"/>
        <w:spacing w:after="0" w:line="276" w:lineRule="auto"/>
        <w:rPr>
          <w:rFonts w:asciiTheme="minorHAnsi" w:hAnsiTheme="minorHAnsi" w:cs="Arial"/>
          <w:sz w:val="20"/>
        </w:rPr>
      </w:pPr>
    </w:p>
    <w:p w14:paraId="4B0EC808" w14:textId="77777777" w:rsidR="00C1177C" w:rsidRPr="000612E3" w:rsidRDefault="00421E3D">
      <w:pPr>
        <w:contextualSpacing/>
        <w:jc w:val="both"/>
        <w:rPr>
          <w:rFonts w:ascii="Noto Sans" w:eastAsia="Calibri" w:hAnsi="Noto Sans" w:cs="Noto Sans"/>
          <w:b/>
        </w:rPr>
      </w:pPr>
      <w:r w:rsidRPr="000612E3">
        <w:rPr>
          <w:rFonts w:ascii="Noto Sans" w:eastAsia="Calibri" w:hAnsi="Noto Sans" w:cs="Noto Sans"/>
          <w:b/>
        </w:rPr>
        <w:t>COLEGIO SUPERIOR AGROPECUARIO DEL ESTADO DE GUERRERO</w:t>
      </w:r>
    </w:p>
    <w:p w14:paraId="111CB9B2" w14:textId="77777777" w:rsidR="00C1177C" w:rsidRPr="000612E3" w:rsidRDefault="00421E3D">
      <w:pPr>
        <w:jc w:val="both"/>
        <w:rPr>
          <w:rFonts w:ascii="Noto Sans" w:hAnsi="Noto Sans" w:cs="Noto Sans"/>
          <w:b/>
        </w:rPr>
      </w:pPr>
      <w:r w:rsidRPr="000612E3">
        <w:rPr>
          <w:rFonts w:ascii="Noto Sans" w:hAnsi="Noto Sans" w:cs="Noto Sans"/>
          <w:b/>
        </w:rPr>
        <w:t>P R E S E N T E.</w:t>
      </w:r>
    </w:p>
    <w:p w14:paraId="160C8C87" w14:textId="77777777" w:rsidR="00C1177C" w:rsidRPr="000612E3" w:rsidRDefault="00C1177C">
      <w:pPr>
        <w:jc w:val="center"/>
        <w:rPr>
          <w:rFonts w:ascii="Noto Sans" w:hAnsi="Noto Sans" w:cs="Noto Sans"/>
          <w:b/>
        </w:rPr>
      </w:pPr>
    </w:p>
    <w:p w14:paraId="7A77C69F" w14:textId="73A40641" w:rsidR="00C1177C" w:rsidRPr="000612E3" w:rsidRDefault="00421E3D">
      <w:pPr>
        <w:jc w:val="both"/>
        <w:rPr>
          <w:rFonts w:ascii="Noto Sans" w:eastAsia="Calibri" w:hAnsi="Noto Sans" w:cs="Noto Sans"/>
        </w:rPr>
      </w:pPr>
      <w:r w:rsidRPr="000612E3">
        <w:rPr>
          <w:rFonts w:ascii="Noto Sans" w:eastAsia="Calibri" w:hAnsi="Noto Sans" w:cs="Noto Sans"/>
        </w:rPr>
        <w:t xml:space="preserve">Me refiero a la LICITACIÓN PUBLICA NACIONAL ELECTRÓNICA NÚMERO </w:t>
      </w:r>
      <w:r w:rsidR="00692C76">
        <w:rPr>
          <w:rFonts w:ascii="Noto Sans" w:eastAsia="Calibri" w:hAnsi="Noto Sans" w:cs="Noto Sans"/>
          <w:b/>
        </w:rPr>
        <w:t>LA-08-D00-008D00001-N-04-2025</w:t>
      </w:r>
      <w:r w:rsidRPr="000612E3">
        <w:rPr>
          <w:rFonts w:ascii="Noto Sans" w:eastAsia="Calibri" w:hAnsi="Noto Sans" w:cs="Noto Sans"/>
        </w:rPr>
        <w:t>, para la contratación de (nombre o descripción del procedimiento), en el que mi representada, la empresa (nombre, razón social o denominación del licitante), participa a través de la propuesta que entrega en dicho procedimiento de contratación.</w:t>
      </w:r>
    </w:p>
    <w:p w14:paraId="600BA8B6" w14:textId="77777777" w:rsidR="00C1177C" w:rsidRPr="000612E3" w:rsidRDefault="00C1177C">
      <w:pPr>
        <w:jc w:val="both"/>
        <w:rPr>
          <w:rFonts w:ascii="Noto Sans" w:eastAsia="Calibri" w:hAnsi="Noto Sans" w:cs="Noto Sans"/>
        </w:rPr>
      </w:pPr>
    </w:p>
    <w:p w14:paraId="3A543E23" w14:textId="77777777" w:rsidR="00C1177C" w:rsidRPr="000612E3" w:rsidRDefault="00421E3D">
      <w:pPr>
        <w:jc w:val="both"/>
        <w:rPr>
          <w:rFonts w:ascii="Noto Sans" w:eastAsia="Calibri" w:hAnsi="Noto Sans" w:cs="Noto Sans"/>
        </w:rPr>
      </w:pPr>
      <w:r w:rsidRPr="000612E3">
        <w:rPr>
          <w:rFonts w:ascii="Noto Sans" w:eastAsia="Calibri" w:hAnsi="Noto Sans" w:cs="Noto Sans"/>
        </w:rPr>
        <w:t>Sobre el particular, manifiesto bajo protesta de decir verdad que mi representada es una __ (micro, pequeña o mediana o grande) _ empresa, en el sector _ (comercio, industria y servicios).</w:t>
      </w:r>
    </w:p>
    <w:p w14:paraId="4CE08D65" w14:textId="77777777" w:rsidR="00C1177C" w:rsidRPr="000612E3" w:rsidRDefault="00C1177C">
      <w:pPr>
        <w:jc w:val="both"/>
        <w:rPr>
          <w:rFonts w:ascii="Noto Sans" w:eastAsia="Calibri" w:hAnsi="Noto Sans" w:cs="Noto Sans"/>
        </w:rPr>
      </w:pPr>
    </w:p>
    <w:p w14:paraId="5D9D3CDF" w14:textId="77777777" w:rsidR="00C1177C" w:rsidRPr="000612E3" w:rsidRDefault="00421E3D">
      <w:pPr>
        <w:jc w:val="both"/>
        <w:rPr>
          <w:rFonts w:ascii="Noto Sans" w:eastAsia="Calibri" w:hAnsi="Noto Sans" w:cs="Noto Sans"/>
        </w:rPr>
      </w:pPr>
      <w:r w:rsidRPr="000612E3">
        <w:rPr>
          <w:rFonts w:ascii="Noto Sans" w:eastAsia="Calibri" w:hAnsi="Noto Sans" w:cs="Noto Sans"/>
        </w:rPr>
        <w:t>RAZÓN SOCLAL: ___________________________</w:t>
      </w:r>
    </w:p>
    <w:p w14:paraId="74352767" w14:textId="77777777" w:rsidR="00C1177C" w:rsidRPr="000612E3" w:rsidRDefault="00421E3D">
      <w:pPr>
        <w:jc w:val="both"/>
        <w:rPr>
          <w:rFonts w:ascii="Noto Sans" w:eastAsia="Calibri" w:hAnsi="Noto Sans" w:cs="Noto Sans"/>
        </w:rPr>
      </w:pPr>
      <w:r w:rsidRPr="000612E3">
        <w:rPr>
          <w:rFonts w:ascii="Noto Sans" w:eastAsia="Calibri" w:hAnsi="Noto Sans" w:cs="Noto Sans"/>
        </w:rPr>
        <w:t>R.F.C.: __________________________________</w:t>
      </w:r>
    </w:p>
    <w:p w14:paraId="363585F1" w14:textId="77777777" w:rsidR="00C1177C" w:rsidRPr="000612E3" w:rsidRDefault="00C1177C">
      <w:pPr>
        <w:jc w:val="both"/>
        <w:rPr>
          <w:rFonts w:ascii="Noto Sans" w:eastAsia="Calibri" w:hAnsi="Noto Sans" w:cs="Noto Sans"/>
        </w:rPr>
      </w:pPr>
    </w:p>
    <w:p w14:paraId="3E603B34" w14:textId="77777777" w:rsidR="00C1177C" w:rsidRPr="000612E3" w:rsidRDefault="00C1177C">
      <w:pPr>
        <w:jc w:val="both"/>
        <w:rPr>
          <w:rFonts w:ascii="Noto Sans" w:eastAsia="Calibri" w:hAnsi="Noto Sans" w:cs="Noto Sans"/>
        </w:rPr>
      </w:pPr>
    </w:p>
    <w:p w14:paraId="2BBB3ED4" w14:textId="77777777" w:rsidR="00C1177C" w:rsidRPr="000612E3" w:rsidRDefault="00C1177C">
      <w:pPr>
        <w:jc w:val="both"/>
        <w:rPr>
          <w:rFonts w:ascii="Noto Sans" w:eastAsia="Calibri" w:hAnsi="Noto Sans" w:cs="Noto Sans"/>
        </w:rPr>
      </w:pPr>
    </w:p>
    <w:p w14:paraId="49661724" w14:textId="77777777" w:rsidR="00C1177C" w:rsidRPr="000612E3" w:rsidRDefault="00C1177C">
      <w:pPr>
        <w:jc w:val="both"/>
        <w:rPr>
          <w:rFonts w:ascii="Noto Sans" w:eastAsia="Calibri" w:hAnsi="Noto Sans" w:cs="Noto Sans"/>
        </w:rPr>
      </w:pPr>
    </w:p>
    <w:p w14:paraId="7297DAC0" w14:textId="77777777" w:rsidR="00C1177C" w:rsidRPr="000612E3" w:rsidRDefault="00C1177C">
      <w:pPr>
        <w:jc w:val="both"/>
        <w:rPr>
          <w:rFonts w:ascii="Noto Sans" w:eastAsia="Calibri" w:hAnsi="Noto Sans" w:cs="Noto Sans"/>
        </w:rPr>
      </w:pPr>
    </w:p>
    <w:p w14:paraId="46AFE585" w14:textId="77777777" w:rsidR="00C1177C" w:rsidRPr="000612E3" w:rsidRDefault="00C1177C">
      <w:pPr>
        <w:jc w:val="both"/>
        <w:rPr>
          <w:rFonts w:ascii="Noto Sans" w:eastAsia="Calibri" w:hAnsi="Noto Sans" w:cs="Noto Sans"/>
        </w:rPr>
      </w:pPr>
    </w:p>
    <w:p w14:paraId="6504FD33" w14:textId="77777777" w:rsidR="00C1177C" w:rsidRPr="000612E3" w:rsidRDefault="00C1177C">
      <w:pPr>
        <w:jc w:val="both"/>
        <w:rPr>
          <w:rFonts w:ascii="Noto Sans" w:eastAsia="Calibri" w:hAnsi="Noto Sans" w:cs="Noto Sans"/>
        </w:rPr>
      </w:pPr>
    </w:p>
    <w:p w14:paraId="0B727E39" w14:textId="77777777" w:rsidR="00C1177C" w:rsidRPr="000612E3" w:rsidRDefault="00C1177C">
      <w:pPr>
        <w:jc w:val="both"/>
        <w:rPr>
          <w:rFonts w:ascii="Noto Sans" w:eastAsia="Calibri" w:hAnsi="Noto Sans" w:cs="Noto Sans"/>
        </w:rPr>
      </w:pPr>
    </w:p>
    <w:p w14:paraId="42610B60" w14:textId="77777777" w:rsidR="00C1177C" w:rsidRPr="000612E3" w:rsidRDefault="00421E3D">
      <w:pPr>
        <w:jc w:val="center"/>
        <w:rPr>
          <w:rFonts w:ascii="Noto Sans" w:hAnsi="Noto Sans" w:cs="Noto Sans"/>
          <w:b/>
        </w:rPr>
      </w:pPr>
      <w:r w:rsidRPr="000612E3">
        <w:rPr>
          <w:rFonts w:ascii="Noto Sans" w:hAnsi="Noto Sans" w:cs="Noto Sans"/>
          <w:b/>
        </w:rPr>
        <w:t>A T E N T A M E N T E</w:t>
      </w:r>
    </w:p>
    <w:p w14:paraId="1FFE4455" w14:textId="77777777" w:rsidR="00C1177C" w:rsidRPr="000612E3" w:rsidRDefault="00C1177C">
      <w:pPr>
        <w:jc w:val="both"/>
        <w:rPr>
          <w:rFonts w:ascii="Noto Sans" w:hAnsi="Noto Sans" w:cs="Noto Sans"/>
          <w:b/>
        </w:rPr>
      </w:pPr>
    </w:p>
    <w:p w14:paraId="78903E47" w14:textId="77777777" w:rsidR="00C1177C" w:rsidRPr="000612E3" w:rsidRDefault="00C1177C">
      <w:pPr>
        <w:jc w:val="both"/>
        <w:rPr>
          <w:rFonts w:ascii="Noto Sans" w:hAnsi="Noto Sans" w:cs="Noto Sans"/>
          <w:b/>
        </w:rPr>
      </w:pPr>
    </w:p>
    <w:p w14:paraId="50B21BFC" w14:textId="77777777" w:rsidR="00C1177C" w:rsidRPr="000612E3" w:rsidRDefault="00421E3D">
      <w:pPr>
        <w:jc w:val="center"/>
        <w:rPr>
          <w:rFonts w:ascii="Noto Sans" w:hAnsi="Noto Sans" w:cs="Noto Sans"/>
          <w:b/>
        </w:rPr>
      </w:pPr>
      <w:r w:rsidRPr="000612E3">
        <w:rPr>
          <w:rFonts w:ascii="Noto Sans" w:hAnsi="Noto Sans" w:cs="Noto Sans"/>
          <w:b/>
        </w:rPr>
        <w:t>________________________________________</w:t>
      </w:r>
    </w:p>
    <w:p w14:paraId="5BE8657E" w14:textId="77777777" w:rsidR="00C1177C" w:rsidRPr="000612E3" w:rsidRDefault="00421E3D">
      <w:pPr>
        <w:jc w:val="center"/>
        <w:rPr>
          <w:rFonts w:ascii="Noto Sans" w:eastAsia="Calibri" w:hAnsi="Noto Sans" w:cs="Noto Sans"/>
        </w:rPr>
      </w:pPr>
      <w:r w:rsidRPr="000612E3">
        <w:rPr>
          <w:rFonts w:ascii="Noto Sans" w:hAnsi="Noto Sans" w:cs="Noto Sans"/>
          <w:b/>
        </w:rPr>
        <w:t>NOMBRE Y FIRMA DEL REPRESENTANTE LEGAL</w:t>
      </w:r>
    </w:p>
    <w:p w14:paraId="7D8A6F88" w14:textId="77777777" w:rsidR="00C1177C" w:rsidRPr="000612E3" w:rsidRDefault="00C1177C">
      <w:pPr>
        <w:jc w:val="center"/>
        <w:rPr>
          <w:rFonts w:ascii="Noto Sans" w:hAnsi="Noto Sans" w:cs="Noto Sans"/>
          <w:b/>
        </w:rPr>
      </w:pPr>
    </w:p>
    <w:p w14:paraId="42E5AFAA" w14:textId="77777777" w:rsidR="00C1177C" w:rsidRPr="000612E3" w:rsidRDefault="00C1177C">
      <w:pPr>
        <w:jc w:val="center"/>
        <w:rPr>
          <w:rFonts w:ascii="Noto Sans" w:hAnsi="Noto Sans" w:cs="Noto Sans"/>
          <w:b/>
        </w:rPr>
      </w:pPr>
    </w:p>
    <w:p w14:paraId="0090DEF5" w14:textId="77777777" w:rsidR="00C1177C" w:rsidRDefault="00421E3D">
      <w:pPr>
        <w:spacing w:after="200" w:line="276" w:lineRule="auto"/>
        <w:rPr>
          <w:rFonts w:asciiTheme="minorHAnsi" w:hAnsiTheme="minorHAnsi" w:cstheme="minorHAnsi"/>
          <w:b/>
        </w:rPr>
      </w:pPr>
      <w:r>
        <w:rPr>
          <w:rFonts w:asciiTheme="minorHAnsi" w:hAnsiTheme="minorHAnsi" w:cstheme="minorHAnsi"/>
          <w:b/>
        </w:rPr>
        <w:br w:type="page"/>
      </w:r>
    </w:p>
    <w:p w14:paraId="78DC5B5E" w14:textId="77777777" w:rsidR="00C1177C" w:rsidRDefault="00421E3D" w:rsidP="000612E3">
      <w:pPr>
        <w:pStyle w:val="Ttulo4"/>
      </w:pPr>
      <w:r>
        <w:lastRenderedPageBreak/>
        <w:t>ANEXO L12</w:t>
      </w:r>
    </w:p>
    <w:p w14:paraId="38AA1D2F" w14:textId="77777777" w:rsidR="00C1177C" w:rsidRDefault="00421E3D" w:rsidP="000612E3">
      <w:pPr>
        <w:pStyle w:val="Ttulo5"/>
      </w:pPr>
      <w:r>
        <w:t xml:space="preserve"> “CALIDAD DE LOS SERVICIOS”</w:t>
      </w:r>
    </w:p>
    <w:p w14:paraId="712E6D9C" w14:textId="77777777" w:rsidR="00C1177C" w:rsidRDefault="00C1177C">
      <w:pPr>
        <w:jc w:val="center"/>
        <w:rPr>
          <w:rFonts w:asciiTheme="minorHAnsi" w:hAnsiTheme="minorHAnsi" w:cstheme="minorHAnsi"/>
          <w:b/>
        </w:rPr>
      </w:pPr>
    </w:p>
    <w:p w14:paraId="1D2FFC33" w14:textId="77777777" w:rsidR="00C1177C" w:rsidRPr="000612E3" w:rsidRDefault="00421E3D">
      <w:pPr>
        <w:contextualSpacing/>
        <w:jc w:val="both"/>
        <w:rPr>
          <w:rFonts w:ascii="Noto Sans" w:eastAsia="Calibri" w:hAnsi="Noto Sans" w:cs="Noto Sans"/>
          <w:b/>
        </w:rPr>
      </w:pPr>
      <w:r w:rsidRPr="000612E3">
        <w:rPr>
          <w:rFonts w:ascii="Noto Sans" w:eastAsia="Calibri" w:hAnsi="Noto Sans" w:cs="Noto Sans"/>
          <w:b/>
        </w:rPr>
        <w:t>COLEGIO SUPERIOR AGROPECUARIO DEL ESTADO DE GUERRERO</w:t>
      </w:r>
    </w:p>
    <w:p w14:paraId="54EAF430" w14:textId="77777777" w:rsidR="00C1177C" w:rsidRPr="000612E3" w:rsidRDefault="00421E3D">
      <w:pPr>
        <w:jc w:val="both"/>
        <w:rPr>
          <w:rFonts w:ascii="Noto Sans" w:hAnsi="Noto Sans" w:cs="Noto Sans"/>
          <w:b/>
        </w:rPr>
      </w:pPr>
      <w:r w:rsidRPr="000612E3">
        <w:rPr>
          <w:rFonts w:ascii="Noto Sans" w:hAnsi="Noto Sans" w:cs="Noto Sans"/>
          <w:b/>
        </w:rPr>
        <w:t>P R E S E N T E.</w:t>
      </w:r>
    </w:p>
    <w:p w14:paraId="54A6B01A" w14:textId="77777777" w:rsidR="00C1177C" w:rsidRPr="000612E3" w:rsidRDefault="00C1177C">
      <w:pPr>
        <w:jc w:val="center"/>
        <w:rPr>
          <w:rFonts w:ascii="Noto Sans" w:hAnsi="Noto Sans" w:cs="Noto Sans"/>
          <w:b/>
          <w:u w:val="single"/>
        </w:rPr>
      </w:pPr>
    </w:p>
    <w:p w14:paraId="19BEA70B" w14:textId="2CE7EE63" w:rsidR="00C1177C" w:rsidRPr="000612E3" w:rsidRDefault="00421E3D">
      <w:pPr>
        <w:jc w:val="both"/>
        <w:rPr>
          <w:rFonts w:ascii="Noto Sans" w:hAnsi="Noto Sans" w:cs="Noto Sans"/>
        </w:rPr>
      </w:pPr>
      <w:r w:rsidRPr="000612E3">
        <w:rPr>
          <w:rFonts w:ascii="Noto Sans" w:eastAsia="Calibri" w:hAnsi="Noto Sans" w:cs="Noto Sans"/>
        </w:rPr>
        <w:t xml:space="preserve">Por este conducto, </w:t>
      </w:r>
      <w:r w:rsidRPr="000612E3">
        <w:rPr>
          <w:rFonts w:ascii="Noto Sans" w:eastAsia="Calibri" w:hAnsi="Noto Sans" w:cs="Noto Sans"/>
          <w:u w:val="single"/>
        </w:rPr>
        <w:t>(</w:t>
      </w:r>
      <w:r w:rsidRPr="000612E3">
        <w:rPr>
          <w:rFonts w:ascii="Noto Sans" w:eastAsia="Calibri" w:hAnsi="Noto Sans" w:cs="Noto Sans"/>
          <w:b/>
          <w:u w:val="single"/>
        </w:rPr>
        <w:t>nombre del Licitante o Representante Legal</w:t>
      </w:r>
      <w:r w:rsidRPr="000612E3">
        <w:rPr>
          <w:rFonts w:ascii="Noto Sans" w:eastAsia="Calibri" w:hAnsi="Noto Sans" w:cs="Noto Sans"/>
          <w:u w:val="single"/>
        </w:rPr>
        <w:t>),</w:t>
      </w:r>
      <w:r w:rsidRPr="000612E3">
        <w:rPr>
          <w:rFonts w:ascii="Noto Sans" w:eastAsia="Calibri" w:hAnsi="Noto Sans" w:cs="Noto Sans"/>
        </w:rPr>
        <w:t xml:space="preserve"> en mi carácter de representante legal de </w:t>
      </w:r>
      <w:r w:rsidRPr="000612E3">
        <w:rPr>
          <w:rFonts w:ascii="Noto Sans" w:eastAsia="Calibri" w:hAnsi="Noto Sans" w:cs="Noto Sans"/>
          <w:u w:val="single"/>
        </w:rPr>
        <w:t>(</w:t>
      </w:r>
      <w:r w:rsidRPr="000612E3">
        <w:rPr>
          <w:rFonts w:ascii="Noto Sans" w:eastAsia="Calibri" w:hAnsi="Noto Sans" w:cs="Noto Sans"/>
          <w:b/>
          <w:u w:val="single"/>
        </w:rPr>
        <w:t>nombre del licitante sea persona física o moral</w:t>
      </w:r>
      <w:r w:rsidRPr="000612E3">
        <w:rPr>
          <w:rFonts w:ascii="Noto Sans" w:eastAsia="Calibri" w:hAnsi="Noto Sans" w:cs="Noto Sans"/>
          <w:u w:val="single"/>
        </w:rPr>
        <w:t>)</w:t>
      </w:r>
      <w:r w:rsidRPr="000612E3">
        <w:rPr>
          <w:rFonts w:ascii="Noto Sans" w:eastAsia="Calibri" w:hAnsi="Noto Sans" w:cs="Noto Sans"/>
        </w:rPr>
        <w:t xml:space="preserve">, manifiesto que en caso de resultar adjudicado en la </w:t>
      </w:r>
      <w:r w:rsidRPr="000612E3">
        <w:rPr>
          <w:rFonts w:ascii="Noto Sans" w:eastAsia="Calibri" w:hAnsi="Noto Sans" w:cs="Noto Sans"/>
          <w:b/>
        </w:rPr>
        <w:t xml:space="preserve">LICITACIÓN PUBLICA NACIONAL ELECTRONICA NÚMERO </w:t>
      </w:r>
      <w:r w:rsidR="00692C76">
        <w:rPr>
          <w:rFonts w:ascii="Noto Sans" w:eastAsia="Calibri" w:hAnsi="Noto Sans" w:cs="Noto Sans"/>
          <w:b/>
        </w:rPr>
        <w:t>LA-08-D00-008D00001-N-04-2025</w:t>
      </w:r>
      <w:r w:rsidRPr="000612E3">
        <w:rPr>
          <w:rFonts w:ascii="Noto Sans" w:eastAsia="Calibri" w:hAnsi="Noto Sans" w:cs="Noto Sans"/>
          <w:b/>
        </w:rPr>
        <w:t>, para la contratación del (nombre o descripción del procedimiento)</w:t>
      </w:r>
      <w:r w:rsidRPr="000612E3">
        <w:rPr>
          <w:rFonts w:ascii="Noto Sans" w:eastAsia="Calibri" w:hAnsi="Noto Sans" w:cs="Noto Sans"/>
        </w:rPr>
        <w:t xml:space="preserve">, </w:t>
      </w:r>
      <w:r w:rsidRPr="000612E3">
        <w:rPr>
          <w:rFonts w:ascii="Noto Sans" w:hAnsi="Noto Sans" w:cs="Noto Sans"/>
        </w:rPr>
        <w:t>responderé por la calidad de los servicios durante la vigencia del contrato y en caso de incumplimiento será causa de rescisión de contrato.</w:t>
      </w:r>
    </w:p>
    <w:p w14:paraId="421B236B" w14:textId="77777777" w:rsidR="00C1177C" w:rsidRPr="000612E3" w:rsidRDefault="00C1177C">
      <w:pPr>
        <w:jc w:val="both"/>
        <w:rPr>
          <w:rFonts w:ascii="Noto Sans" w:hAnsi="Noto Sans" w:cs="Noto Sans"/>
        </w:rPr>
      </w:pPr>
    </w:p>
    <w:p w14:paraId="56643A8B" w14:textId="77777777" w:rsidR="00C1177C" w:rsidRPr="000612E3" w:rsidRDefault="00C1177C">
      <w:pPr>
        <w:rPr>
          <w:rFonts w:ascii="Noto Sans" w:hAnsi="Noto Sans" w:cs="Noto Sans"/>
        </w:rPr>
      </w:pPr>
    </w:p>
    <w:p w14:paraId="5E26DB3C" w14:textId="77777777" w:rsidR="00C1177C" w:rsidRPr="000612E3" w:rsidRDefault="00C1177C">
      <w:pPr>
        <w:rPr>
          <w:rFonts w:ascii="Noto Sans" w:hAnsi="Noto Sans" w:cs="Noto Sans"/>
        </w:rPr>
      </w:pPr>
    </w:p>
    <w:p w14:paraId="26A7F461" w14:textId="77777777" w:rsidR="00C1177C" w:rsidRPr="000612E3" w:rsidRDefault="00C1177C">
      <w:pPr>
        <w:rPr>
          <w:rFonts w:ascii="Noto Sans" w:hAnsi="Noto Sans" w:cs="Noto Sans"/>
          <w:b/>
        </w:rPr>
      </w:pPr>
    </w:p>
    <w:p w14:paraId="14570009" w14:textId="77777777" w:rsidR="00C1177C" w:rsidRPr="000612E3" w:rsidRDefault="00C1177C">
      <w:pPr>
        <w:jc w:val="center"/>
        <w:rPr>
          <w:rFonts w:ascii="Noto Sans" w:hAnsi="Noto Sans" w:cs="Noto Sans"/>
          <w:b/>
        </w:rPr>
      </w:pPr>
    </w:p>
    <w:p w14:paraId="68A92818" w14:textId="77777777" w:rsidR="00C1177C" w:rsidRPr="000612E3" w:rsidRDefault="00421E3D">
      <w:pPr>
        <w:jc w:val="center"/>
        <w:rPr>
          <w:rFonts w:ascii="Noto Sans" w:hAnsi="Noto Sans" w:cs="Noto Sans"/>
          <w:b/>
        </w:rPr>
      </w:pPr>
      <w:r w:rsidRPr="000612E3">
        <w:rPr>
          <w:rFonts w:ascii="Noto Sans" w:hAnsi="Noto Sans" w:cs="Noto Sans"/>
          <w:b/>
        </w:rPr>
        <w:t>A T E N T A M E N T E</w:t>
      </w:r>
    </w:p>
    <w:p w14:paraId="3C73FDDB" w14:textId="77777777" w:rsidR="00C1177C" w:rsidRPr="000612E3" w:rsidRDefault="00C1177C">
      <w:pPr>
        <w:jc w:val="both"/>
        <w:rPr>
          <w:rFonts w:ascii="Noto Sans" w:hAnsi="Noto Sans" w:cs="Noto Sans"/>
          <w:b/>
        </w:rPr>
      </w:pPr>
    </w:p>
    <w:p w14:paraId="48DE8BEE" w14:textId="77777777" w:rsidR="00C1177C" w:rsidRPr="000612E3" w:rsidRDefault="00C1177C">
      <w:pPr>
        <w:jc w:val="both"/>
        <w:rPr>
          <w:rFonts w:ascii="Noto Sans" w:hAnsi="Noto Sans" w:cs="Noto Sans"/>
          <w:b/>
        </w:rPr>
      </w:pPr>
    </w:p>
    <w:p w14:paraId="1CAB0D58" w14:textId="77777777" w:rsidR="00C1177C" w:rsidRPr="000612E3" w:rsidRDefault="00421E3D">
      <w:pPr>
        <w:jc w:val="center"/>
        <w:rPr>
          <w:rFonts w:ascii="Noto Sans" w:hAnsi="Noto Sans" w:cs="Noto Sans"/>
          <w:b/>
        </w:rPr>
      </w:pPr>
      <w:r w:rsidRPr="000612E3">
        <w:rPr>
          <w:rFonts w:ascii="Noto Sans" w:hAnsi="Noto Sans" w:cs="Noto Sans"/>
          <w:b/>
        </w:rPr>
        <w:t>________________________________________</w:t>
      </w:r>
    </w:p>
    <w:p w14:paraId="692BA150" w14:textId="77777777" w:rsidR="00C1177C" w:rsidRPr="000612E3" w:rsidRDefault="00421E3D">
      <w:pPr>
        <w:jc w:val="center"/>
        <w:rPr>
          <w:rFonts w:ascii="Noto Sans" w:eastAsia="Calibri" w:hAnsi="Noto Sans" w:cs="Noto Sans"/>
        </w:rPr>
      </w:pPr>
      <w:r w:rsidRPr="000612E3">
        <w:rPr>
          <w:rFonts w:ascii="Noto Sans" w:hAnsi="Noto Sans" w:cs="Noto Sans"/>
          <w:b/>
        </w:rPr>
        <w:t>NOMBRE Y FIRMA DEL REPRESENTANTE LEGAL</w:t>
      </w:r>
    </w:p>
    <w:p w14:paraId="49D86AAE" w14:textId="77777777" w:rsidR="00C1177C" w:rsidRPr="000612E3" w:rsidRDefault="00C1177C">
      <w:pPr>
        <w:jc w:val="center"/>
        <w:rPr>
          <w:rFonts w:ascii="Noto Sans" w:hAnsi="Noto Sans" w:cs="Noto Sans"/>
          <w:b/>
        </w:rPr>
      </w:pPr>
    </w:p>
    <w:p w14:paraId="0E816F47" w14:textId="77777777" w:rsidR="00C1177C" w:rsidRPr="000612E3" w:rsidRDefault="00C1177C">
      <w:pPr>
        <w:jc w:val="center"/>
        <w:rPr>
          <w:rFonts w:ascii="Noto Sans" w:hAnsi="Noto Sans" w:cs="Noto Sans"/>
          <w:b/>
        </w:rPr>
      </w:pPr>
    </w:p>
    <w:p w14:paraId="1696B702" w14:textId="77777777" w:rsidR="00C1177C" w:rsidRPr="000612E3" w:rsidRDefault="00C1177C">
      <w:pPr>
        <w:jc w:val="center"/>
        <w:rPr>
          <w:rFonts w:ascii="Noto Sans" w:hAnsi="Noto Sans" w:cs="Noto Sans"/>
          <w:b/>
        </w:rPr>
      </w:pPr>
    </w:p>
    <w:p w14:paraId="2EF794C1" w14:textId="77777777" w:rsidR="00C1177C" w:rsidRDefault="00C1177C">
      <w:pPr>
        <w:jc w:val="center"/>
        <w:rPr>
          <w:rFonts w:asciiTheme="minorHAnsi" w:hAnsiTheme="minorHAnsi" w:cstheme="minorHAnsi"/>
          <w:b/>
        </w:rPr>
      </w:pPr>
    </w:p>
    <w:p w14:paraId="6B127F76" w14:textId="77777777" w:rsidR="00C1177C" w:rsidRDefault="00C1177C">
      <w:pPr>
        <w:jc w:val="center"/>
        <w:rPr>
          <w:rFonts w:asciiTheme="minorHAnsi" w:hAnsiTheme="minorHAnsi" w:cstheme="minorHAnsi"/>
          <w:b/>
        </w:rPr>
      </w:pPr>
    </w:p>
    <w:p w14:paraId="3FB0B96B" w14:textId="1D624ED2" w:rsidR="00D65161" w:rsidRDefault="00D65161">
      <w:pPr>
        <w:jc w:val="center"/>
        <w:rPr>
          <w:rFonts w:asciiTheme="minorHAnsi" w:hAnsiTheme="minorHAnsi" w:cstheme="minorHAnsi"/>
          <w:b/>
        </w:rPr>
      </w:pPr>
      <w:r>
        <w:rPr>
          <w:rFonts w:asciiTheme="minorHAnsi" w:hAnsiTheme="minorHAnsi" w:cstheme="minorHAnsi"/>
          <w:b/>
        </w:rPr>
        <w:br w:type="page"/>
      </w:r>
    </w:p>
    <w:p w14:paraId="73DA5F67" w14:textId="77777777" w:rsidR="00C1177C" w:rsidRDefault="00421E3D" w:rsidP="00016081">
      <w:pPr>
        <w:pStyle w:val="Ttulo4"/>
      </w:pPr>
      <w:r>
        <w:lastRenderedPageBreak/>
        <w:t>ANEXO L13</w:t>
      </w:r>
    </w:p>
    <w:p w14:paraId="1B8AEA3B" w14:textId="77777777" w:rsidR="00C1177C" w:rsidRDefault="00421E3D" w:rsidP="00016081">
      <w:pPr>
        <w:pStyle w:val="Ttulo5"/>
      </w:pPr>
      <w:r>
        <w:t>“CONVENIO DE PARTICIPACIÓN CONJUNTA”.</w:t>
      </w:r>
    </w:p>
    <w:p w14:paraId="3B489DFE" w14:textId="77777777" w:rsidR="00C1177C" w:rsidRDefault="00C1177C">
      <w:pPr>
        <w:jc w:val="center"/>
        <w:rPr>
          <w:rFonts w:asciiTheme="minorHAnsi" w:hAnsiTheme="minorHAnsi" w:cstheme="minorHAnsi"/>
          <w:b/>
          <w:caps/>
        </w:rPr>
      </w:pPr>
    </w:p>
    <w:p w14:paraId="6BE1FAD4" w14:textId="77777777" w:rsidR="00C1177C" w:rsidRPr="00016081" w:rsidRDefault="00421E3D">
      <w:pPr>
        <w:contextualSpacing/>
        <w:jc w:val="both"/>
        <w:rPr>
          <w:rFonts w:ascii="Noto Sans" w:eastAsia="Calibri" w:hAnsi="Noto Sans" w:cs="Noto Sans"/>
          <w:b/>
        </w:rPr>
      </w:pPr>
      <w:r w:rsidRPr="00016081">
        <w:rPr>
          <w:rFonts w:ascii="Noto Sans" w:eastAsia="Calibri" w:hAnsi="Noto Sans" w:cs="Noto Sans"/>
          <w:b/>
        </w:rPr>
        <w:t>COLEGIO SUPERIOR AGROPECUARIO DEL ESTADO DE GUERRERO</w:t>
      </w:r>
    </w:p>
    <w:p w14:paraId="576083E3" w14:textId="77777777" w:rsidR="00C1177C" w:rsidRPr="00016081" w:rsidRDefault="00421E3D">
      <w:pPr>
        <w:jc w:val="both"/>
        <w:rPr>
          <w:rFonts w:ascii="Noto Sans" w:hAnsi="Noto Sans" w:cs="Noto Sans"/>
          <w:b/>
        </w:rPr>
      </w:pPr>
      <w:r w:rsidRPr="00016081">
        <w:rPr>
          <w:rFonts w:ascii="Noto Sans" w:hAnsi="Noto Sans" w:cs="Noto Sans"/>
          <w:b/>
        </w:rPr>
        <w:t>P R E S E N T E.</w:t>
      </w:r>
    </w:p>
    <w:p w14:paraId="2CB07275" w14:textId="77777777" w:rsidR="00C1177C" w:rsidRPr="00016081" w:rsidRDefault="00C1177C">
      <w:pPr>
        <w:jc w:val="center"/>
        <w:rPr>
          <w:rFonts w:ascii="Noto Sans" w:hAnsi="Noto Sans" w:cs="Noto Sans"/>
          <w:caps/>
        </w:rPr>
      </w:pPr>
    </w:p>
    <w:p w14:paraId="0823C7ED" w14:textId="77777777" w:rsidR="00C1177C" w:rsidRPr="00016081" w:rsidRDefault="00C1177C">
      <w:pPr>
        <w:ind w:right="335"/>
        <w:jc w:val="both"/>
        <w:rPr>
          <w:rFonts w:ascii="Noto Sans" w:hAnsi="Noto Sans" w:cs="Noto Sans"/>
        </w:rPr>
      </w:pPr>
    </w:p>
    <w:p w14:paraId="5FB98545" w14:textId="77777777" w:rsidR="00C1177C" w:rsidRPr="00016081" w:rsidRDefault="00421E3D">
      <w:pPr>
        <w:ind w:right="335"/>
        <w:jc w:val="both"/>
        <w:rPr>
          <w:rFonts w:ascii="Noto Sans" w:hAnsi="Noto Sans" w:cs="Noto Sans"/>
        </w:rPr>
      </w:pPr>
      <w:r w:rsidRPr="00016081">
        <w:rPr>
          <w:rFonts w:ascii="Noto Sans" w:hAnsi="Noto Sans" w:cs="Noto Sans"/>
        </w:rPr>
        <w:t>En caso de participar conjuntamente deberá presentar un convenio de participación conjunta en términos de lo que establece el artículo 34 de la Ley y 44 de su Reglamento</w:t>
      </w:r>
      <w:r w:rsidRPr="00016081">
        <w:rPr>
          <w:rFonts w:ascii="Noto Sans" w:hAnsi="Noto Sans" w:cs="Noto Sans"/>
          <w:caps/>
        </w:rPr>
        <w:t>. a</w:t>
      </w:r>
      <w:r w:rsidRPr="00016081">
        <w:rPr>
          <w:rFonts w:ascii="Noto Sans" w:hAnsi="Noto Sans" w:cs="Noto Sans"/>
        </w:rPr>
        <w:t>simismo, deberá presentar los documentos requeridos en los incisos anteriores (L1 a L13) por cada persona que participe en forma conjunta.</w:t>
      </w:r>
    </w:p>
    <w:p w14:paraId="6B3A8E6B" w14:textId="77777777" w:rsidR="00C1177C" w:rsidRPr="00016081" w:rsidRDefault="00C1177C">
      <w:pPr>
        <w:jc w:val="center"/>
        <w:rPr>
          <w:rFonts w:ascii="Noto Sans" w:hAnsi="Noto Sans" w:cs="Noto Sans"/>
          <w:b/>
        </w:rPr>
      </w:pPr>
    </w:p>
    <w:p w14:paraId="40767D5B" w14:textId="77777777" w:rsidR="00C1177C" w:rsidRPr="00016081" w:rsidRDefault="00C1177C">
      <w:pPr>
        <w:jc w:val="center"/>
        <w:rPr>
          <w:rFonts w:ascii="Noto Sans" w:hAnsi="Noto Sans" w:cs="Noto Sans"/>
          <w:b/>
        </w:rPr>
      </w:pPr>
    </w:p>
    <w:p w14:paraId="1CB3E7D9" w14:textId="77777777" w:rsidR="00C1177C" w:rsidRPr="00016081" w:rsidRDefault="00C1177C">
      <w:pPr>
        <w:jc w:val="center"/>
        <w:rPr>
          <w:rFonts w:ascii="Noto Sans" w:hAnsi="Noto Sans" w:cs="Noto Sans"/>
          <w:b/>
        </w:rPr>
      </w:pPr>
    </w:p>
    <w:p w14:paraId="3CD236DD" w14:textId="77777777" w:rsidR="00C1177C" w:rsidRPr="00016081" w:rsidRDefault="00C1177C">
      <w:pPr>
        <w:jc w:val="center"/>
        <w:rPr>
          <w:rFonts w:ascii="Noto Sans" w:hAnsi="Noto Sans" w:cs="Noto Sans"/>
          <w:b/>
        </w:rPr>
      </w:pPr>
    </w:p>
    <w:p w14:paraId="678F9D9D" w14:textId="77777777" w:rsidR="00C1177C" w:rsidRPr="00016081" w:rsidRDefault="00C1177C">
      <w:pPr>
        <w:jc w:val="center"/>
        <w:rPr>
          <w:rFonts w:ascii="Noto Sans" w:hAnsi="Noto Sans" w:cs="Noto Sans"/>
          <w:b/>
        </w:rPr>
      </w:pPr>
    </w:p>
    <w:p w14:paraId="3A4869A7" w14:textId="77777777" w:rsidR="00C1177C" w:rsidRPr="00016081" w:rsidRDefault="00C1177C">
      <w:pPr>
        <w:jc w:val="center"/>
        <w:rPr>
          <w:rFonts w:ascii="Noto Sans" w:hAnsi="Noto Sans" w:cs="Noto Sans"/>
          <w:b/>
        </w:rPr>
      </w:pPr>
    </w:p>
    <w:p w14:paraId="0709F567" w14:textId="77777777" w:rsidR="00C1177C" w:rsidRPr="00016081" w:rsidRDefault="00C1177C">
      <w:pPr>
        <w:jc w:val="center"/>
        <w:rPr>
          <w:rFonts w:ascii="Noto Sans" w:hAnsi="Noto Sans" w:cs="Noto Sans"/>
          <w:b/>
        </w:rPr>
      </w:pPr>
    </w:p>
    <w:p w14:paraId="241819B5" w14:textId="77777777" w:rsidR="00C1177C" w:rsidRPr="00016081" w:rsidRDefault="00C1177C">
      <w:pPr>
        <w:jc w:val="center"/>
        <w:rPr>
          <w:rFonts w:ascii="Noto Sans" w:hAnsi="Noto Sans" w:cs="Noto Sans"/>
          <w:b/>
        </w:rPr>
      </w:pPr>
    </w:p>
    <w:p w14:paraId="4B9EEB74" w14:textId="77777777" w:rsidR="00C1177C" w:rsidRPr="00016081" w:rsidRDefault="00C1177C">
      <w:pPr>
        <w:jc w:val="center"/>
        <w:rPr>
          <w:rFonts w:ascii="Noto Sans" w:hAnsi="Noto Sans" w:cs="Noto Sans"/>
          <w:b/>
        </w:rPr>
      </w:pPr>
    </w:p>
    <w:p w14:paraId="2ABB8B8C" w14:textId="77777777" w:rsidR="00C1177C" w:rsidRPr="00016081" w:rsidRDefault="00421E3D">
      <w:pPr>
        <w:jc w:val="center"/>
        <w:rPr>
          <w:rFonts w:ascii="Noto Sans" w:hAnsi="Noto Sans" w:cs="Noto Sans"/>
          <w:b/>
        </w:rPr>
      </w:pPr>
      <w:r w:rsidRPr="00016081">
        <w:rPr>
          <w:rFonts w:ascii="Noto Sans" w:hAnsi="Noto Sans" w:cs="Noto Sans"/>
          <w:b/>
        </w:rPr>
        <w:t>A T E N T A M E N T E</w:t>
      </w:r>
    </w:p>
    <w:p w14:paraId="77E53B7E" w14:textId="77777777" w:rsidR="00C1177C" w:rsidRPr="00016081" w:rsidRDefault="00C1177C">
      <w:pPr>
        <w:jc w:val="both"/>
        <w:rPr>
          <w:rFonts w:ascii="Noto Sans" w:hAnsi="Noto Sans" w:cs="Noto Sans"/>
          <w:b/>
        </w:rPr>
      </w:pPr>
    </w:p>
    <w:p w14:paraId="30285579" w14:textId="77777777" w:rsidR="00C1177C" w:rsidRPr="00016081" w:rsidRDefault="00C1177C">
      <w:pPr>
        <w:jc w:val="both"/>
        <w:rPr>
          <w:rFonts w:ascii="Noto Sans" w:hAnsi="Noto Sans" w:cs="Noto Sans"/>
          <w:b/>
        </w:rPr>
      </w:pPr>
    </w:p>
    <w:p w14:paraId="1663D0CF" w14:textId="77777777" w:rsidR="00C1177C" w:rsidRPr="00016081" w:rsidRDefault="00421E3D">
      <w:pPr>
        <w:jc w:val="center"/>
        <w:rPr>
          <w:rFonts w:ascii="Noto Sans" w:hAnsi="Noto Sans" w:cs="Noto Sans"/>
          <w:b/>
        </w:rPr>
      </w:pPr>
      <w:r w:rsidRPr="00016081">
        <w:rPr>
          <w:rFonts w:ascii="Noto Sans" w:hAnsi="Noto Sans" w:cs="Noto Sans"/>
          <w:b/>
        </w:rPr>
        <w:t>________________________________________</w:t>
      </w:r>
    </w:p>
    <w:p w14:paraId="0E4E647A" w14:textId="77777777" w:rsidR="00C1177C" w:rsidRPr="00016081" w:rsidRDefault="00421E3D">
      <w:pPr>
        <w:jc w:val="center"/>
        <w:rPr>
          <w:rFonts w:ascii="Noto Sans" w:eastAsia="Calibri" w:hAnsi="Noto Sans" w:cs="Noto Sans"/>
        </w:rPr>
      </w:pPr>
      <w:r w:rsidRPr="00016081">
        <w:rPr>
          <w:rFonts w:ascii="Noto Sans" w:hAnsi="Noto Sans" w:cs="Noto Sans"/>
          <w:b/>
        </w:rPr>
        <w:t>NOMBRE Y FIRMA DEL REPRESENTANTE LEGAL</w:t>
      </w:r>
    </w:p>
    <w:p w14:paraId="70715689" w14:textId="77777777" w:rsidR="00C1177C" w:rsidRPr="00016081" w:rsidRDefault="00C1177C">
      <w:pPr>
        <w:jc w:val="center"/>
        <w:rPr>
          <w:rFonts w:ascii="Noto Sans" w:hAnsi="Noto Sans" w:cs="Noto Sans"/>
          <w:b/>
        </w:rPr>
      </w:pPr>
    </w:p>
    <w:p w14:paraId="4711CB24" w14:textId="77777777" w:rsidR="00C1177C" w:rsidRDefault="00C1177C">
      <w:pPr>
        <w:jc w:val="center"/>
        <w:rPr>
          <w:rFonts w:asciiTheme="minorHAnsi" w:hAnsiTheme="minorHAnsi" w:cstheme="minorHAnsi"/>
          <w:b/>
        </w:rPr>
      </w:pPr>
    </w:p>
    <w:p w14:paraId="10AB0A35" w14:textId="77777777" w:rsidR="00C1177C" w:rsidRDefault="00C1177C">
      <w:pPr>
        <w:jc w:val="center"/>
        <w:rPr>
          <w:rFonts w:asciiTheme="minorHAnsi" w:hAnsiTheme="minorHAnsi" w:cstheme="minorHAnsi"/>
          <w:b/>
        </w:rPr>
      </w:pPr>
    </w:p>
    <w:p w14:paraId="0CB35CD6" w14:textId="77777777" w:rsidR="00C1177C" w:rsidRDefault="00C1177C">
      <w:pPr>
        <w:jc w:val="center"/>
        <w:rPr>
          <w:rFonts w:asciiTheme="minorHAnsi" w:hAnsiTheme="minorHAnsi" w:cstheme="minorHAnsi"/>
          <w:b/>
        </w:rPr>
      </w:pPr>
    </w:p>
    <w:p w14:paraId="57FD3F74" w14:textId="77777777" w:rsidR="00C1177C" w:rsidRDefault="00C1177C">
      <w:pPr>
        <w:jc w:val="center"/>
        <w:rPr>
          <w:rFonts w:asciiTheme="minorHAnsi" w:hAnsiTheme="minorHAnsi" w:cstheme="minorHAnsi"/>
          <w:b/>
        </w:rPr>
      </w:pPr>
    </w:p>
    <w:p w14:paraId="29782A72" w14:textId="77777777" w:rsidR="00C1177C" w:rsidRDefault="00421E3D">
      <w:pPr>
        <w:spacing w:after="200" w:line="276" w:lineRule="auto"/>
        <w:rPr>
          <w:rFonts w:asciiTheme="minorHAnsi" w:hAnsiTheme="minorHAnsi" w:cstheme="minorHAnsi"/>
          <w:b/>
        </w:rPr>
      </w:pPr>
      <w:r>
        <w:rPr>
          <w:rFonts w:asciiTheme="minorHAnsi" w:hAnsiTheme="minorHAnsi" w:cstheme="minorHAnsi"/>
          <w:b/>
        </w:rPr>
        <w:br w:type="page"/>
      </w:r>
    </w:p>
    <w:p w14:paraId="02012113" w14:textId="77777777" w:rsidR="00C1177C" w:rsidRDefault="00C1177C">
      <w:pPr>
        <w:tabs>
          <w:tab w:val="center" w:pos="4876"/>
        </w:tabs>
        <w:jc w:val="center"/>
        <w:rPr>
          <w:rFonts w:asciiTheme="minorHAnsi" w:hAnsiTheme="minorHAnsi" w:cstheme="minorHAnsi"/>
        </w:rPr>
        <w:sectPr w:rsidR="00C1177C">
          <w:headerReference w:type="even" r:id="rId42"/>
          <w:headerReference w:type="default" r:id="rId43"/>
          <w:headerReference w:type="first" r:id="rId44"/>
          <w:pgSz w:w="12242" w:h="15842"/>
          <w:pgMar w:top="709" w:right="1185" w:bottom="1021" w:left="1247" w:header="1022" w:footer="397" w:gutter="57"/>
          <w:cols w:space="720"/>
          <w:docGrid w:linePitch="272"/>
        </w:sectPr>
      </w:pPr>
    </w:p>
    <w:p w14:paraId="005E7839" w14:textId="77777777" w:rsidR="00C1177C" w:rsidRDefault="00421E3D" w:rsidP="00016081">
      <w:pPr>
        <w:pStyle w:val="Ttulo1"/>
      </w:pPr>
      <w:r>
        <w:lastRenderedPageBreak/>
        <w:t>CAPÍTULO IX</w:t>
      </w:r>
    </w:p>
    <w:p w14:paraId="4336DD87" w14:textId="77777777" w:rsidR="00C1177C" w:rsidRDefault="00421E3D" w:rsidP="00016081">
      <w:pPr>
        <w:pStyle w:val="Ttulo2"/>
        <w:rPr>
          <w:rFonts w:eastAsia="Calibri"/>
        </w:rPr>
      </w:pPr>
      <w:r>
        <w:rPr>
          <w:rFonts w:eastAsia="Calibri"/>
        </w:rPr>
        <w:t>ACERCA DEL CONTRATO</w:t>
      </w:r>
    </w:p>
    <w:p w14:paraId="2ADD6512" w14:textId="77777777" w:rsidR="00C1177C" w:rsidRDefault="00C1177C">
      <w:pPr>
        <w:jc w:val="center"/>
        <w:rPr>
          <w:rFonts w:asciiTheme="minorHAnsi" w:hAnsiTheme="minorHAnsi" w:cstheme="minorHAnsi"/>
          <w:u w:val="single"/>
        </w:rPr>
      </w:pPr>
    </w:p>
    <w:p w14:paraId="0A7B35BD" w14:textId="77777777" w:rsidR="00C1177C" w:rsidRDefault="00421E3D" w:rsidP="00016081">
      <w:pPr>
        <w:pStyle w:val="Ttulo3"/>
      </w:pPr>
      <w:r>
        <w:t xml:space="preserve">1. </w:t>
      </w:r>
      <w:r>
        <w:tab/>
        <w:t xml:space="preserve">DE LAS MODIFICACIONES AL CONTRATO </w:t>
      </w:r>
    </w:p>
    <w:p w14:paraId="33C9511A" w14:textId="77777777" w:rsidR="00C1177C" w:rsidRDefault="00C1177C">
      <w:pPr>
        <w:jc w:val="both"/>
        <w:rPr>
          <w:rFonts w:asciiTheme="minorHAnsi" w:eastAsia="Calibri" w:hAnsiTheme="minorHAnsi" w:cstheme="minorHAnsi"/>
        </w:rPr>
      </w:pPr>
    </w:p>
    <w:p w14:paraId="4D392A30" w14:textId="77777777" w:rsidR="00C1177C" w:rsidRDefault="00421E3D" w:rsidP="009C1D18">
      <w:pPr>
        <w:pStyle w:val="NormalNS"/>
        <w:rPr>
          <w:rFonts w:eastAsia="Calibri"/>
        </w:rPr>
      </w:pPr>
      <w:r>
        <w:rPr>
          <w:rFonts w:eastAsia="Calibri"/>
        </w:rPr>
        <w:t>Conforme a lo dispuesto en el artículo 52 de la Ley, a la conclusión de la convocante</w:t>
      </w:r>
      <w:r>
        <w:rPr>
          <w:rFonts w:eastAsia="Calibri"/>
          <w:caps/>
        </w:rPr>
        <w:t>,</w:t>
      </w:r>
      <w:r>
        <w:rPr>
          <w:rFonts w:eastAsia="Calibri"/>
        </w:rPr>
        <w:t xml:space="preserve"> podrá acordar, dentro de su presupuesto aprobado y disponible y debido a razones fundadas y explícitas, el incremento del monto del contrato o de la cantidad de bienes, arrendamientos o servicios solicitados, mediante modificaciones a sus contratos vigentes, siempre y cuando las modificaciones no rebasen en su conjunto, el veinte por ciento del monto o cantidad de los conceptos o volúmenes establecidos originalmente en los mismos y el precio  de los bienes, arrendamientos o servicios sea igual al pactado originalmente.</w:t>
      </w:r>
    </w:p>
    <w:p w14:paraId="251441D1" w14:textId="77777777" w:rsidR="00C1177C" w:rsidRDefault="00C1177C">
      <w:pPr>
        <w:jc w:val="both"/>
        <w:rPr>
          <w:rFonts w:asciiTheme="minorHAnsi" w:eastAsia="Calibri" w:hAnsiTheme="minorHAnsi" w:cstheme="minorHAnsi"/>
        </w:rPr>
      </w:pPr>
    </w:p>
    <w:p w14:paraId="152DA241" w14:textId="77777777" w:rsidR="00C1177C" w:rsidRDefault="00421E3D" w:rsidP="00016081">
      <w:pPr>
        <w:pStyle w:val="Ttulo3"/>
      </w:pPr>
      <w:r>
        <w:t xml:space="preserve">2. </w:t>
      </w:r>
      <w:r>
        <w:tab/>
        <w:t xml:space="preserve">DE LA TERMINACIÓN ANTICIPADA DEL CONTRATO </w:t>
      </w:r>
    </w:p>
    <w:p w14:paraId="12B65B5A" w14:textId="77777777" w:rsidR="00C1177C" w:rsidRDefault="00C1177C">
      <w:pPr>
        <w:jc w:val="both"/>
        <w:rPr>
          <w:rFonts w:asciiTheme="minorHAnsi" w:eastAsia="MS Mincho" w:hAnsiTheme="minorHAnsi" w:cstheme="minorHAnsi"/>
        </w:rPr>
      </w:pPr>
    </w:p>
    <w:p w14:paraId="78DB46F6" w14:textId="12635128" w:rsidR="00C1177C" w:rsidRDefault="00421E3D" w:rsidP="009C1D18">
      <w:pPr>
        <w:pStyle w:val="NormalNS"/>
        <w:rPr>
          <w:rFonts w:eastAsia="MS Mincho"/>
        </w:rPr>
      </w:pPr>
      <w:r>
        <w:rPr>
          <w:rFonts w:eastAsia="MS Mincho"/>
        </w:rPr>
        <w:t>De conformidad con el artículo 54 Bis de la Ley, la Convocante podrá dar por terminado anticipadamente el c</w:t>
      </w:r>
      <w:r>
        <w:rPr>
          <w:rFonts w:eastAsia="Calibri"/>
        </w:rPr>
        <w:t>ontrato</w:t>
      </w:r>
      <w:r>
        <w:rPr>
          <w:rFonts w:eastAsia="MS Mincho"/>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w:t>
      </w:r>
      <w:r>
        <w:rPr>
          <w:rFonts w:eastAsia="Calibri"/>
        </w:rPr>
        <w:t>contrato</w:t>
      </w:r>
      <w:r>
        <w:rPr>
          <w:rFonts w:eastAsia="MS Mincho"/>
        </w:rPr>
        <w:t xml:space="preserve">, con motivo de la resolución de una inconformidad o intervención de oficio emitida por la Secretaría </w:t>
      </w:r>
      <w:r w:rsidR="00D65161">
        <w:rPr>
          <w:rFonts w:eastAsia="MS Mincho"/>
        </w:rPr>
        <w:t>Anticorrupción</w:t>
      </w:r>
      <w:r>
        <w:rPr>
          <w:rFonts w:eastAsia="MS Mincho"/>
        </w:rPr>
        <w:t xml:space="preserve"> y Buen Gobierno. En estos supuestos la convocante rembolsará al proveedor los gastos no recuperables en que haya incurrido, siempre que éstos sean razonables, estén debidamente comprobados y se relacionen directamente con el </w:t>
      </w:r>
      <w:r>
        <w:rPr>
          <w:rFonts w:eastAsia="Calibri"/>
        </w:rPr>
        <w:t>contrato</w:t>
      </w:r>
      <w:r>
        <w:rPr>
          <w:rFonts w:eastAsia="MS Mincho"/>
        </w:rPr>
        <w:t xml:space="preserve"> correspondiente.</w:t>
      </w:r>
    </w:p>
    <w:p w14:paraId="0F3E3F36" w14:textId="77777777" w:rsidR="00C1177C" w:rsidRDefault="00C1177C">
      <w:pPr>
        <w:jc w:val="both"/>
        <w:rPr>
          <w:rFonts w:asciiTheme="minorHAnsi" w:eastAsia="Calibri" w:hAnsiTheme="minorHAnsi" w:cstheme="minorHAnsi"/>
          <w:b/>
        </w:rPr>
      </w:pPr>
    </w:p>
    <w:p w14:paraId="620BA733" w14:textId="77777777" w:rsidR="00C1177C" w:rsidRDefault="00421E3D" w:rsidP="00016081">
      <w:pPr>
        <w:pStyle w:val="Ttulo3"/>
      </w:pPr>
      <w:r>
        <w:t xml:space="preserve">3. </w:t>
      </w:r>
      <w:r>
        <w:tab/>
        <w:t>DE LAS SANCIONES POR INCUMPLIMIENTO</w:t>
      </w:r>
    </w:p>
    <w:p w14:paraId="741A2C49" w14:textId="77777777" w:rsidR="00C1177C" w:rsidRDefault="00C1177C">
      <w:pPr>
        <w:jc w:val="both"/>
        <w:rPr>
          <w:rFonts w:asciiTheme="minorHAnsi" w:eastAsia="Calibri" w:hAnsiTheme="minorHAnsi" w:cstheme="minorHAnsi"/>
        </w:rPr>
      </w:pPr>
    </w:p>
    <w:p w14:paraId="2B21E7C7" w14:textId="77777777" w:rsidR="00C1177C" w:rsidRDefault="00421E3D" w:rsidP="009C1D18">
      <w:pPr>
        <w:pStyle w:val="NormalNS"/>
        <w:rPr>
          <w:rFonts w:eastAsia="Calibri"/>
        </w:rPr>
      </w:pPr>
      <w:r>
        <w:rPr>
          <w:rFonts w:eastAsia="Calibri"/>
        </w:rPr>
        <w:t>El licitante adjudicado, tendrá la responsabilidad de cumplir con todas y cada una de las obligaciones a su cargo contraídas como resultado de este procedimiento; el incumplimiento de cualquiera de ellas constituirá causa suficiente para hacerse acreedor a las medidas de penalización o sanciones conforme a la normatividad aplicable:</w:t>
      </w:r>
    </w:p>
    <w:p w14:paraId="4EC58F7D" w14:textId="77777777" w:rsidR="00C1177C" w:rsidRDefault="00C1177C" w:rsidP="009C1D18">
      <w:pPr>
        <w:pStyle w:val="NormalNS"/>
        <w:rPr>
          <w:rFonts w:eastAsia="Calibri"/>
        </w:rPr>
      </w:pPr>
    </w:p>
    <w:p w14:paraId="0C1E9238" w14:textId="77777777" w:rsidR="00C1177C" w:rsidRDefault="00421E3D" w:rsidP="009C1D18">
      <w:pPr>
        <w:pStyle w:val="NormalNS"/>
        <w:rPr>
          <w:b/>
        </w:rPr>
      </w:pPr>
      <w:r>
        <w:rPr>
          <w:b/>
        </w:rPr>
        <w:t xml:space="preserve">3.1. </w:t>
      </w:r>
      <w:r>
        <w:rPr>
          <w:b/>
          <w:u w:val="single"/>
        </w:rPr>
        <w:t>POR NO FORMALIZAR EL CONTRATO</w:t>
      </w:r>
      <w:r>
        <w:rPr>
          <w:b/>
        </w:rPr>
        <w:t xml:space="preserve"> </w:t>
      </w:r>
    </w:p>
    <w:p w14:paraId="0BDC1FBA" w14:textId="77777777" w:rsidR="00C1177C" w:rsidRDefault="00C1177C" w:rsidP="009C1D18">
      <w:pPr>
        <w:pStyle w:val="NormalNS"/>
        <w:rPr>
          <w:rFonts w:eastAsia="Calibri"/>
          <w:b/>
          <w:smallCaps/>
        </w:rPr>
      </w:pPr>
    </w:p>
    <w:p w14:paraId="16B9CA96" w14:textId="5E03FCBF" w:rsidR="00C1177C" w:rsidRDefault="00421E3D" w:rsidP="009C1D18">
      <w:pPr>
        <w:pStyle w:val="NormalNS"/>
        <w:rPr>
          <w:rFonts w:eastAsia="MS Mincho"/>
        </w:rPr>
      </w:pPr>
      <w:r>
        <w:rPr>
          <w:rFonts w:eastAsia="MS Mincho"/>
        </w:rPr>
        <w:t xml:space="preserve">Si el licitante adjudicado no firmare el contrato, cuyo monto no exceda de cincuenta veces el valor de la Unidad de Medida Actualizada (UMA) vigente elevado al mes, por causas imputables al mismo, dentro del plazo establecido en la licitación, será sancionado por la Secretaría </w:t>
      </w:r>
      <w:r w:rsidR="0000545C">
        <w:rPr>
          <w:rFonts w:eastAsia="MS Mincho"/>
        </w:rPr>
        <w:t>Anticorrupción y Buen Gobierno</w:t>
      </w:r>
      <w:r>
        <w:rPr>
          <w:rFonts w:eastAsia="MS Mincho"/>
        </w:rPr>
        <w:t xml:space="preserve"> con multa equivalente a la cantidad de diez hasta cuarenta y cinco veces de la UMA general vigente, elevado al mes en la fecha de la infracción, de conformidad con el artículo 59, Párrafo Segundo de la Ley.</w:t>
      </w:r>
    </w:p>
    <w:p w14:paraId="709D8FD1" w14:textId="032E1C37" w:rsidR="00C1177C" w:rsidRDefault="00C1177C" w:rsidP="009C1D18">
      <w:pPr>
        <w:pStyle w:val="NormalNS"/>
        <w:rPr>
          <w:rFonts w:eastAsia="Calibri"/>
        </w:rPr>
      </w:pPr>
    </w:p>
    <w:p w14:paraId="67A32F06" w14:textId="77777777" w:rsidR="00C1177C" w:rsidRDefault="00421E3D" w:rsidP="00016081">
      <w:pPr>
        <w:pStyle w:val="Ttulo3"/>
      </w:pPr>
      <w:r>
        <w:t xml:space="preserve">4. </w:t>
      </w:r>
      <w:r>
        <w:tab/>
        <w:t xml:space="preserve">PENAS CONVENCIONALES Y DEDUCTIVAS </w:t>
      </w:r>
    </w:p>
    <w:p w14:paraId="7A4FDACF" w14:textId="77777777" w:rsidR="00C1177C" w:rsidRDefault="00C1177C">
      <w:pPr>
        <w:rPr>
          <w:rFonts w:asciiTheme="minorHAnsi" w:eastAsia="Calibri" w:hAnsiTheme="minorHAnsi" w:cstheme="minorHAnsi"/>
          <w:b/>
          <w:smallCaps/>
        </w:rPr>
      </w:pPr>
    </w:p>
    <w:p w14:paraId="648A2B09" w14:textId="77777777" w:rsidR="00C1177C" w:rsidRDefault="00421E3D" w:rsidP="009C1D18">
      <w:pPr>
        <w:pStyle w:val="NormalNS"/>
        <w:rPr>
          <w:rFonts w:eastAsia="Calibri"/>
        </w:rPr>
      </w:pPr>
      <w:r>
        <w:rPr>
          <w:rFonts w:eastAsia="Calibri"/>
        </w:rPr>
        <w:t>Para el caso de atraso o falla en el cumplimiento del contrato imputable al proveedor del servicio, con fundamento en los artículos 53 de la Ley y 95 de su Reglamento, se fijará una pena convencional del 2% sobre la parte proporcional incumplida por cada día hábil de atraso y hasta por 20 días hábiles o bien, hasta por el importe de la garantía para el cumplimiento del contrato. Dicha cantidad será descontada en la facturación respectiva a través de presentación de notas de crédito.</w:t>
      </w:r>
    </w:p>
    <w:p w14:paraId="16BD9788" w14:textId="07C2B476" w:rsidR="00C1177C" w:rsidRDefault="00421E3D" w:rsidP="009C1D18">
      <w:pPr>
        <w:pStyle w:val="NormalNS"/>
        <w:rPr>
          <w:rFonts w:eastAsia="Calibri"/>
        </w:rPr>
      </w:pPr>
      <w:r>
        <w:rPr>
          <w:rFonts w:eastAsia="Calibri"/>
        </w:rPr>
        <w:t xml:space="preserve">El administrador del contrato será el responsable de cuantificar las penas convencionales y deductivas, dando vista </w:t>
      </w:r>
      <w:r w:rsidR="004E14F3">
        <w:rPr>
          <w:rFonts w:eastAsia="Calibri"/>
        </w:rPr>
        <w:t>al</w:t>
      </w:r>
      <w:r>
        <w:rPr>
          <w:rFonts w:eastAsia="Calibri"/>
        </w:rPr>
        <w:t xml:space="preserve"> área responsable de contratación, </w:t>
      </w:r>
      <w:r w:rsidR="004E14F3">
        <w:rPr>
          <w:rFonts w:eastAsia="Calibri"/>
        </w:rPr>
        <w:t>al</w:t>
      </w:r>
      <w:r>
        <w:rPr>
          <w:rFonts w:eastAsia="Calibri"/>
        </w:rPr>
        <w:t xml:space="preserve"> área jurídica y al Titular de la Unidad Contratante.</w:t>
      </w:r>
    </w:p>
    <w:p w14:paraId="5AC3CB4F" w14:textId="77777777" w:rsidR="00C1177C" w:rsidRDefault="00421E3D" w:rsidP="009C1D18">
      <w:pPr>
        <w:pStyle w:val="NormalNS"/>
        <w:rPr>
          <w:rFonts w:eastAsia="Calibri"/>
        </w:rPr>
      </w:pPr>
      <w:r>
        <w:rPr>
          <w:rFonts w:eastAsia="Calibri"/>
        </w:rPr>
        <w:t>La Convocante, una vez computado el término y vencido éste, podrá optar por la rescisión administrativa del contrato y hacer efectiva la fianza que lo respalda o bien, exigir la prestación de los servicios, haciendo efectiva la pena convencional antes mencionada.</w:t>
      </w:r>
    </w:p>
    <w:p w14:paraId="6345E4A2" w14:textId="77777777" w:rsidR="00C1177C" w:rsidRDefault="00421E3D" w:rsidP="009C1D18">
      <w:pPr>
        <w:pStyle w:val="NormalNS"/>
      </w:pPr>
      <w:r>
        <w:t xml:space="preserve">Así mismo de acuerdo  a lo establecido en el artículo 53 Bis de la Ley de Adquisiciones Arrendamientos y servicios del Sector Publico Las deductivas por atraso o incumplimiento parcial  a que hace referencia el primer párrafo del artículo 53 de la Ley, se calculará de acuerdo con un porcentaje de penalización hasta por el 10 % de monto máximo del contrato para tal efecto, aplicado al valor de los bienes, arrendamientos o servicios que hayan sido entregados o prestados con atraso y de manera proporcional al importe de la garantía de cumplimiento que corresponda a la partida de que se trate. La suma de todas las penas convencionales aplicadas al proveedor no deberá exceder el importe de dicha garantía. </w:t>
      </w:r>
    </w:p>
    <w:p w14:paraId="0B610627" w14:textId="77777777" w:rsidR="00C1177C" w:rsidRDefault="00C1177C" w:rsidP="009C1D18">
      <w:pPr>
        <w:pStyle w:val="NormalNS"/>
        <w:rPr>
          <w:b/>
        </w:rPr>
      </w:pPr>
    </w:p>
    <w:p w14:paraId="2435BDD7" w14:textId="77777777" w:rsidR="00C1177C" w:rsidRDefault="00421E3D" w:rsidP="009C1D18">
      <w:pPr>
        <w:pStyle w:val="NormalNS"/>
        <w:rPr>
          <w:b/>
        </w:rPr>
      </w:pPr>
      <w:r>
        <w:rPr>
          <w:b/>
        </w:rPr>
        <w:t>DEDUCTIVAS</w:t>
      </w:r>
    </w:p>
    <w:p w14:paraId="48944A4D" w14:textId="77777777" w:rsidR="00C1177C" w:rsidRDefault="00421E3D" w:rsidP="009C1D18">
      <w:pPr>
        <w:pStyle w:val="NormalNS"/>
      </w:pPr>
      <w:r>
        <w:t>Así mismo de acuerdo a lo establecido en el artículo 53 Bis de la Ley de Adquisiciones Arrendamientos y servicios del Sector Publico, el monto máximo de las deductivas no deberá exceder del 10 % de monto máximo del contrato, aplicado al valor de los bienes, arrendamientos o servicios que hayan sido entregados o prestados con incumplimiento parcial o deficiente. La suma de todas las deductivas aplicadas al proveedor no deberá exceder el importe de la garantía de cumplimiento, las cuales son las siguientes:</w:t>
      </w:r>
    </w:p>
    <w:p w14:paraId="7BF34F2D" w14:textId="77777777" w:rsidR="00C1177C" w:rsidRDefault="00C1177C">
      <w:pPr>
        <w:tabs>
          <w:tab w:val="left" w:pos="0"/>
          <w:tab w:val="left" w:pos="709"/>
        </w:tabs>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4872"/>
        <w:gridCol w:w="4871"/>
      </w:tblGrid>
      <w:tr w:rsidR="00C1177C" w:rsidRPr="009C1D18" w14:paraId="372E21E1" w14:textId="77777777" w:rsidTr="00C1177C">
        <w:trPr>
          <w:cnfStyle w:val="100000000000" w:firstRow="1" w:lastRow="0" w:firstColumn="0" w:lastColumn="0" w:oddVBand="0" w:evenVBand="0" w:oddHBand="0" w:evenHBand="0" w:firstRowFirstColumn="0" w:firstRowLastColumn="0" w:lastRowFirstColumn="0" w:lastRowLastColumn="0"/>
        </w:trPr>
        <w:tc>
          <w:tcPr>
            <w:tcW w:w="4885" w:type="dxa"/>
          </w:tcPr>
          <w:p w14:paraId="40315E12" w14:textId="1AFD2B52" w:rsidR="00C1177C" w:rsidRPr="009C1D18" w:rsidRDefault="00421E3D" w:rsidP="00D65161">
            <w:pPr>
              <w:tabs>
                <w:tab w:val="left" w:pos="0"/>
                <w:tab w:val="left" w:pos="709"/>
              </w:tabs>
              <w:jc w:val="center"/>
              <w:rPr>
                <w:rFonts w:ascii="Noto Sans" w:hAnsi="Noto Sans" w:cs="Noto Sans"/>
              </w:rPr>
            </w:pPr>
            <w:r w:rsidRPr="009C1D18">
              <w:rPr>
                <w:rFonts w:ascii="Noto Sans" w:hAnsi="Noto Sans" w:cs="Noto Sans"/>
              </w:rPr>
              <w:t>Concepto</w:t>
            </w:r>
          </w:p>
        </w:tc>
        <w:tc>
          <w:tcPr>
            <w:tcW w:w="4886" w:type="dxa"/>
          </w:tcPr>
          <w:p w14:paraId="40F2A198" w14:textId="7D73AB40" w:rsidR="00C1177C" w:rsidRPr="009C1D18" w:rsidRDefault="00421E3D" w:rsidP="00D65161">
            <w:pPr>
              <w:tabs>
                <w:tab w:val="left" w:pos="0"/>
                <w:tab w:val="left" w:pos="709"/>
              </w:tabs>
              <w:jc w:val="center"/>
              <w:rPr>
                <w:rFonts w:ascii="Noto Sans" w:hAnsi="Noto Sans" w:cs="Noto Sans"/>
              </w:rPr>
            </w:pPr>
            <w:r w:rsidRPr="009C1D18">
              <w:rPr>
                <w:rFonts w:ascii="Noto Sans" w:hAnsi="Noto Sans" w:cs="Noto Sans"/>
              </w:rPr>
              <w:t>Deductiva</w:t>
            </w:r>
          </w:p>
        </w:tc>
      </w:tr>
      <w:tr w:rsidR="00C1177C" w:rsidRPr="009C1D18" w14:paraId="1420843D" w14:textId="77777777" w:rsidTr="00C1177C">
        <w:tc>
          <w:tcPr>
            <w:tcW w:w="4885" w:type="dxa"/>
          </w:tcPr>
          <w:p w14:paraId="7FD69086"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Retrasó en el horario de prestación del servicio</w:t>
            </w:r>
          </w:p>
        </w:tc>
        <w:tc>
          <w:tcPr>
            <w:tcW w:w="4886" w:type="dxa"/>
            <w:vAlign w:val="center"/>
          </w:tcPr>
          <w:p w14:paraId="65735213"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2 % del servicio prestado</w:t>
            </w:r>
          </w:p>
        </w:tc>
      </w:tr>
      <w:tr w:rsidR="00C1177C" w:rsidRPr="009C1D18" w14:paraId="1EAD6F97" w14:textId="77777777" w:rsidTr="00C1177C">
        <w:tc>
          <w:tcPr>
            <w:tcW w:w="4885" w:type="dxa"/>
          </w:tcPr>
          <w:p w14:paraId="3E7DC9C3"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Incumplimiento de las características de la unidad</w:t>
            </w:r>
          </w:p>
        </w:tc>
        <w:tc>
          <w:tcPr>
            <w:tcW w:w="4886" w:type="dxa"/>
            <w:vAlign w:val="center"/>
          </w:tcPr>
          <w:p w14:paraId="7AB2211E"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2 % del servicio prestado</w:t>
            </w:r>
          </w:p>
        </w:tc>
      </w:tr>
      <w:tr w:rsidR="00C1177C" w:rsidRPr="009C1D18" w14:paraId="532AA665" w14:textId="77777777" w:rsidTr="00C1177C">
        <w:tc>
          <w:tcPr>
            <w:tcW w:w="4885" w:type="dxa"/>
          </w:tcPr>
          <w:p w14:paraId="7E9EB8B6"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Identificación y portación correcta del uniforme del operador</w:t>
            </w:r>
          </w:p>
        </w:tc>
        <w:tc>
          <w:tcPr>
            <w:tcW w:w="4886" w:type="dxa"/>
            <w:vAlign w:val="center"/>
          </w:tcPr>
          <w:p w14:paraId="2A211B8C"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2 % del servicio prestado</w:t>
            </w:r>
          </w:p>
        </w:tc>
      </w:tr>
      <w:tr w:rsidR="00C1177C" w:rsidRPr="009C1D18" w14:paraId="0D2A8D66" w14:textId="77777777" w:rsidTr="00C1177C">
        <w:tc>
          <w:tcPr>
            <w:tcW w:w="4885" w:type="dxa"/>
          </w:tcPr>
          <w:p w14:paraId="263E570C"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Que el operador no cumpla con la documentación correspondiste para prestar el servicio.</w:t>
            </w:r>
          </w:p>
        </w:tc>
        <w:tc>
          <w:tcPr>
            <w:tcW w:w="4886" w:type="dxa"/>
            <w:vAlign w:val="center"/>
          </w:tcPr>
          <w:p w14:paraId="409E1F7B" w14:textId="77777777" w:rsidR="00C1177C" w:rsidRPr="009C1D18" w:rsidRDefault="00421E3D">
            <w:pPr>
              <w:tabs>
                <w:tab w:val="left" w:pos="0"/>
                <w:tab w:val="left" w:pos="709"/>
              </w:tabs>
              <w:jc w:val="center"/>
              <w:rPr>
                <w:rFonts w:ascii="Noto Sans" w:hAnsi="Noto Sans" w:cs="Noto Sans"/>
              </w:rPr>
            </w:pPr>
            <w:r w:rsidRPr="009C1D18">
              <w:rPr>
                <w:rFonts w:ascii="Noto Sans" w:hAnsi="Noto Sans" w:cs="Noto Sans"/>
              </w:rPr>
              <w:t>2 % del servicio prestado</w:t>
            </w:r>
          </w:p>
        </w:tc>
      </w:tr>
    </w:tbl>
    <w:p w14:paraId="1FAD9A45" w14:textId="77777777" w:rsidR="00B41C30" w:rsidRDefault="00B41C30" w:rsidP="00B41C30">
      <w:pPr>
        <w:pStyle w:val="NormalNS"/>
      </w:pPr>
    </w:p>
    <w:p w14:paraId="6EE87A49" w14:textId="560F2FE7" w:rsidR="00C1177C" w:rsidRDefault="00421E3D" w:rsidP="009C1D18">
      <w:pPr>
        <w:pStyle w:val="Ttulo3"/>
      </w:pPr>
      <w:r>
        <w:t xml:space="preserve">5.    </w:t>
      </w:r>
      <w:r>
        <w:tab/>
        <w:t>DE LA RESCISIÓN DEL CONTRATO</w:t>
      </w:r>
    </w:p>
    <w:p w14:paraId="67A82952" w14:textId="77777777" w:rsidR="00C1177C" w:rsidRDefault="00C1177C" w:rsidP="00B41C30">
      <w:pPr>
        <w:rPr>
          <w:rFonts w:eastAsia="Calibri"/>
        </w:rPr>
      </w:pPr>
    </w:p>
    <w:p w14:paraId="394610B9" w14:textId="77777777" w:rsidR="00C1177C" w:rsidRPr="00B41C30" w:rsidRDefault="00421E3D">
      <w:pPr>
        <w:jc w:val="both"/>
        <w:rPr>
          <w:rFonts w:ascii="Noto Sans" w:eastAsia="Calibri" w:hAnsi="Noto Sans" w:cs="Noto Sans"/>
        </w:rPr>
      </w:pPr>
      <w:r w:rsidRPr="00B41C30">
        <w:rPr>
          <w:rFonts w:ascii="Noto Sans" w:eastAsia="Calibri" w:hAnsi="Noto Sans" w:cs="Noto Sans"/>
        </w:rPr>
        <w:t>El CSAEGRO</w:t>
      </w:r>
      <w:r w:rsidRPr="00B41C30">
        <w:rPr>
          <w:rFonts w:ascii="Noto Sans" w:eastAsia="MS Mincho" w:hAnsi="Noto Sans" w:cs="Noto Sans"/>
        </w:rPr>
        <w:t xml:space="preserve"> podrá en cualquier momento rescindir administrativamente el </w:t>
      </w:r>
      <w:r w:rsidRPr="00B41C30">
        <w:rPr>
          <w:rFonts w:ascii="Noto Sans" w:eastAsia="Calibri" w:hAnsi="Noto Sans" w:cs="Noto Sans"/>
        </w:rPr>
        <w:t>contrato</w:t>
      </w:r>
      <w:r w:rsidRPr="00B41C30">
        <w:rPr>
          <w:rFonts w:ascii="Noto Sans" w:eastAsia="MS Mincho" w:hAnsi="Noto Sans" w:cs="Noto Sans"/>
        </w:rPr>
        <w:t xml:space="preserve">, en caso de incumplimiento de las obligaciones a cargo del prestador del servicio, de conformidad con los términos previstos en </w:t>
      </w:r>
      <w:r w:rsidRPr="00B41C30">
        <w:rPr>
          <w:rFonts w:ascii="Noto Sans" w:eastAsia="Calibri" w:hAnsi="Noto Sans" w:cs="Noto Sans"/>
        </w:rPr>
        <w:t>el artículo 54 de la Ley.</w:t>
      </w:r>
    </w:p>
    <w:p w14:paraId="4FFC4C31" w14:textId="77777777" w:rsidR="00C1177C" w:rsidRDefault="00C1177C">
      <w:pPr>
        <w:rPr>
          <w:rFonts w:asciiTheme="minorHAnsi" w:eastAsia="Calibri" w:hAnsiTheme="minorHAnsi" w:cstheme="minorHAnsi"/>
        </w:rPr>
      </w:pPr>
    </w:p>
    <w:p w14:paraId="1D03DC7A" w14:textId="77777777" w:rsidR="00C1177C" w:rsidRDefault="00421E3D" w:rsidP="009C1D18">
      <w:pPr>
        <w:pStyle w:val="Ttulo3"/>
      </w:pPr>
      <w:r>
        <w:t xml:space="preserve">6.  </w:t>
      </w:r>
      <w:r>
        <w:tab/>
        <w:t xml:space="preserve">DISPONIBILIDAD PRESUPUESTARIA Y DE LAS CONDICIONES DE PAGO AL LICITANTE QUE RESULTE ADJUDICADO </w:t>
      </w:r>
    </w:p>
    <w:p w14:paraId="5874FCFD" w14:textId="77777777" w:rsidR="00C1177C" w:rsidRDefault="00421E3D" w:rsidP="000F50CC">
      <w:pPr>
        <w:pStyle w:val="NSNCentrado"/>
      </w:pPr>
      <w:r>
        <w:t>Disponibilidad presupuestaria.</w:t>
      </w:r>
    </w:p>
    <w:p w14:paraId="5F12C0A6" w14:textId="77777777" w:rsidR="00C1177C" w:rsidRDefault="00421E3D" w:rsidP="00D25DBF">
      <w:pPr>
        <w:pStyle w:val="NormalNS"/>
        <w:rPr>
          <w:rFonts w:eastAsia="Calibri"/>
        </w:rPr>
      </w:pPr>
      <w:r>
        <w:t>Para el presente procedimiento de contratación la convocante manifiesta que, al momento de la firma del contrato, “las partes” acuerdan que los compromisos contraídos estarán sujetos, para fines de su ejecución y pago, a la disponibilidad del presupuesto que en su caso autorice la Secretaría de Hacienda y Crédito Público, para el ejercicio fiscal 2025.</w:t>
      </w:r>
    </w:p>
    <w:p w14:paraId="6D75854E" w14:textId="77777777" w:rsidR="00C1177C" w:rsidRDefault="00C1177C" w:rsidP="00D25DBF">
      <w:pPr>
        <w:pStyle w:val="NormalNS"/>
        <w:rPr>
          <w:szCs w:val="20"/>
        </w:rPr>
      </w:pPr>
    </w:p>
    <w:p w14:paraId="5087FBD8" w14:textId="77777777" w:rsidR="00C1177C" w:rsidRDefault="00421E3D" w:rsidP="00D25DBF">
      <w:pPr>
        <w:pStyle w:val="NormalNS"/>
        <w:rPr>
          <w:szCs w:val="20"/>
        </w:rPr>
      </w:pPr>
      <w:r>
        <w:rPr>
          <w:szCs w:val="20"/>
        </w:rPr>
        <w:t xml:space="preserve">La Convocante pagará en moneda nacional y las condiciones de pago estarán sujetas a lo dispuesto en el artículo 51 de la Ley. </w:t>
      </w:r>
    </w:p>
    <w:p w14:paraId="14D21469" w14:textId="77777777" w:rsidR="00C1177C" w:rsidRDefault="00421E3D" w:rsidP="00D25DBF">
      <w:pPr>
        <w:pStyle w:val="NormalNS"/>
        <w:rPr>
          <w:szCs w:val="20"/>
        </w:rPr>
      </w:pPr>
      <w:r>
        <w:rPr>
          <w:szCs w:val="20"/>
        </w:rPr>
        <w:t xml:space="preserve">El pago de facturas se realizará cuando éstas se encuentren debidamente requisitadas y sean entregadas en el área de recursos materiales y servicios generales de la Convocante, ubicada en Av. Vicente Guerrero No. 81, Primer Piso, Col. Centro, en la ciudad de Iguala, Guerrero. </w:t>
      </w:r>
    </w:p>
    <w:p w14:paraId="5A65ADC6" w14:textId="77777777" w:rsidR="00C1177C" w:rsidRDefault="00C1177C" w:rsidP="00D25DBF">
      <w:pPr>
        <w:pStyle w:val="NormalNS"/>
        <w:rPr>
          <w:szCs w:val="20"/>
        </w:rPr>
      </w:pPr>
    </w:p>
    <w:p w14:paraId="09C87686" w14:textId="77777777" w:rsidR="00C1177C" w:rsidRDefault="00421E3D" w:rsidP="00D25DBF">
      <w:pPr>
        <w:pStyle w:val="NormalNS"/>
        <w:rPr>
          <w:szCs w:val="20"/>
        </w:rPr>
      </w:pPr>
      <w:r>
        <w:rPr>
          <w:szCs w:val="20"/>
        </w:rPr>
        <w:t>Las facturas deberán contener invariablemente los requisitos fiscales vigentes y expedirse a nombre del Colegio Superior Agropecuario del Estado de Guerrero, con R.F.C. CSA840723HZ7 y con domicilio fiscal en Av. Vicente Guerrero No. 81, Primer Piso, Col. Centro, en la ciudad de Iguala, Guerrero, C.P. 40000, adicionalmente las facturas deberán contar con el número de contrato y la leyenda “</w:t>
      </w:r>
      <w:r>
        <w:rPr>
          <w:b/>
          <w:szCs w:val="20"/>
        </w:rPr>
        <w:t>Cuenta de Pago TESOFE 0100</w:t>
      </w:r>
      <w:r>
        <w:rPr>
          <w:szCs w:val="20"/>
        </w:rPr>
        <w:t xml:space="preserve">”. </w:t>
      </w:r>
    </w:p>
    <w:p w14:paraId="6A77B43D" w14:textId="77777777" w:rsidR="00C1177C" w:rsidRDefault="00C1177C" w:rsidP="00D25DBF">
      <w:pPr>
        <w:pStyle w:val="NormalNS"/>
        <w:rPr>
          <w:szCs w:val="20"/>
        </w:rPr>
      </w:pPr>
    </w:p>
    <w:p w14:paraId="0D4A85E5" w14:textId="77777777" w:rsidR="00C1177C" w:rsidRDefault="00421E3D" w:rsidP="00D25DBF">
      <w:pPr>
        <w:pStyle w:val="NormalNS"/>
        <w:rPr>
          <w:szCs w:val="20"/>
        </w:rPr>
      </w:pPr>
      <w:r>
        <w:rPr>
          <w:szCs w:val="20"/>
        </w:rPr>
        <w:t xml:space="preserve">Las facturas deberán elaborarse de acuerdo a los servicios realizados y solicitados, según </w:t>
      </w:r>
      <w:r>
        <w:rPr>
          <w:b/>
          <w:szCs w:val="20"/>
        </w:rPr>
        <w:t>ANEXO T1</w:t>
      </w:r>
      <w:r>
        <w:rPr>
          <w:szCs w:val="20"/>
        </w:rPr>
        <w:t xml:space="preserve"> de la presente licitación.</w:t>
      </w:r>
    </w:p>
    <w:p w14:paraId="7EFF4DB9" w14:textId="77777777" w:rsidR="00C1177C" w:rsidRDefault="00C1177C" w:rsidP="00D25DBF">
      <w:pPr>
        <w:pStyle w:val="NormalNS"/>
        <w:rPr>
          <w:szCs w:val="20"/>
        </w:rPr>
      </w:pPr>
    </w:p>
    <w:p w14:paraId="2355A081" w14:textId="77777777" w:rsidR="00C1177C" w:rsidRDefault="00421E3D" w:rsidP="00D25DBF">
      <w:pPr>
        <w:pStyle w:val="NormalNS"/>
        <w:rPr>
          <w:szCs w:val="20"/>
        </w:rPr>
      </w:pPr>
      <w:r>
        <w:rPr>
          <w:szCs w:val="20"/>
        </w:rPr>
        <w:t>El pago de la última mensualidad del contrato estará sujeto a la comprobación de pago del aguinaldo al personal que preste los servicios en el CSAEGRO por parte del proveedor.</w:t>
      </w:r>
    </w:p>
    <w:p w14:paraId="26FB36BA" w14:textId="77777777" w:rsidR="00C1177C" w:rsidRDefault="00C1177C" w:rsidP="00D25DBF">
      <w:pPr>
        <w:pStyle w:val="NormalNS"/>
        <w:rPr>
          <w:szCs w:val="20"/>
        </w:rPr>
      </w:pPr>
    </w:p>
    <w:p w14:paraId="0E6F4A73" w14:textId="77777777" w:rsidR="00C1177C" w:rsidRDefault="00421E3D" w:rsidP="00D25DBF">
      <w:pPr>
        <w:pStyle w:val="NormalNS"/>
        <w:rPr>
          <w:rFonts w:eastAsia="Calibri"/>
        </w:rPr>
      </w:pPr>
      <w:r>
        <w:rPr>
          <w:rFonts w:eastAsia="Calibri"/>
        </w:rPr>
        <w:t xml:space="preserve">En términos de lo dispuesto en el artículo 90 del Reglamento de la Ley, en caso de que las facturas entregadas por el proveedor para su pago, presenten errores o deficiencias, la Dependencia a través del responsable de administrar el contrato, deberá indicarlo por escrito dentro de los tres días hábiles siguientes al de su recepción. El período que transcurre a partir de la entrega del citado escrito y hasta </w:t>
      </w:r>
      <w:r>
        <w:rPr>
          <w:rFonts w:eastAsia="Calibri"/>
        </w:rPr>
        <w:lastRenderedPageBreak/>
        <w:t>que el prestador de servicios presente las correcciones, no se computará para efectos del plazo de pago señalado en el párrafo anterior.</w:t>
      </w:r>
    </w:p>
    <w:p w14:paraId="5E87DF30" w14:textId="77777777" w:rsidR="00C1177C" w:rsidRDefault="00C1177C" w:rsidP="00D25DBF">
      <w:pPr>
        <w:pStyle w:val="NormalNS"/>
        <w:rPr>
          <w:rFonts w:eastAsia="Calibri"/>
          <w:b/>
          <w:smallCaps/>
        </w:rPr>
      </w:pPr>
    </w:p>
    <w:p w14:paraId="1D8A243C" w14:textId="77777777" w:rsidR="00C1177C" w:rsidRDefault="00421E3D" w:rsidP="000F50CC">
      <w:pPr>
        <w:pStyle w:val="Ttulo4"/>
      </w:pPr>
      <w:r>
        <w:t>6.1 DEL PROCEDIMIENTO Y PLAZO PARA EFECTUAR EL PAGO</w:t>
      </w:r>
    </w:p>
    <w:p w14:paraId="34545F96" w14:textId="77777777" w:rsidR="00C1177C" w:rsidRDefault="00421E3D" w:rsidP="00D25DBF">
      <w:pPr>
        <w:pStyle w:val="NormalNS"/>
        <w:rPr>
          <w:rFonts w:eastAsia="Calibri"/>
        </w:rPr>
      </w:pPr>
      <w:r>
        <w:rPr>
          <w:rFonts w:eastAsia="Calibri"/>
        </w:rPr>
        <w:t>El pago se cubrirá en pesos mexicanos, a través de transferencia electrónica, por lo que el proveedor deberá enviar al administrador del contrato una carta firmada por el representante legal, autorizando que todos los pagos relacionados con el contrato que se realicen vía transferencia electrónica, indicando en el escrito siguiente:</w:t>
      </w:r>
    </w:p>
    <w:p w14:paraId="743F06C7" w14:textId="77777777" w:rsidR="00C1177C" w:rsidRPr="00D25DBF" w:rsidRDefault="00421E3D">
      <w:pPr>
        <w:numPr>
          <w:ilvl w:val="0"/>
          <w:numId w:val="47"/>
        </w:numPr>
        <w:jc w:val="both"/>
        <w:rPr>
          <w:rFonts w:ascii="Noto Sans" w:eastAsia="Calibri" w:hAnsi="Noto Sans" w:cs="Noto Sans"/>
        </w:rPr>
      </w:pPr>
      <w:r w:rsidRPr="00D25DBF">
        <w:rPr>
          <w:rFonts w:ascii="Noto Sans" w:eastAsia="Calibri" w:hAnsi="Noto Sans" w:cs="Noto Sans"/>
        </w:rPr>
        <w:t>Número de Cuenta</w:t>
      </w:r>
    </w:p>
    <w:p w14:paraId="30F3E453" w14:textId="77777777" w:rsidR="00C1177C" w:rsidRPr="00D25DBF" w:rsidRDefault="00421E3D">
      <w:pPr>
        <w:numPr>
          <w:ilvl w:val="0"/>
          <w:numId w:val="47"/>
        </w:numPr>
        <w:jc w:val="both"/>
        <w:rPr>
          <w:rFonts w:ascii="Noto Sans" w:eastAsia="Calibri" w:hAnsi="Noto Sans" w:cs="Noto Sans"/>
        </w:rPr>
      </w:pPr>
      <w:r w:rsidRPr="00D25DBF">
        <w:rPr>
          <w:rFonts w:ascii="Noto Sans" w:eastAsia="Calibri" w:hAnsi="Noto Sans" w:cs="Noto Sans"/>
        </w:rPr>
        <w:t>Nombre del Banco</w:t>
      </w:r>
    </w:p>
    <w:p w14:paraId="178B0A83" w14:textId="77777777" w:rsidR="00C1177C" w:rsidRPr="00D25DBF" w:rsidRDefault="00421E3D">
      <w:pPr>
        <w:numPr>
          <w:ilvl w:val="0"/>
          <w:numId w:val="47"/>
        </w:numPr>
        <w:jc w:val="both"/>
        <w:rPr>
          <w:rFonts w:ascii="Noto Sans" w:eastAsia="Calibri" w:hAnsi="Noto Sans" w:cs="Noto Sans"/>
        </w:rPr>
      </w:pPr>
      <w:r w:rsidRPr="00D25DBF">
        <w:rPr>
          <w:rFonts w:ascii="Noto Sans" w:eastAsia="Calibri" w:hAnsi="Noto Sans" w:cs="Noto Sans"/>
        </w:rPr>
        <w:t>Sucursal</w:t>
      </w:r>
    </w:p>
    <w:p w14:paraId="4C1F0C92" w14:textId="77777777" w:rsidR="00C1177C" w:rsidRPr="00D25DBF" w:rsidRDefault="00421E3D">
      <w:pPr>
        <w:numPr>
          <w:ilvl w:val="0"/>
          <w:numId w:val="47"/>
        </w:numPr>
        <w:jc w:val="both"/>
        <w:rPr>
          <w:rFonts w:ascii="Noto Sans" w:eastAsia="Calibri" w:hAnsi="Noto Sans" w:cs="Noto Sans"/>
        </w:rPr>
      </w:pPr>
      <w:r w:rsidRPr="00D25DBF">
        <w:rPr>
          <w:rFonts w:ascii="Noto Sans" w:eastAsia="Calibri" w:hAnsi="Noto Sans" w:cs="Noto Sans"/>
        </w:rPr>
        <w:t>Clabe bancaria estandarizada (clave 18 dígitos)</w:t>
      </w:r>
    </w:p>
    <w:p w14:paraId="5E3213BB" w14:textId="77777777" w:rsidR="00C1177C" w:rsidRPr="00D25DBF" w:rsidRDefault="00C1177C">
      <w:pPr>
        <w:ind w:left="720"/>
        <w:jc w:val="both"/>
        <w:rPr>
          <w:rFonts w:ascii="Noto Sans" w:eastAsia="Calibri" w:hAnsi="Noto Sans" w:cs="Noto Sans"/>
        </w:rPr>
      </w:pPr>
    </w:p>
    <w:p w14:paraId="422BCCD8" w14:textId="77777777" w:rsidR="00C1177C" w:rsidRPr="00D25DBF" w:rsidRDefault="00421E3D">
      <w:pPr>
        <w:spacing w:line="120" w:lineRule="atLeast"/>
        <w:jc w:val="both"/>
        <w:rPr>
          <w:rFonts w:ascii="Noto Sans" w:eastAsia="Calibri" w:hAnsi="Noto Sans" w:cs="Noto Sans"/>
        </w:rPr>
      </w:pPr>
      <w:r w:rsidRPr="00D25DBF">
        <w:rPr>
          <w:rFonts w:ascii="Noto Sans" w:eastAsia="Calibri" w:hAnsi="Noto Sans" w:cs="Noto Sans"/>
        </w:rPr>
        <w:t>El importe de las facturas que presente el licitante ganador y hasta el monto total del contrato será cubierto conforme al artículo 51 de la Ley y artículo 90 del Reglamento, dentro de los 20 días naturales siguientes a su presentación, de la siguiente manera:</w:t>
      </w:r>
    </w:p>
    <w:p w14:paraId="255E4121" w14:textId="77777777" w:rsidR="00C1177C" w:rsidRPr="00D25DBF" w:rsidRDefault="00C1177C">
      <w:pPr>
        <w:tabs>
          <w:tab w:val="left" w:pos="142"/>
          <w:tab w:val="left" w:pos="1584"/>
          <w:tab w:val="left" w:pos="2694"/>
          <w:tab w:val="left" w:pos="4608"/>
        </w:tabs>
        <w:spacing w:line="120" w:lineRule="atLeast"/>
        <w:jc w:val="both"/>
        <w:rPr>
          <w:rFonts w:ascii="Noto Sans" w:eastAsia="Calibri" w:hAnsi="Noto Sans" w:cs="Noto Sans"/>
        </w:rPr>
      </w:pPr>
    </w:p>
    <w:p w14:paraId="2BF54D7B" w14:textId="77777777" w:rsidR="00C1177C" w:rsidRPr="00D25DBF" w:rsidRDefault="00421E3D">
      <w:pPr>
        <w:tabs>
          <w:tab w:val="left" w:pos="142"/>
          <w:tab w:val="left" w:pos="1584"/>
          <w:tab w:val="left" w:pos="2694"/>
          <w:tab w:val="left" w:pos="4608"/>
        </w:tabs>
        <w:spacing w:line="120" w:lineRule="atLeast"/>
        <w:jc w:val="both"/>
        <w:rPr>
          <w:rFonts w:ascii="Noto Sans" w:eastAsia="Calibri" w:hAnsi="Noto Sans" w:cs="Noto Sans"/>
        </w:rPr>
      </w:pPr>
      <w:r w:rsidRPr="00D25DBF">
        <w:rPr>
          <w:rFonts w:ascii="Noto Sans" w:eastAsia="Calibri" w:hAnsi="Noto Sans" w:cs="Noto Sans"/>
        </w:rPr>
        <w:t>El proveedor deberá presentar las facturas que respalden dicho pago previa aprobación del servicio, mediante presentación de documentación que compruebe la aceptación del servicio, para la autorización del administrador del contrato, área que validará o rechazará el trámite de pago, misma que será la encargada de entregar la evidencia documental de la prestación del servicio, o en su caso directamente el proveedor, presentando los documentos que a continuación se enumeran:</w:t>
      </w:r>
    </w:p>
    <w:p w14:paraId="7CAA2DE3" w14:textId="77777777" w:rsidR="00C1177C" w:rsidRPr="00D25DBF" w:rsidRDefault="00C1177C">
      <w:pPr>
        <w:spacing w:line="120" w:lineRule="atLeast"/>
        <w:ind w:left="709"/>
        <w:jc w:val="both"/>
        <w:rPr>
          <w:rFonts w:ascii="Noto Sans" w:eastAsia="Calibri" w:hAnsi="Noto Sans" w:cs="Noto Sans"/>
        </w:rPr>
      </w:pPr>
    </w:p>
    <w:p w14:paraId="27AF653D" w14:textId="77777777" w:rsidR="00C1177C" w:rsidRPr="00D25DBF" w:rsidRDefault="00421E3D">
      <w:pPr>
        <w:pStyle w:val="Prrafodelista"/>
        <w:numPr>
          <w:ilvl w:val="0"/>
          <w:numId w:val="48"/>
        </w:numPr>
        <w:spacing w:line="120" w:lineRule="atLeast"/>
        <w:ind w:left="709"/>
        <w:jc w:val="both"/>
        <w:rPr>
          <w:rFonts w:ascii="Noto Sans" w:eastAsia="Calibri" w:hAnsi="Noto Sans" w:cs="Noto Sans"/>
        </w:rPr>
      </w:pPr>
      <w:r w:rsidRPr="00D25DBF">
        <w:rPr>
          <w:rFonts w:ascii="Noto Sans" w:eastAsia="Calibri" w:hAnsi="Noto Sans" w:cs="Noto Sans"/>
        </w:rPr>
        <w:t xml:space="preserve">Copia del Contrato correspondiente. </w:t>
      </w:r>
    </w:p>
    <w:p w14:paraId="0ECB8DBC" w14:textId="77777777" w:rsidR="00C1177C" w:rsidRPr="00D25DBF" w:rsidRDefault="00421E3D">
      <w:pPr>
        <w:pStyle w:val="Prrafodelista"/>
        <w:numPr>
          <w:ilvl w:val="0"/>
          <w:numId w:val="48"/>
        </w:numPr>
        <w:spacing w:line="120" w:lineRule="atLeast"/>
        <w:ind w:left="709"/>
        <w:jc w:val="both"/>
        <w:rPr>
          <w:rFonts w:ascii="Noto Sans" w:eastAsia="Calibri" w:hAnsi="Noto Sans" w:cs="Noto Sans"/>
        </w:rPr>
      </w:pPr>
      <w:r w:rsidRPr="00D25DBF">
        <w:rPr>
          <w:rFonts w:ascii="Noto Sans" w:eastAsia="Calibri" w:hAnsi="Noto Sans" w:cs="Noto Sans"/>
        </w:rPr>
        <w:t>Factura original, (sin abreviaturas y sin excepción los datos completos de nombre, domicilio fiscal y Registro Federal de Contribuyentes);</w:t>
      </w:r>
    </w:p>
    <w:p w14:paraId="32091E18" w14:textId="77777777" w:rsidR="00C1177C" w:rsidRPr="00D25DBF" w:rsidRDefault="00421E3D">
      <w:pPr>
        <w:pStyle w:val="Prrafodelista"/>
        <w:numPr>
          <w:ilvl w:val="0"/>
          <w:numId w:val="48"/>
        </w:numPr>
        <w:spacing w:line="120" w:lineRule="atLeast"/>
        <w:ind w:left="709"/>
        <w:jc w:val="both"/>
        <w:rPr>
          <w:rFonts w:ascii="Noto Sans" w:eastAsia="Calibri" w:hAnsi="Noto Sans" w:cs="Noto Sans"/>
        </w:rPr>
      </w:pPr>
      <w:r w:rsidRPr="00D25DBF">
        <w:rPr>
          <w:rFonts w:ascii="Noto Sans" w:eastAsia="Calibri" w:hAnsi="Noto Sans" w:cs="Noto Sans"/>
        </w:rPr>
        <w:t>Nota de crédito original cuando proceda.</w:t>
      </w:r>
    </w:p>
    <w:p w14:paraId="22D44C6C" w14:textId="77777777" w:rsidR="00C1177C" w:rsidRPr="00D25DBF" w:rsidRDefault="00421E3D">
      <w:pPr>
        <w:pStyle w:val="Prrafodelista"/>
        <w:numPr>
          <w:ilvl w:val="0"/>
          <w:numId w:val="48"/>
        </w:numPr>
        <w:spacing w:line="120" w:lineRule="atLeast"/>
        <w:ind w:left="709"/>
        <w:jc w:val="both"/>
        <w:rPr>
          <w:rFonts w:ascii="Noto Sans" w:eastAsia="Calibri" w:hAnsi="Noto Sans" w:cs="Noto Sans"/>
        </w:rPr>
      </w:pPr>
      <w:r w:rsidRPr="00D25DBF">
        <w:rPr>
          <w:rFonts w:ascii="Noto Sans" w:eastAsia="Calibri" w:hAnsi="Noto Sans" w:cs="Noto Sans"/>
        </w:rPr>
        <w:t xml:space="preserve">Documentación que compruebe la aceptación del servicio: </w:t>
      </w:r>
      <w:r w:rsidRPr="00D25DBF">
        <w:rPr>
          <w:rFonts w:ascii="Noto Sans" w:eastAsia="Calibri" w:hAnsi="Noto Sans" w:cs="Noto Sans"/>
          <w:b/>
        </w:rPr>
        <w:t>acta de recepción del servicio, de la cual se anexará original como documentación soporte para trámite de pago.</w:t>
      </w:r>
    </w:p>
    <w:p w14:paraId="45848C92" w14:textId="77777777" w:rsidR="00C1177C" w:rsidRPr="00D25DBF" w:rsidRDefault="00C1177C">
      <w:pPr>
        <w:tabs>
          <w:tab w:val="left" w:pos="1080"/>
        </w:tabs>
        <w:spacing w:line="120" w:lineRule="atLeast"/>
        <w:jc w:val="both"/>
        <w:rPr>
          <w:rFonts w:ascii="Noto Sans" w:eastAsia="Calibri" w:hAnsi="Noto Sans" w:cs="Noto Sans"/>
        </w:rPr>
      </w:pPr>
    </w:p>
    <w:p w14:paraId="0911A5DE" w14:textId="77777777" w:rsidR="00C1177C" w:rsidRPr="00D25DBF" w:rsidRDefault="00421E3D">
      <w:pPr>
        <w:spacing w:line="120" w:lineRule="atLeast"/>
        <w:jc w:val="both"/>
        <w:rPr>
          <w:rFonts w:ascii="Noto Sans" w:eastAsia="Calibri" w:hAnsi="Noto Sans" w:cs="Noto Sans"/>
        </w:rPr>
      </w:pPr>
      <w:r w:rsidRPr="00D25DBF">
        <w:rPr>
          <w:rFonts w:ascii="Noto Sans" w:eastAsia="Calibri" w:hAnsi="Noto Sans" w:cs="Noto Sans"/>
        </w:rPr>
        <w:t>Lo anterior, sin perjuicio de la aplicación de las penas convencionales a que haya lugar por otros incumplimientos que deriven del incumplimiento referido en el párrafo que antecede.</w:t>
      </w:r>
    </w:p>
    <w:p w14:paraId="0514ED8D" w14:textId="77777777" w:rsidR="00C1177C" w:rsidRPr="00D25DBF" w:rsidRDefault="00C1177C">
      <w:pPr>
        <w:tabs>
          <w:tab w:val="left" w:pos="1080"/>
        </w:tabs>
        <w:spacing w:line="120" w:lineRule="atLeast"/>
        <w:jc w:val="both"/>
        <w:rPr>
          <w:rFonts w:ascii="Noto Sans" w:eastAsia="Calibri" w:hAnsi="Noto Sans" w:cs="Noto Sans"/>
        </w:rPr>
      </w:pPr>
    </w:p>
    <w:p w14:paraId="0EE9DAAC" w14:textId="77777777" w:rsidR="00C1177C" w:rsidRPr="00D25DBF" w:rsidRDefault="00421E3D">
      <w:pPr>
        <w:spacing w:line="120" w:lineRule="atLeast"/>
        <w:jc w:val="both"/>
        <w:rPr>
          <w:rFonts w:ascii="Noto Sans" w:eastAsia="Calibri" w:hAnsi="Noto Sans" w:cs="Noto Sans"/>
        </w:rPr>
      </w:pPr>
      <w:r w:rsidRPr="00D25DBF">
        <w:rPr>
          <w:rFonts w:ascii="Noto Sans" w:eastAsia="Calibri" w:hAnsi="Noto Sans" w:cs="Noto Sans"/>
        </w:rPr>
        <w:t>En caso de que las facturas entregadas por el proveedor para su pago, presenten errores o deficiencias, el CSAEGRO, dentro de los tres días hábiles siguientes al de su recepción, indicará por escrito al mismo, las deficiencias que deberá corregir. El período que transcurra a partir de la entrega del citado escrito y hasta que el proveedor presente las correcciones, no se computará para efectos del artículo 51 de la Ley.</w:t>
      </w:r>
    </w:p>
    <w:p w14:paraId="3C769E8C" w14:textId="77777777" w:rsidR="00C1177C" w:rsidRPr="00D25DBF" w:rsidRDefault="00C1177C">
      <w:pPr>
        <w:spacing w:line="120" w:lineRule="atLeast"/>
        <w:jc w:val="both"/>
        <w:rPr>
          <w:rFonts w:ascii="Noto Sans" w:eastAsia="Calibri" w:hAnsi="Noto Sans" w:cs="Noto Sans"/>
        </w:rPr>
      </w:pPr>
    </w:p>
    <w:p w14:paraId="2DAD4531" w14:textId="77777777" w:rsidR="00C1177C" w:rsidRPr="00D25DBF" w:rsidRDefault="00421E3D">
      <w:pPr>
        <w:spacing w:line="120" w:lineRule="atLeast"/>
        <w:jc w:val="both"/>
        <w:rPr>
          <w:rFonts w:ascii="Noto Sans" w:eastAsia="Calibri" w:hAnsi="Noto Sans" w:cs="Noto Sans"/>
        </w:rPr>
      </w:pPr>
      <w:r w:rsidRPr="00D25DBF">
        <w:rPr>
          <w:rFonts w:ascii="Noto Sans" w:eastAsia="Calibri" w:hAnsi="Noto Sans" w:cs="Noto Sans"/>
        </w:rPr>
        <w:t>Los gastos adicionales debido a demoras y errores imputables al proveedor, deberán ser cubiertos por él mismo.</w:t>
      </w:r>
    </w:p>
    <w:p w14:paraId="6B442497" w14:textId="77777777" w:rsidR="00C1177C" w:rsidRDefault="00C1177C">
      <w:pPr>
        <w:widowControl w:val="0"/>
        <w:tabs>
          <w:tab w:val="left" w:pos="1440"/>
        </w:tabs>
        <w:jc w:val="both"/>
        <w:rPr>
          <w:rFonts w:asciiTheme="minorHAnsi" w:eastAsia="Calibri" w:hAnsiTheme="minorHAnsi" w:cstheme="minorHAnsi"/>
        </w:rPr>
      </w:pPr>
    </w:p>
    <w:p w14:paraId="303CB31C" w14:textId="77777777" w:rsidR="00C1177C" w:rsidRDefault="00421E3D" w:rsidP="00954875">
      <w:pPr>
        <w:pStyle w:val="Ttulo3"/>
      </w:pPr>
      <w:r>
        <w:lastRenderedPageBreak/>
        <w:t xml:space="preserve">7. </w:t>
      </w:r>
      <w:r>
        <w:tab/>
        <w:t>DE LOS ANTICIPOS</w:t>
      </w:r>
    </w:p>
    <w:p w14:paraId="23B0158F" w14:textId="77777777" w:rsidR="00C1177C" w:rsidRDefault="00C1177C">
      <w:pPr>
        <w:tabs>
          <w:tab w:val="left" w:pos="1080"/>
        </w:tabs>
        <w:spacing w:line="120" w:lineRule="atLeast"/>
        <w:jc w:val="both"/>
        <w:rPr>
          <w:rFonts w:asciiTheme="minorHAnsi" w:eastAsia="Calibri" w:hAnsiTheme="minorHAnsi" w:cstheme="minorHAnsi"/>
        </w:rPr>
      </w:pPr>
    </w:p>
    <w:p w14:paraId="3537E75E" w14:textId="77777777" w:rsidR="00C1177C" w:rsidRDefault="00421E3D" w:rsidP="00D25DBF">
      <w:pPr>
        <w:pStyle w:val="NormalNS"/>
        <w:rPr>
          <w:rFonts w:eastAsia="Calibri"/>
        </w:rPr>
      </w:pPr>
      <w:r>
        <w:rPr>
          <w:rFonts w:eastAsia="Calibri"/>
        </w:rPr>
        <w:t>La convocante hace la precisión de que no habrá anticipo alguno para la contratación de los servicios objeto de este procedimiento.</w:t>
      </w:r>
    </w:p>
    <w:p w14:paraId="3CB3C183" w14:textId="77777777" w:rsidR="00C1177C" w:rsidRDefault="00C1177C">
      <w:pPr>
        <w:tabs>
          <w:tab w:val="left" w:pos="1080"/>
        </w:tabs>
        <w:spacing w:line="120" w:lineRule="atLeast"/>
        <w:jc w:val="both"/>
        <w:rPr>
          <w:rFonts w:asciiTheme="minorHAnsi" w:eastAsia="Calibri" w:hAnsiTheme="minorHAnsi" w:cstheme="minorHAnsi"/>
        </w:rPr>
      </w:pPr>
    </w:p>
    <w:p w14:paraId="5713998D" w14:textId="77777777" w:rsidR="00C1177C" w:rsidRDefault="00421E3D" w:rsidP="00954875">
      <w:pPr>
        <w:pStyle w:val="Ttulo3"/>
      </w:pPr>
      <w:r>
        <w:t xml:space="preserve">8. </w:t>
      </w:r>
      <w:r>
        <w:tab/>
        <w:t>IMPUESTOS Y DERECHOS</w:t>
      </w:r>
    </w:p>
    <w:p w14:paraId="25F6A3B2" w14:textId="77777777" w:rsidR="00C1177C" w:rsidRDefault="00C1177C">
      <w:pPr>
        <w:tabs>
          <w:tab w:val="left" w:pos="1080"/>
        </w:tabs>
        <w:spacing w:line="120" w:lineRule="atLeast"/>
        <w:jc w:val="both"/>
        <w:rPr>
          <w:rFonts w:asciiTheme="minorHAnsi" w:eastAsia="Calibri" w:hAnsiTheme="minorHAnsi" w:cstheme="minorHAnsi"/>
        </w:rPr>
      </w:pPr>
    </w:p>
    <w:p w14:paraId="01F2A59B" w14:textId="6A10A41B" w:rsidR="00C1177C" w:rsidRPr="00954875" w:rsidRDefault="00421E3D" w:rsidP="00954875">
      <w:pPr>
        <w:pStyle w:val="NormalNS"/>
        <w:rPr>
          <w:rFonts w:eastAsia="Calibri"/>
        </w:rPr>
      </w:pPr>
      <w:r w:rsidRPr="00954875">
        <w:rPr>
          <w:rFonts w:eastAsia="Calibri"/>
        </w:rPr>
        <w:t>Los impuestos y derechos que se generen con motivo de la prestación de</w:t>
      </w:r>
      <w:r w:rsidR="00045EC4">
        <w:rPr>
          <w:rFonts w:eastAsia="Calibri"/>
        </w:rPr>
        <w:t xml:space="preserve"> </w:t>
      </w:r>
      <w:r w:rsidRPr="00954875">
        <w:rPr>
          <w:rFonts w:eastAsia="Calibri"/>
        </w:rPr>
        <w:t>l</w:t>
      </w:r>
      <w:r w:rsidR="00045EC4">
        <w:rPr>
          <w:rFonts w:eastAsia="Calibri"/>
        </w:rPr>
        <w:t>os</w:t>
      </w:r>
      <w:r w:rsidRPr="00954875">
        <w:rPr>
          <w:rFonts w:eastAsia="Calibri"/>
        </w:rPr>
        <w:t xml:space="preserve"> servicio</w:t>
      </w:r>
      <w:r w:rsidR="00045EC4">
        <w:rPr>
          <w:rFonts w:eastAsia="Calibri"/>
        </w:rPr>
        <w:t>s</w:t>
      </w:r>
      <w:r w:rsidRPr="00954875">
        <w:rPr>
          <w:rFonts w:eastAsia="Calibri"/>
        </w:rPr>
        <w:t xml:space="preserve"> objeto de este procedimiento, serán cubiertos por el proveedor adjudicado, el CSAEGRO, únicamente cubrirá al mismo el importe correspondiente al Impuesto al Valor Agregado (I.V.A.).</w:t>
      </w:r>
    </w:p>
    <w:p w14:paraId="54C7D8CA" w14:textId="77777777" w:rsidR="00C1177C" w:rsidRDefault="00C1177C" w:rsidP="00D25DBF">
      <w:pPr>
        <w:pStyle w:val="NormalNS"/>
        <w:rPr>
          <w:rFonts w:eastAsia="Calibri"/>
        </w:rPr>
      </w:pPr>
    </w:p>
    <w:p w14:paraId="11D4A10B" w14:textId="77777777" w:rsidR="00C1177C" w:rsidRDefault="00C1177C">
      <w:pPr>
        <w:tabs>
          <w:tab w:val="left" w:pos="1080"/>
        </w:tabs>
        <w:spacing w:line="120" w:lineRule="atLeast"/>
        <w:jc w:val="both"/>
        <w:rPr>
          <w:rFonts w:asciiTheme="minorHAnsi" w:eastAsia="Calibri" w:hAnsiTheme="minorHAnsi" w:cstheme="minorHAnsi"/>
        </w:rPr>
      </w:pPr>
    </w:p>
    <w:p w14:paraId="2532DD71" w14:textId="77777777" w:rsidR="00C1177C" w:rsidRDefault="00421E3D">
      <w:pPr>
        <w:spacing w:after="200" w:line="276" w:lineRule="auto"/>
        <w:rPr>
          <w:rFonts w:asciiTheme="minorHAnsi" w:hAnsiTheme="minorHAnsi" w:cstheme="minorHAnsi"/>
          <w:caps/>
          <w:sz w:val="18"/>
        </w:rPr>
      </w:pPr>
      <w:r>
        <w:rPr>
          <w:rFonts w:asciiTheme="minorHAnsi" w:hAnsiTheme="minorHAnsi" w:cstheme="minorHAnsi"/>
          <w:caps/>
          <w:sz w:val="18"/>
        </w:rPr>
        <w:br w:type="page"/>
      </w:r>
    </w:p>
    <w:p w14:paraId="2B66059A" w14:textId="77777777" w:rsidR="00C1177C" w:rsidRDefault="00C1177C">
      <w:pPr>
        <w:tabs>
          <w:tab w:val="left" w:pos="1080"/>
        </w:tabs>
        <w:spacing w:line="120" w:lineRule="atLeast"/>
        <w:jc w:val="both"/>
        <w:rPr>
          <w:rFonts w:asciiTheme="minorHAnsi" w:eastAsia="Calibri" w:hAnsiTheme="minorHAnsi" w:cstheme="minorHAnsi"/>
        </w:rPr>
        <w:sectPr w:rsidR="00C1177C">
          <w:headerReference w:type="even" r:id="rId45"/>
          <w:headerReference w:type="default" r:id="rId46"/>
          <w:headerReference w:type="first" r:id="rId47"/>
          <w:pgSz w:w="12242" w:h="15842"/>
          <w:pgMar w:top="709" w:right="1185" w:bottom="1021" w:left="1247" w:header="1022" w:footer="397" w:gutter="57"/>
          <w:cols w:space="720"/>
          <w:docGrid w:linePitch="272"/>
        </w:sectPr>
      </w:pPr>
    </w:p>
    <w:p w14:paraId="03F1BEB7" w14:textId="77777777" w:rsidR="00C1177C" w:rsidRDefault="00421E3D" w:rsidP="003A7B9F">
      <w:pPr>
        <w:pStyle w:val="Ttulo4"/>
        <w:rPr>
          <w:rFonts w:eastAsia="Calibri"/>
        </w:rPr>
      </w:pPr>
      <w:bookmarkStart w:id="11" w:name="_Ref189691199"/>
      <w:r>
        <w:rPr>
          <w:rFonts w:eastAsia="Calibri"/>
        </w:rPr>
        <w:lastRenderedPageBreak/>
        <w:t>ANEXO I-1 “MODELO DE CONTRATO”</w:t>
      </w:r>
      <w:bookmarkEnd w:id="11"/>
    </w:p>
    <w:p w14:paraId="6C2E16D1" w14:textId="77777777" w:rsidR="00C1177C" w:rsidRDefault="00C1177C">
      <w:pPr>
        <w:pStyle w:val="CM76"/>
        <w:spacing w:after="0" w:line="276" w:lineRule="auto"/>
        <w:ind w:left="4111"/>
        <w:rPr>
          <w:rFonts w:asciiTheme="minorHAnsi" w:hAnsiTheme="minorHAnsi" w:cs="Arial"/>
          <w:b/>
          <w:sz w:val="20"/>
          <w:szCs w:val="20"/>
          <w:lang w:val="es-MX"/>
        </w:rPr>
      </w:pPr>
    </w:p>
    <w:p w14:paraId="3F2E53CD" w14:textId="77777777" w:rsidR="00C1177C" w:rsidRPr="003A7B9F" w:rsidRDefault="00421E3D">
      <w:pPr>
        <w:spacing w:line="0" w:lineRule="atLeast"/>
        <w:jc w:val="both"/>
        <w:rPr>
          <w:rFonts w:ascii="Noto Sans" w:hAnsi="Noto Sans" w:cs="Noto Sans"/>
          <w:sz w:val="22"/>
          <w:szCs w:val="22"/>
        </w:rPr>
      </w:pPr>
      <w:r w:rsidRPr="003A7B9F">
        <w:rPr>
          <w:rFonts w:ascii="Noto Sans" w:hAnsi="Noto Sans" w:cs="Noto Sans"/>
          <w:sz w:val="22"/>
          <w:szCs w:val="22"/>
        </w:rPr>
        <w:t xml:space="preserve">CONTRATO </w:t>
      </w:r>
      <w:r w:rsidRPr="003A7B9F">
        <w:rPr>
          <w:rFonts w:ascii="Noto Sans" w:hAnsi="Noto Sans" w:cs="Noto Sans"/>
          <w:b/>
          <w:bCs/>
          <w:sz w:val="36"/>
          <w:szCs w:val="36"/>
        </w:rPr>
        <w:t>1</w:t>
      </w:r>
      <w:r w:rsidRPr="003A7B9F">
        <w:rPr>
          <w:rFonts w:ascii="Noto Sans" w:hAnsi="Noto Sans" w:cs="Noto Sans"/>
          <w:b/>
          <w:sz w:val="22"/>
          <w:szCs w:val="22"/>
          <w:highlight w:val="lightGray"/>
          <w:u w:val="single"/>
        </w:rPr>
        <w:t xml:space="preserve"> (ABIERTO O CERRADO)</w:t>
      </w:r>
      <w:r w:rsidRPr="003A7B9F">
        <w:rPr>
          <w:rFonts w:ascii="Noto Sans" w:hAnsi="Noto Sans" w:cs="Noto Sans"/>
          <w:sz w:val="22"/>
          <w:szCs w:val="22"/>
        </w:rPr>
        <w:t xml:space="preserve"> </w:t>
      </w:r>
      <w:r w:rsidRPr="003A7B9F">
        <w:rPr>
          <w:rFonts w:ascii="Noto Sans" w:hAnsi="Noto Sans" w:cs="Noto Sans"/>
          <w:b/>
          <w:bCs/>
          <w:sz w:val="36"/>
          <w:szCs w:val="36"/>
        </w:rPr>
        <w:t>2</w:t>
      </w:r>
      <w:r w:rsidRPr="003A7B9F">
        <w:rPr>
          <w:rFonts w:ascii="Noto Sans" w:hAnsi="Noto Sans" w:cs="Noto Sans"/>
          <w:sz w:val="22"/>
          <w:szCs w:val="22"/>
          <w:highlight w:val="magenta"/>
        </w:rPr>
        <w:t>PARA EL ARRENDAMENTO DE</w:t>
      </w:r>
      <w:r w:rsidRPr="003A7B9F">
        <w:rPr>
          <w:rFonts w:ascii="Noto Sans" w:hAnsi="Noto Sans" w:cs="Noto Sans"/>
          <w:sz w:val="22"/>
          <w:szCs w:val="22"/>
        </w:rPr>
        <w:t xml:space="preserve"> </w:t>
      </w:r>
      <w:r w:rsidRPr="003A7B9F">
        <w:rPr>
          <w:rFonts w:ascii="Noto Sans" w:hAnsi="Noto Sans" w:cs="Noto Sans"/>
          <w:b/>
          <w:sz w:val="36"/>
          <w:szCs w:val="22"/>
        </w:rPr>
        <w:t>3</w:t>
      </w:r>
      <w:r w:rsidRPr="003A7B9F">
        <w:rPr>
          <w:rFonts w:ascii="Noto Sans" w:hAnsi="Noto Sans" w:cs="Noto Sans"/>
          <w:b/>
          <w:sz w:val="22"/>
          <w:szCs w:val="22"/>
          <w:highlight w:val="lightGray"/>
        </w:rPr>
        <w:t>(</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DescripciónCategoria</w:t>
      </w:r>
      <w:r w:rsidRPr="003A7B9F">
        <w:rPr>
          <w:rFonts w:ascii="Noto Sans" w:hAnsi="Noto Sans" w:cs="Noto Sans"/>
          <w:b/>
          <w:sz w:val="22"/>
          <w:szCs w:val="22"/>
          <w:highlight w:val="lightGray"/>
        </w:rPr>
        <w:t>)</w:t>
      </w:r>
      <w:r w:rsidRPr="003A7B9F">
        <w:rPr>
          <w:rFonts w:ascii="Noto Sans" w:hAnsi="Noto Sans" w:cs="Noto Sans"/>
          <w:sz w:val="22"/>
          <w:szCs w:val="22"/>
        </w:rPr>
        <w:t xml:space="preserve">, QUE CELEBRAN, POR UNA PARTE, EL EJECUTIVO FEDERAL POR CONDUCTO DE LA </w:t>
      </w:r>
      <w:r w:rsidRPr="003A7B9F">
        <w:rPr>
          <w:rFonts w:ascii="Noto Sans" w:hAnsi="Noto Sans" w:cs="Noto Sans"/>
          <w:b/>
          <w:bCs/>
          <w:sz w:val="36"/>
          <w:szCs w:val="36"/>
        </w:rPr>
        <w:t>4</w:t>
      </w:r>
      <w:r w:rsidRPr="003A7B9F">
        <w:rPr>
          <w:rFonts w:ascii="Noto Sans" w:hAnsi="Noto Sans" w:cs="Noto Sans"/>
          <w:sz w:val="22"/>
          <w:szCs w:val="22"/>
        </w:rPr>
        <w:t xml:space="preserve"> </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NOMBRE DE LA DEPENDENCIA O ENTIDAD)</w:t>
      </w:r>
      <w:r w:rsidRPr="003A7B9F">
        <w:rPr>
          <w:rFonts w:ascii="Noto Sans" w:hAnsi="Noto Sans" w:cs="Noto Sans"/>
          <w:sz w:val="22"/>
          <w:szCs w:val="22"/>
        </w:rPr>
        <w:t xml:space="preserve">, REPRESENTADA POR </w:t>
      </w:r>
      <w:r w:rsidRPr="003A7B9F">
        <w:rPr>
          <w:rFonts w:ascii="Noto Sans" w:hAnsi="Noto Sans" w:cs="Noto Sans"/>
          <w:b/>
          <w:bCs/>
          <w:sz w:val="36"/>
          <w:szCs w:val="36"/>
        </w:rPr>
        <w:t>5</w:t>
      </w:r>
      <w:r w:rsidRPr="003A7B9F">
        <w:rPr>
          <w:rFonts w:ascii="Noto Sans" w:hAnsi="Noto Sans" w:cs="Noto Sans"/>
          <w:b/>
          <w:bCs/>
          <w:sz w:val="22"/>
          <w:szCs w:val="22"/>
          <w:highlight w:val="lightGray"/>
          <w:u w:val="single"/>
        </w:rPr>
        <w:t xml:space="preserve"> (NOMBRE DEL REPRESENTANTE DE LA DEPENDENCIA O ENTIDAD)</w:t>
      </w:r>
      <w:r w:rsidRPr="003A7B9F">
        <w:rPr>
          <w:rFonts w:ascii="Noto Sans" w:hAnsi="Noto Sans" w:cs="Noto Sans"/>
          <w:sz w:val="22"/>
          <w:szCs w:val="22"/>
        </w:rPr>
        <w:t xml:space="preserve">, EN SU CARÁCTER DE </w:t>
      </w:r>
      <w:r w:rsidRPr="003A7B9F">
        <w:rPr>
          <w:rFonts w:ascii="Noto Sans" w:hAnsi="Noto Sans" w:cs="Noto Sans"/>
          <w:b/>
          <w:bCs/>
          <w:sz w:val="36"/>
          <w:szCs w:val="36"/>
        </w:rPr>
        <w:t>6</w:t>
      </w:r>
      <w:r w:rsidRPr="003A7B9F">
        <w:rPr>
          <w:rFonts w:ascii="Noto Sans" w:hAnsi="Noto Sans" w:cs="Noto Sans"/>
          <w:sz w:val="22"/>
          <w:szCs w:val="22"/>
        </w:rPr>
        <w:t xml:space="preserve"> </w:t>
      </w:r>
      <w:r w:rsidRPr="003A7B9F">
        <w:rPr>
          <w:rFonts w:ascii="Noto Sans" w:hAnsi="Noto Sans" w:cs="Noto Sans"/>
          <w:b/>
          <w:bCs/>
          <w:sz w:val="22"/>
          <w:szCs w:val="22"/>
          <w:highlight w:val="lightGray"/>
        </w:rPr>
        <w:t>(</w:t>
      </w:r>
      <w:r w:rsidRPr="003A7B9F">
        <w:rPr>
          <w:rFonts w:ascii="Noto Sans" w:hAnsi="Noto Sans" w:cs="Noto Sans"/>
          <w:b/>
          <w:bCs/>
          <w:sz w:val="22"/>
          <w:szCs w:val="22"/>
          <w:highlight w:val="lightGray"/>
          <w:u w:val="single"/>
        </w:rPr>
        <w:t>SEÑALAR CARGO DEL REPRESENTANTE)</w:t>
      </w:r>
      <w:r w:rsidRPr="003A7B9F">
        <w:rPr>
          <w:rFonts w:ascii="Noto Sans" w:hAnsi="Noto Sans" w:cs="Noto Sans"/>
          <w:sz w:val="22"/>
          <w:szCs w:val="22"/>
        </w:rPr>
        <w:t xml:space="preserve">, EN ADELANTE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Y, POR LA OTRA, </w:t>
      </w:r>
      <w:r w:rsidRPr="003A7B9F">
        <w:rPr>
          <w:rFonts w:ascii="Noto Sans" w:hAnsi="Noto Sans" w:cs="Noto Sans"/>
          <w:b/>
          <w:bCs/>
          <w:sz w:val="36"/>
          <w:szCs w:val="36"/>
        </w:rPr>
        <w:t>7</w:t>
      </w:r>
      <w:r w:rsidRPr="003A7B9F">
        <w:rPr>
          <w:rFonts w:ascii="Noto Sans" w:hAnsi="Noto Sans" w:cs="Noto Sans"/>
          <w:sz w:val="22"/>
          <w:szCs w:val="22"/>
        </w:rPr>
        <w:t xml:space="preserve"> </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NOMBRE DE LA PERSONA FÍSICA O RAZON SOCIAL DE LA MORAL)</w:t>
      </w:r>
      <w:r w:rsidRPr="003A7B9F">
        <w:rPr>
          <w:rFonts w:ascii="Noto Sans" w:hAnsi="Noto Sans" w:cs="Noto Sans"/>
          <w:sz w:val="22"/>
          <w:szCs w:val="22"/>
        </w:rPr>
        <w:t xml:space="preserve">, </w:t>
      </w:r>
      <w:r w:rsidRPr="003A7B9F">
        <w:rPr>
          <w:rFonts w:ascii="Noto Sans" w:hAnsi="Noto Sans" w:cs="Noto Sans"/>
          <w:sz w:val="22"/>
          <w:szCs w:val="22"/>
          <w:highlight w:val="cyan"/>
        </w:rPr>
        <w:t>(SI ES CONJUNTA MENCIONAR EL NOMBRE DE CADA UNO DE ELLOS)</w:t>
      </w:r>
      <w:r w:rsidRPr="003A7B9F">
        <w:rPr>
          <w:rFonts w:ascii="Noto Sans" w:hAnsi="Noto Sans" w:cs="Noto Sans"/>
          <w:sz w:val="22"/>
          <w:szCs w:val="22"/>
        </w:rPr>
        <w:t xml:space="preserve"> EN LO SUCESIVO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w:t>
      </w:r>
      <w:r w:rsidRPr="003A7B9F">
        <w:rPr>
          <w:rFonts w:ascii="Noto Sans" w:hAnsi="Noto Sans" w:cs="Noto Sans"/>
          <w:b/>
          <w:sz w:val="22"/>
          <w:szCs w:val="22"/>
          <w:highlight w:val="cyan"/>
          <w:u w:val="single"/>
        </w:rPr>
        <w:t>Solo si el proveedor es persona moral mostrar el siguiente texto</w:t>
      </w:r>
      <w:r w:rsidRPr="003A7B9F">
        <w:rPr>
          <w:rFonts w:ascii="Noto Sans" w:hAnsi="Noto Sans" w:cs="Noto Sans"/>
          <w:b/>
          <w:bCs/>
          <w:sz w:val="36"/>
          <w:szCs w:val="36"/>
        </w:rPr>
        <w:t xml:space="preserve"> 8</w:t>
      </w:r>
      <w:r w:rsidRPr="003A7B9F">
        <w:rPr>
          <w:rFonts w:ascii="Noto Sans" w:hAnsi="Noto Sans" w:cs="Noto Sans"/>
          <w:sz w:val="22"/>
          <w:szCs w:val="22"/>
          <w:highlight w:val="magenta"/>
        </w:rPr>
        <w:t>REPRESENTADA POR (</w:t>
      </w:r>
      <w:r w:rsidRPr="003A7B9F">
        <w:rPr>
          <w:rFonts w:ascii="Noto Sans" w:hAnsi="Noto Sans" w:cs="Noto Sans"/>
          <w:sz w:val="22"/>
          <w:szCs w:val="22"/>
          <w:highlight w:val="magenta"/>
          <w:u w:val="single"/>
        </w:rPr>
        <w:t>NOMBRE DEL REPRESENTANTE DE LA PERSONA FÍSICA O MORAL)</w:t>
      </w:r>
      <w:r w:rsidRPr="003A7B9F">
        <w:rPr>
          <w:rFonts w:ascii="Noto Sans" w:hAnsi="Noto Sans" w:cs="Noto Sans"/>
          <w:sz w:val="22"/>
          <w:szCs w:val="22"/>
          <w:highlight w:val="magenta"/>
        </w:rPr>
        <w:t xml:space="preserve">, EN SU CARÁCTER DE </w:t>
      </w:r>
      <w:r w:rsidRPr="003A7B9F">
        <w:rPr>
          <w:rFonts w:ascii="Noto Sans" w:hAnsi="Noto Sans" w:cs="Noto Sans"/>
          <w:b/>
          <w:sz w:val="22"/>
          <w:szCs w:val="22"/>
          <w:highlight w:val="magenta"/>
        </w:rPr>
        <w:t>(señalar en su caso el carácter del representante: APODERADO, REPRESENTANTE LEGAL, ADMINISTRADOR ÚNICO o PRESIDENTE DEL CONSEJO DE ADMINISTRACIÓN)</w:t>
      </w:r>
      <w:r w:rsidRPr="003A7B9F">
        <w:rPr>
          <w:rFonts w:ascii="Noto Sans" w:hAnsi="Noto Sans" w:cs="Noto Sans"/>
          <w:sz w:val="22"/>
          <w:szCs w:val="22"/>
          <w:highlight w:val="magenta"/>
        </w:rPr>
        <w:t>,</w:t>
      </w:r>
      <w:r w:rsidRPr="003A7B9F">
        <w:rPr>
          <w:rFonts w:ascii="Noto Sans" w:hAnsi="Noto Sans" w:cs="Noto Sans"/>
          <w:sz w:val="22"/>
          <w:szCs w:val="22"/>
        </w:rPr>
        <w:t xml:space="preserve"> </w:t>
      </w:r>
      <w:r w:rsidRPr="003A7B9F">
        <w:rPr>
          <w:rFonts w:ascii="Noto Sans" w:hAnsi="Noto Sans" w:cs="Noto Sans"/>
          <w:sz w:val="22"/>
          <w:szCs w:val="22"/>
          <w:highlight w:val="cyan"/>
        </w:rPr>
        <w:t>(MENCIONAR CADA UNO DE LOS REPRESENTANTES DE LAS PERSONAS QUE DE MANERA CONJUNTA FORMALIZAN EL CONTRATO)</w:t>
      </w:r>
      <w:r w:rsidRPr="003A7B9F">
        <w:rPr>
          <w:rFonts w:ascii="Noto Sans" w:hAnsi="Noto Sans" w:cs="Noto Sans"/>
          <w:sz w:val="22"/>
          <w:szCs w:val="22"/>
        </w:rPr>
        <w:t xml:space="preserve"> A QUIENES DE MANERA CONJUNTA SE LES DENOMINARÁ </w:t>
      </w:r>
      <w:r w:rsidRPr="003A7B9F">
        <w:rPr>
          <w:rFonts w:ascii="Noto Sans" w:hAnsi="Noto Sans" w:cs="Noto Sans"/>
          <w:b/>
          <w:sz w:val="22"/>
          <w:szCs w:val="22"/>
        </w:rPr>
        <w:t>“LAS PARTES”</w:t>
      </w:r>
      <w:r w:rsidRPr="003A7B9F">
        <w:rPr>
          <w:rFonts w:ascii="Noto Sans" w:hAnsi="Noto Sans" w:cs="Noto Sans"/>
          <w:sz w:val="22"/>
          <w:szCs w:val="22"/>
        </w:rPr>
        <w:t>, AL TENOR DE LAS DECLARACIONES Y CLÁUSULAS SIGUIENTES:</w:t>
      </w:r>
    </w:p>
    <w:p w14:paraId="6F51AD52" w14:textId="77777777" w:rsidR="00C1177C" w:rsidRPr="003A7B9F" w:rsidRDefault="00C1177C">
      <w:pPr>
        <w:spacing w:line="0" w:lineRule="atLeast"/>
        <w:jc w:val="both"/>
        <w:rPr>
          <w:rFonts w:ascii="Noto Sans" w:hAnsi="Noto Sans" w:cs="Noto Sans"/>
          <w:sz w:val="22"/>
          <w:szCs w:val="22"/>
        </w:rPr>
      </w:pPr>
    </w:p>
    <w:p w14:paraId="2B73186E" w14:textId="77777777" w:rsidR="00C1177C" w:rsidRPr="003A7B9F" w:rsidRDefault="00421E3D">
      <w:pPr>
        <w:spacing w:line="0" w:lineRule="atLeast"/>
        <w:jc w:val="both"/>
        <w:rPr>
          <w:rFonts w:ascii="Noto Sans" w:hAnsi="Noto Sans" w:cs="Noto Sans"/>
          <w:color w:val="343E47"/>
          <w:sz w:val="16"/>
          <w:szCs w:val="16"/>
          <w:lang w:eastAsia="es-MX"/>
        </w:rPr>
      </w:pPr>
      <w:r w:rsidRPr="003A7B9F">
        <w:rPr>
          <w:rFonts w:ascii="Noto Sans" w:hAnsi="Noto Sans" w:cs="Noto Sans"/>
          <w:b/>
          <w:sz w:val="22"/>
          <w:szCs w:val="22"/>
          <w:vertAlign w:val="superscript"/>
        </w:rPr>
        <w:t xml:space="preserve"> </w:t>
      </w:r>
    </w:p>
    <w:p w14:paraId="797CEE54" w14:textId="77777777" w:rsidR="00C1177C" w:rsidRPr="003A7B9F" w:rsidRDefault="00421E3D">
      <w:pPr>
        <w:pStyle w:val="Prrafodelista"/>
        <w:shd w:val="clear" w:color="auto" w:fill="FFFFFF"/>
        <w:ind w:left="720"/>
        <w:jc w:val="center"/>
        <w:textAlignment w:val="baseline"/>
        <w:rPr>
          <w:rFonts w:ascii="Noto Sans" w:hAnsi="Noto Sans" w:cs="Noto Sans"/>
          <w:color w:val="404040"/>
          <w:lang w:eastAsia="es-MX"/>
        </w:rPr>
      </w:pPr>
      <w:r w:rsidRPr="003A7B9F">
        <w:rPr>
          <w:rFonts w:ascii="Noto Sans" w:hAnsi="Noto Sans" w:cs="Noto Sans"/>
          <w:b/>
          <w:sz w:val="22"/>
          <w:szCs w:val="22"/>
          <w:highlight w:val="yellow"/>
        </w:rPr>
        <w:t>DECLARACIONES</w:t>
      </w:r>
    </w:p>
    <w:p w14:paraId="48CFF976" w14:textId="77777777" w:rsidR="00C1177C" w:rsidRPr="003A7B9F" w:rsidRDefault="00C1177C">
      <w:pPr>
        <w:pStyle w:val="Prrafodelista"/>
        <w:shd w:val="clear" w:color="auto" w:fill="FFFFFF"/>
        <w:ind w:left="720"/>
        <w:jc w:val="both"/>
        <w:textAlignment w:val="baseline"/>
        <w:rPr>
          <w:rFonts w:ascii="Noto Sans" w:hAnsi="Noto Sans" w:cs="Noto Sans"/>
          <w:color w:val="404040"/>
          <w:lang w:eastAsia="es-MX"/>
        </w:rPr>
      </w:pPr>
    </w:p>
    <w:p w14:paraId="6DA201E6" w14:textId="77777777" w:rsidR="00C1177C" w:rsidRPr="003A7B9F" w:rsidRDefault="00C1177C">
      <w:pPr>
        <w:jc w:val="both"/>
        <w:rPr>
          <w:rFonts w:ascii="Noto Sans" w:hAnsi="Noto Sans" w:cs="Noto Sans"/>
          <w:sz w:val="22"/>
          <w:szCs w:val="22"/>
        </w:rPr>
      </w:pPr>
    </w:p>
    <w:p w14:paraId="7B2FD32E"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 xml:space="preserve">1. </w:t>
      </w:r>
      <w:r w:rsidRPr="003A7B9F">
        <w:rPr>
          <w:rFonts w:ascii="Noto Sans" w:hAnsi="Noto Sans" w:cs="Noto Sans"/>
          <w:b/>
          <w:sz w:val="22"/>
          <w:szCs w:val="22"/>
        </w:rPr>
        <w:tab/>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bCs/>
          <w:sz w:val="22"/>
          <w:szCs w:val="22"/>
        </w:rPr>
        <w:t xml:space="preserve">declara que: </w:t>
      </w:r>
    </w:p>
    <w:p w14:paraId="74C58B03" w14:textId="77777777" w:rsidR="00C1177C" w:rsidRPr="003A7B9F" w:rsidRDefault="00C1177C">
      <w:pPr>
        <w:widowControl w:val="0"/>
        <w:tabs>
          <w:tab w:val="left" w:pos="426"/>
        </w:tabs>
        <w:ind w:left="426" w:hanging="426"/>
        <w:jc w:val="both"/>
        <w:rPr>
          <w:rFonts w:ascii="Noto Sans" w:hAnsi="Noto Sans" w:cs="Noto Sans"/>
          <w:sz w:val="22"/>
          <w:szCs w:val="22"/>
        </w:rPr>
      </w:pPr>
    </w:p>
    <w:p w14:paraId="5972E34E"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1.1</w:t>
      </w:r>
      <w:r w:rsidRPr="003A7B9F">
        <w:rPr>
          <w:rFonts w:ascii="Noto Sans" w:hAnsi="Noto Sans" w:cs="Noto Sans"/>
          <w:sz w:val="22"/>
          <w:szCs w:val="22"/>
        </w:rPr>
        <w:tab/>
      </w:r>
      <w:r w:rsidRPr="003A7B9F">
        <w:rPr>
          <w:rFonts w:ascii="Noto Sans" w:hAnsi="Noto Sans" w:cs="Noto Sans"/>
          <w:b/>
          <w:bCs/>
          <w:sz w:val="36"/>
          <w:szCs w:val="36"/>
        </w:rPr>
        <w:t xml:space="preserve">9 </w:t>
      </w:r>
      <w:r w:rsidRPr="003A7B9F">
        <w:rPr>
          <w:rFonts w:ascii="Noto Sans" w:hAnsi="Noto Sans" w:cs="Noto Sans"/>
          <w:sz w:val="22"/>
          <w:szCs w:val="22"/>
          <w:highlight w:val="magenta"/>
        </w:rPr>
        <w:t xml:space="preserve">Es una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highlight w:val="magenta"/>
        </w:rPr>
        <w:t xml:space="preserve"> de la Administración Pública Federal, de conformidad con </w:t>
      </w:r>
      <w:r w:rsidRPr="003A7B9F">
        <w:rPr>
          <w:rFonts w:ascii="Noto Sans" w:hAnsi="Noto Sans" w:cs="Noto Sans"/>
          <w:sz w:val="22"/>
          <w:szCs w:val="22"/>
          <w:highlight w:val="magenta"/>
          <w:u w:val="single"/>
        </w:rPr>
        <w:t xml:space="preserve">______ </w:t>
      </w:r>
      <w:r w:rsidRPr="003A7B9F">
        <w:rPr>
          <w:rFonts w:ascii="Noto Sans" w:hAnsi="Noto Sans" w:cs="Noto Sans"/>
          <w:sz w:val="22"/>
          <w:szCs w:val="22"/>
          <w:highlight w:val="magenta"/>
        </w:rPr>
        <w:t>(ordenamiento jurídico en los que se regule su existencia, cuya competencia y atribuciones se señalan en ___ (ordenamiento jurídico en los que se regulen sus atribuciones y competencias) __.</w:t>
      </w:r>
      <w:r w:rsidRPr="003A7B9F">
        <w:rPr>
          <w:rFonts w:ascii="Noto Sans" w:hAnsi="Noto Sans" w:cs="Noto Sans"/>
          <w:sz w:val="22"/>
          <w:szCs w:val="22"/>
        </w:rPr>
        <w:t xml:space="preserve"> </w:t>
      </w:r>
    </w:p>
    <w:p w14:paraId="278712DC" w14:textId="77777777" w:rsidR="00C1177C" w:rsidRPr="003A7B9F" w:rsidRDefault="00C1177C">
      <w:pPr>
        <w:widowControl w:val="0"/>
        <w:tabs>
          <w:tab w:val="left" w:pos="426"/>
        </w:tabs>
        <w:ind w:left="426" w:hanging="426"/>
        <w:jc w:val="both"/>
        <w:rPr>
          <w:rFonts w:ascii="Noto Sans" w:hAnsi="Noto Sans" w:cs="Noto Sans"/>
          <w:sz w:val="22"/>
          <w:szCs w:val="22"/>
        </w:rPr>
      </w:pPr>
    </w:p>
    <w:p w14:paraId="03EB4E81"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b/>
          <w:sz w:val="22"/>
          <w:szCs w:val="22"/>
        </w:rPr>
        <w:t>1.2</w:t>
      </w:r>
      <w:r w:rsidRPr="003A7B9F">
        <w:rPr>
          <w:rFonts w:ascii="Noto Sans" w:hAnsi="Noto Sans" w:cs="Noto Sans"/>
          <w:sz w:val="22"/>
          <w:szCs w:val="22"/>
        </w:rPr>
        <w:tab/>
      </w:r>
      <w:r w:rsidRPr="003A7B9F">
        <w:rPr>
          <w:rFonts w:ascii="Noto Sans" w:hAnsi="Noto Sans" w:cs="Noto Sans"/>
          <w:b/>
          <w:bCs/>
          <w:sz w:val="36"/>
          <w:szCs w:val="36"/>
        </w:rPr>
        <w:t xml:space="preserve">10 </w:t>
      </w:r>
      <w:r w:rsidRPr="003A7B9F">
        <w:rPr>
          <w:rFonts w:ascii="Noto Sans" w:hAnsi="Noto Sans" w:cs="Noto Sans"/>
          <w:sz w:val="22"/>
          <w:szCs w:val="22"/>
          <w:highlight w:val="magenta"/>
        </w:rPr>
        <w:t>Conforme a lo dispuesto por ___ (ordenamiento jurídico en los que se regulen sus facultades o instrumento notarial en el que se le otorga las facultades), el C.</w:t>
      </w:r>
      <w:r w:rsidRPr="003A7B9F">
        <w:rPr>
          <w:rFonts w:ascii="Noto Sans" w:hAnsi="Noto Sans" w:cs="Noto Sans"/>
          <w:b/>
          <w:bCs/>
          <w:sz w:val="36"/>
          <w:szCs w:val="36"/>
        </w:rPr>
        <w:t xml:space="preserve"> 5</w:t>
      </w:r>
      <w:r w:rsidRPr="003A7B9F">
        <w:rPr>
          <w:rFonts w:ascii="Noto Sans" w:hAnsi="Noto Sans" w:cs="Noto Sans"/>
          <w:sz w:val="22"/>
          <w:szCs w:val="22"/>
          <w:highlight w:val="lightGray"/>
          <w:u w:val="single"/>
        </w:rPr>
        <w:t xml:space="preserve"> (</w:t>
      </w:r>
      <w:r w:rsidRPr="003A7B9F">
        <w:rPr>
          <w:rFonts w:ascii="Noto Sans" w:hAnsi="Noto Sans" w:cs="Noto Sans"/>
          <w:b/>
          <w:sz w:val="22"/>
          <w:szCs w:val="22"/>
          <w:highlight w:val="lightGray"/>
          <w:u w:val="single"/>
        </w:rPr>
        <w:t>NOMBRE DEL  O LA REPRESENTANTE DE LA DEPENDENCIA O ENTIDAD)</w:t>
      </w:r>
      <w:r w:rsidRPr="003A7B9F">
        <w:rPr>
          <w:rFonts w:ascii="Noto Sans" w:hAnsi="Noto Sans" w:cs="Noto Sans"/>
          <w:sz w:val="22"/>
          <w:szCs w:val="22"/>
          <w:highlight w:val="lightGray"/>
        </w:rPr>
        <w:t>,</w:t>
      </w:r>
      <w:r w:rsidRPr="003A7B9F">
        <w:rPr>
          <w:rFonts w:ascii="Noto Sans" w:hAnsi="Noto Sans" w:cs="Noto Sans"/>
          <w:sz w:val="22"/>
          <w:szCs w:val="22"/>
        </w:rPr>
        <w:t xml:space="preserve"> </w:t>
      </w:r>
      <w:r w:rsidRPr="003A7B9F">
        <w:rPr>
          <w:rFonts w:ascii="Noto Sans" w:hAnsi="Noto Sans" w:cs="Noto Sans"/>
          <w:b/>
          <w:bCs/>
          <w:sz w:val="36"/>
          <w:szCs w:val="36"/>
        </w:rPr>
        <w:t>6</w:t>
      </w:r>
      <w:r w:rsidRPr="003A7B9F">
        <w:rPr>
          <w:rFonts w:ascii="Noto Sans" w:hAnsi="Noto Sans" w:cs="Noto Sans"/>
          <w:sz w:val="22"/>
          <w:szCs w:val="22"/>
          <w:u w:val="single"/>
        </w:rPr>
        <w:t xml:space="preserve"> </w:t>
      </w:r>
      <w:r w:rsidRPr="003A7B9F">
        <w:rPr>
          <w:rFonts w:ascii="Noto Sans" w:hAnsi="Noto Sans" w:cs="Noto Sans"/>
          <w:sz w:val="22"/>
          <w:szCs w:val="22"/>
          <w:highlight w:val="lightGray"/>
          <w:u w:val="single"/>
        </w:rPr>
        <w:t>(</w:t>
      </w:r>
      <w:r w:rsidRPr="003A7B9F">
        <w:rPr>
          <w:rFonts w:ascii="Noto Sans" w:hAnsi="Noto Sans" w:cs="Noto Sans"/>
          <w:b/>
          <w:sz w:val="22"/>
          <w:szCs w:val="22"/>
          <w:highlight w:val="lightGray"/>
          <w:u w:val="single"/>
        </w:rPr>
        <w:t>SEÑALAR CARGO DEL O LA REPRESENTANTE)</w:t>
      </w:r>
      <w:r w:rsidRPr="003A7B9F">
        <w:rPr>
          <w:rFonts w:ascii="Noto Sans" w:hAnsi="Noto Sans" w:cs="Noto Sans"/>
          <w:sz w:val="22"/>
          <w:szCs w:val="22"/>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52F5066" w14:textId="77777777" w:rsidR="00C1177C" w:rsidRPr="003A7B9F" w:rsidRDefault="00C1177C">
      <w:pPr>
        <w:suppressAutoHyphens/>
        <w:overflowPunct w:val="0"/>
        <w:autoSpaceDE w:val="0"/>
        <w:autoSpaceDN w:val="0"/>
        <w:adjustRightInd w:val="0"/>
        <w:jc w:val="both"/>
        <w:textAlignment w:val="baseline"/>
        <w:rPr>
          <w:rFonts w:ascii="Noto Sans" w:hAnsi="Noto Sans" w:cs="Noto Sans"/>
          <w:sz w:val="22"/>
          <w:szCs w:val="22"/>
        </w:rPr>
      </w:pPr>
    </w:p>
    <w:p w14:paraId="332C5955"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b/>
          <w:sz w:val="22"/>
          <w:szCs w:val="22"/>
        </w:rPr>
        <w:lastRenderedPageBreak/>
        <w:t xml:space="preserve">1.3 </w:t>
      </w:r>
      <w:r w:rsidRPr="003A7B9F">
        <w:rPr>
          <w:rFonts w:ascii="Noto Sans" w:hAnsi="Noto Sans" w:cs="Noto Sans"/>
          <w:b/>
          <w:bCs/>
          <w:sz w:val="36"/>
          <w:szCs w:val="36"/>
        </w:rPr>
        <w:t xml:space="preserve">11 </w:t>
      </w:r>
      <w:r w:rsidRPr="003A7B9F">
        <w:rPr>
          <w:rFonts w:ascii="Noto Sans" w:hAnsi="Noto Sans" w:cs="Noto Sans"/>
          <w:sz w:val="22"/>
          <w:szCs w:val="22"/>
          <w:highlight w:val="magenta"/>
        </w:rPr>
        <w:t>De conformidad con ____(ordenamiento jurídico en los que se regulen sus facultades)__ suscribe el presente instrumento el C.</w:t>
      </w:r>
      <w:r w:rsidRPr="003A7B9F">
        <w:rPr>
          <w:rFonts w:ascii="Noto Sans" w:hAnsi="Noto Sans" w:cs="Noto Sans"/>
          <w:b/>
          <w:bCs/>
          <w:sz w:val="36"/>
          <w:szCs w:val="36"/>
        </w:rPr>
        <w:t xml:space="preserve"> 12</w:t>
      </w:r>
      <w:r w:rsidRPr="003A7B9F">
        <w:rPr>
          <w:rFonts w:ascii="Noto Sans" w:hAnsi="Noto Sans" w:cs="Noto Sans"/>
          <w:sz w:val="22"/>
          <w:szCs w:val="22"/>
          <w:highlight w:val="lightGray"/>
          <w:u w:val="single"/>
        </w:rPr>
        <w:t xml:space="preserve"> (</w:t>
      </w:r>
      <w:r w:rsidRPr="003A7B9F">
        <w:rPr>
          <w:rFonts w:ascii="Noto Sans" w:hAnsi="Noto Sans" w:cs="Noto Sans"/>
          <w:b/>
          <w:sz w:val="22"/>
          <w:szCs w:val="22"/>
          <w:highlight w:val="lightGray"/>
          <w:u w:val="single"/>
        </w:rPr>
        <w:t>NOMBRE DEL ADMINISTRADOR DEL CONTRATO)</w:t>
      </w:r>
      <w:r w:rsidRPr="003A7B9F">
        <w:rPr>
          <w:rFonts w:ascii="Noto Sans" w:hAnsi="Noto Sans" w:cs="Noto Sans"/>
          <w:sz w:val="22"/>
          <w:szCs w:val="22"/>
          <w:highlight w:val="lightGray"/>
          <w:u w:val="single"/>
        </w:rPr>
        <w:t>,</w:t>
      </w:r>
      <w:r w:rsidRPr="003A7B9F">
        <w:rPr>
          <w:rFonts w:ascii="Noto Sans" w:hAnsi="Noto Sans" w:cs="Noto Sans"/>
          <w:sz w:val="22"/>
          <w:szCs w:val="22"/>
          <w:u w:val="single"/>
        </w:rPr>
        <w:t xml:space="preserve"> </w:t>
      </w:r>
      <w:r w:rsidRPr="003A7B9F">
        <w:rPr>
          <w:rFonts w:ascii="Noto Sans" w:hAnsi="Noto Sans" w:cs="Noto Sans"/>
          <w:b/>
          <w:bCs/>
          <w:sz w:val="36"/>
          <w:szCs w:val="36"/>
        </w:rPr>
        <w:t>13</w:t>
      </w:r>
      <w:r w:rsidRPr="003A7B9F">
        <w:rPr>
          <w:rFonts w:ascii="Noto Sans" w:hAnsi="Noto Sans" w:cs="Noto Sans"/>
          <w:sz w:val="22"/>
          <w:szCs w:val="22"/>
          <w:u w:val="single"/>
        </w:rPr>
        <w:t xml:space="preserve"> </w:t>
      </w:r>
      <w:r w:rsidRPr="003A7B9F">
        <w:rPr>
          <w:rFonts w:ascii="Noto Sans" w:hAnsi="Noto Sans" w:cs="Noto Sans"/>
          <w:sz w:val="22"/>
          <w:szCs w:val="22"/>
          <w:highlight w:val="lightGray"/>
          <w:u w:val="single"/>
        </w:rPr>
        <w:t>(</w:t>
      </w:r>
      <w:r w:rsidRPr="003A7B9F">
        <w:rPr>
          <w:rFonts w:ascii="Noto Sans" w:hAnsi="Noto Sans" w:cs="Noto Sans"/>
          <w:b/>
          <w:sz w:val="22"/>
          <w:szCs w:val="22"/>
          <w:highlight w:val="lightGray"/>
          <w:u w:val="single"/>
        </w:rPr>
        <w:t>SEÑALAR CARGO DEL ADMINISTRADOR DEL CONTRATO</w:t>
      </w:r>
      <w:r w:rsidRPr="003A7B9F">
        <w:rPr>
          <w:rFonts w:ascii="Noto Sans" w:hAnsi="Noto Sans" w:cs="Noto Sans"/>
          <w:sz w:val="22"/>
          <w:szCs w:val="22"/>
          <w:highlight w:val="lightGray"/>
          <w:u w:val="single"/>
        </w:rPr>
        <w:t>)</w:t>
      </w:r>
      <w:r w:rsidRPr="003A7B9F">
        <w:rPr>
          <w:rFonts w:ascii="Noto Sans" w:hAnsi="Noto Sans" w:cs="Noto Sans"/>
          <w:sz w:val="22"/>
          <w:szCs w:val="22"/>
        </w:rPr>
        <w:t xml:space="preserve">, con R.F.C </w:t>
      </w:r>
      <w:r w:rsidRPr="003A7B9F">
        <w:rPr>
          <w:rFonts w:ascii="Noto Sans" w:hAnsi="Noto Sans" w:cs="Noto Sans"/>
          <w:b/>
          <w:bCs/>
          <w:sz w:val="36"/>
          <w:szCs w:val="36"/>
        </w:rPr>
        <w:t>14</w:t>
      </w:r>
      <w:r w:rsidRPr="003A7B9F">
        <w:rPr>
          <w:rFonts w:ascii="Noto Sans" w:hAnsi="Noto Sans" w:cs="Noto Sans"/>
          <w:b/>
          <w:sz w:val="22"/>
          <w:szCs w:val="22"/>
          <w:highlight w:val="lightGray"/>
          <w:u w:val="single"/>
        </w:rPr>
        <w:t xml:space="preserve"> Colocar RFC)</w:t>
      </w:r>
      <w:r w:rsidRPr="003A7B9F">
        <w:rPr>
          <w:rFonts w:ascii="Noto Sans" w:hAnsi="Noto Sans" w:cs="Noto Sans"/>
          <w:sz w:val="22"/>
          <w:szCs w:val="22"/>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para los efectos del presente contrato.</w:t>
      </w:r>
    </w:p>
    <w:p w14:paraId="476BEA85" w14:textId="77777777" w:rsidR="00C1177C" w:rsidRPr="003A7B9F" w:rsidRDefault="00C1177C">
      <w:pPr>
        <w:ind w:left="426" w:hanging="426"/>
        <w:jc w:val="both"/>
        <w:rPr>
          <w:rFonts w:ascii="Noto Sans" w:hAnsi="Noto Sans" w:cs="Noto Sans"/>
          <w:sz w:val="22"/>
          <w:szCs w:val="22"/>
        </w:rPr>
      </w:pPr>
    </w:p>
    <w:p w14:paraId="1210C597" w14:textId="77777777" w:rsidR="00C1177C" w:rsidRPr="003A7B9F" w:rsidRDefault="00421E3D">
      <w:pPr>
        <w:jc w:val="both"/>
        <w:rPr>
          <w:rFonts w:ascii="Noto Sans" w:hAnsi="Noto Sans" w:cs="Noto Sans"/>
          <w:b/>
          <w:sz w:val="22"/>
          <w:szCs w:val="22"/>
          <w:u w:val="single"/>
        </w:rPr>
      </w:pPr>
      <w:r w:rsidRPr="003A7B9F">
        <w:rPr>
          <w:rFonts w:ascii="Noto Sans" w:hAnsi="Noto Sans" w:cs="Noto Sans"/>
          <w:b/>
          <w:sz w:val="22"/>
          <w:szCs w:val="22"/>
          <w:highlight w:val="cyan"/>
          <w:u w:val="single"/>
        </w:rPr>
        <w:t>En caso de requerir que el instrumento jurídico sea firmado por más servidores públicos, se deberá agregar la siguiente declaración tantas veces firmantes sean añadidos.</w:t>
      </w:r>
      <w:r w:rsidRPr="003A7B9F">
        <w:rPr>
          <w:rFonts w:ascii="Noto Sans" w:hAnsi="Noto Sans" w:cs="Noto Sans"/>
          <w:b/>
          <w:sz w:val="22"/>
          <w:szCs w:val="22"/>
          <w:u w:val="single"/>
        </w:rPr>
        <w:t xml:space="preserve"> </w:t>
      </w:r>
    </w:p>
    <w:p w14:paraId="2878DA18" w14:textId="77777777" w:rsidR="00C1177C" w:rsidRPr="003A7B9F" w:rsidRDefault="00C1177C">
      <w:pPr>
        <w:ind w:left="426"/>
        <w:jc w:val="both"/>
        <w:rPr>
          <w:rFonts w:ascii="Noto Sans" w:hAnsi="Noto Sans" w:cs="Noto Sans"/>
          <w:b/>
          <w:sz w:val="22"/>
          <w:szCs w:val="22"/>
          <w:u w:val="single"/>
        </w:rPr>
      </w:pPr>
    </w:p>
    <w:p w14:paraId="3F5392F3" w14:textId="77777777" w:rsidR="00C1177C" w:rsidRPr="003A7B9F" w:rsidRDefault="00421E3D">
      <w:pPr>
        <w:suppressAutoHyphens/>
        <w:overflowPunct w:val="0"/>
        <w:autoSpaceDE w:val="0"/>
        <w:autoSpaceDN w:val="0"/>
        <w:adjustRightInd w:val="0"/>
        <w:ind w:left="426" w:hanging="426"/>
        <w:jc w:val="both"/>
        <w:textAlignment w:val="baseline"/>
        <w:rPr>
          <w:rFonts w:ascii="Noto Sans" w:hAnsi="Noto Sans" w:cs="Noto Sans"/>
          <w:sz w:val="22"/>
          <w:szCs w:val="22"/>
        </w:rPr>
      </w:pPr>
      <w:r w:rsidRPr="003A7B9F">
        <w:rPr>
          <w:rFonts w:ascii="Noto Sans" w:hAnsi="Noto Sans" w:cs="Noto Sans"/>
          <w:b/>
          <w:sz w:val="22"/>
          <w:szCs w:val="22"/>
        </w:rPr>
        <w:t>I.4</w:t>
      </w:r>
      <w:r w:rsidRPr="003A7B9F">
        <w:rPr>
          <w:rFonts w:ascii="Noto Sans" w:hAnsi="Noto Sans" w:cs="Noto Sans"/>
          <w:b/>
          <w:sz w:val="22"/>
          <w:szCs w:val="22"/>
        </w:rPr>
        <w:tab/>
      </w:r>
      <w:r w:rsidRPr="003A7B9F">
        <w:rPr>
          <w:rFonts w:ascii="Noto Sans" w:hAnsi="Noto Sans" w:cs="Noto Sans"/>
          <w:b/>
          <w:bCs/>
          <w:sz w:val="36"/>
          <w:szCs w:val="36"/>
        </w:rPr>
        <w:t xml:space="preserve">15 </w:t>
      </w:r>
      <w:r w:rsidRPr="003A7B9F">
        <w:rPr>
          <w:rFonts w:ascii="Noto Sans" w:hAnsi="Noto Sans" w:cs="Noto Sans"/>
          <w:sz w:val="22"/>
          <w:szCs w:val="22"/>
          <w:highlight w:val="magenta"/>
        </w:rPr>
        <w:t>De conformidad con ____(ordenamiento jurídico en los que se regulen sus facultades)__ suscribe el presente instrumento el C.</w:t>
      </w:r>
      <w:r w:rsidRPr="003A7B9F">
        <w:rPr>
          <w:rFonts w:ascii="Noto Sans" w:hAnsi="Noto Sans" w:cs="Noto Sans"/>
          <w:b/>
          <w:bCs/>
          <w:sz w:val="36"/>
          <w:szCs w:val="36"/>
        </w:rPr>
        <w:t xml:space="preserve"> 16</w:t>
      </w:r>
      <w:r w:rsidRPr="003A7B9F">
        <w:rPr>
          <w:rFonts w:ascii="Noto Sans" w:hAnsi="Noto Sans" w:cs="Noto Sans"/>
          <w:b/>
          <w:bCs/>
          <w:sz w:val="22"/>
          <w:szCs w:val="22"/>
          <w:highlight w:val="lightGray"/>
          <w:u w:val="single"/>
        </w:rPr>
        <w:t xml:space="preserve"> (NOMBRE DEL FIRMANTE X)</w:t>
      </w:r>
      <w:r w:rsidRPr="003A7B9F">
        <w:rPr>
          <w:rFonts w:ascii="Noto Sans" w:hAnsi="Noto Sans" w:cs="Noto Sans"/>
          <w:sz w:val="22"/>
          <w:szCs w:val="22"/>
          <w:u w:val="single"/>
        </w:rPr>
        <w:t xml:space="preserve">, </w:t>
      </w:r>
      <w:r w:rsidRPr="003A7B9F">
        <w:rPr>
          <w:rFonts w:ascii="Noto Sans" w:hAnsi="Noto Sans" w:cs="Noto Sans"/>
          <w:b/>
          <w:bCs/>
          <w:sz w:val="36"/>
          <w:szCs w:val="36"/>
        </w:rPr>
        <w:t>17</w:t>
      </w:r>
      <w:r w:rsidRPr="003A7B9F">
        <w:rPr>
          <w:rFonts w:ascii="Noto Sans" w:hAnsi="Noto Sans" w:cs="Noto Sans"/>
          <w:sz w:val="22"/>
          <w:szCs w:val="22"/>
          <w:highlight w:val="lightGray"/>
          <w:u w:val="single"/>
        </w:rPr>
        <w:t xml:space="preserve"> </w:t>
      </w:r>
      <w:r w:rsidRPr="003A7B9F">
        <w:rPr>
          <w:rFonts w:ascii="Noto Sans" w:hAnsi="Noto Sans" w:cs="Noto Sans"/>
          <w:b/>
          <w:bCs/>
          <w:sz w:val="22"/>
          <w:szCs w:val="22"/>
          <w:highlight w:val="lightGray"/>
          <w:u w:val="single"/>
        </w:rPr>
        <w:t>(SEÑALAR CARGO DEL FIRMANTE X)</w:t>
      </w:r>
      <w:r w:rsidRPr="003A7B9F">
        <w:rPr>
          <w:rFonts w:ascii="Noto Sans" w:hAnsi="Noto Sans" w:cs="Noto Sans"/>
          <w:sz w:val="22"/>
          <w:szCs w:val="22"/>
        </w:rPr>
        <w:t xml:space="preserve">, R.F.C </w:t>
      </w:r>
      <w:r w:rsidRPr="003A7B9F">
        <w:rPr>
          <w:rFonts w:ascii="Noto Sans" w:hAnsi="Noto Sans" w:cs="Noto Sans"/>
          <w:b/>
          <w:bCs/>
          <w:sz w:val="36"/>
          <w:szCs w:val="36"/>
        </w:rPr>
        <w:t>18</w:t>
      </w:r>
      <w:r w:rsidRPr="003A7B9F">
        <w:rPr>
          <w:rFonts w:ascii="Noto Sans" w:hAnsi="Noto Sans" w:cs="Noto Sans"/>
          <w:b/>
          <w:sz w:val="22"/>
          <w:szCs w:val="22"/>
          <w:highlight w:val="lightGray"/>
          <w:u w:val="single"/>
        </w:rPr>
        <w:t xml:space="preserve"> (Colocar RFC DEL FIRMANTE X)</w:t>
      </w:r>
      <w:r w:rsidRPr="003A7B9F">
        <w:rPr>
          <w:rFonts w:ascii="Noto Sans" w:hAnsi="Noto Sans" w:cs="Noto Sans"/>
          <w:b/>
          <w:sz w:val="22"/>
          <w:szCs w:val="22"/>
          <w:u w:val="single"/>
        </w:rPr>
        <w:t xml:space="preserve"> </w:t>
      </w:r>
      <w:r w:rsidRPr="003A7B9F">
        <w:rPr>
          <w:rFonts w:ascii="Noto Sans" w:hAnsi="Noto Sans" w:cs="Noto Sans"/>
          <w:b/>
          <w:bCs/>
          <w:sz w:val="36"/>
          <w:szCs w:val="36"/>
        </w:rPr>
        <w:t>19</w:t>
      </w:r>
      <w:r w:rsidRPr="003A7B9F">
        <w:rPr>
          <w:rFonts w:ascii="Noto Sans" w:hAnsi="Noto Sans" w:cs="Noto Sans"/>
          <w:sz w:val="22"/>
          <w:szCs w:val="22"/>
          <w:highlight w:val="magenta"/>
        </w:rPr>
        <w:t>, facultado para __(colocar facultades y participación en el contrato)__.</w:t>
      </w:r>
    </w:p>
    <w:p w14:paraId="04395204" w14:textId="77777777" w:rsidR="00C1177C" w:rsidRPr="003A7B9F" w:rsidRDefault="00C1177C">
      <w:pPr>
        <w:suppressAutoHyphens/>
        <w:overflowPunct w:val="0"/>
        <w:autoSpaceDE w:val="0"/>
        <w:autoSpaceDN w:val="0"/>
        <w:adjustRightInd w:val="0"/>
        <w:jc w:val="both"/>
        <w:textAlignment w:val="baseline"/>
        <w:rPr>
          <w:rFonts w:ascii="Noto Sans" w:hAnsi="Noto Sans" w:cs="Noto Sans"/>
          <w:sz w:val="22"/>
          <w:szCs w:val="22"/>
        </w:rPr>
      </w:pPr>
    </w:p>
    <w:p w14:paraId="260C1FD9"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b/>
          <w:sz w:val="22"/>
          <w:szCs w:val="22"/>
        </w:rPr>
        <w:t>1.5</w:t>
      </w:r>
      <w:r w:rsidRPr="003A7B9F">
        <w:rPr>
          <w:rFonts w:ascii="Noto Sans" w:hAnsi="Noto Sans" w:cs="Noto Sans"/>
          <w:sz w:val="22"/>
          <w:szCs w:val="22"/>
        </w:rPr>
        <w:tab/>
        <w:t xml:space="preserve">La adjudicación del presente contrato se realizó mediante el procedimiento de </w:t>
      </w:r>
      <w:r w:rsidRPr="003A7B9F">
        <w:rPr>
          <w:rFonts w:ascii="Noto Sans" w:hAnsi="Noto Sans" w:cs="Noto Sans"/>
          <w:b/>
          <w:bCs/>
          <w:sz w:val="36"/>
          <w:szCs w:val="36"/>
        </w:rPr>
        <w:t xml:space="preserve">20 </w:t>
      </w:r>
      <w:r w:rsidRPr="003A7B9F">
        <w:rPr>
          <w:rFonts w:ascii="Noto Sans" w:hAnsi="Noto Sans" w:cs="Noto Sans"/>
          <w:sz w:val="22"/>
          <w:szCs w:val="22"/>
          <w:highlight w:val="lightGray"/>
          <w:u w:val="single"/>
        </w:rPr>
        <w:t>(</w:t>
      </w:r>
      <w:r w:rsidRPr="003A7B9F">
        <w:rPr>
          <w:rFonts w:ascii="Noto Sans" w:hAnsi="Noto Sans" w:cs="Noto Sans"/>
          <w:b/>
          <w:sz w:val="22"/>
          <w:szCs w:val="22"/>
          <w:highlight w:val="lightGray"/>
          <w:u w:val="single"/>
        </w:rPr>
        <w:t>TIPO DE PROCEDIMIENTO</w:t>
      </w:r>
      <w:r w:rsidRPr="003A7B9F">
        <w:rPr>
          <w:rFonts w:ascii="Noto Sans" w:hAnsi="Noto Sans" w:cs="Noto Sans"/>
          <w:sz w:val="22"/>
          <w:szCs w:val="22"/>
          <w:highlight w:val="lightGray"/>
          <w:u w:val="single"/>
        </w:rPr>
        <w:t>)</w:t>
      </w:r>
      <w:r w:rsidRPr="003A7B9F">
        <w:rPr>
          <w:rFonts w:ascii="Noto Sans" w:hAnsi="Noto Sans" w:cs="Noto Sans"/>
          <w:sz w:val="22"/>
          <w:szCs w:val="22"/>
        </w:rPr>
        <w:t xml:space="preserve"> </w:t>
      </w:r>
      <w:r w:rsidRPr="003A7B9F">
        <w:rPr>
          <w:rFonts w:ascii="Noto Sans" w:hAnsi="Noto Sans" w:cs="Noto Sans"/>
          <w:b/>
          <w:bCs/>
          <w:sz w:val="36"/>
          <w:szCs w:val="36"/>
        </w:rPr>
        <w:t>21</w:t>
      </w:r>
      <w:r w:rsidRPr="003A7B9F">
        <w:rPr>
          <w:rFonts w:ascii="Noto Sans" w:hAnsi="Noto Sans" w:cs="Noto Sans"/>
          <w:sz w:val="22"/>
          <w:szCs w:val="22"/>
          <w:highlight w:val="lightGray"/>
        </w:rPr>
        <w:t xml:space="preserve"> </w:t>
      </w:r>
      <w:r w:rsidRPr="003A7B9F">
        <w:rPr>
          <w:rFonts w:ascii="Noto Sans" w:hAnsi="Noto Sans" w:cs="Noto Sans"/>
          <w:sz w:val="22"/>
          <w:szCs w:val="22"/>
          <w:highlight w:val="lightGray"/>
          <w:u w:val="single"/>
        </w:rPr>
        <w:t>(</w:t>
      </w:r>
      <w:r w:rsidRPr="003A7B9F">
        <w:rPr>
          <w:rFonts w:ascii="Noto Sans" w:hAnsi="Noto Sans" w:cs="Noto Sans"/>
          <w:b/>
          <w:sz w:val="22"/>
          <w:szCs w:val="22"/>
          <w:highlight w:val="lightGray"/>
          <w:u w:val="single"/>
        </w:rPr>
        <w:t>COLOCAR MEDIO DEL PROCEDIMIENTO</w:t>
      </w:r>
      <w:r w:rsidRPr="003A7B9F">
        <w:rPr>
          <w:rFonts w:ascii="Noto Sans" w:hAnsi="Noto Sans" w:cs="Noto Sans"/>
          <w:sz w:val="22"/>
          <w:szCs w:val="22"/>
          <w:highlight w:val="lightGray"/>
          <w:u w:val="single"/>
        </w:rPr>
        <w:t>)</w:t>
      </w:r>
      <w:r w:rsidRPr="003A7B9F">
        <w:rPr>
          <w:rFonts w:ascii="Noto Sans" w:hAnsi="Noto Sans" w:cs="Noto Sans"/>
          <w:sz w:val="22"/>
          <w:szCs w:val="22"/>
        </w:rPr>
        <w:t xml:space="preserve"> de carácter </w:t>
      </w:r>
      <w:r w:rsidRPr="003A7B9F">
        <w:rPr>
          <w:rFonts w:ascii="Noto Sans" w:hAnsi="Noto Sans" w:cs="Noto Sans"/>
          <w:b/>
          <w:bCs/>
          <w:sz w:val="36"/>
          <w:szCs w:val="36"/>
        </w:rPr>
        <w:t>22</w:t>
      </w:r>
      <w:r w:rsidRPr="003A7B9F">
        <w:rPr>
          <w:rFonts w:ascii="Noto Sans" w:hAnsi="Noto Sans" w:cs="Noto Sans"/>
          <w:b/>
          <w:sz w:val="22"/>
          <w:szCs w:val="22"/>
          <w:highlight w:val="green"/>
          <w:u w:val="single"/>
        </w:rPr>
        <w:t xml:space="preserve"> </w:t>
      </w:r>
      <w:r w:rsidRPr="003A7B9F">
        <w:rPr>
          <w:rFonts w:ascii="Noto Sans" w:hAnsi="Noto Sans" w:cs="Noto Sans"/>
          <w:b/>
          <w:sz w:val="22"/>
          <w:szCs w:val="22"/>
          <w:highlight w:val="lightGray"/>
          <w:u w:val="single"/>
        </w:rPr>
        <w:t>(COLOCAR EL CARÁCTER DEL PROCEDIMIENTO)</w:t>
      </w:r>
      <w:r w:rsidRPr="003A7B9F">
        <w:rPr>
          <w:rFonts w:ascii="Noto Sans" w:hAnsi="Noto Sans" w:cs="Noto Sans"/>
          <w:sz w:val="22"/>
          <w:szCs w:val="22"/>
        </w:rPr>
        <w:t xml:space="preserve">, al amparo de lo establecido en los artículos 134 de la Constitución Política de los Estados Unidos Mexicanos; </w:t>
      </w:r>
      <w:r w:rsidRPr="003A7B9F">
        <w:rPr>
          <w:rFonts w:ascii="Noto Sans" w:hAnsi="Noto Sans" w:cs="Noto Sans"/>
          <w:b/>
          <w:bCs/>
          <w:sz w:val="36"/>
          <w:szCs w:val="36"/>
        </w:rPr>
        <w:t>23</w:t>
      </w:r>
      <w:r w:rsidRPr="003A7B9F">
        <w:rPr>
          <w:rFonts w:ascii="Noto Sans" w:hAnsi="Noto Sans" w:cs="Noto Sans"/>
          <w:sz w:val="22"/>
          <w:szCs w:val="22"/>
          <w:highlight w:val="lightGray"/>
        </w:rPr>
        <w:t>(</w:t>
      </w:r>
      <w:r w:rsidRPr="003A7B9F">
        <w:rPr>
          <w:rFonts w:ascii="Noto Sans" w:hAnsi="Noto Sans" w:cs="Noto Sans"/>
          <w:b/>
          <w:sz w:val="22"/>
          <w:szCs w:val="22"/>
          <w:highlight w:val="lightGray"/>
        </w:rPr>
        <w:t>FUNDAMENTO</w:t>
      </w:r>
      <w:r w:rsidRPr="003A7B9F">
        <w:rPr>
          <w:rFonts w:ascii="Noto Sans" w:hAnsi="Noto Sans" w:cs="Noto Sans"/>
          <w:sz w:val="22"/>
          <w:szCs w:val="22"/>
          <w:highlight w:val="lightGray"/>
        </w:rPr>
        <w:t>)</w:t>
      </w:r>
      <w:r w:rsidRPr="003A7B9F">
        <w:rPr>
          <w:rFonts w:ascii="Noto Sans" w:hAnsi="Noto Sans" w:cs="Noto Sans"/>
          <w:sz w:val="22"/>
          <w:szCs w:val="22"/>
        </w:rPr>
        <w:t xml:space="preserve"> de la Ley de Adquisiciones, Arrendamientos y Servicios del Sector Público, </w:t>
      </w:r>
      <w:r w:rsidRPr="003A7B9F">
        <w:rPr>
          <w:rFonts w:ascii="Noto Sans" w:hAnsi="Noto Sans" w:cs="Noto Sans"/>
          <w:b/>
          <w:sz w:val="22"/>
          <w:szCs w:val="22"/>
        </w:rPr>
        <w:t>“LAASSP”</w:t>
      </w:r>
      <w:r w:rsidRPr="003A7B9F">
        <w:rPr>
          <w:rFonts w:ascii="Noto Sans" w:hAnsi="Noto Sans" w:cs="Noto Sans"/>
          <w:sz w:val="22"/>
          <w:szCs w:val="22"/>
        </w:rPr>
        <w:t>, y los (ARTÍCULOS) de su Reglamento.</w:t>
      </w:r>
    </w:p>
    <w:p w14:paraId="3A2E8ABE" w14:textId="77777777" w:rsidR="00C1177C" w:rsidRPr="003A7B9F" w:rsidRDefault="00C1177C">
      <w:pPr>
        <w:ind w:left="426" w:hanging="426"/>
        <w:jc w:val="both"/>
        <w:rPr>
          <w:rFonts w:ascii="Noto Sans" w:hAnsi="Noto Sans" w:cs="Noto Sans"/>
          <w:sz w:val="22"/>
          <w:szCs w:val="22"/>
        </w:rPr>
      </w:pPr>
    </w:p>
    <w:p w14:paraId="268D7CBB" w14:textId="77777777" w:rsidR="00C1177C" w:rsidRPr="003A7B9F" w:rsidRDefault="00C1177C">
      <w:pPr>
        <w:jc w:val="both"/>
        <w:rPr>
          <w:rFonts w:ascii="Noto Sans" w:hAnsi="Noto Sans" w:cs="Noto Sans"/>
          <w:sz w:val="22"/>
          <w:szCs w:val="22"/>
        </w:rPr>
      </w:pPr>
    </w:p>
    <w:p w14:paraId="1CF6E661"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b/>
          <w:sz w:val="22"/>
          <w:szCs w:val="22"/>
        </w:rPr>
        <w:t>1.6</w:t>
      </w:r>
      <w:r w:rsidRPr="003A7B9F">
        <w:rPr>
          <w:rFonts w:ascii="Noto Sans" w:hAnsi="Noto Sans" w:cs="Noto Sans"/>
          <w:sz w:val="22"/>
          <w:szCs w:val="22"/>
        </w:rPr>
        <w:tab/>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cuenta con suficiencia presupuestaria otorgada mediante </w:t>
      </w:r>
      <w:r w:rsidRPr="003A7B9F">
        <w:rPr>
          <w:rFonts w:ascii="Noto Sans" w:hAnsi="Noto Sans" w:cs="Noto Sans"/>
          <w:b/>
          <w:bCs/>
          <w:sz w:val="36"/>
          <w:szCs w:val="36"/>
        </w:rPr>
        <w:t>24</w:t>
      </w:r>
      <w:r w:rsidRPr="003A7B9F">
        <w:rPr>
          <w:rFonts w:ascii="Noto Sans" w:hAnsi="Noto Sans" w:cs="Noto Sans"/>
          <w:b/>
          <w:sz w:val="22"/>
          <w:szCs w:val="22"/>
        </w:rPr>
        <w:t xml:space="preserve"> </w:t>
      </w:r>
      <w:r w:rsidRPr="003A7B9F">
        <w:rPr>
          <w:rFonts w:ascii="Noto Sans" w:hAnsi="Noto Sans" w:cs="Noto Sans"/>
          <w:b/>
          <w:sz w:val="22"/>
          <w:szCs w:val="22"/>
          <w:highlight w:val="lightGray"/>
          <w:u w:val="single"/>
        </w:rPr>
        <w:t>(NUMERO DE SUFICIENCIA PRESUPUESTARIA)</w:t>
      </w:r>
      <w:r w:rsidRPr="003A7B9F">
        <w:rPr>
          <w:rFonts w:ascii="Noto Sans" w:hAnsi="Noto Sans" w:cs="Noto Sans"/>
          <w:sz w:val="22"/>
          <w:szCs w:val="22"/>
        </w:rPr>
        <w:t xml:space="preserve"> con folio de autorización </w:t>
      </w:r>
      <w:r w:rsidRPr="003A7B9F">
        <w:rPr>
          <w:rFonts w:ascii="Noto Sans" w:hAnsi="Noto Sans" w:cs="Noto Sans"/>
          <w:b/>
          <w:bCs/>
          <w:sz w:val="36"/>
          <w:szCs w:val="36"/>
        </w:rPr>
        <w:t>25</w:t>
      </w:r>
      <w:r w:rsidRPr="003A7B9F">
        <w:rPr>
          <w:rFonts w:ascii="Noto Sans" w:hAnsi="Noto Sans" w:cs="Noto Sans"/>
          <w:sz w:val="22"/>
          <w:szCs w:val="22"/>
        </w:rPr>
        <w:t xml:space="preserve"> </w:t>
      </w:r>
      <w:r w:rsidRPr="003A7B9F">
        <w:rPr>
          <w:rFonts w:ascii="Noto Sans" w:hAnsi="Noto Sans" w:cs="Noto Sans"/>
          <w:sz w:val="22"/>
          <w:szCs w:val="22"/>
          <w:highlight w:val="lightGray"/>
          <w:u w:val="single"/>
        </w:rPr>
        <w:t>(</w:t>
      </w:r>
      <w:r w:rsidRPr="003A7B9F">
        <w:rPr>
          <w:rFonts w:ascii="Noto Sans" w:hAnsi="Noto Sans" w:cs="Noto Sans"/>
          <w:b/>
          <w:sz w:val="22"/>
          <w:szCs w:val="22"/>
          <w:highlight w:val="lightGray"/>
          <w:u w:val="single"/>
        </w:rPr>
        <w:t>FOLIO AUTORIZACIÓN SP)</w:t>
      </w:r>
      <w:r w:rsidRPr="003A7B9F">
        <w:rPr>
          <w:rFonts w:ascii="Noto Sans" w:hAnsi="Noto Sans" w:cs="Noto Sans"/>
          <w:sz w:val="22"/>
          <w:szCs w:val="22"/>
        </w:rPr>
        <w:t xml:space="preserve"> </w:t>
      </w:r>
      <w:r w:rsidRPr="003A7B9F">
        <w:rPr>
          <w:rFonts w:ascii="Noto Sans" w:hAnsi="Noto Sans" w:cs="Noto Sans"/>
          <w:b/>
          <w:bCs/>
          <w:sz w:val="36"/>
          <w:szCs w:val="36"/>
        </w:rPr>
        <w:t>26</w:t>
      </w:r>
      <w:r w:rsidRPr="003A7B9F">
        <w:rPr>
          <w:rFonts w:ascii="Noto Sans" w:hAnsi="Noto Sans" w:cs="Noto Sans"/>
          <w:sz w:val="22"/>
          <w:szCs w:val="22"/>
          <w:highlight w:val="magenta"/>
        </w:rPr>
        <w:t>, de fecha</w:t>
      </w:r>
      <w:r w:rsidRPr="003A7B9F">
        <w:rPr>
          <w:rFonts w:ascii="Noto Sans" w:hAnsi="Noto Sans" w:cs="Noto Sans"/>
          <w:b/>
          <w:bCs/>
          <w:sz w:val="36"/>
          <w:szCs w:val="36"/>
          <w:highlight w:val="magenta"/>
        </w:rPr>
        <w:t xml:space="preserve"> </w:t>
      </w:r>
      <w:r w:rsidRPr="003A7B9F">
        <w:rPr>
          <w:rFonts w:ascii="Noto Sans" w:hAnsi="Noto Sans" w:cs="Noto Sans"/>
          <w:b/>
          <w:sz w:val="22"/>
          <w:szCs w:val="22"/>
          <w:highlight w:val="magenta"/>
        </w:rPr>
        <w:t>___</w:t>
      </w:r>
      <w:r w:rsidRPr="003A7B9F">
        <w:rPr>
          <w:rFonts w:ascii="Noto Sans" w:hAnsi="Noto Sans" w:cs="Noto Sans"/>
          <w:sz w:val="22"/>
          <w:szCs w:val="22"/>
          <w:highlight w:val="magenta"/>
        </w:rPr>
        <w:t xml:space="preserve"> de </w:t>
      </w:r>
      <w:r w:rsidRPr="003A7B9F">
        <w:rPr>
          <w:rFonts w:ascii="Noto Sans" w:hAnsi="Noto Sans" w:cs="Noto Sans"/>
          <w:b/>
          <w:sz w:val="22"/>
          <w:szCs w:val="22"/>
          <w:highlight w:val="magenta"/>
        </w:rPr>
        <w:t>_______</w:t>
      </w:r>
      <w:r w:rsidRPr="003A7B9F">
        <w:rPr>
          <w:rFonts w:ascii="Noto Sans" w:hAnsi="Noto Sans" w:cs="Noto Sans"/>
          <w:sz w:val="22"/>
          <w:szCs w:val="22"/>
          <w:highlight w:val="magenta"/>
        </w:rPr>
        <w:t xml:space="preserve"> de </w:t>
      </w:r>
      <w:r w:rsidRPr="003A7B9F">
        <w:rPr>
          <w:rFonts w:ascii="Noto Sans" w:hAnsi="Noto Sans" w:cs="Noto Sans"/>
          <w:b/>
          <w:sz w:val="22"/>
          <w:szCs w:val="22"/>
          <w:highlight w:val="magenta"/>
        </w:rPr>
        <w:t>______</w:t>
      </w:r>
      <w:r w:rsidRPr="003A7B9F">
        <w:rPr>
          <w:rFonts w:ascii="Noto Sans" w:hAnsi="Noto Sans" w:cs="Noto Sans"/>
          <w:sz w:val="22"/>
          <w:szCs w:val="22"/>
          <w:highlight w:val="magenta"/>
        </w:rPr>
        <w:t xml:space="preserve">, emitido por la </w:t>
      </w:r>
      <w:r w:rsidRPr="003A7B9F">
        <w:rPr>
          <w:rFonts w:ascii="Noto Sans" w:hAnsi="Noto Sans" w:cs="Noto Sans"/>
          <w:b/>
          <w:sz w:val="22"/>
          <w:szCs w:val="22"/>
          <w:highlight w:val="magenta"/>
        </w:rPr>
        <w:t>_____________________</w:t>
      </w:r>
      <w:r w:rsidRPr="003A7B9F">
        <w:rPr>
          <w:rFonts w:ascii="Noto Sans" w:hAnsi="Noto Sans" w:cs="Noto Sans"/>
          <w:sz w:val="22"/>
          <w:szCs w:val="22"/>
          <w:highlight w:val="magenta"/>
        </w:rPr>
        <w:t>.</w:t>
      </w:r>
    </w:p>
    <w:p w14:paraId="46F0E5EA" w14:textId="77777777" w:rsidR="00C1177C" w:rsidRPr="003A7B9F" w:rsidRDefault="00C1177C">
      <w:pPr>
        <w:ind w:left="426" w:hanging="426"/>
        <w:jc w:val="both"/>
        <w:rPr>
          <w:rFonts w:ascii="Noto Sans" w:hAnsi="Noto Sans" w:cs="Noto Sans"/>
          <w:bCs/>
          <w:sz w:val="22"/>
          <w:szCs w:val="22"/>
          <w:lang w:eastAsia="es-MX"/>
        </w:rPr>
      </w:pPr>
    </w:p>
    <w:p w14:paraId="22B11136" w14:textId="77777777" w:rsidR="00C1177C" w:rsidRPr="003A7B9F" w:rsidRDefault="00421E3D">
      <w:pPr>
        <w:ind w:left="426"/>
        <w:jc w:val="both"/>
        <w:rPr>
          <w:rFonts w:ascii="Noto Sans" w:hAnsi="Noto Sans" w:cs="Noto Sans"/>
          <w:b/>
          <w:sz w:val="22"/>
          <w:szCs w:val="22"/>
          <w:highlight w:val="cyan"/>
          <w:u w:val="single"/>
        </w:rPr>
      </w:pPr>
      <w:r w:rsidRPr="003A7B9F">
        <w:rPr>
          <w:rFonts w:ascii="Noto Sans" w:hAnsi="Noto Sans" w:cs="Noto Sans"/>
          <w:b/>
          <w:sz w:val="22"/>
          <w:szCs w:val="22"/>
          <w:highlight w:val="cyan"/>
          <w:u w:val="single"/>
        </w:rPr>
        <w:t>Si el contrato es Plurianual, mostrar el siguiente Texto:</w:t>
      </w:r>
    </w:p>
    <w:p w14:paraId="7DEDF7DD" w14:textId="77777777" w:rsidR="00C1177C" w:rsidRPr="003A7B9F" w:rsidRDefault="00C1177C">
      <w:pPr>
        <w:ind w:left="426"/>
        <w:jc w:val="both"/>
        <w:rPr>
          <w:rFonts w:ascii="Noto Sans" w:hAnsi="Noto Sans" w:cs="Noto Sans"/>
          <w:b/>
          <w:sz w:val="22"/>
          <w:szCs w:val="22"/>
          <w:highlight w:val="cyan"/>
          <w:u w:val="single"/>
        </w:rPr>
      </w:pPr>
    </w:p>
    <w:p w14:paraId="2D4AE2C8" w14:textId="77777777" w:rsidR="00C1177C" w:rsidRPr="003A7B9F" w:rsidRDefault="00421E3D">
      <w:pPr>
        <w:ind w:left="426"/>
        <w:jc w:val="both"/>
        <w:rPr>
          <w:rFonts w:ascii="Noto Sans" w:hAnsi="Noto Sans" w:cs="Noto Sans"/>
          <w:sz w:val="22"/>
          <w:szCs w:val="22"/>
        </w:rPr>
      </w:pPr>
      <w:r w:rsidRPr="003A7B9F">
        <w:rPr>
          <w:rFonts w:ascii="Noto Sans" w:hAnsi="Noto Sans" w:cs="Noto Sans"/>
          <w:b/>
          <w:bCs/>
          <w:sz w:val="36"/>
          <w:szCs w:val="36"/>
        </w:rPr>
        <w:t xml:space="preserve">27 </w:t>
      </w:r>
      <w:r w:rsidRPr="003A7B9F">
        <w:rPr>
          <w:rFonts w:ascii="Noto Sans" w:hAnsi="Noto Sans" w:cs="Noto Sans"/>
          <w:sz w:val="22"/>
          <w:szCs w:val="22"/>
        </w:rPr>
        <w:t>En caso de que se trate de un contrato plurianual, se deberá consignar el oficio de autorización de la SHCP en términos del artículo 50 de la Ley Federal de Presupuesto y Responsabilidad Hacendaria y su Reglamento.</w:t>
      </w:r>
    </w:p>
    <w:p w14:paraId="2CEAD21F" w14:textId="77777777" w:rsidR="00C1177C" w:rsidRPr="003A7B9F" w:rsidRDefault="00C1177C">
      <w:pPr>
        <w:ind w:left="426"/>
        <w:jc w:val="both"/>
        <w:rPr>
          <w:rFonts w:ascii="Noto Sans" w:hAnsi="Noto Sans" w:cs="Noto Sans"/>
          <w:sz w:val="22"/>
          <w:szCs w:val="22"/>
        </w:rPr>
      </w:pPr>
    </w:p>
    <w:p w14:paraId="478BC355" w14:textId="77777777" w:rsidR="00C1177C" w:rsidRPr="003A7B9F" w:rsidRDefault="00421E3D">
      <w:pPr>
        <w:ind w:left="426"/>
        <w:jc w:val="both"/>
        <w:rPr>
          <w:rFonts w:ascii="Noto Sans" w:hAnsi="Noto Sans" w:cs="Noto Sans"/>
          <w:b/>
          <w:sz w:val="22"/>
          <w:szCs w:val="22"/>
          <w:highlight w:val="cyan"/>
          <w:u w:val="single"/>
        </w:rPr>
      </w:pPr>
      <w:r w:rsidRPr="003A7B9F">
        <w:rPr>
          <w:rFonts w:ascii="Noto Sans" w:hAnsi="Noto Sans" w:cs="Noto Sans"/>
          <w:b/>
          <w:sz w:val="22"/>
          <w:szCs w:val="22"/>
          <w:highlight w:val="cyan"/>
          <w:u w:val="single"/>
        </w:rPr>
        <w:t>Si la contratación es previa a la autorización de su presupuesto, conforme al artículo 25, párrafo segundo de la LAASSP (anticipada) mostrar el siguiente Texto:</w:t>
      </w:r>
    </w:p>
    <w:p w14:paraId="57D16613" w14:textId="77777777" w:rsidR="00C1177C" w:rsidRPr="003A7B9F" w:rsidRDefault="00C1177C">
      <w:pPr>
        <w:ind w:left="426"/>
        <w:jc w:val="both"/>
        <w:rPr>
          <w:rFonts w:ascii="Noto Sans" w:hAnsi="Noto Sans" w:cs="Noto Sans"/>
          <w:sz w:val="22"/>
          <w:szCs w:val="22"/>
        </w:rPr>
      </w:pPr>
    </w:p>
    <w:p w14:paraId="1745CAB6" w14:textId="77777777" w:rsidR="00C1177C" w:rsidRPr="003A7B9F" w:rsidRDefault="00421E3D">
      <w:pPr>
        <w:ind w:left="426"/>
        <w:jc w:val="both"/>
        <w:rPr>
          <w:rFonts w:ascii="Noto Sans" w:hAnsi="Noto Sans" w:cs="Noto Sans"/>
          <w:sz w:val="22"/>
          <w:szCs w:val="22"/>
        </w:rPr>
      </w:pPr>
      <w:r w:rsidRPr="003A7B9F">
        <w:rPr>
          <w:rFonts w:ascii="Noto Sans" w:hAnsi="Noto Sans" w:cs="Noto Sans"/>
          <w:b/>
          <w:bCs/>
          <w:sz w:val="36"/>
          <w:szCs w:val="36"/>
        </w:rPr>
        <w:t xml:space="preserve">28 </w:t>
      </w:r>
      <w:r w:rsidRPr="003A7B9F">
        <w:rPr>
          <w:rFonts w:ascii="Noto Sans" w:hAnsi="Noto Sans" w:cs="Noto Sans"/>
          <w:sz w:val="22"/>
          <w:szCs w:val="22"/>
        </w:rPr>
        <w:t>En caso de que se trate de una contratación cuya vigencia inicie en el ejercicio fiscal siguiente de aquél en que se formalizan, se deberá consignar el oficio de autorización de la SHCP en términos de los artículos 35 de la Ley Federal de Presupuesto y Responsabilidad Hacendaria y 146 de su Reglamento.</w:t>
      </w:r>
    </w:p>
    <w:p w14:paraId="6B7E597E" w14:textId="77777777" w:rsidR="00C1177C" w:rsidRPr="003A7B9F" w:rsidRDefault="00C1177C">
      <w:pPr>
        <w:jc w:val="both"/>
        <w:rPr>
          <w:rFonts w:ascii="Noto Sans" w:hAnsi="Noto Sans" w:cs="Noto Sans"/>
          <w:bCs/>
          <w:sz w:val="22"/>
          <w:szCs w:val="22"/>
          <w:lang w:eastAsia="es-MX"/>
        </w:rPr>
      </w:pPr>
    </w:p>
    <w:p w14:paraId="693C2B82"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1.7</w:t>
      </w:r>
      <w:r w:rsidRPr="003A7B9F">
        <w:rPr>
          <w:rFonts w:ascii="Noto Sans" w:hAnsi="Noto Sans" w:cs="Noto Sans"/>
          <w:sz w:val="22"/>
          <w:szCs w:val="22"/>
        </w:rPr>
        <w:tab/>
        <w:t xml:space="preserve">Para efectos fiscales las Autoridades Hacendarias le han asignado el Registro Federal de Contribuyentes </w:t>
      </w:r>
      <w:r w:rsidRPr="003A7B9F">
        <w:rPr>
          <w:rFonts w:ascii="Noto Sans" w:hAnsi="Noto Sans" w:cs="Noto Sans"/>
          <w:b/>
          <w:sz w:val="22"/>
          <w:szCs w:val="22"/>
        </w:rPr>
        <w:t xml:space="preserve">N° </w:t>
      </w:r>
      <w:r w:rsidRPr="003A7B9F">
        <w:rPr>
          <w:rFonts w:ascii="Noto Sans" w:hAnsi="Noto Sans" w:cs="Noto Sans"/>
          <w:b/>
          <w:bCs/>
          <w:sz w:val="36"/>
          <w:szCs w:val="36"/>
        </w:rPr>
        <w:t>29</w:t>
      </w:r>
      <w:r w:rsidRPr="003A7B9F">
        <w:rPr>
          <w:rFonts w:ascii="Noto Sans" w:hAnsi="Noto Sans" w:cs="Noto Sans"/>
          <w:b/>
          <w:sz w:val="22"/>
          <w:szCs w:val="22"/>
        </w:rPr>
        <w:t xml:space="preserve"> </w:t>
      </w:r>
      <w:r w:rsidRPr="003A7B9F">
        <w:rPr>
          <w:rFonts w:ascii="Noto Sans" w:hAnsi="Noto Sans" w:cs="Noto Sans"/>
          <w:b/>
          <w:sz w:val="22"/>
          <w:szCs w:val="22"/>
          <w:highlight w:val="lightGray"/>
        </w:rPr>
        <w:t>(RFC DEPENDENCIA O ENTIDAD)</w:t>
      </w:r>
      <w:r w:rsidRPr="003A7B9F">
        <w:rPr>
          <w:rFonts w:ascii="Noto Sans" w:hAnsi="Noto Sans" w:cs="Noto Sans"/>
          <w:sz w:val="22"/>
          <w:szCs w:val="22"/>
          <w:highlight w:val="lightGray"/>
        </w:rPr>
        <w:t>.</w:t>
      </w:r>
    </w:p>
    <w:p w14:paraId="445E1A6E" w14:textId="77777777" w:rsidR="00C1177C" w:rsidRPr="003A7B9F" w:rsidRDefault="00C1177C">
      <w:pPr>
        <w:tabs>
          <w:tab w:val="left" w:pos="426"/>
        </w:tabs>
        <w:ind w:left="426" w:hanging="426"/>
        <w:jc w:val="both"/>
        <w:rPr>
          <w:rFonts w:ascii="Noto Sans" w:hAnsi="Noto Sans" w:cs="Noto Sans"/>
          <w:caps/>
          <w:sz w:val="22"/>
          <w:szCs w:val="22"/>
        </w:rPr>
      </w:pPr>
    </w:p>
    <w:p w14:paraId="6928BFA1"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 xml:space="preserve">1.8 </w:t>
      </w:r>
      <w:r w:rsidRPr="003A7B9F">
        <w:rPr>
          <w:rFonts w:ascii="Noto Sans" w:hAnsi="Noto Sans" w:cs="Noto Sans"/>
          <w:b/>
          <w:bCs/>
          <w:sz w:val="36"/>
          <w:szCs w:val="36"/>
        </w:rPr>
        <w:t xml:space="preserve">30 </w:t>
      </w:r>
      <w:r w:rsidRPr="003A7B9F">
        <w:rPr>
          <w:rFonts w:ascii="Noto Sans" w:hAnsi="Noto Sans" w:cs="Noto Sans"/>
          <w:sz w:val="22"/>
          <w:szCs w:val="22"/>
          <w:highlight w:val="magenta"/>
        </w:rPr>
        <w:t>Tiene establecido su domicilio en ________________________________________ mismo que señala para los fines y efectos legales del presente contrato.</w:t>
      </w:r>
    </w:p>
    <w:p w14:paraId="5B4C833D" w14:textId="77777777" w:rsidR="00C1177C" w:rsidRPr="003A7B9F" w:rsidRDefault="00C1177C">
      <w:pPr>
        <w:widowControl w:val="0"/>
        <w:tabs>
          <w:tab w:val="left" w:pos="426"/>
        </w:tabs>
        <w:ind w:left="426" w:hanging="426"/>
        <w:jc w:val="both"/>
        <w:rPr>
          <w:rFonts w:ascii="Noto Sans" w:hAnsi="Noto Sans" w:cs="Noto Sans"/>
          <w:sz w:val="22"/>
          <w:szCs w:val="22"/>
        </w:rPr>
      </w:pPr>
    </w:p>
    <w:p w14:paraId="2153AFC0"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sz w:val="22"/>
          <w:szCs w:val="22"/>
          <w:highlight w:val="cyan"/>
        </w:rPr>
        <w:t>(En caso de que se haya seleccionado garantía de cumplimiento y se indique que SI habrá reducción mostrar el siguiente párrafo)</w:t>
      </w:r>
    </w:p>
    <w:p w14:paraId="228A2481" w14:textId="77777777" w:rsidR="00C1177C" w:rsidRPr="003A7B9F" w:rsidRDefault="00C1177C">
      <w:pPr>
        <w:widowControl w:val="0"/>
        <w:tabs>
          <w:tab w:val="left" w:pos="426"/>
        </w:tabs>
        <w:ind w:left="426" w:hanging="426"/>
        <w:jc w:val="both"/>
        <w:rPr>
          <w:rFonts w:ascii="Noto Sans" w:hAnsi="Noto Sans" w:cs="Noto Sans"/>
          <w:sz w:val="22"/>
          <w:szCs w:val="22"/>
        </w:rPr>
      </w:pPr>
    </w:p>
    <w:p w14:paraId="28A734D8" w14:textId="77777777" w:rsidR="00C1177C" w:rsidRPr="003A7B9F" w:rsidRDefault="00421E3D">
      <w:pPr>
        <w:ind w:left="426" w:hanging="426"/>
        <w:jc w:val="both"/>
        <w:rPr>
          <w:rFonts w:ascii="Noto Sans" w:hAnsi="Noto Sans" w:cs="Noto Sans"/>
          <w:sz w:val="22"/>
          <w:szCs w:val="22"/>
        </w:rPr>
      </w:pPr>
      <w:r w:rsidRPr="003A7B9F">
        <w:rPr>
          <w:rFonts w:ascii="Noto Sans" w:hAnsi="Noto Sans" w:cs="Noto Sans"/>
          <w:b/>
          <w:sz w:val="22"/>
          <w:szCs w:val="22"/>
        </w:rPr>
        <w:t>1.9</w:t>
      </w:r>
      <w:r w:rsidRPr="003A7B9F">
        <w:rPr>
          <w:rFonts w:ascii="Noto Sans" w:hAnsi="Noto Sans" w:cs="Noto Sans"/>
          <w:sz w:val="22"/>
          <w:szCs w:val="22"/>
        </w:rPr>
        <w:tab/>
      </w:r>
      <w:r w:rsidRPr="003A7B9F">
        <w:rPr>
          <w:rFonts w:ascii="Noto Sans" w:hAnsi="Noto Sans" w:cs="Noto Sans"/>
          <w:b/>
          <w:bCs/>
          <w:sz w:val="36"/>
          <w:szCs w:val="36"/>
        </w:rPr>
        <w:t xml:space="preserve">31 </w:t>
      </w:r>
      <w:r w:rsidRPr="003A7B9F">
        <w:rPr>
          <w:rFonts w:ascii="Noto Sans" w:hAnsi="Noto Sans" w:cs="Noto Sans"/>
          <w:sz w:val="22"/>
          <w:szCs w:val="22"/>
        </w:rPr>
        <w:t xml:space="preserve">De la revisión al historial de cumplimiento favorable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en el Registro Único de Proveedores, del cual se advierte que cuenta con _____ puntos (el puntaje mínimo debe ser de 80 puntos), con base en el historial en materia de contrataciones y su cumplimiento de los últimos cinco años, esta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considera que </w:t>
      </w:r>
      <w:r w:rsidRPr="003A7B9F">
        <w:rPr>
          <w:rFonts w:ascii="Noto Sans" w:hAnsi="Noto Sans" w:cs="Noto Sans"/>
          <w:sz w:val="22"/>
          <w:szCs w:val="22"/>
          <w:u w:val="single"/>
        </w:rPr>
        <w:t>(establecer los motivos por los cuales resulta procedente la reducción del monto de la garantía)</w:t>
      </w:r>
      <w:r w:rsidRPr="003A7B9F">
        <w:rPr>
          <w:rFonts w:ascii="Noto Sans" w:hAnsi="Noto Sans" w:cs="Noto Sans"/>
          <w:sz w:val="22"/>
          <w:szCs w:val="22"/>
        </w:rPr>
        <w:t>, es procedente efectuar la reducción del monto de la garantía por un porcentaje de ____ %.</w:t>
      </w:r>
    </w:p>
    <w:p w14:paraId="31A2FCFD" w14:textId="77777777" w:rsidR="00C1177C" w:rsidRPr="003A7B9F" w:rsidRDefault="00C1177C">
      <w:pPr>
        <w:widowControl w:val="0"/>
        <w:tabs>
          <w:tab w:val="left" w:pos="426"/>
        </w:tabs>
        <w:ind w:left="426" w:hanging="426"/>
        <w:jc w:val="both"/>
        <w:rPr>
          <w:rFonts w:ascii="Noto Sans" w:hAnsi="Noto Sans" w:cs="Noto Sans"/>
          <w:sz w:val="22"/>
          <w:szCs w:val="22"/>
        </w:rPr>
      </w:pPr>
    </w:p>
    <w:p w14:paraId="54D04A6E" w14:textId="77777777" w:rsidR="00C1177C" w:rsidRPr="003A7B9F" w:rsidRDefault="00C1177C">
      <w:pPr>
        <w:pStyle w:val="Texto"/>
        <w:spacing w:after="0" w:line="240" w:lineRule="auto"/>
        <w:ind w:firstLine="0"/>
        <w:rPr>
          <w:rFonts w:ascii="Noto Sans" w:hAnsi="Noto Sans" w:cs="Noto Sans"/>
          <w:sz w:val="22"/>
          <w:szCs w:val="22"/>
          <w:highlight w:val="cyan"/>
        </w:rPr>
      </w:pPr>
    </w:p>
    <w:p w14:paraId="55C4339A" w14:textId="77777777" w:rsidR="00C1177C" w:rsidRPr="003A7B9F" w:rsidRDefault="00421E3D">
      <w:pPr>
        <w:pStyle w:val="Texto"/>
        <w:spacing w:after="0" w:line="240" w:lineRule="auto"/>
        <w:ind w:firstLine="0"/>
        <w:rPr>
          <w:rFonts w:ascii="Noto Sans" w:hAnsi="Noto Sans" w:cs="Noto Sans"/>
          <w:b/>
          <w:sz w:val="22"/>
          <w:szCs w:val="22"/>
        </w:rPr>
      </w:pPr>
      <w:r w:rsidRPr="003A7B9F">
        <w:rPr>
          <w:rFonts w:ascii="Noto Sans" w:hAnsi="Noto Sans" w:cs="Noto Sans"/>
          <w:sz w:val="22"/>
          <w:szCs w:val="22"/>
          <w:highlight w:val="cyan"/>
        </w:rPr>
        <w:t xml:space="preserve">Cuando la proposición ganadora haya sido presentada en forma conjunta por varias personas, las declaraciones se deberán formular por cada uno de ellos (artículo 44 del Reglamento de la </w:t>
      </w:r>
      <w:r w:rsidRPr="003A7B9F">
        <w:rPr>
          <w:rFonts w:ascii="Noto Sans" w:hAnsi="Noto Sans" w:cs="Noto Sans"/>
          <w:b/>
          <w:sz w:val="22"/>
          <w:szCs w:val="22"/>
          <w:highlight w:val="cyan"/>
        </w:rPr>
        <w:t>LAASSP).</w:t>
      </w:r>
    </w:p>
    <w:p w14:paraId="62FC8C63" w14:textId="77777777" w:rsidR="00C1177C" w:rsidRPr="003A7B9F" w:rsidRDefault="00C1177C">
      <w:pPr>
        <w:widowControl w:val="0"/>
        <w:tabs>
          <w:tab w:val="left" w:pos="426"/>
        </w:tabs>
        <w:ind w:left="426" w:hanging="426"/>
        <w:jc w:val="both"/>
        <w:rPr>
          <w:rFonts w:ascii="Noto Sans" w:hAnsi="Noto Sans" w:cs="Noto Sans"/>
          <w:sz w:val="22"/>
          <w:szCs w:val="22"/>
        </w:rPr>
      </w:pPr>
    </w:p>
    <w:p w14:paraId="0DA28BF5" w14:textId="77777777" w:rsidR="00C1177C" w:rsidRPr="003A7B9F" w:rsidRDefault="00C1177C">
      <w:pPr>
        <w:tabs>
          <w:tab w:val="left" w:pos="426"/>
        </w:tabs>
        <w:jc w:val="both"/>
        <w:rPr>
          <w:rFonts w:ascii="Noto Sans" w:hAnsi="Noto Sans" w:cs="Noto Sans"/>
          <w:sz w:val="22"/>
          <w:szCs w:val="22"/>
        </w:rPr>
      </w:pPr>
    </w:p>
    <w:p w14:paraId="2FDFEF40" w14:textId="77777777" w:rsidR="00C1177C" w:rsidRPr="003A7B9F" w:rsidRDefault="00421E3D">
      <w:pPr>
        <w:tabs>
          <w:tab w:val="left" w:pos="426"/>
        </w:tabs>
        <w:jc w:val="both"/>
        <w:rPr>
          <w:rFonts w:ascii="Noto Sans" w:hAnsi="Noto Sans" w:cs="Noto Sans"/>
          <w:b/>
          <w:sz w:val="22"/>
          <w:szCs w:val="22"/>
          <w:u w:val="single"/>
        </w:rPr>
      </w:pPr>
      <w:r w:rsidRPr="003A7B9F">
        <w:rPr>
          <w:rFonts w:ascii="Noto Sans" w:hAnsi="Noto Sans" w:cs="Noto Sans"/>
          <w:b/>
          <w:sz w:val="22"/>
          <w:szCs w:val="22"/>
          <w:highlight w:val="cyan"/>
          <w:u w:val="single"/>
        </w:rPr>
        <w:t>Si es persona Física, mostrar los dos párrafos siguientes:</w:t>
      </w:r>
    </w:p>
    <w:p w14:paraId="3CEA3B66" w14:textId="77777777" w:rsidR="00C1177C" w:rsidRPr="003A7B9F" w:rsidRDefault="00C1177C">
      <w:pPr>
        <w:tabs>
          <w:tab w:val="left" w:pos="426"/>
        </w:tabs>
        <w:jc w:val="both"/>
        <w:rPr>
          <w:rFonts w:ascii="Noto Sans" w:hAnsi="Noto Sans" w:cs="Noto Sans"/>
          <w:sz w:val="22"/>
          <w:szCs w:val="22"/>
        </w:rPr>
      </w:pPr>
    </w:p>
    <w:p w14:paraId="00F58709"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2.</w:t>
      </w:r>
      <w:r w:rsidRPr="003A7B9F">
        <w:rPr>
          <w:rFonts w:ascii="Noto Sans" w:hAnsi="Noto Sans" w:cs="Noto Sans"/>
          <w:sz w:val="22"/>
          <w:szCs w:val="22"/>
        </w:rPr>
        <w:tab/>
      </w:r>
      <w:r w:rsidRPr="003A7B9F">
        <w:rPr>
          <w:rFonts w:ascii="Noto Sans" w:hAnsi="Noto Sans" w:cs="Noto Sans"/>
          <w:b/>
          <w:sz w:val="22"/>
          <w:szCs w:val="22"/>
        </w:rPr>
        <w:t xml:space="preserv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bCs/>
          <w:sz w:val="36"/>
          <w:szCs w:val="36"/>
        </w:rPr>
        <w:t>32</w:t>
      </w:r>
      <w:r w:rsidRPr="003A7B9F">
        <w:rPr>
          <w:rFonts w:ascii="Noto Sans" w:hAnsi="Noto Sans" w:cs="Noto Sans"/>
          <w:b/>
          <w:sz w:val="22"/>
          <w:szCs w:val="22"/>
        </w:rPr>
        <w:t xml:space="preserve"> </w:t>
      </w:r>
      <w:r w:rsidRPr="003A7B9F">
        <w:rPr>
          <w:rFonts w:ascii="Noto Sans" w:hAnsi="Noto Sans" w:cs="Noto Sans"/>
          <w:sz w:val="22"/>
          <w:szCs w:val="22"/>
        </w:rPr>
        <w:t>declara que:</w:t>
      </w:r>
    </w:p>
    <w:p w14:paraId="664A029D" w14:textId="77777777" w:rsidR="00C1177C" w:rsidRPr="003A7B9F" w:rsidRDefault="00C1177C">
      <w:pPr>
        <w:widowControl w:val="0"/>
        <w:tabs>
          <w:tab w:val="left" w:pos="426"/>
        </w:tabs>
        <w:ind w:left="426" w:hanging="426"/>
        <w:jc w:val="both"/>
        <w:rPr>
          <w:rFonts w:ascii="Noto Sans" w:hAnsi="Noto Sans" w:cs="Noto Sans"/>
          <w:sz w:val="22"/>
          <w:szCs w:val="22"/>
        </w:rPr>
      </w:pPr>
    </w:p>
    <w:p w14:paraId="40533088" w14:textId="77777777" w:rsidR="00C1177C" w:rsidRPr="003A7B9F" w:rsidRDefault="00421E3D">
      <w:pPr>
        <w:widowControl w:val="0"/>
        <w:tabs>
          <w:tab w:val="left" w:pos="426"/>
        </w:tabs>
        <w:ind w:left="426" w:hanging="426"/>
        <w:jc w:val="both"/>
        <w:rPr>
          <w:rFonts w:ascii="Noto Sans" w:hAnsi="Noto Sans" w:cs="Noto Sans"/>
          <w:b/>
          <w:sz w:val="22"/>
          <w:szCs w:val="22"/>
          <w:highlight w:val="lightGray"/>
        </w:rPr>
      </w:pPr>
      <w:r w:rsidRPr="003A7B9F">
        <w:rPr>
          <w:rFonts w:ascii="Noto Sans" w:hAnsi="Noto Sans" w:cs="Noto Sans"/>
          <w:b/>
          <w:sz w:val="22"/>
          <w:szCs w:val="22"/>
        </w:rPr>
        <w:t>2.1</w:t>
      </w:r>
      <w:r w:rsidRPr="003A7B9F">
        <w:rPr>
          <w:rFonts w:ascii="Noto Sans" w:hAnsi="Noto Sans" w:cs="Noto Sans"/>
          <w:sz w:val="22"/>
          <w:szCs w:val="22"/>
        </w:rPr>
        <w:tab/>
        <w:t xml:space="preserve">Es una persona </w:t>
      </w:r>
      <w:r w:rsidRPr="003A7B9F">
        <w:rPr>
          <w:rFonts w:ascii="Noto Sans" w:hAnsi="Noto Sans" w:cs="Noto Sans"/>
          <w:b/>
          <w:bCs/>
          <w:sz w:val="36"/>
          <w:szCs w:val="36"/>
        </w:rPr>
        <w:t>33</w:t>
      </w:r>
      <w:r w:rsidRPr="003A7B9F">
        <w:rPr>
          <w:rFonts w:ascii="Noto Sans" w:hAnsi="Noto Sans" w:cs="Noto Sans"/>
          <w:b/>
          <w:sz w:val="22"/>
          <w:szCs w:val="22"/>
        </w:rPr>
        <w:t xml:space="preserve"> </w:t>
      </w:r>
      <w:r w:rsidRPr="003A7B9F">
        <w:rPr>
          <w:rFonts w:ascii="Noto Sans" w:hAnsi="Noto Sans" w:cs="Noto Sans"/>
          <w:b/>
          <w:sz w:val="22"/>
          <w:szCs w:val="22"/>
          <w:highlight w:val="lightGray"/>
        </w:rPr>
        <w:t xml:space="preserve">(FÍSICA), </w:t>
      </w:r>
      <w:r w:rsidRPr="003A7B9F">
        <w:rPr>
          <w:rFonts w:ascii="Noto Sans" w:hAnsi="Noto Sans" w:cs="Noto Sans"/>
          <w:b/>
          <w:bCs/>
          <w:sz w:val="36"/>
          <w:szCs w:val="36"/>
        </w:rPr>
        <w:t>34</w:t>
      </w:r>
      <w:r w:rsidRPr="003A7B9F">
        <w:rPr>
          <w:rFonts w:ascii="Noto Sans" w:hAnsi="Noto Sans" w:cs="Noto Sans"/>
          <w:sz w:val="22"/>
          <w:szCs w:val="22"/>
          <w:highlight w:val="magenta"/>
        </w:rPr>
        <w:t>de nacionalidad _____________lo que acredita con el acta de nacimiento ___________________ (en el caso de personas extranjeras describir el documento)__________________, expedida por ___________________.</w:t>
      </w:r>
      <w:r w:rsidRPr="003A7B9F">
        <w:rPr>
          <w:rFonts w:ascii="Noto Sans" w:hAnsi="Noto Sans" w:cs="Noto Sans"/>
          <w:b/>
          <w:sz w:val="22"/>
          <w:szCs w:val="22"/>
        </w:rPr>
        <w:t xml:space="preserve"> </w:t>
      </w:r>
    </w:p>
    <w:p w14:paraId="52799B23" w14:textId="77777777" w:rsidR="00C1177C" w:rsidRPr="003A7B9F" w:rsidRDefault="00421E3D">
      <w:pPr>
        <w:tabs>
          <w:tab w:val="left" w:pos="426"/>
        </w:tabs>
        <w:jc w:val="both"/>
        <w:rPr>
          <w:rFonts w:ascii="Noto Sans" w:hAnsi="Noto Sans" w:cs="Noto Sans"/>
          <w:sz w:val="22"/>
          <w:szCs w:val="22"/>
        </w:rPr>
      </w:pPr>
      <w:r w:rsidRPr="003A7B9F">
        <w:rPr>
          <w:rFonts w:ascii="Noto Sans" w:hAnsi="Noto Sans" w:cs="Noto Sans"/>
          <w:sz w:val="22"/>
          <w:szCs w:val="22"/>
        </w:rPr>
        <w:tab/>
      </w:r>
    </w:p>
    <w:p w14:paraId="1E415D5E" w14:textId="77777777" w:rsidR="00C1177C" w:rsidRPr="003A7B9F" w:rsidRDefault="00421E3D">
      <w:pPr>
        <w:tabs>
          <w:tab w:val="left" w:pos="426"/>
        </w:tabs>
        <w:jc w:val="both"/>
        <w:rPr>
          <w:rFonts w:ascii="Noto Sans" w:hAnsi="Noto Sans" w:cs="Noto Sans"/>
          <w:sz w:val="22"/>
          <w:szCs w:val="22"/>
        </w:rPr>
      </w:pPr>
      <w:r w:rsidRPr="003A7B9F">
        <w:rPr>
          <w:rFonts w:ascii="Noto Sans" w:hAnsi="Noto Sans" w:cs="Noto Sans"/>
          <w:b/>
          <w:sz w:val="22"/>
          <w:szCs w:val="22"/>
          <w:highlight w:val="cyan"/>
          <w:u w:val="single"/>
        </w:rPr>
        <w:t>Si es persona Moral, mostrar los dos párrafos siguientes:</w:t>
      </w:r>
    </w:p>
    <w:p w14:paraId="4CA795D8" w14:textId="77777777" w:rsidR="00C1177C" w:rsidRPr="003A7B9F" w:rsidRDefault="00C1177C">
      <w:pPr>
        <w:tabs>
          <w:tab w:val="left" w:pos="426"/>
        </w:tabs>
        <w:jc w:val="both"/>
        <w:rPr>
          <w:rFonts w:ascii="Noto Sans" w:hAnsi="Noto Sans" w:cs="Noto Sans"/>
          <w:sz w:val="22"/>
          <w:szCs w:val="22"/>
        </w:rPr>
      </w:pPr>
    </w:p>
    <w:p w14:paraId="542C703C"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2.</w:t>
      </w:r>
      <w:r w:rsidRPr="003A7B9F">
        <w:rPr>
          <w:rFonts w:ascii="Noto Sans" w:hAnsi="Noto Sans" w:cs="Noto Sans"/>
          <w:sz w:val="22"/>
          <w:szCs w:val="22"/>
        </w:rPr>
        <w:tab/>
      </w:r>
      <w:r w:rsidRPr="003A7B9F">
        <w:rPr>
          <w:rFonts w:ascii="Noto Sans" w:hAnsi="Noto Sans" w:cs="Noto Sans"/>
          <w:b/>
          <w:sz w:val="22"/>
          <w:szCs w:val="22"/>
        </w:rPr>
        <w:t xml:space="preserv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w:t>
      </w:r>
      <w:r w:rsidRPr="003A7B9F">
        <w:rPr>
          <w:rFonts w:ascii="Noto Sans" w:hAnsi="Noto Sans" w:cs="Noto Sans"/>
          <w:b/>
          <w:bCs/>
          <w:sz w:val="36"/>
          <w:szCs w:val="36"/>
        </w:rPr>
        <w:t>35</w:t>
      </w:r>
      <w:r w:rsidRPr="003A7B9F">
        <w:rPr>
          <w:rFonts w:ascii="Noto Sans" w:hAnsi="Noto Sans" w:cs="Noto Sans"/>
          <w:b/>
          <w:sz w:val="22"/>
          <w:szCs w:val="22"/>
        </w:rPr>
        <w:t xml:space="preserve"> </w:t>
      </w:r>
      <w:r w:rsidRPr="003A7B9F">
        <w:rPr>
          <w:rFonts w:ascii="Noto Sans" w:hAnsi="Noto Sans" w:cs="Noto Sans"/>
          <w:sz w:val="22"/>
          <w:szCs w:val="22"/>
        </w:rPr>
        <w:t>por conducto de su representante declara que:</w:t>
      </w:r>
    </w:p>
    <w:p w14:paraId="47DA95CC" w14:textId="77777777" w:rsidR="00C1177C" w:rsidRPr="003A7B9F" w:rsidRDefault="00C1177C">
      <w:pPr>
        <w:widowControl w:val="0"/>
        <w:tabs>
          <w:tab w:val="left" w:pos="426"/>
        </w:tabs>
        <w:ind w:left="426" w:hanging="426"/>
        <w:jc w:val="both"/>
        <w:rPr>
          <w:rFonts w:ascii="Noto Sans" w:hAnsi="Noto Sans" w:cs="Noto Sans"/>
          <w:b/>
          <w:sz w:val="22"/>
          <w:szCs w:val="22"/>
        </w:rPr>
      </w:pPr>
    </w:p>
    <w:p w14:paraId="27B19172" w14:textId="77777777" w:rsidR="00C1177C" w:rsidRPr="003A7B9F" w:rsidRDefault="00C1177C">
      <w:pPr>
        <w:widowControl w:val="0"/>
        <w:tabs>
          <w:tab w:val="left" w:pos="426"/>
        </w:tabs>
        <w:jc w:val="both"/>
        <w:rPr>
          <w:rFonts w:ascii="Noto Sans" w:hAnsi="Noto Sans" w:cs="Noto Sans"/>
          <w:b/>
          <w:sz w:val="22"/>
          <w:szCs w:val="22"/>
          <w:highlight w:val="lightGray"/>
        </w:rPr>
      </w:pPr>
    </w:p>
    <w:p w14:paraId="62259030"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 xml:space="preserve">2.1 </w:t>
      </w:r>
      <w:r w:rsidRPr="003A7B9F">
        <w:rPr>
          <w:rFonts w:ascii="Noto Sans" w:hAnsi="Noto Sans" w:cs="Noto Sans"/>
          <w:sz w:val="22"/>
          <w:szCs w:val="22"/>
        </w:rPr>
        <w:t>Es una persona</w:t>
      </w:r>
      <w:r w:rsidRPr="003A7B9F">
        <w:rPr>
          <w:rFonts w:ascii="Noto Sans" w:hAnsi="Noto Sans" w:cs="Noto Sans"/>
          <w:b/>
          <w:sz w:val="22"/>
          <w:szCs w:val="22"/>
        </w:rPr>
        <w:t xml:space="preserve"> </w:t>
      </w:r>
      <w:r w:rsidRPr="003A7B9F">
        <w:rPr>
          <w:rFonts w:ascii="Noto Sans" w:hAnsi="Noto Sans" w:cs="Noto Sans"/>
          <w:b/>
          <w:bCs/>
          <w:sz w:val="36"/>
          <w:szCs w:val="36"/>
        </w:rPr>
        <w:t>33</w:t>
      </w:r>
      <w:r w:rsidRPr="003A7B9F">
        <w:rPr>
          <w:rFonts w:ascii="Noto Sans" w:hAnsi="Noto Sans" w:cs="Noto Sans"/>
          <w:b/>
          <w:sz w:val="22"/>
          <w:szCs w:val="22"/>
        </w:rPr>
        <w:t xml:space="preserve"> </w:t>
      </w:r>
      <w:r w:rsidRPr="003A7B9F">
        <w:rPr>
          <w:rFonts w:ascii="Noto Sans" w:hAnsi="Noto Sans" w:cs="Noto Sans"/>
          <w:b/>
          <w:sz w:val="22"/>
          <w:szCs w:val="22"/>
          <w:highlight w:val="lightGray"/>
        </w:rPr>
        <w:t>(MORAL)</w:t>
      </w:r>
      <w:r w:rsidRPr="003A7B9F">
        <w:rPr>
          <w:rFonts w:ascii="Noto Sans" w:hAnsi="Noto Sans" w:cs="Noto Sans"/>
          <w:b/>
          <w:bCs/>
          <w:sz w:val="36"/>
          <w:szCs w:val="36"/>
        </w:rPr>
        <w:t xml:space="preserve"> 36</w:t>
      </w:r>
      <w:r w:rsidRPr="003A7B9F">
        <w:rPr>
          <w:rFonts w:ascii="Noto Sans" w:hAnsi="Noto Sans" w:cs="Noto Sans"/>
          <w:sz w:val="22"/>
          <w:szCs w:val="22"/>
        </w:rPr>
        <w:t xml:space="preserve"> </w:t>
      </w:r>
      <w:r w:rsidRPr="003A7B9F">
        <w:rPr>
          <w:rFonts w:ascii="Noto Sans" w:hAnsi="Noto Sans" w:cs="Noto Sans"/>
          <w:sz w:val="22"/>
          <w:szCs w:val="22"/>
          <w:highlight w:val="magenta"/>
        </w:rPr>
        <w:t xml:space="preserve">legalmente constituida mediante </w:t>
      </w:r>
      <w:r w:rsidRPr="003A7B9F">
        <w:rPr>
          <w:rFonts w:ascii="Noto Sans" w:hAnsi="Noto Sans" w:cs="Noto Sans"/>
          <w:b/>
          <w:sz w:val="22"/>
          <w:szCs w:val="22"/>
          <w:highlight w:val="magenta"/>
        </w:rPr>
        <w:t>________________</w:t>
      </w:r>
      <w:r w:rsidRPr="003A7B9F">
        <w:rPr>
          <w:rFonts w:ascii="Noto Sans" w:hAnsi="Noto Sans" w:cs="Noto Sans"/>
          <w:sz w:val="22"/>
          <w:szCs w:val="22"/>
          <w:highlight w:val="magenta"/>
        </w:rPr>
        <w:t xml:space="preserve"> (Describir el instrumento público que le dan origen y en su caso las modificaciones que se hubieran realizado), denominada</w:t>
      </w:r>
      <w:r w:rsidRPr="003A7B9F">
        <w:rPr>
          <w:rFonts w:ascii="Noto Sans" w:hAnsi="Noto Sans" w:cs="Noto Sans"/>
          <w:sz w:val="22"/>
          <w:szCs w:val="22"/>
        </w:rPr>
        <w:t xml:space="preserve"> </w:t>
      </w:r>
      <w:r w:rsidRPr="003A7B9F">
        <w:rPr>
          <w:rFonts w:ascii="Noto Sans" w:hAnsi="Noto Sans" w:cs="Noto Sans"/>
          <w:b/>
          <w:bCs/>
          <w:sz w:val="36"/>
          <w:szCs w:val="36"/>
        </w:rPr>
        <w:t>7</w:t>
      </w:r>
      <w:r w:rsidRPr="003A7B9F">
        <w:rPr>
          <w:rFonts w:ascii="Noto Sans" w:hAnsi="Noto Sans" w:cs="Noto Sans"/>
          <w:b/>
          <w:sz w:val="22"/>
          <w:szCs w:val="22"/>
          <w:u w:val="single"/>
        </w:rPr>
        <w:t xml:space="preserve"> </w:t>
      </w:r>
      <w:r w:rsidRPr="003A7B9F">
        <w:rPr>
          <w:rFonts w:ascii="Noto Sans" w:hAnsi="Noto Sans" w:cs="Noto Sans"/>
          <w:b/>
          <w:sz w:val="22"/>
          <w:szCs w:val="22"/>
          <w:highlight w:val="lightGray"/>
          <w:u w:val="single"/>
        </w:rPr>
        <w:t>(NOMBRE O RAZÓN SOCIAL)</w:t>
      </w:r>
      <w:r w:rsidRPr="003A7B9F">
        <w:rPr>
          <w:rFonts w:ascii="Noto Sans" w:hAnsi="Noto Sans" w:cs="Noto Sans"/>
          <w:sz w:val="22"/>
          <w:szCs w:val="22"/>
        </w:rPr>
        <w:t xml:space="preserve">, cuyo objeto social es, entre otros, </w:t>
      </w:r>
      <w:r w:rsidRPr="003A7B9F">
        <w:rPr>
          <w:rFonts w:ascii="Noto Sans" w:hAnsi="Noto Sans" w:cs="Noto Sans"/>
          <w:b/>
          <w:sz w:val="22"/>
          <w:szCs w:val="22"/>
          <w:highlight w:val="magenta"/>
        </w:rPr>
        <w:t>(OBJETO SOCIAL)</w:t>
      </w:r>
      <w:r w:rsidRPr="003A7B9F">
        <w:rPr>
          <w:rFonts w:ascii="Noto Sans" w:hAnsi="Noto Sans" w:cs="Noto Sans"/>
          <w:sz w:val="22"/>
          <w:szCs w:val="22"/>
          <w:highlight w:val="magenta"/>
        </w:rPr>
        <w:t>.</w:t>
      </w:r>
    </w:p>
    <w:p w14:paraId="5619701B" w14:textId="77777777" w:rsidR="00C1177C" w:rsidRPr="003A7B9F" w:rsidRDefault="00C1177C">
      <w:pPr>
        <w:widowControl w:val="0"/>
        <w:tabs>
          <w:tab w:val="left" w:pos="426"/>
        </w:tabs>
        <w:ind w:left="426" w:hanging="426"/>
        <w:jc w:val="both"/>
        <w:rPr>
          <w:rFonts w:ascii="Noto Sans" w:hAnsi="Noto Sans" w:cs="Noto Sans"/>
          <w:sz w:val="22"/>
          <w:szCs w:val="22"/>
        </w:rPr>
      </w:pPr>
    </w:p>
    <w:p w14:paraId="28EEA084" w14:textId="77777777" w:rsidR="00C1177C" w:rsidRPr="003A7B9F" w:rsidRDefault="00C1177C">
      <w:pPr>
        <w:widowControl w:val="0"/>
        <w:tabs>
          <w:tab w:val="left" w:pos="426"/>
        </w:tabs>
        <w:jc w:val="both"/>
        <w:rPr>
          <w:rFonts w:ascii="Noto Sans" w:hAnsi="Noto Sans" w:cs="Noto Sans"/>
          <w:sz w:val="22"/>
          <w:szCs w:val="22"/>
        </w:rPr>
      </w:pPr>
    </w:p>
    <w:p w14:paraId="6590A039"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2.2</w:t>
      </w:r>
      <w:r w:rsidRPr="003A7B9F">
        <w:rPr>
          <w:rFonts w:ascii="Noto Sans" w:hAnsi="Noto Sans" w:cs="Noto Sans"/>
          <w:sz w:val="22"/>
          <w:szCs w:val="22"/>
        </w:rPr>
        <w:tab/>
      </w:r>
      <w:r w:rsidRPr="003A7B9F">
        <w:rPr>
          <w:rFonts w:ascii="Noto Sans" w:hAnsi="Noto Sans" w:cs="Noto Sans"/>
          <w:b/>
          <w:bCs/>
          <w:sz w:val="36"/>
          <w:szCs w:val="36"/>
        </w:rPr>
        <w:t>38</w:t>
      </w:r>
      <w:r w:rsidRPr="003A7B9F">
        <w:rPr>
          <w:rFonts w:ascii="Noto Sans" w:hAnsi="Noto Sans" w:cs="Noto Sans"/>
          <w:sz w:val="22"/>
          <w:szCs w:val="22"/>
          <w:highlight w:val="magenta"/>
        </w:rPr>
        <w:t>La o el C.</w:t>
      </w:r>
      <w:r w:rsidRPr="003A7B9F">
        <w:rPr>
          <w:rFonts w:ascii="Noto Sans" w:hAnsi="Noto Sans" w:cs="Noto Sans"/>
          <w:b/>
          <w:bCs/>
          <w:sz w:val="36"/>
          <w:szCs w:val="36"/>
          <w:highlight w:val="magenta"/>
        </w:rPr>
        <w:t xml:space="preserve"> </w:t>
      </w:r>
      <w:r w:rsidRPr="003A7B9F">
        <w:rPr>
          <w:rFonts w:ascii="Noto Sans" w:hAnsi="Noto Sans" w:cs="Noto Sans"/>
          <w:b/>
          <w:sz w:val="22"/>
          <w:szCs w:val="22"/>
          <w:highlight w:val="magenta"/>
        </w:rPr>
        <w:t>(</w:t>
      </w:r>
      <w:r w:rsidRPr="003A7B9F">
        <w:rPr>
          <w:rFonts w:ascii="Noto Sans" w:hAnsi="Noto Sans" w:cs="Noto Sans"/>
          <w:b/>
          <w:sz w:val="22"/>
          <w:szCs w:val="22"/>
          <w:highlight w:val="magenta"/>
          <w:u w:val="single"/>
        </w:rPr>
        <w:t>NOMBRE DEL REPRESENTANTE LEGAL)</w:t>
      </w:r>
      <w:r w:rsidRPr="003A7B9F">
        <w:rPr>
          <w:rFonts w:ascii="Noto Sans" w:hAnsi="Noto Sans" w:cs="Noto Sans"/>
          <w:sz w:val="22"/>
          <w:szCs w:val="22"/>
          <w:highlight w:val="magenta"/>
        </w:rPr>
        <w:t xml:space="preserve">, en su carácter de </w:t>
      </w:r>
      <w:r w:rsidRPr="003A7B9F">
        <w:rPr>
          <w:rFonts w:ascii="Noto Sans" w:hAnsi="Noto Sans" w:cs="Noto Sans"/>
          <w:b/>
          <w:sz w:val="22"/>
          <w:szCs w:val="22"/>
          <w:highlight w:val="magenta"/>
        </w:rPr>
        <w:t>__________________</w:t>
      </w:r>
      <w:r w:rsidRPr="003A7B9F">
        <w:rPr>
          <w:rFonts w:ascii="Noto Sans" w:hAnsi="Noto Sans" w:cs="Noto Sans"/>
          <w:sz w:val="22"/>
          <w:szCs w:val="22"/>
          <w:highlight w:val="magenta"/>
        </w:rPr>
        <w:t xml:space="preserve">, cuenta con facultades suficientes para suscribir el presente contrato y obligar a su representada, como lo acredita con </w:t>
      </w:r>
      <w:r w:rsidRPr="003A7B9F">
        <w:rPr>
          <w:rFonts w:ascii="Noto Sans" w:hAnsi="Noto Sans" w:cs="Noto Sans"/>
          <w:b/>
          <w:sz w:val="22"/>
          <w:szCs w:val="22"/>
          <w:highlight w:val="magenta"/>
        </w:rPr>
        <w:t>_____________________________</w:t>
      </w:r>
      <w:r w:rsidRPr="003A7B9F">
        <w:rPr>
          <w:rFonts w:ascii="Noto Sans" w:hAnsi="Noto Sans" w:cs="Noto Sans"/>
          <w:sz w:val="22"/>
          <w:szCs w:val="22"/>
          <w:highlight w:val="magenta"/>
        </w:rPr>
        <w:t>, instrumento que bajo protesta de decir verdad manifiesta no le ha sido limitado ni revocado en forma alguna.</w:t>
      </w:r>
    </w:p>
    <w:p w14:paraId="785F945A" w14:textId="77777777" w:rsidR="00C1177C" w:rsidRPr="003A7B9F" w:rsidRDefault="00C1177C">
      <w:pPr>
        <w:widowControl w:val="0"/>
        <w:tabs>
          <w:tab w:val="left" w:pos="426"/>
        </w:tabs>
        <w:ind w:left="426" w:hanging="426"/>
        <w:jc w:val="both"/>
        <w:rPr>
          <w:rFonts w:ascii="Noto Sans" w:hAnsi="Noto Sans" w:cs="Noto Sans"/>
          <w:sz w:val="22"/>
          <w:szCs w:val="22"/>
        </w:rPr>
      </w:pPr>
    </w:p>
    <w:p w14:paraId="05CB453F"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2.3</w:t>
      </w:r>
      <w:r w:rsidRPr="003A7B9F">
        <w:rPr>
          <w:rFonts w:ascii="Noto Sans" w:hAnsi="Noto Sans" w:cs="Noto Sans"/>
          <w:sz w:val="22"/>
          <w:szCs w:val="22"/>
        </w:rPr>
        <w:tab/>
      </w:r>
      <w:r w:rsidRPr="003A7B9F">
        <w:rPr>
          <w:rFonts w:ascii="Noto Sans" w:hAnsi="Noto Sans" w:cs="Noto Sans"/>
          <w:sz w:val="22"/>
          <w:szCs w:val="22"/>
          <w:highlight w:val="yellow"/>
        </w:rPr>
        <w:t>Reúne las condiciones técnicas, jurídicas y económicas, así como la organización y elementos necesarios para su cumplimiento.</w:t>
      </w:r>
    </w:p>
    <w:p w14:paraId="622C41CC" w14:textId="77777777" w:rsidR="00C1177C" w:rsidRPr="003A7B9F" w:rsidRDefault="00C1177C">
      <w:pPr>
        <w:widowControl w:val="0"/>
        <w:tabs>
          <w:tab w:val="left" w:pos="426"/>
        </w:tabs>
        <w:ind w:left="426" w:hanging="426"/>
        <w:jc w:val="both"/>
        <w:rPr>
          <w:rFonts w:ascii="Noto Sans" w:hAnsi="Noto Sans" w:cs="Noto Sans"/>
          <w:sz w:val="22"/>
          <w:szCs w:val="22"/>
        </w:rPr>
      </w:pPr>
    </w:p>
    <w:p w14:paraId="56E52CFD" w14:textId="77777777" w:rsidR="00C1177C" w:rsidRPr="003A7B9F" w:rsidRDefault="00421E3D">
      <w:pPr>
        <w:widowControl w:val="0"/>
        <w:ind w:left="426" w:hanging="426"/>
        <w:jc w:val="both"/>
        <w:rPr>
          <w:rFonts w:ascii="Noto Sans" w:hAnsi="Noto Sans" w:cs="Noto Sans"/>
          <w:sz w:val="22"/>
          <w:szCs w:val="22"/>
        </w:rPr>
      </w:pPr>
      <w:r w:rsidRPr="003A7B9F">
        <w:rPr>
          <w:rFonts w:ascii="Noto Sans" w:hAnsi="Noto Sans" w:cs="Noto Sans"/>
          <w:b/>
          <w:sz w:val="22"/>
          <w:szCs w:val="22"/>
        </w:rPr>
        <w:t>2.4</w:t>
      </w:r>
      <w:r w:rsidRPr="003A7B9F">
        <w:rPr>
          <w:rFonts w:ascii="Noto Sans" w:hAnsi="Noto Sans" w:cs="Noto Sans"/>
          <w:sz w:val="22"/>
          <w:szCs w:val="22"/>
        </w:rPr>
        <w:tab/>
        <w:t xml:space="preserve">Cuenta con su Registro Federal de Contribuyentes </w:t>
      </w:r>
      <w:r w:rsidRPr="003A7B9F">
        <w:rPr>
          <w:rFonts w:ascii="Noto Sans" w:hAnsi="Noto Sans" w:cs="Noto Sans"/>
          <w:b/>
          <w:bCs/>
          <w:sz w:val="36"/>
          <w:szCs w:val="36"/>
        </w:rPr>
        <w:t>39</w:t>
      </w:r>
      <w:r w:rsidRPr="003A7B9F">
        <w:rPr>
          <w:rFonts w:ascii="Noto Sans" w:hAnsi="Noto Sans" w:cs="Noto Sans"/>
          <w:b/>
          <w:sz w:val="22"/>
          <w:szCs w:val="22"/>
        </w:rPr>
        <w:t xml:space="preserve"> </w:t>
      </w:r>
      <w:r w:rsidRPr="003A7B9F">
        <w:rPr>
          <w:rFonts w:ascii="Noto Sans" w:hAnsi="Noto Sans" w:cs="Noto Sans"/>
          <w:b/>
          <w:sz w:val="22"/>
          <w:szCs w:val="22"/>
          <w:highlight w:val="lightGray"/>
        </w:rPr>
        <w:t>(RFC PROVEEDOR)</w:t>
      </w:r>
      <w:r w:rsidRPr="003A7B9F">
        <w:rPr>
          <w:rFonts w:ascii="Noto Sans" w:hAnsi="Noto Sans" w:cs="Noto Sans"/>
          <w:b/>
          <w:sz w:val="22"/>
          <w:szCs w:val="22"/>
        </w:rPr>
        <w:t>.</w:t>
      </w:r>
    </w:p>
    <w:p w14:paraId="30FBC5BF" w14:textId="77777777" w:rsidR="00C1177C" w:rsidRPr="003A7B9F" w:rsidRDefault="00C1177C">
      <w:pPr>
        <w:widowControl w:val="0"/>
        <w:tabs>
          <w:tab w:val="left" w:pos="426"/>
        </w:tabs>
        <w:ind w:left="426" w:hanging="426"/>
        <w:jc w:val="both"/>
        <w:rPr>
          <w:rFonts w:ascii="Noto Sans" w:hAnsi="Noto Sans" w:cs="Noto Sans"/>
          <w:sz w:val="22"/>
          <w:szCs w:val="22"/>
        </w:rPr>
      </w:pPr>
    </w:p>
    <w:p w14:paraId="45DDF013" w14:textId="77777777" w:rsidR="00C1177C" w:rsidRPr="003A7B9F" w:rsidRDefault="00421E3D">
      <w:pPr>
        <w:widowControl w:val="0"/>
        <w:ind w:left="426" w:hanging="426"/>
        <w:jc w:val="both"/>
        <w:rPr>
          <w:rFonts w:ascii="Noto Sans" w:hAnsi="Noto Sans" w:cs="Noto Sans"/>
          <w:sz w:val="22"/>
          <w:szCs w:val="22"/>
        </w:rPr>
      </w:pPr>
      <w:r w:rsidRPr="003A7B9F">
        <w:rPr>
          <w:rFonts w:ascii="Noto Sans" w:hAnsi="Noto Sans" w:cs="Noto Sans"/>
          <w:b/>
          <w:sz w:val="22"/>
          <w:szCs w:val="22"/>
        </w:rPr>
        <w:t>2.5</w:t>
      </w:r>
      <w:r w:rsidRPr="003A7B9F">
        <w:rPr>
          <w:rFonts w:ascii="Noto Sans" w:hAnsi="Noto Sans" w:cs="Noto Sans"/>
          <w:sz w:val="22"/>
          <w:szCs w:val="22"/>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E4FF1E0" w14:textId="77777777" w:rsidR="00C1177C" w:rsidRPr="003A7B9F" w:rsidRDefault="00421E3D">
      <w:pPr>
        <w:widowControl w:val="0"/>
        <w:ind w:left="426" w:hanging="426"/>
        <w:jc w:val="both"/>
        <w:rPr>
          <w:rFonts w:ascii="Noto Sans" w:hAnsi="Noto Sans" w:cs="Noto Sans"/>
          <w:sz w:val="22"/>
          <w:szCs w:val="22"/>
        </w:rPr>
      </w:pPr>
      <w:r w:rsidRPr="003A7B9F">
        <w:rPr>
          <w:rFonts w:ascii="Noto Sans" w:hAnsi="Noto Sans" w:cs="Noto Sans"/>
          <w:sz w:val="22"/>
          <w:szCs w:val="22"/>
        </w:rPr>
        <w:tab/>
      </w:r>
      <w:r w:rsidRPr="003A7B9F">
        <w:rPr>
          <w:rFonts w:ascii="Noto Sans" w:hAnsi="Noto Sans" w:cs="Noto Sans"/>
          <w:sz w:val="22"/>
          <w:szCs w:val="22"/>
        </w:rPr>
        <w:tab/>
      </w:r>
    </w:p>
    <w:p w14:paraId="0BFF0A93" w14:textId="77777777" w:rsidR="00C1177C" w:rsidRPr="003A7B9F" w:rsidRDefault="00421E3D">
      <w:pPr>
        <w:widowControl w:val="0"/>
        <w:tabs>
          <w:tab w:val="left" w:pos="426"/>
        </w:tabs>
        <w:ind w:left="426" w:hanging="426"/>
        <w:jc w:val="both"/>
        <w:rPr>
          <w:rFonts w:ascii="Noto Sans" w:hAnsi="Noto Sans" w:cs="Noto Sans"/>
          <w:sz w:val="22"/>
          <w:szCs w:val="22"/>
        </w:rPr>
      </w:pPr>
      <w:r w:rsidRPr="003A7B9F">
        <w:rPr>
          <w:rFonts w:ascii="Noto Sans" w:hAnsi="Noto Sans" w:cs="Noto Sans"/>
          <w:b/>
          <w:sz w:val="22"/>
          <w:szCs w:val="22"/>
        </w:rPr>
        <w:t>2.6</w:t>
      </w:r>
      <w:r w:rsidRPr="003A7B9F">
        <w:rPr>
          <w:rFonts w:ascii="Noto Sans" w:hAnsi="Noto Sans" w:cs="Noto Sans"/>
          <w:sz w:val="22"/>
          <w:szCs w:val="22"/>
        </w:rPr>
        <w:tab/>
        <w:t xml:space="preserve">Señala como su domicilio para todos los efectos legales el ubicado en </w:t>
      </w:r>
      <w:r w:rsidRPr="003A7B9F">
        <w:rPr>
          <w:rFonts w:ascii="Noto Sans" w:hAnsi="Noto Sans" w:cs="Noto Sans"/>
          <w:b/>
          <w:bCs/>
          <w:sz w:val="36"/>
          <w:szCs w:val="36"/>
        </w:rPr>
        <w:t>40</w:t>
      </w:r>
      <w:r w:rsidRPr="003A7B9F">
        <w:rPr>
          <w:rFonts w:ascii="Noto Sans" w:hAnsi="Noto Sans" w:cs="Noto Sans"/>
          <w:b/>
          <w:sz w:val="22"/>
          <w:szCs w:val="22"/>
        </w:rPr>
        <w:t xml:space="preserve"> </w:t>
      </w:r>
      <w:r w:rsidRPr="003A7B9F">
        <w:rPr>
          <w:rFonts w:ascii="Noto Sans" w:hAnsi="Noto Sans" w:cs="Noto Sans"/>
          <w:b/>
          <w:sz w:val="22"/>
          <w:szCs w:val="22"/>
          <w:highlight w:val="lightGray"/>
          <w:u w:val="single"/>
        </w:rPr>
        <w:t>(DOMICILIO FISCAL PROVEEDOR)</w:t>
      </w:r>
      <w:r w:rsidRPr="003A7B9F">
        <w:rPr>
          <w:rFonts w:ascii="Noto Sans" w:hAnsi="Noto Sans" w:cs="Noto Sans"/>
          <w:sz w:val="22"/>
          <w:szCs w:val="22"/>
          <w:highlight w:val="lightGray"/>
        </w:rPr>
        <w:t>.</w:t>
      </w:r>
    </w:p>
    <w:p w14:paraId="524567F7" w14:textId="77777777" w:rsidR="00C1177C" w:rsidRPr="003A7B9F" w:rsidRDefault="00C1177C">
      <w:pPr>
        <w:jc w:val="both"/>
        <w:rPr>
          <w:rFonts w:ascii="Noto Sans" w:hAnsi="Noto Sans" w:cs="Noto Sans"/>
          <w:color w:val="000000"/>
          <w:sz w:val="22"/>
          <w:szCs w:val="22"/>
        </w:rPr>
      </w:pPr>
    </w:p>
    <w:p w14:paraId="4BB26245" w14:textId="77777777" w:rsidR="00C1177C" w:rsidRPr="003A7B9F" w:rsidRDefault="00421E3D">
      <w:pPr>
        <w:ind w:left="426" w:hanging="426"/>
        <w:jc w:val="both"/>
        <w:rPr>
          <w:rFonts w:ascii="Noto Sans" w:hAnsi="Noto Sans" w:cs="Noto Sans"/>
          <w:b/>
          <w:sz w:val="22"/>
          <w:szCs w:val="22"/>
        </w:rPr>
      </w:pPr>
      <w:r w:rsidRPr="003A7B9F">
        <w:rPr>
          <w:rFonts w:ascii="Noto Sans" w:hAnsi="Noto Sans" w:cs="Noto Sans"/>
          <w:b/>
          <w:sz w:val="22"/>
          <w:szCs w:val="22"/>
        </w:rPr>
        <w:t>3.</w:t>
      </w:r>
      <w:r w:rsidRPr="003A7B9F">
        <w:rPr>
          <w:rFonts w:ascii="Noto Sans" w:hAnsi="Noto Sans" w:cs="Noto Sans"/>
          <w:b/>
          <w:sz w:val="22"/>
          <w:szCs w:val="22"/>
        </w:rPr>
        <w:tab/>
        <w:t>De “LAS PARTES”:</w:t>
      </w:r>
    </w:p>
    <w:p w14:paraId="1570CE5B" w14:textId="77777777" w:rsidR="00C1177C" w:rsidRPr="003A7B9F" w:rsidRDefault="00C1177C">
      <w:pPr>
        <w:jc w:val="both"/>
        <w:rPr>
          <w:rFonts w:ascii="Noto Sans" w:hAnsi="Noto Sans" w:cs="Noto Sans"/>
          <w:sz w:val="22"/>
          <w:szCs w:val="22"/>
        </w:rPr>
      </w:pPr>
    </w:p>
    <w:p w14:paraId="23A93202" w14:textId="77777777" w:rsidR="00C1177C" w:rsidRPr="003A7B9F" w:rsidRDefault="00421E3D">
      <w:pPr>
        <w:ind w:left="426" w:hanging="426"/>
        <w:jc w:val="both"/>
        <w:rPr>
          <w:rFonts w:ascii="Noto Sans" w:hAnsi="Noto Sans" w:cs="Noto Sans"/>
          <w:color w:val="C45911" w:themeColor="accent2" w:themeShade="BF"/>
          <w:sz w:val="22"/>
          <w:szCs w:val="22"/>
        </w:rPr>
      </w:pPr>
      <w:r w:rsidRPr="003A7B9F">
        <w:rPr>
          <w:rFonts w:ascii="Noto Sans" w:hAnsi="Noto Sans" w:cs="Noto Sans"/>
          <w:b/>
          <w:sz w:val="22"/>
          <w:szCs w:val="22"/>
        </w:rPr>
        <w:t>3.1</w:t>
      </w:r>
      <w:r w:rsidRPr="003A7B9F">
        <w:rPr>
          <w:rFonts w:ascii="Noto Sans" w:hAnsi="Noto Sans" w:cs="Noto Sans"/>
          <w:sz w:val="22"/>
          <w:szCs w:val="22"/>
        </w:rPr>
        <w:tab/>
      </w:r>
      <w:r w:rsidRPr="003A7B9F">
        <w:rPr>
          <w:rFonts w:ascii="Noto Sans" w:hAnsi="Noto Sans" w:cs="Noto Sans"/>
          <w:sz w:val="22"/>
          <w:szCs w:val="22"/>
          <w:highlight w:val="yellow"/>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CF02C01" w14:textId="77777777" w:rsidR="00C1177C" w:rsidRPr="003A7B9F" w:rsidRDefault="00C1177C">
      <w:pPr>
        <w:jc w:val="both"/>
        <w:rPr>
          <w:rFonts w:ascii="Noto Sans" w:hAnsi="Noto Sans" w:cs="Noto Sans"/>
          <w:sz w:val="22"/>
          <w:szCs w:val="22"/>
        </w:rPr>
      </w:pPr>
    </w:p>
    <w:p w14:paraId="14D4DB76" w14:textId="77777777" w:rsidR="00C1177C" w:rsidRPr="003A7B9F" w:rsidRDefault="00421E3D">
      <w:pPr>
        <w:pStyle w:val="Prrafodelista"/>
        <w:ind w:left="720"/>
        <w:jc w:val="center"/>
        <w:rPr>
          <w:rFonts w:ascii="Noto Sans" w:hAnsi="Noto Sans" w:cs="Noto Sans"/>
          <w:sz w:val="22"/>
          <w:szCs w:val="22"/>
        </w:rPr>
      </w:pPr>
      <w:r w:rsidRPr="003A7B9F">
        <w:rPr>
          <w:rFonts w:ascii="Noto Sans" w:hAnsi="Noto Sans" w:cs="Noto Sans"/>
          <w:b/>
          <w:sz w:val="22"/>
          <w:szCs w:val="22"/>
          <w:highlight w:val="yellow"/>
        </w:rPr>
        <w:t>CLÁUSULAS</w:t>
      </w:r>
    </w:p>
    <w:p w14:paraId="44F40114" w14:textId="77777777" w:rsidR="00C1177C" w:rsidRPr="003A7B9F" w:rsidRDefault="00C1177C">
      <w:pPr>
        <w:pStyle w:val="Prrafodelista"/>
        <w:ind w:left="720"/>
        <w:jc w:val="both"/>
        <w:rPr>
          <w:rFonts w:ascii="Noto Sans" w:hAnsi="Noto Sans" w:cs="Noto Sans"/>
          <w:sz w:val="22"/>
          <w:szCs w:val="22"/>
        </w:rPr>
      </w:pPr>
    </w:p>
    <w:p w14:paraId="5FDA337B" w14:textId="77777777" w:rsidR="00C1177C" w:rsidRPr="003A7B9F" w:rsidRDefault="00421E3D">
      <w:pPr>
        <w:shd w:val="clear" w:color="auto" w:fill="FFFFFF"/>
        <w:jc w:val="both"/>
        <w:textAlignment w:val="baseline"/>
        <w:rPr>
          <w:rFonts w:ascii="Noto Sans" w:hAnsi="Noto Sans" w:cs="Noto Sans"/>
          <w:b/>
          <w:color w:val="C45911" w:themeColor="accent2" w:themeShade="BF"/>
          <w:sz w:val="22"/>
          <w:szCs w:val="22"/>
          <w:lang w:eastAsia="es-MX"/>
        </w:rPr>
      </w:pPr>
      <w:r w:rsidRPr="003A7B9F">
        <w:rPr>
          <w:rFonts w:ascii="Noto Sans" w:hAnsi="Noto Sans" w:cs="Noto Sans"/>
          <w:b/>
          <w:sz w:val="22"/>
          <w:szCs w:val="22"/>
          <w:highlight w:val="yellow"/>
          <w:lang w:eastAsia="es-MX"/>
        </w:rPr>
        <w:t>PRIMERA. OBJETO DEL CONTRATO.</w:t>
      </w:r>
    </w:p>
    <w:p w14:paraId="50F5E002" w14:textId="77777777" w:rsidR="00C1177C" w:rsidRPr="003A7B9F" w:rsidRDefault="00C1177C">
      <w:pPr>
        <w:ind w:right="51"/>
        <w:jc w:val="both"/>
        <w:rPr>
          <w:rFonts w:ascii="Noto Sans" w:hAnsi="Noto Sans" w:cs="Noto Sans"/>
          <w:color w:val="ED7D31" w:themeColor="accent2"/>
          <w:sz w:val="22"/>
          <w:szCs w:val="22"/>
        </w:rPr>
      </w:pPr>
    </w:p>
    <w:p w14:paraId="039F7CE7"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acepta y se obliga a proporcionar 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el arrendamiento de </w:t>
      </w:r>
      <w:r w:rsidRPr="003A7B9F">
        <w:rPr>
          <w:rFonts w:ascii="Noto Sans" w:hAnsi="Noto Sans" w:cs="Noto Sans"/>
          <w:b/>
          <w:sz w:val="36"/>
          <w:szCs w:val="22"/>
        </w:rPr>
        <w:t>3</w:t>
      </w:r>
      <w:r w:rsidRPr="003A7B9F">
        <w:rPr>
          <w:rFonts w:ascii="Noto Sans" w:hAnsi="Noto Sans" w:cs="Noto Sans"/>
          <w:b/>
          <w:sz w:val="22"/>
          <w:szCs w:val="22"/>
          <w:highlight w:val="lightGray"/>
        </w:rPr>
        <w:t>(</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DescripciónCategoria</w:t>
      </w:r>
      <w:r w:rsidRPr="003A7B9F">
        <w:rPr>
          <w:rFonts w:ascii="Noto Sans" w:hAnsi="Noto Sans" w:cs="Noto Sans"/>
          <w:b/>
          <w:sz w:val="22"/>
          <w:szCs w:val="22"/>
          <w:highlight w:val="lightGray"/>
        </w:rPr>
        <w:t>)</w:t>
      </w:r>
      <w:r w:rsidRPr="003A7B9F">
        <w:rPr>
          <w:rFonts w:ascii="Noto Sans" w:hAnsi="Noto Sans" w:cs="Noto Sans"/>
          <w:sz w:val="22"/>
          <w:szCs w:val="22"/>
        </w:rPr>
        <w:t xml:space="preserve">, </w:t>
      </w:r>
      <w:r w:rsidRPr="003A7B9F">
        <w:rPr>
          <w:rFonts w:ascii="Noto Sans" w:hAnsi="Noto Sans" w:cs="Noto Sans"/>
          <w:color w:val="000000" w:themeColor="text1"/>
          <w:sz w:val="22"/>
          <w:szCs w:val="22"/>
        </w:rPr>
        <w:t>en los términos y condiciones establecidos en este contrato y sus anexos (</w:t>
      </w:r>
      <w:r w:rsidRPr="003A7B9F">
        <w:rPr>
          <w:rFonts w:ascii="Noto Sans" w:hAnsi="Noto Sans" w:cs="Noto Sans"/>
          <w:b/>
          <w:color w:val="000000" w:themeColor="text1"/>
          <w:sz w:val="22"/>
          <w:szCs w:val="22"/>
          <w:u w:val="single"/>
        </w:rPr>
        <w:t>NUMERAR Y DESCRIBIR LOS ANEXOS</w:t>
      </w:r>
      <w:r w:rsidRPr="003A7B9F">
        <w:rPr>
          <w:rFonts w:ascii="Noto Sans" w:hAnsi="Noto Sans" w:cs="Noto Sans"/>
          <w:color w:val="000000" w:themeColor="text1"/>
          <w:sz w:val="22"/>
          <w:szCs w:val="22"/>
        </w:rPr>
        <w:t xml:space="preserve">) </w:t>
      </w:r>
      <w:r w:rsidRPr="003A7B9F">
        <w:rPr>
          <w:rFonts w:ascii="Noto Sans" w:eastAsiaTheme="minorHAnsi" w:hAnsi="Noto Sans" w:cs="Noto Sans"/>
          <w:sz w:val="22"/>
          <w:szCs w:val="22"/>
          <w:lang w:eastAsia="en-US"/>
        </w:rPr>
        <w:t>que forman parte integrante de este contrato</w:t>
      </w:r>
      <w:r w:rsidRPr="003A7B9F">
        <w:rPr>
          <w:rFonts w:ascii="Noto Sans" w:hAnsi="Noto Sans" w:cs="Noto Sans"/>
          <w:color w:val="000000" w:themeColor="text1"/>
          <w:sz w:val="22"/>
          <w:szCs w:val="22"/>
        </w:rPr>
        <w:t>.</w:t>
      </w:r>
    </w:p>
    <w:p w14:paraId="18876B09" w14:textId="77777777" w:rsidR="00C1177C" w:rsidRPr="003A7B9F" w:rsidRDefault="00C1177C">
      <w:pPr>
        <w:ind w:right="51"/>
        <w:jc w:val="both"/>
        <w:rPr>
          <w:rFonts w:ascii="Noto Sans" w:hAnsi="Noto Sans" w:cs="Noto Sans"/>
          <w:sz w:val="22"/>
          <w:szCs w:val="22"/>
        </w:rPr>
      </w:pPr>
    </w:p>
    <w:p w14:paraId="1E21E5D4" w14:textId="77777777" w:rsidR="00C1177C" w:rsidRPr="003A7B9F" w:rsidRDefault="00421E3D">
      <w:pPr>
        <w:jc w:val="both"/>
        <w:rPr>
          <w:rFonts w:ascii="Noto Sans" w:hAnsi="Noto Sans" w:cs="Noto Sans"/>
          <w:b/>
          <w:color w:val="C45911" w:themeColor="accent2" w:themeShade="BF"/>
          <w:sz w:val="22"/>
          <w:szCs w:val="22"/>
        </w:rPr>
      </w:pPr>
      <w:r w:rsidRPr="003A7B9F">
        <w:rPr>
          <w:rFonts w:ascii="Noto Sans" w:hAnsi="Noto Sans" w:cs="Noto Sans"/>
          <w:b/>
          <w:sz w:val="22"/>
          <w:szCs w:val="22"/>
          <w:highlight w:val="yellow"/>
        </w:rPr>
        <w:t>SEGUNDA. MONTO DEL CONTRATO</w:t>
      </w:r>
      <w:r w:rsidRPr="003A7B9F">
        <w:rPr>
          <w:rFonts w:ascii="Noto Sans" w:hAnsi="Noto Sans" w:cs="Noto Sans"/>
          <w:b/>
          <w:color w:val="C45911" w:themeColor="accent2" w:themeShade="BF"/>
          <w:sz w:val="22"/>
          <w:szCs w:val="22"/>
          <w:highlight w:val="yellow"/>
        </w:rPr>
        <w:t>.</w:t>
      </w:r>
    </w:p>
    <w:p w14:paraId="157ABA47" w14:textId="77777777" w:rsidR="00C1177C" w:rsidRPr="003A7B9F" w:rsidRDefault="00C1177C">
      <w:pPr>
        <w:jc w:val="both"/>
        <w:rPr>
          <w:rFonts w:ascii="Noto Sans" w:hAnsi="Noto Sans" w:cs="Noto Sans"/>
          <w:sz w:val="22"/>
          <w:szCs w:val="22"/>
        </w:rPr>
      </w:pPr>
    </w:p>
    <w:p w14:paraId="2048FB7B" w14:textId="77777777" w:rsidR="00C1177C" w:rsidRPr="003A7B9F" w:rsidRDefault="00421E3D">
      <w:pPr>
        <w:ind w:right="51"/>
        <w:jc w:val="both"/>
        <w:rPr>
          <w:rFonts w:ascii="Noto Sans" w:hAnsi="Noto Sans" w:cs="Noto Sans"/>
          <w:sz w:val="22"/>
          <w:szCs w:val="22"/>
          <w:u w:val="single"/>
        </w:rPr>
      </w:pPr>
      <w:r w:rsidRPr="003A7B9F">
        <w:rPr>
          <w:rFonts w:ascii="Noto Sans" w:hAnsi="Noto Sans" w:cs="Noto Sans"/>
          <w:sz w:val="22"/>
          <w:szCs w:val="22"/>
          <w:highlight w:val="cyan"/>
          <w:u w:val="single"/>
        </w:rPr>
        <w:t>TRATÁNDOSE DE CONTRATO CERRADO Y ANUAL, MOSTRAR EL SIGUIENTE PÁRRAFO:</w:t>
      </w:r>
    </w:p>
    <w:p w14:paraId="2AE44E50" w14:textId="77777777" w:rsidR="00C1177C" w:rsidRPr="003A7B9F" w:rsidRDefault="00C1177C">
      <w:pPr>
        <w:ind w:right="51"/>
        <w:jc w:val="both"/>
        <w:rPr>
          <w:rFonts w:ascii="Noto Sans" w:hAnsi="Noto Sans" w:cs="Noto Sans"/>
          <w:sz w:val="22"/>
          <w:szCs w:val="22"/>
        </w:rPr>
      </w:pPr>
    </w:p>
    <w:p w14:paraId="139D287C" w14:textId="77777777" w:rsidR="00C1177C" w:rsidRPr="003A7B9F" w:rsidRDefault="00421E3D">
      <w:pPr>
        <w:autoSpaceDE w:val="0"/>
        <w:autoSpaceDN w:val="0"/>
        <w:adjustRightInd w:val="0"/>
        <w:jc w:val="both"/>
        <w:rPr>
          <w:rFonts w:ascii="Noto Sans" w:eastAsiaTheme="minorHAnsi" w:hAnsi="Noto Sans" w:cs="Noto Sans"/>
          <w:sz w:val="22"/>
          <w:szCs w:val="22"/>
          <w:lang w:eastAsia="en-US"/>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eastAsiaTheme="minorHAnsi" w:hAnsi="Noto Sans" w:cs="Noto Sans"/>
          <w:sz w:val="22"/>
          <w:szCs w:val="22"/>
          <w:lang w:eastAsia="en-US"/>
        </w:rPr>
        <w:t xml:space="preserve">pagará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eastAsiaTheme="minorHAnsi" w:hAnsi="Noto Sans" w:cs="Noto Sans"/>
          <w:sz w:val="22"/>
          <w:szCs w:val="22"/>
          <w:lang w:eastAsia="en-US"/>
        </w:rPr>
        <w:t xml:space="preserve"> como contraprestación por el arrendamiento objeto del presente contrato, la cantidad de </w:t>
      </w:r>
      <w:r w:rsidRPr="003A7B9F">
        <w:rPr>
          <w:rFonts w:ascii="Noto Sans" w:eastAsiaTheme="minorHAnsi" w:hAnsi="Noto Sans" w:cs="Noto Sans"/>
          <w:b/>
          <w:sz w:val="32"/>
          <w:szCs w:val="22"/>
          <w:lang w:eastAsia="en-US"/>
        </w:rPr>
        <w:t>41</w:t>
      </w:r>
      <w:r w:rsidRPr="003A7B9F">
        <w:rPr>
          <w:rFonts w:ascii="Noto Sans" w:eastAsiaTheme="minorHAnsi" w:hAnsi="Noto Sans" w:cs="Noto Sans"/>
          <w:sz w:val="22"/>
          <w:szCs w:val="22"/>
          <w:lang w:eastAsia="en-US"/>
        </w:rPr>
        <w:t xml:space="preserve"> </w:t>
      </w:r>
      <w:r w:rsidRPr="003A7B9F">
        <w:rPr>
          <w:rFonts w:ascii="Noto Sans" w:eastAsiaTheme="minorHAnsi" w:hAnsi="Noto Sans" w:cs="Noto Sans"/>
          <w:sz w:val="22"/>
          <w:szCs w:val="22"/>
          <w:highlight w:val="lightGray"/>
          <w:lang w:eastAsia="en-US"/>
        </w:rPr>
        <w:t>$(MONTO TOTAL DEL CONTRATO SIN IMPUESTOS)</w:t>
      </w:r>
      <w:r w:rsidRPr="003A7B9F">
        <w:rPr>
          <w:rFonts w:ascii="Noto Sans" w:eastAsiaTheme="minorHAnsi" w:hAnsi="Noto Sans" w:cs="Noto Sans"/>
          <w:sz w:val="22"/>
          <w:szCs w:val="22"/>
          <w:lang w:eastAsia="en-US"/>
        </w:rPr>
        <w:t xml:space="preserve"> más impuestos que asciende a </w:t>
      </w:r>
      <w:r w:rsidRPr="003A7B9F">
        <w:rPr>
          <w:rFonts w:ascii="Noto Sans" w:eastAsiaTheme="minorHAnsi" w:hAnsi="Noto Sans" w:cs="Noto Sans"/>
          <w:b/>
          <w:sz w:val="32"/>
          <w:szCs w:val="22"/>
          <w:lang w:eastAsia="en-US"/>
        </w:rPr>
        <w:t>42</w:t>
      </w:r>
      <w:r w:rsidRPr="003A7B9F">
        <w:rPr>
          <w:rFonts w:ascii="Noto Sans" w:eastAsiaTheme="minorHAnsi" w:hAnsi="Noto Sans" w:cs="Noto Sans"/>
          <w:sz w:val="22"/>
          <w:szCs w:val="22"/>
          <w:highlight w:val="lightGray"/>
          <w:lang w:eastAsia="en-US"/>
        </w:rPr>
        <w:t xml:space="preserve"> ($Impuestos)</w:t>
      </w:r>
      <w:r w:rsidRPr="003A7B9F">
        <w:rPr>
          <w:rFonts w:ascii="Noto Sans" w:eastAsiaTheme="minorHAnsi" w:hAnsi="Noto Sans" w:cs="Noto Sans"/>
          <w:sz w:val="22"/>
          <w:szCs w:val="22"/>
          <w:lang w:eastAsia="en-US"/>
        </w:rPr>
        <w:t xml:space="preserve"> que hace un total de </w:t>
      </w:r>
      <w:r w:rsidRPr="003A7B9F">
        <w:rPr>
          <w:rFonts w:ascii="Noto Sans" w:eastAsiaTheme="minorHAnsi" w:hAnsi="Noto Sans" w:cs="Noto Sans"/>
          <w:b/>
          <w:sz w:val="32"/>
          <w:szCs w:val="22"/>
          <w:lang w:eastAsia="en-US"/>
        </w:rPr>
        <w:t>43</w:t>
      </w:r>
      <w:r w:rsidRPr="003A7B9F">
        <w:rPr>
          <w:rFonts w:ascii="Noto Sans" w:hAnsi="Noto Sans" w:cs="Noto Sans"/>
          <w:sz w:val="22"/>
          <w:szCs w:val="22"/>
          <w:highlight w:val="lightGray"/>
        </w:rPr>
        <w:t xml:space="preserve"> (MONTO TOTAL con impuestos)</w:t>
      </w:r>
    </w:p>
    <w:p w14:paraId="0F26D339"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5F81F1B2" w14:textId="77777777" w:rsidR="00C1177C" w:rsidRPr="003A7B9F" w:rsidRDefault="00421E3D">
      <w:pPr>
        <w:ind w:right="51"/>
        <w:jc w:val="both"/>
        <w:rPr>
          <w:rFonts w:ascii="Noto Sans" w:hAnsi="Noto Sans" w:cs="Noto Sans"/>
          <w:sz w:val="22"/>
          <w:szCs w:val="22"/>
          <w:u w:val="single"/>
        </w:rPr>
      </w:pPr>
      <w:r w:rsidRPr="003A7B9F">
        <w:rPr>
          <w:rFonts w:ascii="Noto Sans" w:hAnsi="Noto Sans" w:cs="Noto Sans"/>
          <w:sz w:val="22"/>
          <w:szCs w:val="22"/>
          <w:highlight w:val="cyan"/>
          <w:u w:val="single"/>
        </w:rPr>
        <w:t>EN CASO DE SER CERRADO Y PLURIANUAL, MOSTRAR LA TABLA Y LOS DOS PÁRRAFOS SIGUIENTES</w:t>
      </w:r>
    </w:p>
    <w:p w14:paraId="17221827" w14:textId="77777777" w:rsidR="00C1177C" w:rsidRPr="003A7B9F" w:rsidRDefault="00C1177C">
      <w:pPr>
        <w:ind w:right="51"/>
        <w:jc w:val="both"/>
        <w:rPr>
          <w:rFonts w:ascii="Noto Sans" w:hAnsi="Noto Sans" w:cs="Noto Sans"/>
          <w:sz w:val="22"/>
          <w:szCs w:val="22"/>
        </w:rPr>
      </w:pPr>
    </w:p>
    <w:p w14:paraId="12054585"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eastAsiaTheme="minorHAnsi" w:hAnsi="Noto Sans" w:cs="Noto Sans"/>
          <w:sz w:val="22"/>
          <w:szCs w:val="22"/>
          <w:lang w:eastAsia="en-US"/>
        </w:rPr>
        <w:t xml:space="preserve">conviene con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sz w:val="22"/>
          <w:szCs w:val="22"/>
        </w:rPr>
        <w:t xml:space="preserve"> </w:t>
      </w:r>
      <w:r w:rsidRPr="003A7B9F">
        <w:rPr>
          <w:rFonts w:ascii="Noto Sans" w:eastAsiaTheme="minorHAnsi" w:hAnsi="Noto Sans" w:cs="Noto Sans"/>
          <w:sz w:val="22"/>
          <w:szCs w:val="22"/>
          <w:lang w:eastAsia="en-US"/>
        </w:rPr>
        <w:t xml:space="preserve">que el monto total del arrendamiento es por la cantidad de </w:t>
      </w:r>
      <w:r w:rsidRPr="003A7B9F">
        <w:rPr>
          <w:rFonts w:ascii="Noto Sans" w:eastAsiaTheme="minorHAnsi" w:hAnsi="Noto Sans" w:cs="Noto Sans"/>
          <w:b/>
          <w:sz w:val="32"/>
          <w:szCs w:val="22"/>
          <w:lang w:eastAsia="en-US"/>
        </w:rPr>
        <w:t>41</w:t>
      </w:r>
      <w:r w:rsidRPr="003A7B9F">
        <w:rPr>
          <w:rFonts w:ascii="Noto Sans" w:hAnsi="Noto Sans" w:cs="Noto Sans"/>
          <w:sz w:val="22"/>
          <w:szCs w:val="22"/>
          <w:highlight w:val="lightGray"/>
        </w:rPr>
        <w:t xml:space="preserve"> $(MONTO TOTAL SIN IMPUESTOS)</w:t>
      </w:r>
      <w:r w:rsidRPr="003A7B9F">
        <w:rPr>
          <w:rFonts w:ascii="Noto Sans" w:eastAsiaTheme="minorHAnsi" w:hAnsi="Noto Sans" w:cs="Noto Sans"/>
          <w:sz w:val="22"/>
          <w:szCs w:val="22"/>
          <w:lang w:eastAsia="en-US"/>
        </w:rPr>
        <w:t xml:space="preserve"> más impuestos que asciende a </w:t>
      </w:r>
      <w:r w:rsidRPr="003A7B9F">
        <w:rPr>
          <w:rFonts w:ascii="Noto Sans" w:eastAsiaTheme="minorHAnsi" w:hAnsi="Noto Sans" w:cs="Noto Sans"/>
          <w:b/>
          <w:sz w:val="32"/>
          <w:szCs w:val="22"/>
          <w:lang w:eastAsia="en-US"/>
        </w:rPr>
        <w:t>42</w:t>
      </w:r>
      <w:r w:rsidRPr="003A7B9F">
        <w:rPr>
          <w:rFonts w:ascii="Noto Sans" w:eastAsiaTheme="minorHAnsi" w:hAnsi="Noto Sans" w:cs="Noto Sans"/>
          <w:sz w:val="22"/>
          <w:szCs w:val="22"/>
          <w:highlight w:val="lightGray"/>
          <w:lang w:eastAsia="en-US"/>
        </w:rPr>
        <w:t xml:space="preserve"> ($Impuestos)</w:t>
      </w:r>
      <w:r w:rsidRPr="003A7B9F">
        <w:rPr>
          <w:rFonts w:ascii="Noto Sans" w:eastAsiaTheme="minorHAnsi" w:hAnsi="Noto Sans" w:cs="Noto Sans"/>
          <w:sz w:val="22"/>
          <w:szCs w:val="22"/>
          <w:lang w:eastAsia="en-US"/>
        </w:rPr>
        <w:t xml:space="preserve">, lo que hace un total de </w:t>
      </w:r>
      <w:r w:rsidRPr="003A7B9F">
        <w:rPr>
          <w:rFonts w:ascii="Noto Sans" w:eastAsiaTheme="minorHAnsi" w:hAnsi="Noto Sans" w:cs="Noto Sans"/>
          <w:b/>
          <w:sz w:val="32"/>
          <w:szCs w:val="22"/>
          <w:lang w:eastAsia="en-US"/>
        </w:rPr>
        <w:t>43</w:t>
      </w:r>
      <w:r w:rsidRPr="003A7B9F">
        <w:rPr>
          <w:rFonts w:ascii="Noto Sans" w:eastAsiaTheme="minorHAnsi" w:hAnsi="Noto Sans" w:cs="Noto Sans"/>
          <w:sz w:val="22"/>
          <w:szCs w:val="22"/>
          <w:lang w:eastAsia="en-US"/>
        </w:rPr>
        <w:t xml:space="preserve"> </w:t>
      </w:r>
      <w:r w:rsidRPr="003A7B9F">
        <w:rPr>
          <w:rFonts w:ascii="Noto Sans" w:hAnsi="Noto Sans" w:cs="Noto Sans"/>
          <w:sz w:val="22"/>
          <w:szCs w:val="22"/>
          <w:highlight w:val="lightGray"/>
        </w:rPr>
        <w:t>(MONTO TOTAL con impuestos)</w:t>
      </w:r>
      <w:r w:rsidRPr="003A7B9F">
        <w:rPr>
          <w:rFonts w:ascii="Noto Sans" w:eastAsiaTheme="minorHAnsi" w:hAnsi="Noto Sans" w:cs="Noto Sans"/>
          <w:sz w:val="22"/>
          <w:szCs w:val="22"/>
          <w:lang w:eastAsia="en-US"/>
        </w:rPr>
        <w:t>, importe que se cubrirá en cada uno de los ejercicios fiscales, de acuerdo a lo siguiente:</w:t>
      </w:r>
    </w:p>
    <w:p w14:paraId="6F48BF61" w14:textId="77777777" w:rsidR="00C1177C" w:rsidRPr="003A7B9F" w:rsidRDefault="00C1177C">
      <w:pPr>
        <w:ind w:right="51"/>
        <w:jc w:val="both"/>
        <w:rPr>
          <w:rFonts w:ascii="Noto Sans" w:hAnsi="Noto Sans" w:cs="Noto Sans"/>
          <w:sz w:val="22"/>
          <w:szCs w:val="22"/>
        </w:rPr>
      </w:pPr>
    </w:p>
    <w:tbl>
      <w:tblPr>
        <w:tblStyle w:val="Tablaconcuadrcula"/>
        <w:tblW w:w="9351" w:type="dxa"/>
        <w:tblLook w:val="04A0" w:firstRow="1" w:lastRow="0" w:firstColumn="1" w:lastColumn="0" w:noHBand="0" w:noVBand="1"/>
      </w:tblPr>
      <w:tblGrid>
        <w:gridCol w:w="2972"/>
        <w:gridCol w:w="3119"/>
        <w:gridCol w:w="3260"/>
      </w:tblGrid>
      <w:tr w:rsidR="00C1177C" w:rsidRPr="003A7B9F" w14:paraId="37981D34" w14:textId="77777777" w:rsidTr="00C1177C">
        <w:trPr>
          <w:cnfStyle w:val="100000000000" w:firstRow="1" w:lastRow="0" w:firstColumn="0" w:lastColumn="0" w:oddVBand="0" w:evenVBand="0" w:oddHBand="0" w:evenHBand="0" w:firstRowFirstColumn="0" w:firstRowLastColumn="0" w:lastRowFirstColumn="0" w:lastRowLastColumn="0"/>
        </w:trPr>
        <w:tc>
          <w:tcPr>
            <w:tcW w:w="2972" w:type="dxa"/>
          </w:tcPr>
          <w:p w14:paraId="54E2D1B1"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Ejercicio Fiscal</w:t>
            </w:r>
          </w:p>
        </w:tc>
        <w:tc>
          <w:tcPr>
            <w:tcW w:w="3119" w:type="dxa"/>
          </w:tcPr>
          <w:p w14:paraId="1C934B0B"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Monto sin impuestos</w:t>
            </w:r>
          </w:p>
        </w:tc>
        <w:tc>
          <w:tcPr>
            <w:tcW w:w="3260" w:type="dxa"/>
          </w:tcPr>
          <w:p w14:paraId="59B2B35F"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Monto con impuestos</w:t>
            </w:r>
          </w:p>
        </w:tc>
      </w:tr>
      <w:tr w:rsidR="00C1177C" w:rsidRPr="003A7B9F" w14:paraId="7251CC6F" w14:textId="77777777" w:rsidTr="00C1177C">
        <w:tc>
          <w:tcPr>
            <w:tcW w:w="2972" w:type="dxa"/>
            <w:tcBorders>
              <w:bottom w:val="single" w:sz="4" w:space="0" w:color="auto"/>
            </w:tcBorders>
          </w:tcPr>
          <w:p w14:paraId="61A517A0"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44</w:t>
            </w:r>
            <w:r w:rsidRPr="003A7B9F">
              <w:rPr>
                <w:rFonts w:ascii="Noto Sans" w:hAnsi="Noto Sans" w:cs="Noto Sans"/>
                <w:sz w:val="22"/>
                <w:szCs w:val="22"/>
                <w:highlight w:val="lightGray"/>
              </w:rPr>
              <w:t>(COLOCAR EJERCICIO FISCAL)</w:t>
            </w:r>
          </w:p>
        </w:tc>
        <w:tc>
          <w:tcPr>
            <w:tcW w:w="3119" w:type="dxa"/>
          </w:tcPr>
          <w:p w14:paraId="158836C2" w14:textId="77777777" w:rsidR="00C1177C" w:rsidRPr="003A7B9F" w:rsidRDefault="00421E3D">
            <w:pPr>
              <w:ind w:right="51"/>
              <w:jc w:val="both"/>
              <w:rPr>
                <w:rFonts w:ascii="Noto Sans" w:hAnsi="Noto Sans" w:cs="Noto Sans"/>
                <w:b/>
                <w:bCs/>
                <w:sz w:val="36"/>
                <w:szCs w:val="36"/>
              </w:rPr>
            </w:pPr>
            <w:r w:rsidRPr="003A7B9F">
              <w:rPr>
                <w:rFonts w:ascii="Noto Sans" w:eastAsiaTheme="minorHAnsi" w:hAnsi="Noto Sans" w:cs="Noto Sans"/>
                <w:b/>
                <w:sz w:val="32"/>
                <w:szCs w:val="22"/>
                <w:lang w:eastAsia="en-US"/>
              </w:rPr>
              <w:t>45</w:t>
            </w:r>
            <w:r w:rsidRPr="003A7B9F">
              <w:rPr>
                <w:rFonts w:ascii="Noto Sans" w:hAnsi="Noto Sans" w:cs="Noto Sans"/>
                <w:sz w:val="22"/>
                <w:szCs w:val="22"/>
                <w:highlight w:val="lightGray"/>
              </w:rPr>
              <w:t xml:space="preserve"> (MONTO SIN IMPUESTOS DEL EJERCICIO)</w:t>
            </w:r>
          </w:p>
        </w:tc>
        <w:tc>
          <w:tcPr>
            <w:tcW w:w="3260" w:type="dxa"/>
          </w:tcPr>
          <w:p w14:paraId="25A97DF4"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46</w:t>
            </w:r>
            <w:r w:rsidRPr="003A7B9F">
              <w:rPr>
                <w:rFonts w:ascii="Noto Sans" w:hAnsi="Noto Sans" w:cs="Noto Sans"/>
                <w:sz w:val="22"/>
                <w:szCs w:val="22"/>
                <w:highlight w:val="lightGray"/>
              </w:rPr>
              <w:t xml:space="preserve">(MONTO CON IMPUESTOS DEL EJERCICIO) </w:t>
            </w:r>
          </w:p>
        </w:tc>
      </w:tr>
      <w:tr w:rsidR="00C1177C" w:rsidRPr="003A7B9F" w14:paraId="27095E6F" w14:textId="77777777" w:rsidTr="00C1177C">
        <w:tc>
          <w:tcPr>
            <w:tcW w:w="2972" w:type="dxa"/>
            <w:tcBorders>
              <w:bottom w:val="single" w:sz="4" w:space="0" w:color="auto"/>
            </w:tcBorders>
          </w:tcPr>
          <w:p w14:paraId="471CB383"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Se agregarán tantos se hayan programado</w:t>
            </w:r>
          </w:p>
        </w:tc>
        <w:tc>
          <w:tcPr>
            <w:tcW w:w="3119" w:type="dxa"/>
            <w:tcBorders>
              <w:bottom w:val="single" w:sz="4" w:space="0" w:color="auto"/>
            </w:tcBorders>
          </w:tcPr>
          <w:p w14:paraId="331F85BA" w14:textId="77777777" w:rsidR="00C1177C" w:rsidRPr="003A7B9F" w:rsidRDefault="00C1177C">
            <w:pPr>
              <w:ind w:right="51"/>
              <w:jc w:val="both"/>
              <w:rPr>
                <w:rFonts w:ascii="Noto Sans" w:hAnsi="Noto Sans" w:cs="Noto Sans"/>
                <w:sz w:val="22"/>
                <w:szCs w:val="22"/>
              </w:rPr>
            </w:pPr>
          </w:p>
        </w:tc>
        <w:tc>
          <w:tcPr>
            <w:tcW w:w="3260" w:type="dxa"/>
          </w:tcPr>
          <w:p w14:paraId="5B5A01F1" w14:textId="77777777" w:rsidR="00C1177C" w:rsidRPr="003A7B9F" w:rsidRDefault="00C1177C">
            <w:pPr>
              <w:ind w:right="51"/>
              <w:jc w:val="both"/>
              <w:rPr>
                <w:rFonts w:ascii="Noto Sans" w:hAnsi="Noto Sans" w:cs="Noto Sans"/>
                <w:sz w:val="22"/>
                <w:szCs w:val="22"/>
              </w:rPr>
            </w:pPr>
          </w:p>
        </w:tc>
      </w:tr>
      <w:tr w:rsidR="00C1177C" w:rsidRPr="003A7B9F" w14:paraId="56972BC9" w14:textId="77777777" w:rsidTr="00C1177C">
        <w:tc>
          <w:tcPr>
            <w:tcW w:w="2972" w:type="dxa"/>
            <w:tcBorders>
              <w:top w:val="single" w:sz="4" w:space="0" w:color="auto"/>
              <w:left w:val="nil"/>
              <w:bottom w:val="nil"/>
              <w:right w:val="single" w:sz="4" w:space="0" w:color="auto"/>
            </w:tcBorders>
          </w:tcPr>
          <w:p w14:paraId="2D7880AC" w14:textId="77777777" w:rsidR="00C1177C" w:rsidRPr="003A7B9F" w:rsidRDefault="00421E3D">
            <w:pPr>
              <w:ind w:right="51"/>
              <w:jc w:val="right"/>
              <w:rPr>
                <w:rFonts w:ascii="Noto Sans" w:hAnsi="Noto Sans" w:cs="Noto Sans"/>
                <w:b/>
                <w:sz w:val="22"/>
                <w:szCs w:val="22"/>
              </w:rPr>
            </w:pPr>
            <w:r w:rsidRPr="003A7B9F">
              <w:rPr>
                <w:rFonts w:ascii="Noto Sans" w:hAnsi="Noto Sans" w:cs="Noto Sans"/>
                <w:b/>
                <w:sz w:val="22"/>
                <w:szCs w:val="22"/>
              </w:rPr>
              <w:t>TOTAL:</w:t>
            </w:r>
          </w:p>
        </w:tc>
        <w:tc>
          <w:tcPr>
            <w:tcW w:w="3119" w:type="dxa"/>
            <w:tcBorders>
              <w:left w:val="single" w:sz="4" w:space="0" w:color="auto"/>
            </w:tcBorders>
          </w:tcPr>
          <w:p w14:paraId="02ED10BE" w14:textId="77777777" w:rsidR="00C1177C" w:rsidRPr="003A7B9F" w:rsidRDefault="00421E3D">
            <w:pPr>
              <w:ind w:right="51"/>
              <w:jc w:val="both"/>
              <w:rPr>
                <w:rFonts w:ascii="Noto Sans" w:hAnsi="Noto Sans" w:cs="Noto Sans"/>
                <w:sz w:val="22"/>
                <w:szCs w:val="22"/>
              </w:rPr>
            </w:pPr>
            <w:r w:rsidRPr="003A7B9F">
              <w:rPr>
                <w:rFonts w:ascii="Noto Sans" w:eastAsiaTheme="minorHAnsi" w:hAnsi="Noto Sans" w:cs="Noto Sans"/>
                <w:b/>
                <w:sz w:val="32"/>
                <w:szCs w:val="22"/>
                <w:lang w:eastAsia="en-US"/>
              </w:rPr>
              <w:t>41</w:t>
            </w:r>
            <w:r w:rsidRPr="003A7B9F">
              <w:rPr>
                <w:rFonts w:ascii="Noto Sans" w:hAnsi="Noto Sans" w:cs="Noto Sans"/>
                <w:sz w:val="22"/>
                <w:szCs w:val="22"/>
                <w:highlight w:val="lightGray"/>
              </w:rPr>
              <w:t xml:space="preserve"> $(MONTO TOTAL SIN IMPUESTOS)</w:t>
            </w:r>
          </w:p>
        </w:tc>
        <w:tc>
          <w:tcPr>
            <w:tcW w:w="3260" w:type="dxa"/>
          </w:tcPr>
          <w:p w14:paraId="5BA7FCB9" w14:textId="77777777" w:rsidR="00C1177C" w:rsidRPr="003A7B9F" w:rsidRDefault="00421E3D">
            <w:pPr>
              <w:ind w:right="51"/>
              <w:jc w:val="both"/>
              <w:rPr>
                <w:rFonts w:ascii="Noto Sans" w:hAnsi="Noto Sans" w:cs="Noto Sans"/>
                <w:sz w:val="22"/>
                <w:szCs w:val="22"/>
              </w:rPr>
            </w:pPr>
            <w:r w:rsidRPr="003A7B9F">
              <w:rPr>
                <w:rFonts w:ascii="Noto Sans" w:eastAsiaTheme="minorHAnsi" w:hAnsi="Noto Sans" w:cs="Noto Sans"/>
                <w:b/>
                <w:sz w:val="32"/>
                <w:szCs w:val="22"/>
                <w:lang w:eastAsia="en-US"/>
              </w:rPr>
              <w:t>43</w:t>
            </w:r>
            <w:r w:rsidRPr="003A7B9F">
              <w:rPr>
                <w:rFonts w:ascii="Noto Sans" w:eastAsiaTheme="minorHAnsi" w:hAnsi="Noto Sans" w:cs="Noto Sans"/>
                <w:sz w:val="22"/>
                <w:szCs w:val="22"/>
                <w:lang w:eastAsia="en-US"/>
              </w:rPr>
              <w:t xml:space="preserve"> </w:t>
            </w:r>
            <w:r w:rsidRPr="003A7B9F">
              <w:rPr>
                <w:rFonts w:ascii="Noto Sans" w:hAnsi="Noto Sans" w:cs="Noto Sans"/>
                <w:sz w:val="22"/>
                <w:szCs w:val="22"/>
                <w:highlight w:val="lightGray"/>
              </w:rPr>
              <w:t>(MONTO TOTAL con impuestos)</w:t>
            </w:r>
          </w:p>
        </w:tc>
      </w:tr>
    </w:tbl>
    <w:p w14:paraId="0077A20E" w14:textId="77777777" w:rsidR="00C1177C" w:rsidRPr="003A7B9F" w:rsidRDefault="00C1177C">
      <w:pPr>
        <w:ind w:right="51"/>
        <w:jc w:val="both"/>
        <w:rPr>
          <w:rFonts w:ascii="Noto Sans" w:hAnsi="Noto Sans" w:cs="Noto Sans"/>
          <w:b/>
          <w:sz w:val="22"/>
          <w:szCs w:val="22"/>
          <w:highlight w:val="cyan"/>
        </w:rPr>
      </w:pPr>
    </w:p>
    <w:p w14:paraId="08909302" w14:textId="77777777" w:rsidR="00C1177C" w:rsidRPr="003A7B9F" w:rsidRDefault="00421E3D">
      <w:pPr>
        <w:ind w:right="51"/>
        <w:jc w:val="both"/>
        <w:rPr>
          <w:rFonts w:ascii="Noto Sans" w:eastAsiaTheme="minorHAnsi" w:hAnsi="Noto Sans" w:cs="Noto Sans"/>
          <w:color w:val="000000" w:themeColor="text1"/>
          <w:sz w:val="22"/>
          <w:szCs w:val="22"/>
          <w:lang w:eastAsia="en-US"/>
        </w:rPr>
      </w:pPr>
      <w:r w:rsidRPr="003A7B9F">
        <w:rPr>
          <w:rFonts w:ascii="Noto Sans" w:eastAsiaTheme="minorHAnsi" w:hAnsi="Noto Sans" w:cs="Noto Sans"/>
          <w:color w:val="000000" w:themeColor="text1"/>
          <w:sz w:val="22"/>
          <w:szCs w:val="22"/>
          <w:highlight w:val="yellow"/>
          <w:lang w:eastAsia="en-US"/>
        </w:rPr>
        <w:t>Las partes convienen expresamente que las obligaciones de este contrato, cuyo cumplimiento se encuentra previsto realizar durante los ejercicios fiscales de</w:t>
      </w:r>
      <w:r w:rsidRPr="003A7B9F">
        <w:rPr>
          <w:rFonts w:ascii="Noto Sans" w:eastAsiaTheme="minorHAnsi" w:hAnsi="Noto Sans" w:cs="Noto Sans"/>
          <w:color w:val="000000" w:themeColor="text1"/>
          <w:sz w:val="22"/>
          <w:szCs w:val="22"/>
          <w:lang w:eastAsia="en-US"/>
        </w:rPr>
        <w:t xml:space="preserve"> </w:t>
      </w:r>
      <w:r w:rsidRPr="003A7B9F">
        <w:rPr>
          <w:rFonts w:ascii="Noto Sans" w:hAnsi="Noto Sans" w:cs="Noto Sans"/>
          <w:b/>
          <w:bCs/>
          <w:sz w:val="36"/>
          <w:szCs w:val="36"/>
        </w:rPr>
        <w:t>47</w:t>
      </w:r>
      <w:r w:rsidRPr="003A7B9F">
        <w:rPr>
          <w:rFonts w:ascii="Noto Sans" w:hAnsi="Noto Sans" w:cs="Noto Sans"/>
          <w:sz w:val="22"/>
          <w:szCs w:val="22"/>
          <w:highlight w:val="lightGray"/>
        </w:rPr>
        <w:t>CONCATENAR EJERCICIOS  FISCALES QUE INVOLUCRAN LA PLURIANUALIDAD</w:t>
      </w:r>
      <w:r w:rsidRPr="003A7B9F">
        <w:rPr>
          <w:rFonts w:ascii="Noto Sans" w:eastAsiaTheme="minorHAnsi" w:hAnsi="Noto Sans" w:cs="Noto Sans"/>
          <w:color w:val="000000" w:themeColor="text1"/>
          <w:sz w:val="22"/>
          <w:szCs w:val="22"/>
          <w:lang w:eastAsia="en-US"/>
        </w:rPr>
        <w:t xml:space="preserve"> </w:t>
      </w:r>
      <w:r w:rsidRPr="003A7B9F">
        <w:rPr>
          <w:rFonts w:ascii="Noto Sans" w:eastAsiaTheme="minorHAnsi" w:hAnsi="Noto Sans" w:cs="Noto Sans"/>
          <w:color w:val="000000" w:themeColor="text1"/>
          <w:sz w:val="22"/>
          <w:szCs w:val="22"/>
          <w:highlight w:val="yellow"/>
          <w:lang w:eastAsia="en-US"/>
        </w:rPr>
        <w:t xml:space="preserve">quedarán sujetas para fines de su ejecución y pago a la disponibilidad presupuestaria, con que cuente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w:t>
      </w:r>
      <w:r w:rsidRPr="003A7B9F">
        <w:rPr>
          <w:rFonts w:ascii="Noto Sans" w:hAnsi="Noto Sans" w:cs="Noto Sans"/>
          <w:b/>
          <w:sz w:val="22"/>
          <w:szCs w:val="22"/>
          <w:highlight w:val="lightGray"/>
        </w:rPr>
        <w:lastRenderedPageBreak/>
        <w:t>ENTIDAD”</w:t>
      </w:r>
      <w:r w:rsidRPr="003A7B9F">
        <w:rPr>
          <w:rFonts w:ascii="Noto Sans" w:eastAsiaTheme="minorHAnsi" w:hAnsi="Noto Sans" w:cs="Noto Sans"/>
          <w:color w:val="000000" w:themeColor="text1"/>
          <w:sz w:val="22"/>
          <w:szCs w:val="22"/>
          <w:lang w:eastAsia="en-US"/>
        </w:rPr>
        <w:t xml:space="preserve">, </w:t>
      </w:r>
      <w:r w:rsidRPr="003A7B9F">
        <w:rPr>
          <w:rFonts w:ascii="Noto Sans" w:eastAsiaTheme="minorHAnsi" w:hAnsi="Noto Sans" w:cs="Noto Sans"/>
          <w:color w:val="000000" w:themeColor="text1"/>
          <w:sz w:val="22"/>
          <w:szCs w:val="22"/>
          <w:highlight w:val="yellow"/>
          <w:lang w:eastAsia="en-US"/>
        </w:rPr>
        <w:t>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D6475BE" w14:textId="77777777" w:rsidR="00C1177C" w:rsidRPr="003A7B9F" w:rsidRDefault="00C1177C">
      <w:pPr>
        <w:ind w:right="51"/>
        <w:jc w:val="both"/>
        <w:rPr>
          <w:rFonts w:ascii="Noto Sans" w:eastAsiaTheme="minorHAnsi" w:hAnsi="Noto Sans" w:cs="Noto Sans"/>
          <w:lang w:eastAsia="en-US"/>
        </w:rPr>
      </w:pPr>
    </w:p>
    <w:p w14:paraId="0205B9FB"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Los montos y precios se podrán indicar en moneda extranjera, cuando así se haya determinado en la convocatoria, invitación, o solicitud de cotización, de conformidad con el artículo 45, fracción XIII de la LAASSP.</w:t>
      </w:r>
    </w:p>
    <w:p w14:paraId="30BC73A4" w14:textId="77777777" w:rsidR="00C1177C" w:rsidRPr="003A7B9F" w:rsidRDefault="00C1177C">
      <w:pPr>
        <w:ind w:right="51"/>
        <w:jc w:val="both"/>
        <w:rPr>
          <w:rFonts w:ascii="Noto Sans" w:eastAsiaTheme="minorHAnsi" w:hAnsi="Noto Sans" w:cs="Noto Sans"/>
          <w:lang w:eastAsia="en-US"/>
        </w:rPr>
      </w:pPr>
    </w:p>
    <w:p w14:paraId="48AD252C"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El(los) precio(s) unitario(s) del presente contrato, expresado(s) en moneda nacional es(son):</w:t>
      </w:r>
    </w:p>
    <w:p w14:paraId="3577DFDD" w14:textId="77777777" w:rsidR="00C1177C" w:rsidRPr="003A7B9F" w:rsidRDefault="00C1177C">
      <w:pPr>
        <w:ind w:right="51"/>
        <w:jc w:val="both"/>
        <w:rPr>
          <w:rFonts w:ascii="Noto Sans" w:hAnsi="Noto Sans" w:cs="Noto Sans"/>
          <w:sz w:val="22"/>
          <w:szCs w:val="22"/>
        </w:rPr>
      </w:pPr>
    </w:p>
    <w:p w14:paraId="52D3FF65"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que se haya seleccionado mostrar la tabla de detalle de precio </w:t>
      </w:r>
    </w:p>
    <w:p w14:paraId="29F9A4ED"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48</w:t>
      </w:r>
      <w:r w:rsidRPr="003A7B9F">
        <w:rPr>
          <w:rFonts w:ascii="Noto Sans" w:hAnsi="Noto Sans" w:cs="Noto Sans"/>
          <w:sz w:val="22"/>
          <w:szCs w:val="22"/>
          <w:highlight w:val="lightGray"/>
        </w:rPr>
        <w:t xml:space="preserve"> COLOCAR TABLA PRECIO UNITARIO</w:t>
      </w:r>
    </w:p>
    <w:p w14:paraId="6938ECC4" w14:textId="77777777" w:rsidR="00C1177C" w:rsidRPr="003A7B9F" w:rsidRDefault="00C1177C">
      <w:pPr>
        <w:ind w:right="51"/>
        <w:jc w:val="both"/>
        <w:rPr>
          <w:rFonts w:ascii="Noto Sans" w:hAnsi="Noto Sans" w:cs="Noto Sans"/>
          <w:sz w:val="22"/>
          <w:szCs w:val="22"/>
        </w:rPr>
      </w:pPr>
    </w:p>
    <w:p w14:paraId="47DFFEC8"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que se haya seleccionado NO mostrar la tabla de detalle de precio </w:t>
      </w:r>
    </w:p>
    <w:p w14:paraId="773E27DA"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268BD74C" w14:textId="77777777" w:rsidR="00C1177C" w:rsidRPr="003A7B9F" w:rsidRDefault="00421E3D">
      <w:pPr>
        <w:autoSpaceDE w:val="0"/>
        <w:autoSpaceDN w:val="0"/>
        <w:adjustRightInd w:val="0"/>
        <w:jc w:val="both"/>
        <w:rPr>
          <w:rFonts w:ascii="Noto Sans" w:hAnsi="Noto Sans" w:cs="Noto Sans"/>
          <w:sz w:val="22"/>
          <w:szCs w:val="22"/>
          <w:highlight w:val="lightGray"/>
        </w:rPr>
      </w:pPr>
      <w:r w:rsidRPr="003A7B9F">
        <w:rPr>
          <w:rFonts w:ascii="Noto Sans" w:hAnsi="Noto Sans" w:cs="Noto Sans"/>
          <w:b/>
          <w:bCs/>
          <w:sz w:val="36"/>
          <w:szCs w:val="36"/>
        </w:rPr>
        <w:t xml:space="preserve">49 </w:t>
      </w:r>
      <w:r w:rsidRPr="003A7B9F">
        <w:rPr>
          <w:rFonts w:ascii="Noto Sans" w:hAnsi="Noto Sans" w:cs="Noto Sans"/>
          <w:sz w:val="22"/>
          <w:szCs w:val="22"/>
          <w:highlight w:val="magenta"/>
        </w:rPr>
        <w:t xml:space="preserve">(INDICAR EL ANEXO CORRESPONDIENTE) </w:t>
      </w:r>
    </w:p>
    <w:p w14:paraId="5DCF5740" w14:textId="77777777" w:rsidR="00C1177C" w:rsidRPr="003A7B9F" w:rsidRDefault="00C1177C">
      <w:pPr>
        <w:ind w:right="51"/>
        <w:jc w:val="both"/>
        <w:rPr>
          <w:rFonts w:ascii="Noto Sans" w:hAnsi="Noto Sans" w:cs="Noto Sans"/>
          <w:sz w:val="22"/>
          <w:szCs w:val="22"/>
        </w:rPr>
      </w:pPr>
    </w:p>
    <w:p w14:paraId="76530784" w14:textId="77777777" w:rsidR="00C1177C" w:rsidRPr="003A7B9F" w:rsidRDefault="00C1177C">
      <w:pPr>
        <w:ind w:right="51"/>
        <w:jc w:val="both"/>
        <w:rPr>
          <w:rFonts w:ascii="Noto Sans" w:hAnsi="Noto Sans" w:cs="Noto Sans"/>
          <w:sz w:val="22"/>
          <w:szCs w:val="22"/>
        </w:rPr>
      </w:pPr>
    </w:p>
    <w:p w14:paraId="6A5447EA"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 xml:space="preserve">El precio unitario es considerado fijo y en moneda nacional </w:t>
      </w:r>
      <w:r w:rsidRPr="003A7B9F">
        <w:rPr>
          <w:rFonts w:ascii="Noto Sans" w:eastAsiaTheme="minorHAnsi" w:hAnsi="Noto Sans" w:cs="Noto Sans"/>
          <w:b/>
          <w:sz w:val="32"/>
          <w:szCs w:val="22"/>
          <w:lang w:eastAsia="en-US"/>
        </w:rPr>
        <w:t>50</w:t>
      </w:r>
      <w:r w:rsidRPr="003A7B9F">
        <w:rPr>
          <w:rFonts w:ascii="Noto Sans" w:hAnsi="Noto Sans" w:cs="Noto Sans"/>
          <w:sz w:val="22"/>
          <w:szCs w:val="22"/>
          <w:highlight w:val="lightGray"/>
        </w:rPr>
        <w:t>(</w:t>
      </w:r>
      <w:r w:rsidRPr="003A7B9F">
        <w:rPr>
          <w:rFonts w:ascii="Noto Sans" w:hAnsi="Noto Sans" w:cs="Noto Sans"/>
          <w:b/>
          <w:sz w:val="22"/>
          <w:szCs w:val="22"/>
          <w:highlight w:val="lightGray"/>
        </w:rPr>
        <w:t>Tipo Moneda</w:t>
      </w:r>
      <w:r w:rsidRPr="003A7B9F">
        <w:rPr>
          <w:rFonts w:ascii="Noto Sans" w:hAnsi="Noto Sans" w:cs="Noto Sans"/>
          <w:sz w:val="22"/>
          <w:szCs w:val="22"/>
          <w:highlight w:val="lightGray"/>
        </w:rPr>
        <w:t>)</w:t>
      </w:r>
      <w:r w:rsidRPr="003A7B9F">
        <w:rPr>
          <w:rFonts w:ascii="Noto Sans" w:hAnsi="Noto Sans" w:cs="Noto Sans"/>
          <w:sz w:val="22"/>
          <w:szCs w:val="22"/>
        </w:rPr>
        <w:t xml:space="preserve"> hasta que concluya la relación contractual que se formaliza, incluyendo todos los conceptos y costos del arrendamiento, de </w:t>
      </w:r>
      <w:r w:rsidRPr="003A7B9F">
        <w:rPr>
          <w:rFonts w:ascii="Noto Sans" w:hAnsi="Noto Sans" w:cs="Noto Sans"/>
          <w:b/>
          <w:bCs/>
          <w:sz w:val="36"/>
          <w:szCs w:val="36"/>
        </w:rPr>
        <w:t xml:space="preserve">3 </w:t>
      </w:r>
      <w:r w:rsidRPr="003A7B9F">
        <w:rPr>
          <w:rFonts w:ascii="Noto Sans" w:hAnsi="Noto Sans" w:cs="Noto Sans"/>
          <w:b/>
          <w:sz w:val="22"/>
          <w:szCs w:val="22"/>
          <w:highlight w:val="lightGray"/>
        </w:rPr>
        <w:t>(</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DescripciónCategoria)</w:t>
      </w:r>
      <w:r w:rsidRPr="003A7B9F">
        <w:rPr>
          <w:rFonts w:ascii="Noto Sans" w:hAnsi="Noto Sans" w:cs="Noto Sans"/>
          <w:sz w:val="22"/>
          <w:szCs w:val="22"/>
        </w:rPr>
        <w:t xml:space="preserve">, por lo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no podrá agregar ningún costo extra y los precios serán inalterables durante la vigencia del presente contrato.</w:t>
      </w:r>
    </w:p>
    <w:p w14:paraId="3E57CAAD" w14:textId="77777777" w:rsidR="00C1177C" w:rsidRPr="003A7B9F" w:rsidRDefault="00C1177C">
      <w:pPr>
        <w:ind w:right="51"/>
        <w:jc w:val="both"/>
        <w:rPr>
          <w:rFonts w:ascii="Noto Sans" w:eastAsiaTheme="minorHAnsi" w:hAnsi="Noto Sans" w:cs="Noto Sans"/>
          <w:lang w:eastAsia="en-US"/>
        </w:rPr>
      </w:pPr>
    </w:p>
    <w:p w14:paraId="4907338D"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En caso de que se haya previsto variación de precios, y se cuente con una fórmula o mecanismo de ajuste se considerará la siguiente redacción:</w:t>
      </w:r>
    </w:p>
    <w:p w14:paraId="345186DC" w14:textId="77777777" w:rsidR="00C1177C" w:rsidRPr="003A7B9F" w:rsidRDefault="00C1177C">
      <w:pPr>
        <w:ind w:right="51"/>
        <w:jc w:val="both"/>
        <w:rPr>
          <w:rFonts w:ascii="Noto Sans" w:hAnsi="Noto Sans" w:cs="Noto Sans"/>
          <w:sz w:val="22"/>
          <w:szCs w:val="22"/>
        </w:rPr>
      </w:pPr>
    </w:p>
    <w:p w14:paraId="36AF6935" w14:textId="77777777" w:rsidR="00C1177C" w:rsidRPr="003A7B9F" w:rsidRDefault="00421E3D">
      <w:pPr>
        <w:ind w:right="51"/>
        <w:jc w:val="both"/>
        <w:rPr>
          <w:rFonts w:ascii="Noto Sans" w:hAnsi="Noto Sans" w:cs="Noto Sans"/>
          <w:sz w:val="22"/>
          <w:szCs w:val="22"/>
        </w:rPr>
      </w:pPr>
      <w:r w:rsidRPr="003A7B9F">
        <w:rPr>
          <w:rFonts w:ascii="Noto Sans" w:eastAsiaTheme="minorHAnsi" w:hAnsi="Noto Sans" w:cs="Noto Sans"/>
          <w:b/>
          <w:sz w:val="32"/>
          <w:szCs w:val="22"/>
          <w:lang w:eastAsia="en-US"/>
        </w:rPr>
        <w:t xml:space="preserve">51 </w:t>
      </w:r>
      <w:r w:rsidRPr="003A7B9F">
        <w:rPr>
          <w:rFonts w:ascii="Noto Sans" w:hAnsi="Noto Sans" w:cs="Noto Sans"/>
          <w:sz w:val="22"/>
          <w:szCs w:val="22"/>
        </w:rPr>
        <w:t>El precio unitario será considerado en moneda nacional, y podrá ser modificado conforme a la siguiente: (establecer la fórmula o mecanismo de ajuste publicada en la convocatoria, invitación o solicitud de cotización).</w:t>
      </w:r>
    </w:p>
    <w:p w14:paraId="0263F471" w14:textId="77777777" w:rsidR="00C1177C" w:rsidRPr="003A7B9F" w:rsidRDefault="00C1177C">
      <w:pPr>
        <w:ind w:right="51"/>
        <w:jc w:val="both"/>
        <w:rPr>
          <w:rFonts w:ascii="Noto Sans" w:hAnsi="Noto Sans" w:cs="Noto Sans"/>
          <w:sz w:val="22"/>
          <w:szCs w:val="22"/>
        </w:rPr>
      </w:pPr>
    </w:p>
    <w:p w14:paraId="4FA552E4"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DE SER ABIERTO Y ANUAL MOSTRAR EL SIGUIENTE PÁRRAFO: </w:t>
      </w:r>
    </w:p>
    <w:p w14:paraId="1469C562" w14:textId="77777777" w:rsidR="00C1177C" w:rsidRPr="003A7B9F" w:rsidRDefault="00C1177C">
      <w:pPr>
        <w:ind w:right="51"/>
        <w:jc w:val="both"/>
        <w:rPr>
          <w:rFonts w:ascii="Noto Sans" w:hAnsi="Noto Sans" w:cs="Noto Sans"/>
          <w:sz w:val="22"/>
          <w:szCs w:val="22"/>
        </w:rPr>
      </w:pPr>
    </w:p>
    <w:p w14:paraId="38C5EED5" w14:textId="77777777" w:rsidR="00C1177C" w:rsidRPr="003A7B9F" w:rsidRDefault="00421E3D">
      <w:pPr>
        <w:autoSpaceDE w:val="0"/>
        <w:autoSpaceDN w:val="0"/>
        <w:adjustRightInd w:val="0"/>
        <w:jc w:val="both"/>
        <w:rPr>
          <w:rFonts w:ascii="Noto Sans" w:eastAsiaTheme="minorHAnsi" w:hAnsi="Noto Sans" w:cs="Noto Sans"/>
          <w:sz w:val="22"/>
          <w:szCs w:val="22"/>
          <w:lang w:eastAsia="en-US"/>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eastAsiaTheme="minorHAnsi" w:hAnsi="Noto Sans" w:cs="Noto Sans"/>
          <w:sz w:val="22"/>
          <w:szCs w:val="22"/>
          <w:lang w:eastAsia="en-US"/>
        </w:rPr>
        <w:t xml:space="preserve">pagará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eastAsiaTheme="minorHAnsi" w:hAnsi="Noto Sans" w:cs="Noto Sans"/>
          <w:sz w:val="22"/>
          <w:szCs w:val="22"/>
          <w:lang w:eastAsia="en-US"/>
        </w:rPr>
        <w:t xml:space="preserve"> como contraprestación por el arrendamiento objeto de este contrato, la cantidad mínima de </w:t>
      </w:r>
      <w:r w:rsidRPr="003A7B9F">
        <w:rPr>
          <w:rFonts w:ascii="Noto Sans" w:hAnsi="Noto Sans" w:cs="Noto Sans"/>
          <w:b/>
          <w:bCs/>
          <w:sz w:val="36"/>
          <w:szCs w:val="36"/>
        </w:rPr>
        <w:t>52</w:t>
      </w:r>
      <w:r w:rsidRPr="003A7B9F">
        <w:rPr>
          <w:rFonts w:ascii="Noto Sans" w:hAnsi="Noto Sans" w:cs="Noto Sans"/>
          <w:sz w:val="22"/>
          <w:szCs w:val="22"/>
          <w:highlight w:val="lightGray"/>
        </w:rPr>
        <w:t xml:space="preserve"> (MONTO MÍNIMO TOTAL DEL CONTRATO) </w:t>
      </w:r>
      <w:r w:rsidRPr="003A7B9F">
        <w:rPr>
          <w:rFonts w:ascii="Noto Sans" w:hAnsi="Noto Sans" w:cs="Noto Sans"/>
          <w:b/>
          <w:bCs/>
          <w:sz w:val="36"/>
          <w:szCs w:val="36"/>
        </w:rPr>
        <w:t xml:space="preserve">53 </w:t>
      </w:r>
      <w:r w:rsidRPr="003A7B9F">
        <w:rPr>
          <w:rFonts w:ascii="Noto Sans" w:eastAsiaTheme="minorHAnsi" w:hAnsi="Noto Sans" w:cs="Noto Sans"/>
          <w:sz w:val="22"/>
          <w:szCs w:val="22"/>
          <w:highlight w:val="magenta"/>
          <w:lang w:eastAsia="en-US"/>
        </w:rPr>
        <w:t xml:space="preserve">más impuestos por $_____________ (Indicar la cantidad en letra) y un monto máximo </w:t>
      </w:r>
      <w:r w:rsidRPr="003A7B9F">
        <w:rPr>
          <w:rFonts w:ascii="Noto Sans" w:eastAsiaTheme="minorHAnsi" w:hAnsi="Noto Sans" w:cs="Noto Sans"/>
          <w:highlight w:val="magenta"/>
          <w:lang w:eastAsia="en-US"/>
        </w:rPr>
        <w:t>de</w:t>
      </w:r>
      <w:r w:rsidRPr="003A7B9F">
        <w:rPr>
          <w:rFonts w:ascii="Noto Sans" w:eastAsiaTheme="minorHAnsi" w:hAnsi="Noto Sans" w:cs="Noto Sans"/>
          <w:lang w:eastAsia="en-US"/>
        </w:rPr>
        <w:t xml:space="preserve"> </w:t>
      </w:r>
      <w:r w:rsidRPr="003A7B9F">
        <w:rPr>
          <w:rFonts w:ascii="Noto Sans" w:hAnsi="Noto Sans" w:cs="Noto Sans"/>
          <w:b/>
          <w:bCs/>
          <w:sz w:val="36"/>
          <w:szCs w:val="36"/>
        </w:rPr>
        <w:t>54</w:t>
      </w:r>
      <w:r w:rsidRPr="003A7B9F">
        <w:rPr>
          <w:rFonts w:ascii="Noto Sans" w:hAnsi="Noto Sans" w:cs="Noto Sans"/>
          <w:sz w:val="22"/>
          <w:szCs w:val="22"/>
          <w:highlight w:val="lightGray"/>
        </w:rPr>
        <w:t>(MONTO MÁXIMO TOTAL DEL CONTRATO)</w:t>
      </w:r>
      <w:r w:rsidRPr="003A7B9F">
        <w:rPr>
          <w:rFonts w:ascii="Noto Sans" w:eastAsiaTheme="minorHAnsi" w:hAnsi="Noto Sans" w:cs="Noto Sans"/>
          <w:lang w:eastAsia="en-US"/>
        </w:rPr>
        <w:t xml:space="preserve">, </w:t>
      </w:r>
      <w:r w:rsidRPr="003A7B9F">
        <w:rPr>
          <w:rFonts w:ascii="Noto Sans" w:hAnsi="Noto Sans" w:cs="Noto Sans"/>
          <w:b/>
          <w:bCs/>
          <w:sz w:val="36"/>
          <w:szCs w:val="36"/>
        </w:rPr>
        <w:t xml:space="preserve">55 </w:t>
      </w:r>
      <w:r w:rsidRPr="003A7B9F">
        <w:rPr>
          <w:rFonts w:ascii="Noto Sans" w:eastAsiaTheme="minorHAnsi" w:hAnsi="Noto Sans" w:cs="Noto Sans"/>
          <w:highlight w:val="magenta"/>
          <w:lang w:eastAsia="en-US"/>
        </w:rPr>
        <w:t>más impuestos.</w:t>
      </w:r>
      <w:r w:rsidRPr="003A7B9F">
        <w:rPr>
          <w:rFonts w:ascii="Noto Sans" w:eastAsiaTheme="minorHAnsi" w:hAnsi="Noto Sans" w:cs="Noto Sans"/>
          <w:sz w:val="22"/>
          <w:szCs w:val="22"/>
          <w:highlight w:val="magenta"/>
          <w:lang w:eastAsia="en-US"/>
        </w:rPr>
        <w:t xml:space="preserve"> que asciende a $_______ (Indicar la cantidad en letra).</w:t>
      </w:r>
      <w:r w:rsidRPr="003A7B9F">
        <w:rPr>
          <w:rFonts w:ascii="Noto Sans" w:eastAsiaTheme="minorHAnsi" w:hAnsi="Noto Sans" w:cs="Noto Sans"/>
          <w:sz w:val="22"/>
          <w:szCs w:val="22"/>
          <w:lang w:eastAsia="en-US"/>
        </w:rPr>
        <w:t xml:space="preserve"> </w:t>
      </w:r>
    </w:p>
    <w:p w14:paraId="1C683DFE"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661F003B" w14:textId="77777777" w:rsidR="00C1177C" w:rsidRPr="003A7B9F" w:rsidRDefault="00C1177C">
      <w:pPr>
        <w:spacing w:line="276" w:lineRule="auto"/>
        <w:ind w:right="51"/>
        <w:jc w:val="both"/>
        <w:rPr>
          <w:rFonts w:ascii="Noto Sans" w:hAnsi="Noto Sans" w:cs="Noto Sans"/>
          <w:color w:val="FF0000"/>
          <w:sz w:val="22"/>
          <w:szCs w:val="22"/>
        </w:rPr>
      </w:pPr>
    </w:p>
    <w:p w14:paraId="4E58B1CC"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3BA9BB32"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DE SER PLURIANUAL ABIERTO, </w:t>
      </w:r>
      <w:r w:rsidRPr="003A7B9F">
        <w:rPr>
          <w:rFonts w:ascii="Noto Sans" w:hAnsi="Noto Sans" w:cs="Noto Sans"/>
          <w:sz w:val="22"/>
          <w:szCs w:val="22"/>
          <w:highlight w:val="cyan"/>
          <w:u w:val="single"/>
        </w:rPr>
        <w:t>MOSTRAR LA TABLA Y LOS TRES PÁRRAFOS SIGUIENTES</w:t>
      </w:r>
      <w:r w:rsidRPr="003A7B9F">
        <w:rPr>
          <w:rFonts w:ascii="Noto Sans" w:hAnsi="Noto Sans" w:cs="Noto Sans"/>
          <w:sz w:val="22"/>
          <w:szCs w:val="22"/>
          <w:highlight w:val="cyan"/>
        </w:rPr>
        <w:t>.</w:t>
      </w:r>
      <w:r w:rsidRPr="003A7B9F">
        <w:rPr>
          <w:rFonts w:ascii="Noto Sans" w:hAnsi="Noto Sans" w:cs="Noto Sans"/>
          <w:sz w:val="22"/>
          <w:szCs w:val="22"/>
        </w:rPr>
        <w:t xml:space="preserve"> </w:t>
      </w:r>
    </w:p>
    <w:p w14:paraId="797F5011" w14:textId="77777777" w:rsidR="00C1177C" w:rsidRPr="003A7B9F" w:rsidRDefault="00421E3D">
      <w:pPr>
        <w:autoSpaceDE w:val="0"/>
        <w:autoSpaceDN w:val="0"/>
        <w:adjustRightInd w:val="0"/>
        <w:jc w:val="both"/>
        <w:rPr>
          <w:rFonts w:ascii="Noto Sans" w:hAnsi="Noto Sans" w:cs="Noto Sans"/>
          <w:b/>
          <w:sz w:val="22"/>
          <w:szCs w:val="22"/>
        </w:rPr>
      </w:pPr>
      <w:r w:rsidRPr="003A7B9F">
        <w:rPr>
          <w:rFonts w:ascii="Noto Sans" w:hAnsi="Noto Sans" w:cs="Noto Sans"/>
          <w:b/>
          <w:sz w:val="22"/>
          <w:szCs w:val="22"/>
        </w:rPr>
        <w:t xml:space="preserve"> </w:t>
      </w:r>
    </w:p>
    <w:p w14:paraId="242F9364" w14:textId="77777777" w:rsidR="00C1177C" w:rsidRPr="003A7B9F" w:rsidRDefault="00421E3D">
      <w:pPr>
        <w:autoSpaceDE w:val="0"/>
        <w:autoSpaceDN w:val="0"/>
        <w:adjustRightInd w:val="0"/>
        <w:jc w:val="both"/>
        <w:rPr>
          <w:rFonts w:ascii="Noto Sans" w:eastAsiaTheme="minorHAnsi" w:hAnsi="Noto Sans" w:cs="Noto Sans"/>
          <w:sz w:val="22"/>
          <w:szCs w:val="22"/>
          <w:lang w:eastAsia="en-US"/>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eastAsiaTheme="minorHAnsi" w:hAnsi="Noto Sans" w:cs="Noto Sans"/>
          <w:sz w:val="22"/>
          <w:szCs w:val="22"/>
          <w:lang w:eastAsia="en-US"/>
        </w:rPr>
        <w:t xml:space="preserve">conviene con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eastAsiaTheme="minorHAnsi" w:hAnsi="Noto Sans" w:cs="Noto Sans"/>
          <w:sz w:val="22"/>
          <w:szCs w:val="22"/>
          <w:lang w:eastAsia="en-US"/>
        </w:rPr>
        <w:t xml:space="preserve"> que el </w:t>
      </w:r>
      <w:r w:rsidRPr="003A7B9F">
        <w:rPr>
          <w:rFonts w:ascii="Noto Sans" w:eastAsiaTheme="minorHAnsi" w:hAnsi="Noto Sans" w:cs="Noto Sans"/>
          <w:b/>
          <w:sz w:val="22"/>
          <w:szCs w:val="22"/>
          <w:lang w:eastAsia="en-US"/>
        </w:rPr>
        <w:t>monto mínimo</w:t>
      </w:r>
      <w:r w:rsidRPr="003A7B9F">
        <w:rPr>
          <w:rFonts w:ascii="Noto Sans" w:eastAsiaTheme="minorHAnsi" w:hAnsi="Noto Sans" w:cs="Noto Sans"/>
          <w:sz w:val="22"/>
          <w:szCs w:val="22"/>
          <w:lang w:eastAsia="en-US"/>
        </w:rPr>
        <w:t xml:space="preserve"> del arrendamiento objeto del presente contrato para los ejercicios fiscales de </w:t>
      </w:r>
      <w:r w:rsidRPr="003A7B9F">
        <w:rPr>
          <w:rFonts w:ascii="Noto Sans" w:hAnsi="Noto Sans" w:cs="Noto Sans"/>
          <w:b/>
          <w:bCs/>
          <w:sz w:val="36"/>
          <w:szCs w:val="36"/>
        </w:rPr>
        <w:t>47</w:t>
      </w:r>
      <w:r w:rsidRPr="003A7B9F">
        <w:rPr>
          <w:rFonts w:ascii="Noto Sans" w:hAnsi="Noto Sans" w:cs="Noto Sans"/>
          <w:sz w:val="22"/>
          <w:szCs w:val="22"/>
          <w:highlight w:val="lightGray"/>
        </w:rPr>
        <w:t>CONCATENAR EJERCICIOS  FISCALES QUE INVOLUCRAN LA PLURIANUALIDAD</w:t>
      </w:r>
      <w:r w:rsidRPr="003A7B9F">
        <w:rPr>
          <w:rFonts w:ascii="Noto Sans" w:eastAsiaTheme="minorHAnsi" w:hAnsi="Noto Sans" w:cs="Noto Sans"/>
          <w:sz w:val="22"/>
          <w:szCs w:val="22"/>
          <w:lang w:eastAsia="en-US"/>
        </w:rPr>
        <w:t xml:space="preserve"> es por la cantidad de </w:t>
      </w:r>
      <w:r w:rsidRPr="003A7B9F">
        <w:rPr>
          <w:rFonts w:ascii="Noto Sans" w:hAnsi="Noto Sans" w:cs="Noto Sans"/>
          <w:b/>
          <w:bCs/>
          <w:sz w:val="36"/>
          <w:szCs w:val="36"/>
        </w:rPr>
        <w:t>52</w:t>
      </w:r>
      <w:r w:rsidRPr="003A7B9F">
        <w:rPr>
          <w:rFonts w:ascii="Noto Sans" w:hAnsi="Noto Sans" w:cs="Noto Sans"/>
          <w:sz w:val="22"/>
          <w:szCs w:val="22"/>
          <w:highlight w:val="lightGray"/>
        </w:rPr>
        <w:t>(MONTO MÍNIMO TOTAL</w:t>
      </w:r>
      <w:r w:rsidRPr="003A7B9F">
        <w:rPr>
          <w:rFonts w:ascii="Noto Sans" w:hAnsi="Noto Sans" w:cs="Noto Sans"/>
          <w:sz w:val="22"/>
          <w:szCs w:val="22"/>
        </w:rPr>
        <w:t xml:space="preserve">) </w:t>
      </w:r>
      <w:r w:rsidRPr="003A7B9F">
        <w:rPr>
          <w:rFonts w:ascii="Noto Sans" w:hAnsi="Noto Sans" w:cs="Noto Sans"/>
          <w:b/>
          <w:bCs/>
          <w:sz w:val="36"/>
          <w:szCs w:val="36"/>
        </w:rPr>
        <w:t xml:space="preserve">53 </w:t>
      </w:r>
      <w:r w:rsidRPr="003A7B9F">
        <w:rPr>
          <w:rFonts w:ascii="Noto Sans" w:eastAsiaTheme="minorHAnsi" w:hAnsi="Noto Sans" w:cs="Noto Sans"/>
          <w:sz w:val="22"/>
          <w:szCs w:val="22"/>
          <w:highlight w:val="magenta"/>
          <w:lang w:eastAsia="en-US"/>
        </w:rPr>
        <w:t>más impuestos que asciende a $_____________ (Indicar la cantidad en letra)</w:t>
      </w:r>
      <w:r w:rsidRPr="003A7B9F">
        <w:rPr>
          <w:rFonts w:ascii="Noto Sans" w:eastAsiaTheme="minorHAnsi" w:hAnsi="Noto Sans" w:cs="Noto Sans"/>
          <w:sz w:val="22"/>
          <w:szCs w:val="22"/>
          <w:lang w:eastAsia="en-US"/>
        </w:rPr>
        <w:t>.</w:t>
      </w:r>
    </w:p>
    <w:p w14:paraId="50361681"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460A2F06" w14:textId="77777777" w:rsidR="00C1177C" w:rsidRPr="003A7B9F" w:rsidRDefault="00421E3D">
      <w:pPr>
        <w:autoSpaceDE w:val="0"/>
        <w:autoSpaceDN w:val="0"/>
        <w:adjustRightInd w:val="0"/>
        <w:jc w:val="both"/>
        <w:rPr>
          <w:rFonts w:ascii="Noto Sans" w:eastAsiaTheme="minorHAnsi" w:hAnsi="Noto Sans" w:cs="Noto Sans"/>
          <w:sz w:val="22"/>
          <w:szCs w:val="22"/>
          <w:lang w:eastAsia="en-US"/>
        </w:rPr>
      </w:pPr>
      <w:r w:rsidRPr="003A7B9F">
        <w:rPr>
          <w:rFonts w:ascii="Noto Sans" w:hAnsi="Noto Sans" w:cs="Noto Sans"/>
          <w:sz w:val="22"/>
          <w:szCs w:val="22"/>
        </w:rPr>
        <w:t>Asimismo, que</w:t>
      </w:r>
      <w:r w:rsidRPr="003A7B9F">
        <w:rPr>
          <w:rFonts w:ascii="Noto Sans" w:eastAsiaTheme="minorHAnsi" w:hAnsi="Noto Sans" w:cs="Noto Sans"/>
          <w:sz w:val="22"/>
          <w:szCs w:val="22"/>
          <w:lang w:eastAsia="en-US"/>
        </w:rPr>
        <w:t xml:space="preserve"> el </w:t>
      </w:r>
      <w:r w:rsidRPr="003A7B9F">
        <w:rPr>
          <w:rFonts w:ascii="Noto Sans" w:eastAsiaTheme="minorHAnsi" w:hAnsi="Noto Sans" w:cs="Noto Sans"/>
          <w:b/>
          <w:sz w:val="22"/>
          <w:szCs w:val="22"/>
          <w:lang w:eastAsia="en-US"/>
        </w:rPr>
        <w:t>monto máximo</w:t>
      </w:r>
      <w:r w:rsidRPr="003A7B9F">
        <w:rPr>
          <w:rFonts w:ascii="Noto Sans" w:eastAsiaTheme="minorHAnsi" w:hAnsi="Noto Sans" w:cs="Noto Sans"/>
          <w:sz w:val="22"/>
          <w:szCs w:val="22"/>
          <w:lang w:eastAsia="en-US"/>
        </w:rPr>
        <w:t xml:space="preserve"> del arrendamiento objeto del presente contrato para los ejercicios fiscales de </w:t>
      </w:r>
      <w:r w:rsidRPr="003A7B9F">
        <w:rPr>
          <w:rFonts w:ascii="Noto Sans" w:hAnsi="Noto Sans" w:cs="Noto Sans"/>
          <w:b/>
          <w:bCs/>
          <w:sz w:val="36"/>
          <w:szCs w:val="36"/>
        </w:rPr>
        <w:t>47</w:t>
      </w:r>
      <w:r w:rsidRPr="003A7B9F">
        <w:rPr>
          <w:rFonts w:ascii="Noto Sans" w:hAnsi="Noto Sans" w:cs="Noto Sans"/>
          <w:sz w:val="22"/>
          <w:szCs w:val="22"/>
          <w:highlight w:val="lightGray"/>
        </w:rPr>
        <w:t>CONCATENAR EJERCICIOS  FISCALES QUE INVOLUCRAN LA PLURIANUALIDAD</w:t>
      </w:r>
      <w:r w:rsidRPr="003A7B9F">
        <w:rPr>
          <w:rFonts w:ascii="Noto Sans" w:eastAsiaTheme="minorHAnsi" w:hAnsi="Noto Sans" w:cs="Noto Sans"/>
          <w:sz w:val="22"/>
          <w:szCs w:val="22"/>
          <w:lang w:eastAsia="en-US"/>
        </w:rPr>
        <w:t xml:space="preserve"> es por la cantidad de </w:t>
      </w:r>
      <w:r w:rsidRPr="003A7B9F">
        <w:rPr>
          <w:rFonts w:ascii="Noto Sans" w:hAnsi="Noto Sans" w:cs="Noto Sans"/>
          <w:b/>
          <w:bCs/>
          <w:sz w:val="36"/>
          <w:szCs w:val="36"/>
        </w:rPr>
        <w:t>54</w:t>
      </w:r>
      <w:r w:rsidRPr="003A7B9F">
        <w:rPr>
          <w:rFonts w:ascii="Noto Sans" w:hAnsi="Noto Sans" w:cs="Noto Sans"/>
          <w:sz w:val="22"/>
          <w:szCs w:val="22"/>
          <w:highlight w:val="lightGray"/>
        </w:rPr>
        <w:t>(MONTO MÁXIMO TOTAL DEL CONTRATO)</w:t>
      </w:r>
      <w:r w:rsidRPr="003A7B9F">
        <w:rPr>
          <w:rFonts w:ascii="Noto Sans" w:eastAsiaTheme="minorHAnsi" w:hAnsi="Noto Sans" w:cs="Noto Sans"/>
          <w:sz w:val="22"/>
          <w:szCs w:val="22"/>
          <w:lang w:eastAsia="en-US"/>
        </w:rPr>
        <w:t xml:space="preserve"> </w:t>
      </w:r>
      <w:r w:rsidRPr="003A7B9F">
        <w:rPr>
          <w:rFonts w:ascii="Noto Sans" w:hAnsi="Noto Sans" w:cs="Noto Sans"/>
          <w:b/>
          <w:bCs/>
          <w:sz w:val="36"/>
          <w:szCs w:val="36"/>
        </w:rPr>
        <w:t xml:space="preserve">55 </w:t>
      </w:r>
      <w:r w:rsidRPr="003A7B9F">
        <w:rPr>
          <w:rFonts w:ascii="Noto Sans" w:eastAsiaTheme="minorHAnsi" w:hAnsi="Noto Sans" w:cs="Noto Sans"/>
          <w:highlight w:val="magenta"/>
          <w:lang w:eastAsia="en-US"/>
        </w:rPr>
        <w:t>más impuestos.</w:t>
      </w:r>
      <w:r w:rsidRPr="003A7B9F">
        <w:rPr>
          <w:rFonts w:ascii="Noto Sans" w:eastAsiaTheme="minorHAnsi" w:hAnsi="Noto Sans" w:cs="Noto Sans"/>
          <w:sz w:val="22"/>
          <w:szCs w:val="22"/>
          <w:highlight w:val="magenta"/>
          <w:lang w:eastAsia="en-US"/>
        </w:rPr>
        <w:t xml:space="preserve"> que asciende a $_______ (Indicar la cantidad en letra).</w:t>
      </w:r>
      <w:r w:rsidRPr="003A7B9F">
        <w:rPr>
          <w:rFonts w:ascii="Noto Sans" w:eastAsiaTheme="minorHAnsi" w:hAnsi="Noto Sans" w:cs="Noto Sans"/>
          <w:sz w:val="22"/>
          <w:szCs w:val="22"/>
          <w:lang w:eastAsia="en-US"/>
        </w:rPr>
        <w:t xml:space="preserve"> </w:t>
      </w:r>
    </w:p>
    <w:p w14:paraId="0FBAE30E" w14:textId="77777777" w:rsidR="00C1177C" w:rsidRPr="003A7B9F" w:rsidRDefault="00C1177C">
      <w:pPr>
        <w:autoSpaceDE w:val="0"/>
        <w:autoSpaceDN w:val="0"/>
        <w:adjustRightInd w:val="0"/>
        <w:jc w:val="both"/>
        <w:rPr>
          <w:rFonts w:ascii="Noto Sans" w:eastAsiaTheme="minorHAnsi" w:hAnsi="Noto Sans" w:cs="Noto Sans"/>
          <w:sz w:val="22"/>
          <w:szCs w:val="22"/>
          <w:lang w:eastAsia="en-US"/>
        </w:rPr>
      </w:pPr>
    </w:p>
    <w:p w14:paraId="0FA55CD1"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eastAsiaTheme="minorHAnsi" w:hAnsi="Noto Sans" w:cs="Noto Sans"/>
          <w:sz w:val="22"/>
          <w:szCs w:val="22"/>
          <w:lang w:eastAsia="en-US"/>
        </w:rPr>
        <w:t>Importe mínimos y máximos a pagar en cada ejercicio fiscal de acuerdo a lo siguiente:</w:t>
      </w:r>
    </w:p>
    <w:p w14:paraId="55E67167" w14:textId="77777777" w:rsidR="00C1177C" w:rsidRPr="003A7B9F" w:rsidRDefault="00C1177C">
      <w:pPr>
        <w:ind w:right="51"/>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3112"/>
        <w:gridCol w:w="3113"/>
        <w:gridCol w:w="3113"/>
      </w:tblGrid>
      <w:tr w:rsidR="00C1177C" w:rsidRPr="003A7B9F" w14:paraId="017754CB" w14:textId="77777777" w:rsidTr="00C1177C">
        <w:trPr>
          <w:cnfStyle w:val="100000000000" w:firstRow="1" w:lastRow="0" w:firstColumn="0" w:lastColumn="0" w:oddVBand="0" w:evenVBand="0" w:oddHBand="0" w:evenHBand="0" w:firstRowFirstColumn="0" w:firstRowLastColumn="0" w:lastRowFirstColumn="0" w:lastRowLastColumn="0"/>
          <w:trHeight w:val="249"/>
        </w:trPr>
        <w:tc>
          <w:tcPr>
            <w:tcW w:w="3112" w:type="dxa"/>
          </w:tcPr>
          <w:p w14:paraId="04994E18"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Ejercicio Fiscal</w:t>
            </w:r>
          </w:p>
        </w:tc>
        <w:tc>
          <w:tcPr>
            <w:tcW w:w="3113" w:type="dxa"/>
          </w:tcPr>
          <w:p w14:paraId="0855A1C0"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Monto mínimo</w:t>
            </w:r>
          </w:p>
        </w:tc>
        <w:tc>
          <w:tcPr>
            <w:tcW w:w="3113" w:type="dxa"/>
          </w:tcPr>
          <w:p w14:paraId="582AEA9C"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Monto máximo</w:t>
            </w:r>
          </w:p>
        </w:tc>
      </w:tr>
      <w:tr w:rsidR="00C1177C" w:rsidRPr="003A7B9F" w14:paraId="4B2DCA6A" w14:textId="77777777" w:rsidTr="00C1177C">
        <w:trPr>
          <w:trHeight w:val="1158"/>
        </w:trPr>
        <w:tc>
          <w:tcPr>
            <w:tcW w:w="3112" w:type="dxa"/>
            <w:tcBorders>
              <w:bottom w:val="single" w:sz="4" w:space="0" w:color="auto"/>
            </w:tcBorders>
          </w:tcPr>
          <w:p w14:paraId="59FC955C" w14:textId="77777777" w:rsidR="00C1177C" w:rsidRPr="003A7B9F" w:rsidRDefault="00421E3D">
            <w:pPr>
              <w:ind w:right="51"/>
              <w:jc w:val="both"/>
              <w:rPr>
                <w:rFonts w:ascii="Noto Sans" w:hAnsi="Noto Sans" w:cs="Noto Sans"/>
                <w:sz w:val="22"/>
                <w:szCs w:val="22"/>
                <w:highlight w:val="lightGray"/>
              </w:rPr>
            </w:pPr>
            <w:r w:rsidRPr="003A7B9F">
              <w:rPr>
                <w:rFonts w:ascii="Noto Sans" w:hAnsi="Noto Sans" w:cs="Noto Sans"/>
                <w:b/>
                <w:bCs/>
                <w:sz w:val="36"/>
                <w:szCs w:val="36"/>
                <w:highlight w:val="lightGray"/>
              </w:rPr>
              <w:t>44</w:t>
            </w:r>
            <w:r w:rsidRPr="003A7B9F">
              <w:rPr>
                <w:rFonts w:ascii="Noto Sans" w:hAnsi="Noto Sans" w:cs="Noto Sans"/>
                <w:sz w:val="22"/>
                <w:szCs w:val="22"/>
                <w:highlight w:val="lightGray"/>
              </w:rPr>
              <w:t>(COLOCAR EJERCICIO FISCAL)</w:t>
            </w:r>
          </w:p>
        </w:tc>
        <w:tc>
          <w:tcPr>
            <w:tcW w:w="3113" w:type="dxa"/>
          </w:tcPr>
          <w:p w14:paraId="49FACB4E" w14:textId="77777777" w:rsidR="00C1177C" w:rsidRPr="003A7B9F" w:rsidRDefault="00421E3D">
            <w:pPr>
              <w:ind w:right="51"/>
              <w:jc w:val="both"/>
              <w:rPr>
                <w:rFonts w:ascii="Noto Sans" w:hAnsi="Noto Sans" w:cs="Noto Sans"/>
                <w:sz w:val="22"/>
                <w:szCs w:val="22"/>
                <w:highlight w:val="lightGray"/>
              </w:rPr>
            </w:pPr>
            <w:r w:rsidRPr="003A7B9F">
              <w:rPr>
                <w:rFonts w:ascii="Noto Sans" w:hAnsi="Noto Sans" w:cs="Noto Sans"/>
                <w:b/>
                <w:bCs/>
                <w:sz w:val="36"/>
                <w:szCs w:val="36"/>
              </w:rPr>
              <w:t>56</w:t>
            </w:r>
            <w:r w:rsidRPr="003A7B9F">
              <w:rPr>
                <w:rFonts w:ascii="Noto Sans" w:hAnsi="Noto Sans" w:cs="Noto Sans"/>
                <w:sz w:val="22"/>
                <w:szCs w:val="22"/>
                <w:highlight w:val="lightGray"/>
              </w:rPr>
              <w:t>(MONTO MÍNIMO ANUAL sin impuestos)</w:t>
            </w:r>
          </w:p>
        </w:tc>
        <w:tc>
          <w:tcPr>
            <w:tcW w:w="3113" w:type="dxa"/>
          </w:tcPr>
          <w:p w14:paraId="35564F52" w14:textId="77777777" w:rsidR="00C1177C" w:rsidRPr="003A7B9F" w:rsidRDefault="00421E3D">
            <w:pPr>
              <w:ind w:right="51"/>
              <w:jc w:val="both"/>
              <w:rPr>
                <w:rFonts w:ascii="Noto Sans" w:hAnsi="Noto Sans" w:cs="Noto Sans"/>
                <w:sz w:val="22"/>
                <w:szCs w:val="22"/>
                <w:highlight w:val="lightGray"/>
              </w:rPr>
            </w:pPr>
            <w:r w:rsidRPr="003A7B9F">
              <w:rPr>
                <w:rFonts w:ascii="Noto Sans" w:hAnsi="Noto Sans" w:cs="Noto Sans"/>
                <w:b/>
                <w:bCs/>
                <w:sz w:val="36"/>
                <w:szCs w:val="36"/>
              </w:rPr>
              <w:t>57</w:t>
            </w:r>
            <w:r w:rsidRPr="003A7B9F">
              <w:rPr>
                <w:rFonts w:ascii="Noto Sans" w:hAnsi="Noto Sans" w:cs="Noto Sans"/>
                <w:sz w:val="22"/>
                <w:szCs w:val="22"/>
                <w:highlight w:val="lightGray"/>
              </w:rPr>
              <w:t>(MONTO MÁXIMO ANUAL sin impuestos)</w:t>
            </w:r>
          </w:p>
        </w:tc>
      </w:tr>
      <w:tr w:rsidR="00C1177C" w:rsidRPr="003A7B9F" w14:paraId="76522DFD" w14:textId="77777777" w:rsidTr="00C1177C">
        <w:trPr>
          <w:trHeight w:val="738"/>
        </w:trPr>
        <w:tc>
          <w:tcPr>
            <w:tcW w:w="3112" w:type="dxa"/>
            <w:tcBorders>
              <w:bottom w:val="single" w:sz="4" w:space="0" w:color="auto"/>
            </w:tcBorders>
          </w:tcPr>
          <w:p w14:paraId="36BB253E"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Se agregarán tantos se hayan programado</w:t>
            </w:r>
          </w:p>
        </w:tc>
        <w:tc>
          <w:tcPr>
            <w:tcW w:w="3113" w:type="dxa"/>
            <w:tcBorders>
              <w:bottom w:val="single" w:sz="4" w:space="0" w:color="auto"/>
            </w:tcBorders>
          </w:tcPr>
          <w:p w14:paraId="4490821B" w14:textId="77777777" w:rsidR="00C1177C" w:rsidRPr="003A7B9F" w:rsidRDefault="00C1177C">
            <w:pPr>
              <w:ind w:right="51"/>
              <w:jc w:val="both"/>
              <w:rPr>
                <w:rFonts w:ascii="Noto Sans" w:hAnsi="Noto Sans" w:cs="Noto Sans"/>
                <w:sz w:val="22"/>
                <w:szCs w:val="22"/>
              </w:rPr>
            </w:pPr>
          </w:p>
        </w:tc>
        <w:tc>
          <w:tcPr>
            <w:tcW w:w="3113" w:type="dxa"/>
          </w:tcPr>
          <w:p w14:paraId="76DC23B1" w14:textId="77777777" w:rsidR="00C1177C" w:rsidRPr="003A7B9F" w:rsidRDefault="00C1177C">
            <w:pPr>
              <w:ind w:right="51"/>
              <w:jc w:val="both"/>
              <w:rPr>
                <w:rFonts w:ascii="Noto Sans" w:hAnsi="Noto Sans" w:cs="Noto Sans"/>
                <w:sz w:val="22"/>
                <w:szCs w:val="22"/>
              </w:rPr>
            </w:pPr>
          </w:p>
        </w:tc>
      </w:tr>
      <w:tr w:rsidR="00C1177C" w:rsidRPr="003A7B9F" w14:paraId="6B0FB085" w14:textId="77777777" w:rsidTr="00C1177C">
        <w:trPr>
          <w:trHeight w:val="249"/>
        </w:trPr>
        <w:tc>
          <w:tcPr>
            <w:tcW w:w="3112" w:type="dxa"/>
            <w:tcBorders>
              <w:top w:val="single" w:sz="4" w:space="0" w:color="auto"/>
              <w:left w:val="nil"/>
              <w:bottom w:val="nil"/>
              <w:right w:val="single" w:sz="4" w:space="0" w:color="auto"/>
            </w:tcBorders>
          </w:tcPr>
          <w:p w14:paraId="49BB4A4E" w14:textId="77777777" w:rsidR="00C1177C" w:rsidRPr="003A7B9F" w:rsidRDefault="00421E3D">
            <w:pPr>
              <w:ind w:right="51"/>
              <w:jc w:val="right"/>
              <w:rPr>
                <w:rFonts w:ascii="Noto Sans" w:hAnsi="Noto Sans" w:cs="Noto Sans"/>
                <w:b/>
                <w:sz w:val="22"/>
                <w:szCs w:val="22"/>
              </w:rPr>
            </w:pPr>
            <w:r w:rsidRPr="003A7B9F">
              <w:rPr>
                <w:rFonts w:ascii="Noto Sans" w:hAnsi="Noto Sans" w:cs="Noto Sans"/>
                <w:b/>
                <w:sz w:val="22"/>
                <w:szCs w:val="22"/>
              </w:rPr>
              <w:t>TOTAL SIN IMPUESTOS:</w:t>
            </w:r>
          </w:p>
        </w:tc>
        <w:tc>
          <w:tcPr>
            <w:tcW w:w="3113" w:type="dxa"/>
            <w:tcBorders>
              <w:left w:val="single" w:sz="4" w:space="0" w:color="auto"/>
            </w:tcBorders>
          </w:tcPr>
          <w:p w14:paraId="311E74DE"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52</w:t>
            </w:r>
            <w:r w:rsidRPr="003A7B9F">
              <w:rPr>
                <w:rFonts w:ascii="Noto Sans" w:hAnsi="Noto Sans" w:cs="Noto Sans"/>
                <w:sz w:val="22"/>
                <w:szCs w:val="22"/>
                <w:highlight w:val="lightGray"/>
              </w:rPr>
              <w:t>(MONTO MÍNIMO TOTAL</w:t>
            </w:r>
            <w:r w:rsidRPr="003A7B9F">
              <w:rPr>
                <w:rFonts w:ascii="Noto Sans" w:hAnsi="Noto Sans" w:cs="Noto Sans"/>
                <w:sz w:val="22"/>
                <w:szCs w:val="22"/>
              </w:rPr>
              <w:t>)</w:t>
            </w:r>
          </w:p>
        </w:tc>
        <w:tc>
          <w:tcPr>
            <w:tcW w:w="3113" w:type="dxa"/>
          </w:tcPr>
          <w:p w14:paraId="78763D04"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54</w:t>
            </w:r>
            <w:r w:rsidRPr="003A7B9F">
              <w:rPr>
                <w:rFonts w:ascii="Noto Sans" w:hAnsi="Noto Sans" w:cs="Noto Sans"/>
                <w:sz w:val="22"/>
                <w:szCs w:val="22"/>
                <w:highlight w:val="lightGray"/>
              </w:rPr>
              <w:t>(MONTO MÁXIMO TOTAL DEL CONTRATO)</w:t>
            </w:r>
          </w:p>
        </w:tc>
      </w:tr>
    </w:tbl>
    <w:p w14:paraId="53F3D813" w14:textId="77777777" w:rsidR="00C1177C" w:rsidRPr="003A7B9F" w:rsidRDefault="00C1177C">
      <w:pPr>
        <w:ind w:right="51"/>
        <w:jc w:val="both"/>
        <w:rPr>
          <w:rFonts w:ascii="Noto Sans" w:hAnsi="Noto Sans" w:cs="Noto Sans"/>
          <w:sz w:val="22"/>
          <w:szCs w:val="22"/>
        </w:rPr>
      </w:pPr>
    </w:p>
    <w:p w14:paraId="4CB5312F" w14:textId="77777777" w:rsidR="00C1177C" w:rsidRPr="003A7B9F" w:rsidRDefault="00C1177C">
      <w:pPr>
        <w:spacing w:line="276" w:lineRule="auto"/>
        <w:ind w:right="51"/>
        <w:jc w:val="both"/>
        <w:rPr>
          <w:rFonts w:ascii="Noto Sans" w:hAnsi="Noto Sans" w:cs="Noto Sans"/>
          <w:color w:val="FF0000"/>
          <w:sz w:val="22"/>
          <w:szCs w:val="22"/>
        </w:rPr>
      </w:pPr>
    </w:p>
    <w:p w14:paraId="5E2CC192" w14:textId="77777777" w:rsidR="00C1177C" w:rsidRPr="003A7B9F" w:rsidRDefault="00C1177C">
      <w:pPr>
        <w:ind w:right="51"/>
        <w:jc w:val="both"/>
        <w:rPr>
          <w:rFonts w:ascii="Noto Sans" w:eastAsiaTheme="minorHAnsi" w:hAnsi="Noto Sans" w:cs="Noto Sans"/>
          <w:color w:val="000000" w:themeColor="text1"/>
          <w:sz w:val="22"/>
          <w:szCs w:val="22"/>
          <w:highlight w:val="yellow"/>
          <w:lang w:eastAsia="en-US"/>
        </w:rPr>
      </w:pPr>
    </w:p>
    <w:p w14:paraId="760AF4A6" w14:textId="77777777" w:rsidR="00C1177C" w:rsidRPr="003A7B9F" w:rsidRDefault="00421E3D">
      <w:pPr>
        <w:ind w:right="51"/>
        <w:jc w:val="both"/>
        <w:rPr>
          <w:rFonts w:ascii="Noto Sans" w:eastAsiaTheme="minorHAnsi" w:hAnsi="Noto Sans" w:cs="Noto Sans"/>
          <w:color w:val="000000" w:themeColor="text1"/>
          <w:sz w:val="22"/>
          <w:szCs w:val="22"/>
          <w:lang w:eastAsia="en-US"/>
        </w:rPr>
      </w:pPr>
      <w:r w:rsidRPr="003A7B9F">
        <w:rPr>
          <w:rFonts w:ascii="Noto Sans" w:eastAsiaTheme="minorHAnsi" w:hAnsi="Noto Sans" w:cs="Noto Sans"/>
          <w:color w:val="000000" w:themeColor="text1"/>
          <w:sz w:val="22"/>
          <w:szCs w:val="22"/>
          <w:highlight w:val="yellow"/>
          <w:lang w:eastAsia="en-US"/>
        </w:rPr>
        <w:t>Las partes convienen expresamente que las obligaciones de este contrato, cuyo cumplimiento se encuentra previsto realizar durante los ejercicios fiscales</w:t>
      </w:r>
      <w:r w:rsidRPr="003A7B9F">
        <w:rPr>
          <w:rFonts w:ascii="Noto Sans" w:eastAsiaTheme="minorHAnsi" w:hAnsi="Noto Sans" w:cs="Noto Sans"/>
          <w:color w:val="000000" w:themeColor="text1"/>
          <w:sz w:val="22"/>
          <w:szCs w:val="22"/>
          <w:lang w:eastAsia="en-US"/>
        </w:rPr>
        <w:t xml:space="preserve"> </w:t>
      </w:r>
      <w:r w:rsidRPr="003A7B9F">
        <w:rPr>
          <w:rFonts w:ascii="Noto Sans" w:hAnsi="Noto Sans" w:cs="Noto Sans"/>
          <w:b/>
          <w:bCs/>
          <w:sz w:val="36"/>
          <w:szCs w:val="36"/>
        </w:rPr>
        <w:t>47</w:t>
      </w:r>
      <w:r w:rsidRPr="003A7B9F">
        <w:rPr>
          <w:rFonts w:ascii="Noto Sans" w:hAnsi="Noto Sans" w:cs="Noto Sans"/>
          <w:sz w:val="22"/>
          <w:szCs w:val="22"/>
          <w:highlight w:val="lightGray"/>
        </w:rPr>
        <w:t>CONCATENAR EJERCICIOS  FISCALES QUE INVOLUCRAN LA PLURIANUALIDAD</w:t>
      </w:r>
      <w:r w:rsidRPr="003A7B9F">
        <w:rPr>
          <w:rFonts w:ascii="Noto Sans" w:hAnsi="Noto Sans" w:cs="Noto Sans"/>
          <w:sz w:val="22"/>
          <w:szCs w:val="22"/>
        </w:rPr>
        <w:t xml:space="preserve"> </w:t>
      </w:r>
      <w:r w:rsidRPr="003A7B9F">
        <w:rPr>
          <w:rFonts w:ascii="Noto Sans" w:eastAsiaTheme="minorHAnsi" w:hAnsi="Noto Sans" w:cs="Noto Sans"/>
          <w:color w:val="000000" w:themeColor="text1"/>
          <w:sz w:val="22"/>
          <w:szCs w:val="22"/>
          <w:highlight w:val="yellow"/>
          <w:lang w:eastAsia="en-US"/>
        </w:rPr>
        <w:t xml:space="preserve">quedarán sujetas para fines de su ejecución y pago a la disponibilidad presupuestaria, con que cuente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eastAsiaTheme="minorHAnsi" w:hAnsi="Noto Sans" w:cs="Noto Sans"/>
          <w:color w:val="000000" w:themeColor="text1"/>
          <w:sz w:val="22"/>
          <w:szCs w:val="22"/>
          <w:lang w:eastAsia="en-US"/>
        </w:rPr>
        <w:t xml:space="preserve">, </w:t>
      </w:r>
      <w:r w:rsidRPr="003A7B9F">
        <w:rPr>
          <w:rFonts w:ascii="Noto Sans" w:eastAsiaTheme="minorHAnsi" w:hAnsi="Noto Sans" w:cs="Noto Sans"/>
          <w:color w:val="000000" w:themeColor="text1"/>
          <w:sz w:val="22"/>
          <w:szCs w:val="22"/>
          <w:highlight w:val="yellow"/>
          <w:lang w:eastAsia="en-US"/>
        </w:rPr>
        <w:t>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D5872C0" w14:textId="77777777" w:rsidR="00C1177C" w:rsidRPr="003A7B9F" w:rsidRDefault="00C1177C">
      <w:pPr>
        <w:ind w:right="51"/>
        <w:jc w:val="both"/>
        <w:rPr>
          <w:rFonts w:ascii="Noto Sans" w:hAnsi="Noto Sans" w:cs="Noto Sans"/>
          <w:color w:val="000000" w:themeColor="text1"/>
          <w:sz w:val="22"/>
          <w:szCs w:val="22"/>
          <w:highlight w:val="cyan"/>
        </w:rPr>
      </w:pPr>
    </w:p>
    <w:p w14:paraId="6536FFB2"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lastRenderedPageBreak/>
        <w:t>Los montos y precios se podrán indicar en moneda extranjera, cuando así se haya determinado en la convocatoria, invitación, o solicitud de cotización, de conformidad con el artículo 45, fracción XIII de la LAASSP.</w:t>
      </w:r>
    </w:p>
    <w:p w14:paraId="09FC489A" w14:textId="77777777" w:rsidR="00C1177C" w:rsidRPr="003A7B9F" w:rsidRDefault="00C1177C">
      <w:pPr>
        <w:ind w:right="51"/>
        <w:jc w:val="both"/>
        <w:rPr>
          <w:rFonts w:ascii="Noto Sans" w:hAnsi="Noto Sans" w:cs="Noto Sans"/>
          <w:sz w:val="22"/>
          <w:szCs w:val="22"/>
        </w:rPr>
      </w:pPr>
    </w:p>
    <w:p w14:paraId="2E79F5DE" w14:textId="77777777" w:rsidR="00C1177C" w:rsidRPr="003A7B9F" w:rsidRDefault="00421E3D">
      <w:pPr>
        <w:ind w:right="51"/>
        <w:jc w:val="both"/>
        <w:rPr>
          <w:rFonts w:ascii="Noto Sans" w:hAnsi="Noto Sans" w:cs="Noto Sans"/>
          <w:sz w:val="22"/>
          <w:szCs w:val="22"/>
          <w:highlight w:val="cyan"/>
        </w:rPr>
      </w:pPr>
      <w:r w:rsidRPr="003A7B9F">
        <w:rPr>
          <w:rFonts w:ascii="Noto Sans" w:hAnsi="Noto Sans" w:cs="Noto Sans"/>
          <w:sz w:val="22"/>
          <w:szCs w:val="22"/>
          <w:highlight w:val="cyan"/>
        </w:rPr>
        <w:t xml:space="preserve">Cuando en el sistema se reporte el Monto Total no se indica ni la Tabla de Precios Unitarios ni el Anexo. </w:t>
      </w:r>
    </w:p>
    <w:p w14:paraId="17DA08C9" w14:textId="77777777" w:rsidR="00C1177C" w:rsidRPr="003A7B9F" w:rsidRDefault="00C1177C">
      <w:pPr>
        <w:ind w:right="51"/>
        <w:jc w:val="both"/>
        <w:rPr>
          <w:rFonts w:ascii="Noto Sans" w:hAnsi="Noto Sans" w:cs="Noto Sans"/>
          <w:sz w:val="22"/>
          <w:szCs w:val="22"/>
          <w:highlight w:val="cyan"/>
        </w:rPr>
      </w:pPr>
    </w:p>
    <w:p w14:paraId="228FD745" w14:textId="77777777" w:rsidR="00C1177C" w:rsidRPr="003A7B9F" w:rsidRDefault="00C1177C">
      <w:pPr>
        <w:ind w:right="51"/>
        <w:jc w:val="both"/>
        <w:rPr>
          <w:rFonts w:ascii="Noto Sans" w:hAnsi="Noto Sans" w:cs="Noto Sans"/>
          <w:sz w:val="22"/>
          <w:szCs w:val="22"/>
          <w:highlight w:val="cyan"/>
        </w:rPr>
      </w:pPr>
    </w:p>
    <w:p w14:paraId="03423A27"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Indicar el(los) precio(s) unitario(s):</w:t>
      </w:r>
    </w:p>
    <w:p w14:paraId="1EBD939B"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El(los) precio(s) unitario(s) del presente contrato, expresado(s) en moneda nacional es (son):</w:t>
      </w:r>
    </w:p>
    <w:p w14:paraId="69D465F1" w14:textId="77777777" w:rsidR="00C1177C" w:rsidRPr="003A7B9F" w:rsidRDefault="00C1177C">
      <w:pPr>
        <w:ind w:right="51"/>
        <w:jc w:val="both"/>
        <w:rPr>
          <w:rFonts w:ascii="Noto Sans" w:hAnsi="Noto Sans" w:cs="Noto Sans"/>
          <w:sz w:val="22"/>
          <w:szCs w:val="22"/>
          <w:highlight w:val="cyan"/>
        </w:rPr>
      </w:pPr>
    </w:p>
    <w:p w14:paraId="1457CE15"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que se haya seleccionado mostrar la tabla de detalle de precio </w:t>
      </w:r>
    </w:p>
    <w:p w14:paraId="0789B4F4" w14:textId="77777777" w:rsidR="00C1177C" w:rsidRPr="003A7B9F" w:rsidRDefault="00C1177C">
      <w:pPr>
        <w:ind w:right="51"/>
        <w:jc w:val="both"/>
        <w:rPr>
          <w:rFonts w:ascii="Noto Sans" w:hAnsi="Noto Sans" w:cs="Noto Sans"/>
          <w:b/>
          <w:bCs/>
          <w:sz w:val="36"/>
          <w:szCs w:val="36"/>
        </w:rPr>
      </w:pPr>
    </w:p>
    <w:p w14:paraId="48EFA665"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58</w:t>
      </w:r>
      <w:r w:rsidRPr="003A7B9F">
        <w:rPr>
          <w:rFonts w:ascii="Noto Sans" w:hAnsi="Noto Sans" w:cs="Noto Sans"/>
          <w:sz w:val="22"/>
          <w:szCs w:val="22"/>
        </w:rPr>
        <w:t xml:space="preserve"> </w:t>
      </w:r>
      <w:r w:rsidRPr="003A7B9F">
        <w:rPr>
          <w:rFonts w:ascii="Noto Sans" w:hAnsi="Noto Sans" w:cs="Noto Sans"/>
          <w:sz w:val="22"/>
          <w:szCs w:val="22"/>
          <w:highlight w:val="lightGray"/>
        </w:rPr>
        <w:t>COLOCAR TABLA DE PRECIOS UNITARIOS</w:t>
      </w:r>
    </w:p>
    <w:p w14:paraId="2CCF3B8C" w14:textId="77777777" w:rsidR="00C1177C" w:rsidRPr="003A7B9F" w:rsidRDefault="00C1177C">
      <w:pPr>
        <w:ind w:right="51"/>
        <w:jc w:val="both"/>
        <w:rPr>
          <w:rFonts w:ascii="Noto Sans" w:hAnsi="Noto Sans" w:cs="Noto Sans"/>
          <w:sz w:val="22"/>
          <w:szCs w:val="22"/>
        </w:rPr>
      </w:pPr>
    </w:p>
    <w:p w14:paraId="252C2EF2"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que se haya seleccionado NO mostrar la tabla de detalle de precio </w:t>
      </w:r>
    </w:p>
    <w:p w14:paraId="2B11BF86" w14:textId="77777777" w:rsidR="00C1177C" w:rsidRPr="003A7B9F" w:rsidRDefault="00C1177C">
      <w:pPr>
        <w:ind w:right="51"/>
        <w:jc w:val="both"/>
        <w:rPr>
          <w:rFonts w:ascii="Noto Sans" w:hAnsi="Noto Sans" w:cs="Noto Sans"/>
          <w:sz w:val="22"/>
          <w:szCs w:val="22"/>
        </w:rPr>
      </w:pPr>
    </w:p>
    <w:p w14:paraId="62ED47B4" w14:textId="77777777" w:rsidR="00C1177C" w:rsidRPr="003A7B9F" w:rsidRDefault="00421E3D">
      <w:pPr>
        <w:autoSpaceDE w:val="0"/>
        <w:autoSpaceDN w:val="0"/>
        <w:adjustRightInd w:val="0"/>
        <w:jc w:val="both"/>
        <w:rPr>
          <w:rFonts w:ascii="Noto Sans" w:hAnsi="Noto Sans" w:cs="Noto Sans"/>
          <w:sz w:val="22"/>
          <w:szCs w:val="22"/>
          <w:highlight w:val="lightGray"/>
        </w:rPr>
      </w:pPr>
      <w:r w:rsidRPr="003A7B9F">
        <w:rPr>
          <w:rFonts w:ascii="Noto Sans" w:hAnsi="Noto Sans" w:cs="Noto Sans"/>
          <w:b/>
          <w:bCs/>
          <w:sz w:val="36"/>
          <w:szCs w:val="36"/>
        </w:rPr>
        <w:t>59</w:t>
      </w:r>
      <w:r w:rsidRPr="003A7B9F">
        <w:rPr>
          <w:rFonts w:ascii="Noto Sans" w:hAnsi="Noto Sans" w:cs="Noto Sans"/>
          <w:sz w:val="22"/>
          <w:szCs w:val="22"/>
        </w:rPr>
        <w:t xml:space="preserve"> </w:t>
      </w:r>
      <w:r w:rsidRPr="003A7B9F">
        <w:rPr>
          <w:rFonts w:ascii="Noto Sans" w:hAnsi="Noto Sans" w:cs="Noto Sans"/>
          <w:sz w:val="22"/>
          <w:szCs w:val="22"/>
          <w:highlight w:val="magenta"/>
        </w:rPr>
        <w:t>INDICAR EL ANEXO CORRESPONDIENTE</w:t>
      </w:r>
    </w:p>
    <w:p w14:paraId="43E49DEE" w14:textId="77777777" w:rsidR="00C1177C" w:rsidRPr="003A7B9F" w:rsidRDefault="00C1177C">
      <w:pPr>
        <w:ind w:right="51"/>
        <w:jc w:val="both"/>
        <w:rPr>
          <w:rFonts w:ascii="Noto Sans" w:hAnsi="Noto Sans" w:cs="Noto Sans"/>
          <w:sz w:val="22"/>
          <w:szCs w:val="22"/>
        </w:rPr>
      </w:pPr>
    </w:p>
    <w:p w14:paraId="348B8FA0"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 xml:space="preserve">El precio unitario es considerado fijo y en moneda nacional </w:t>
      </w:r>
      <w:r w:rsidRPr="003A7B9F">
        <w:rPr>
          <w:rFonts w:ascii="Noto Sans" w:eastAsiaTheme="minorHAnsi" w:hAnsi="Noto Sans" w:cs="Noto Sans"/>
          <w:b/>
          <w:sz w:val="32"/>
          <w:szCs w:val="22"/>
          <w:lang w:eastAsia="en-US"/>
        </w:rPr>
        <w:t>50</w:t>
      </w:r>
      <w:r w:rsidRPr="003A7B9F">
        <w:rPr>
          <w:rFonts w:ascii="Noto Sans" w:hAnsi="Noto Sans" w:cs="Noto Sans"/>
          <w:sz w:val="22"/>
          <w:szCs w:val="22"/>
          <w:highlight w:val="lightGray"/>
        </w:rPr>
        <w:t>(</w:t>
      </w:r>
      <w:r w:rsidRPr="003A7B9F">
        <w:rPr>
          <w:rFonts w:ascii="Noto Sans" w:hAnsi="Noto Sans" w:cs="Noto Sans"/>
          <w:b/>
          <w:sz w:val="22"/>
          <w:szCs w:val="22"/>
          <w:highlight w:val="lightGray"/>
        </w:rPr>
        <w:t>Tipo Moneda</w:t>
      </w:r>
      <w:r w:rsidRPr="003A7B9F">
        <w:rPr>
          <w:rFonts w:ascii="Noto Sans" w:hAnsi="Noto Sans" w:cs="Noto Sans"/>
          <w:sz w:val="22"/>
          <w:szCs w:val="22"/>
          <w:highlight w:val="lightGray"/>
        </w:rPr>
        <w:t>)</w:t>
      </w:r>
      <w:r w:rsidRPr="003A7B9F">
        <w:rPr>
          <w:rFonts w:ascii="Noto Sans" w:hAnsi="Noto Sans" w:cs="Noto Sans"/>
          <w:sz w:val="22"/>
          <w:szCs w:val="22"/>
        </w:rPr>
        <w:t xml:space="preserve"> hasta que concluya la relación contractual que se formaliza, incluyendo todos los conceptos y costos involucrados en el arrendamiento de ____ </w:t>
      </w:r>
      <w:r w:rsidRPr="003A7B9F">
        <w:rPr>
          <w:rFonts w:ascii="Noto Sans" w:hAnsi="Noto Sans" w:cs="Noto Sans"/>
          <w:b/>
          <w:sz w:val="36"/>
          <w:szCs w:val="22"/>
        </w:rPr>
        <w:t>3</w:t>
      </w:r>
      <w:r w:rsidRPr="003A7B9F">
        <w:rPr>
          <w:rFonts w:ascii="Noto Sans" w:hAnsi="Noto Sans" w:cs="Noto Sans"/>
          <w:b/>
          <w:sz w:val="22"/>
          <w:szCs w:val="22"/>
          <w:highlight w:val="lightGray"/>
        </w:rPr>
        <w:t>(</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DescripciónCategoria</w:t>
      </w:r>
      <w:r w:rsidRPr="003A7B9F">
        <w:rPr>
          <w:rFonts w:ascii="Noto Sans" w:hAnsi="Noto Sans" w:cs="Noto Sans"/>
          <w:b/>
          <w:sz w:val="22"/>
          <w:szCs w:val="22"/>
          <w:highlight w:val="lightGray"/>
        </w:rPr>
        <w:t>)</w:t>
      </w:r>
      <w:r w:rsidRPr="003A7B9F">
        <w:rPr>
          <w:rFonts w:ascii="Noto Sans" w:hAnsi="Noto Sans" w:cs="Noto Sans"/>
          <w:sz w:val="22"/>
          <w:szCs w:val="22"/>
        </w:rPr>
        <w:t xml:space="preserve">, por lo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no podrá agregar ningún costo extra y los precios serán inalterables durante la vigencia del presente contrato.</w:t>
      </w:r>
    </w:p>
    <w:p w14:paraId="6911B0A2" w14:textId="77777777" w:rsidR="00C1177C" w:rsidRPr="003A7B9F" w:rsidRDefault="00C1177C">
      <w:pPr>
        <w:ind w:right="51"/>
        <w:jc w:val="both"/>
        <w:rPr>
          <w:rFonts w:ascii="Noto Sans" w:hAnsi="Noto Sans" w:cs="Noto Sans"/>
          <w:sz w:val="22"/>
          <w:szCs w:val="22"/>
        </w:rPr>
      </w:pPr>
    </w:p>
    <w:p w14:paraId="66B229F0"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En caso que se haya previsto variación de precios, y se cuente con una fórmula o mecanismo de ajuste se considerará la siguiente redacción y se eliminará el párrafo anterior:</w:t>
      </w:r>
    </w:p>
    <w:p w14:paraId="5BFFDC63" w14:textId="77777777" w:rsidR="00C1177C" w:rsidRPr="003A7B9F" w:rsidRDefault="00C1177C">
      <w:pPr>
        <w:ind w:right="51"/>
        <w:jc w:val="both"/>
        <w:rPr>
          <w:rFonts w:ascii="Noto Sans" w:hAnsi="Noto Sans" w:cs="Noto Sans"/>
          <w:sz w:val="22"/>
          <w:szCs w:val="22"/>
        </w:rPr>
      </w:pPr>
    </w:p>
    <w:p w14:paraId="01B6BA01" w14:textId="77777777" w:rsidR="00C1177C" w:rsidRPr="003A7B9F" w:rsidRDefault="00421E3D">
      <w:pPr>
        <w:ind w:right="51"/>
        <w:jc w:val="both"/>
        <w:rPr>
          <w:rFonts w:ascii="Noto Sans" w:hAnsi="Noto Sans" w:cs="Noto Sans"/>
          <w:sz w:val="22"/>
          <w:szCs w:val="22"/>
        </w:rPr>
      </w:pPr>
      <w:r w:rsidRPr="003A7B9F">
        <w:rPr>
          <w:rFonts w:ascii="Noto Sans" w:eastAsiaTheme="minorHAnsi" w:hAnsi="Noto Sans" w:cs="Noto Sans"/>
          <w:b/>
          <w:sz w:val="32"/>
          <w:szCs w:val="22"/>
          <w:lang w:eastAsia="en-US"/>
        </w:rPr>
        <w:t xml:space="preserve">51 </w:t>
      </w:r>
      <w:r w:rsidRPr="003A7B9F">
        <w:rPr>
          <w:rFonts w:ascii="Noto Sans" w:hAnsi="Noto Sans" w:cs="Noto Sans"/>
          <w:sz w:val="22"/>
          <w:szCs w:val="22"/>
        </w:rPr>
        <w:t>El precio unitario será considerado en moneda nacional, y podrá ser modificado conforme a la siguiente: (establecer la fórmula o mecanismo de ajuste publicada en la convocatoria, invitación o solicitud de cotización).</w:t>
      </w:r>
    </w:p>
    <w:p w14:paraId="5A0A6B63" w14:textId="77777777" w:rsidR="00C1177C" w:rsidRPr="003A7B9F" w:rsidRDefault="00C1177C">
      <w:pPr>
        <w:widowControl w:val="0"/>
        <w:jc w:val="both"/>
        <w:rPr>
          <w:rFonts w:ascii="Noto Sans" w:hAnsi="Noto Sans" w:cs="Noto Sans"/>
          <w:b/>
          <w:sz w:val="22"/>
          <w:szCs w:val="22"/>
        </w:rPr>
      </w:pPr>
    </w:p>
    <w:p w14:paraId="5CC6A98E" w14:textId="77777777" w:rsidR="00C1177C" w:rsidRPr="003A7B9F" w:rsidRDefault="00421E3D">
      <w:pPr>
        <w:widowControl w:val="0"/>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highlight w:val="yellow"/>
        </w:rPr>
        <w:t>TERCERA. ANTICIPO.</w:t>
      </w:r>
      <w:r w:rsidRPr="003A7B9F">
        <w:rPr>
          <w:rFonts w:ascii="Noto Sans" w:hAnsi="Noto Sans" w:cs="Noto Sans"/>
          <w:b/>
          <w:color w:val="000000" w:themeColor="text1"/>
          <w:sz w:val="22"/>
          <w:szCs w:val="22"/>
        </w:rPr>
        <w:t xml:space="preserve"> </w:t>
      </w:r>
    </w:p>
    <w:p w14:paraId="4C638F57" w14:textId="77777777" w:rsidR="00C1177C" w:rsidRPr="003A7B9F" w:rsidRDefault="00C1177C">
      <w:pPr>
        <w:widowControl w:val="0"/>
        <w:jc w:val="both"/>
        <w:rPr>
          <w:rFonts w:ascii="Noto Sans" w:hAnsi="Noto Sans" w:cs="Noto Sans"/>
          <w:b/>
          <w:color w:val="000000" w:themeColor="text1"/>
          <w:sz w:val="22"/>
          <w:szCs w:val="22"/>
        </w:rPr>
      </w:pPr>
    </w:p>
    <w:p w14:paraId="227EE5E2" w14:textId="77777777" w:rsidR="00C1177C" w:rsidRPr="003A7B9F" w:rsidRDefault="00421E3D">
      <w:pPr>
        <w:widowControl w:val="0"/>
        <w:jc w:val="both"/>
        <w:rPr>
          <w:rFonts w:ascii="Noto Sans" w:hAnsi="Noto Sans" w:cs="Noto Sans"/>
          <w:b/>
          <w:sz w:val="22"/>
          <w:szCs w:val="22"/>
          <w:highlight w:val="cyan"/>
          <w:u w:val="single"/>
        </w:rPr>
      </w:pPr>
      <w:r w:rsidRPr="003A7B9F">
        <w:rPr>
          <w:rFonts w:ascii="Noto Sans" w:hAnsi="Noto Sans" w:cs="Noto Sans"/>
          <w:b/>
          <w:sz w:val="22"/>
          <w:szCs w:val="22"/>
          <w:highlight w:val="cyan"/>
          <w:u w:val="single"/>
        </w:rPr>
        <w:t>Sólo en caso de que No se otorgue anticipo, mostrar el siguiente texto</w:t>
      </w:r>
    </w:p>
    <w:p w14:paraId="7945CA71" w14:textId="77777777" w:rsidR="00C1177C" w:rsidRPr="003A7B9F" w:rsidRDefault="00C1177C">
      <w:pPr>
        <w:widowControl w:val="0"/>
        <w:jc w:val="both"/>
        <w:rPr>
          <w:rFonts w:ascii="Noto Sans" w:hAnsi="Noto Sans" w:cs="Noto Sans"/>
          <w:b/>
          <w:color w:val="C45911" w:themeColor="accent2" w:themeShade="BF"/>
          <w:sz w:val="22"/>
          <w:szCs w:val="22"/>
        </w:rPr>
      </w:pPr>
    </w:p>
    <w:p w14:paraId="05744BDD" w14:textId="77777777" w:rsidR="00C1177C" w:rsidRPr="003A7B9F" w:rsidRDefault="00C1177C">
      <w:pPr>
        <w:widowControl w:val="0"/>
        <w:jc w:val="both"/>
        <w:rPr>
          <w:rFonts w:ascii="Noto Sans" w:hAnsi="Noto Sans" w:cs="Noto Sans"/>
          <w:b/>
          <w:sz w:val="22"/>
          <w:szCs w:val="22"/>
          <w:highlight w:val="darkCyan"/>
        </w:rPr>
      </w:pPr>
    </w:p>
    <w:p w14:paraId="598F05AC" w14:textId="77777777" w:rsidR="00C1177C" w:rsidRPr="003A7B9F" w:rsidRDefault="00421E3D">
      <w:pPr>
        <w:widowControl w:val="0"/>
        <w:jc w:val="both"/>
        <w:rPr>
          <w:rFonts w:ascii="Noto Sans" w:hAnsi="Noto Sans" w:cs="Noto Sans"/>
          <w:sz w:val="22"/>
          <w:szCs w:val="22"/>
          <w:highlight w:val="darkCyan"/>
        </w:rPr>
      </w:pPr>
      <w:r w:rsidRPr="003A7B9F">
        <w:rPr>
          <w:rFonts w:ascii="Noto Sans" w:eastAsiaTheme="minorHAnsi" w:hAnsi="Noto Sans" w:cs="Noto Sans"/>
          <w:b/>
          <w:sz w:val="32"/>
          <w:szCs w:val="22"/>
          <w:lang w:eastAsia="en-US"/>
        </w:rPr>
        <w:t xml:space="preserve">60 </w:t>
      </w:r>
      <w:r w:rsidRPr="003A7B9F">
        <w:rPr>
          <w:rFonts w:ascii="Noto Sans" w:hAnsi="Noto Sans" w:cs="Noto Sans"/>
          <w:sz w:val="22"/>
          <w:szCs w:val="22"/>
        </w:rPr>
        <w:t xml:space="preserve">Para el presente contrato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no otorgará anticipo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p>
    <w:p w14:paraId="5ED96DA6" w14:textId="77777777" w:rsidR="00C1177C" w:rsidRPr="003A7B9F" w:rsidRDefault="00C1177C">
      <w:pPr>
        <w:widowControl w:val="0"/>
        <w:jc w:val="both"/>
        <w:rPr>
          <w:rFonts w:ascii="Noto Sans" w:hAnsi="Noto Sans" w:cs="Noto Sans"/>
          <w:b/>
          <w:sz w:val="22"/>
          <w:szCs w:val="22"/>
          <w:highlight w:val="darkCyan"/>
        </w:rPr>
      </w:pPr>
    </w:p>
    <w:p w14:paraId="56507529" w14:textId="77777777" w:rsidR="00C1177C" w:rsidRPr="003A7B9F" w:rsidRDefault="00421E3D">
      <w:pPr>
        <w:widowControl w:val="0"/>
        <w:jc w:val="both"/>
        <w:rPr>
          <w:rFonts w:ascii="Noto Sans" w:hAnsi="Noto Sans" w:cs="Noto Sans"/>
          <w:b/>
          <w:sz w:val="22"/>
          <w:szCs w:val="22"/>
          <w:u w:val="single"/>
        </w:rPr>
      </w:pPr>
      <w:r w:rsidRPr="003A7B9F">
        <w:rPr>
          <w:rFonts w:ascii="Noto Sans" w:hAnsi="Noto Sans" w:cs="Noto Sans"/>
          <w:b/>
          <w:sz w:val="22"/>
          <w:szCs w:val="22"/>
          <w:highlight w:val="cyan"/>
          <w:u w:val="single"/>
        </w:rPr>
        <w:lastRenderedPageBreak/>
        <w:t>Sólo en caso de que se otorgue anticipo, mostrar los siguientes dos párrafos y tabla</w:t>
      </w:r>
    </w:p>
    <w:p w14:paraId="67AB8966" w14:textId="77777777" w:rsidR="00C1177C" w:rsidRPr="003A7B9F" w:rsidRDefault="00C1177C">
      <w:pPr>
        <w:widowControl w:val="0"/>
        <w:jc w:val="both"/>
        <w:rPr>
          <w:rFonts w:ascii="Noto Sans" w:hAnsi="Noto Sans" w:cs="Noto Sans"/>
          <w:b/>
          <w:sz w:val="22"/>
          <w:szCs w:val="22"/>
        </w:rPr>
      </w:pPr>
    </w:p>
    <w:p w14:paraId="3AC2F049"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sz w:val="22"/>
          <w:szCs w:val="22"/>
        </w:rPr>
        <w:t xml:space="preserve">Se otorgarán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los siguientes anticipos, con la previa autorización del (SERVIDOR PUBLICO CON FACULTADES PARA AUTORIZAR ANTICIPO) de conformidad con el numeral ____ de las Políticas, Bases y Lineamientos en materia de Adquisiciones, Arrendamientos y Servicios de la Dependencia o Entidad __.</w:t>
      </w:r>
    </w:p>
    <w:p w14:paraId="6388FF60" w14:textId="77777777" w:rsidR="00C1177C" w:rsidRPr="003A7B9F" w:rsidRDefault="00C1177C">
      <w:pPr>
        <w:pStyle w:val="Texto"/>
        <w:spacing w:after="0" w:line="240" w:lineRule="auto"/>
        <w:ind w:firstLine="0"/>
        <w:rPr>
          <w:rFonts w:ascii="Noto Sans" w:hAnsi="Noto Sans" w:cs="Noto Sans"/>
          <w:sz w:val="22"/>
          <w:szCs w:val="22"/>
        </w:rPr>
      </w:pPr>
    </w:p>
    <w:tbl>
      <w:tblPr>
        <w:tblStyle w:val="Tablaconcuadrcula"/>
        <w:tblW w:w="0" w:type="auto"/>
        <w:tblLook w:val="04A0" w:firstRow="1" w:lastRow="0" w:firstColumn="1" w:lastColumn="0" w:noHBand="0" w:noVBand="1"/>
      </w:tblPr>
      <w:tblGrid>
        <w:gridCol w:w="4697"/>
        <w:gridCol w:w="4697"/>
      </w:tblGrid>
      <w:tr w:rsidR="00C1177C" w:rsidRPr="003A7B9F" w14:paraId="523EFCFB" w14:textId="77777777" w:rsidTr="00C1177C">
        <w:trPr>
          <w:cnfStyle w:val="100000000000" w:firstRow="1" w:lastRow="0" w:firstColumn="0" w:lastColumn="0" w:oddVBand="0" w:evenVBand="0" w:oddHBand="0" w:evenHBand="0" w:firstRowFirstColumn="0" w:firstRowLastColumn="0" w:lastRowFirstColumn="0" w:lastRowLastColumn="0"/>
        </w:trPr>
        <w:tc>
          <w:tcPr>
            <w:tcW w:w="4697" w:type="dxa"/>
          </w:tcPr>
          <w:p w14:paraId="19BA046E"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ANTICIPO (PORCENTAJE DEL MONTO TOTAL)</w:t>
            </w:r>
          </w:p>
        </w:tc>
        <w:tc>
          <w:tcPr>
            <w:tcW w:w="4697" w:type="dxa"/>
          </w:tcPr>
          <w:p w14:paraId="1048C1C9"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FECHA A OTORGAR ANTICIPO</w:t>
            </w:r>
          </w:p>
        </w:tc>
      </w:tr>
      <w:tr w:rsidR="00C1177C" w:rsidRPr="003A7B9F" w14:paraId="47D88594" w14:textId="77777777" w:rsidTr="00C1177C">
        <w:tc>
          <w:tcPr>
            <w:tcW w:w="4697" w:type="dxa"/>
          </w:tcPr>
          <w:p w14:paraId="557C1587"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61</w:t>
            </w:r>
            <w:r w:rsidRPr="003A7B9F">
              <w:rPr>
                <w:rFonts w:ascii="Noto Sans" w:hAnsi="Noto Sans" w:cs="Noto Sans"/>
                <w:sz w:val="22"/>
                <w:szCs w:val="22"/>
              </w:rPr>
              <w:t xml:space="preserve"> </w:t>
            </w:r>
            <w:r w:rsidRPr="003A7B9F">
              <w:rPr>
                <w:rFonts w:ascii="Noto Sans" w:hAnsi="Noto Sans" w:cs="Noto Sans"/>
                <w:sz w:val="22"/>
                <w:szCs w:val="22"/>
                <w:highlight w:val="lightGray"/>
              </w:rPr>
              <w:t>(COLOCAR EL % DE ANTICIPO)</w:t>
            </w:r>
          </w:p>
        </w:tc>
        <w:tc>
          <w:tcPr>
            <w:tcW w:w="4697" w:type="dxa"/>
          </w:tcPr>
          <w:p w14:paraId="1452CEE9"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62</w:t>
            </w:r>
            <w:r w:rsidRPr="003A7B9F">
              <w:rPr>
                <w:rFonts w:ascii="Noto Sans" w:hAnsi="Noto Sans" w:cs="Noto Sans"/>
                <w:sz w:val="22"/>
                <w:szCs w:val="22"/>
              </w:rPr>
              <w:t xml:space="preserve"> </w:t>
            </w:r>
            <w:r w:rsidRPr="003A7B9F">
              <w:rPr>
                <w:rFonts w:ascii="Noto Sans" w:hAnsi="Noto Sans" w:cs="Noto Sans"/>
                <w:sz w:val="22"/>
                <w:szCs w:val="22"/>
                <w:highlight w:val="lightGray"/>
              </w:rPr>
              <w:t>(FECHA EN QUE SE PAGARÁ ANTICIPO)</w:t>
            </w:r>
          </w:p>
        </w:tc>
      </w:tr>
      <w:tr w:rsidR="00C1177C" w:rsidRPr="003A7B9F" w14:paraId="0221B774" w14:textId="77777777" w:rsidTr="00C1177C">
        <w:tc>
          <w:tcPr>
            <w:tcW w:w="4697" w:type="dxa"/>
          </w:tcPr>
          <w:p w14:paraId="58895CCD"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Se agregarán tantos se hayan programado</w:t>
            </w:r>
          </w:p>
        </w:tc>
        <w:tc>
          <w:tcPr>
            <w:tcW w:w="4697" w:type="dxa"/>
          </w:tcPr>
          <w:p w14:paraId="28B9FCBD" w14:textId="77777777" w:rsidR="00C1177C" w:rsidRPr="003A7B9F" w:rsidRDefault="00C1177C">
            <w:pPr>
              <w:ind w:right="51"/>
              <w:jc w:val="both"/>
              <w:rPr>
                <w:rFonts w:ascii="Noto Sans" w:hAnsi="Noto Sans" w:cs="Noto Sans"/>
                <w:sz w:val="22"/>
                <w:szCs w:val="22"/>
              </w:rPr>
            </w:pPr>
          </w:p>
        </w:tc>
      </w:tr>
    </w:tbl>
    <w:p w14:paraId="628799FB" w14:textId="77777777" w:rsidR="00C1177C" w:rsidRPr="003A7B9F" w:rsidRDefault="00C1177C">
      <w:pPr>
        <w:pStyle w:val="Texto"/>
        <w:spacing w:after="0" w:line="240" w:lineRule="auto"/>
        <w:ind w:firstLine="0"/>
        <w:rPr>
          <w:rFonts w:ascii="Noto Sans" w:hAnsi="Noto Sans" w:cs="Noto Sans"/>
          <w:sz w:val="22"/>
          <w:szCs w:val="22"/>
        </w:rPr>
      </w:pPr>
    </w:p>
    <w:p w14:paraId="072B1EE9"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sz w:val="22"/>
          <w:szCs w:val="22"/>
        </w:rPr>
        <w:t>Asimismo, se estipula que la amortización de los anticipos se llevará a cabo ____ (</w:t>
      </w:r>
      <w:r w:rsidRPr="003A7B9F">
        <w:rPr>
          <w:rFonts w:ascii="Noto Sans" w:hAnsi="Noto Sans" w:cs="Noto Sans"/>
          <w:sz w:val="22"/>
          <w:szCs w:val="22"/>
          <w:u w:val="single"/>
        </w:rPr>
        <w:t>señalar la forma en que se llevará a cabo su amortización</w:t>
      </w:r>
      <w:r w:rsidRPr="003A7B9F">
        <w:rPr>
          <w:rFonts w:ascii="Noto Sans" w:hAnsi="Noto Sans" w:cs="Noto Sans"/>
          <w:sz w:val="22"/>
          <w:szCs w:val="22"/>
        </w:rPr>
        <w:t>) ____.</w:t>
      </w:r>
    </w:p>
    <w:p w14:paraId="1C4D8A44" w14:textId="77777777" w:rsidR="00C1177C" w:rsidRPr="003A7B9F" w:rsidRDefault="00C1177C">
      <w:pPr>
        <w:pStyle w:val="Texto"/>
        <w:spacing w:after="0" w:line="240" w:lineRule="auto"/>
        <w:ind w:firstLine="0"/>
        <w:rPr>
          <w:rFonts w:ascii="Noto Sans" w:hAnsi="Noto Sans" w:cs="Noto Sans"/>
          <w:sz w:val="22"/>
          <w:szCs w:val="22"/>
        </w:rPr>
      </w:pPr>
    </w:p>
    <w:p w14:paraId="65BE2054" w14:textId="77777777" w:rsidR="00C1177C" w:rsidRPr="003A7B9F" w:rsidRDefault="00421E3D">
      <w:pPr>
        <w:widowControl w:val="0"/>
        <w:jc w:val="both"/>
        <w:rPr>
          <w:rFonts w:ascii="Noto Sans" w:hAnsi="Noto Sans" w:cs="Noto Sans"/>
          <w:b/>
          <w:color w:val="C45911" w:themeColor="accent2" w:themeShade="BF"/>
          <w:sz w:val="22"/>
          <w:szCs w:val="22"/>
        </w:rPr>
      </w:pPr>
      <w:r w:rsidRPr="003A7B9F">
        <w:rPr>
          <w:rFonts w:ascii="Noto Sans" w:hAnsi="Noto Sans" w:cs="Noto Sans"/>
          <w:b/>
          <w:color w:val="000000" w:themeColor="text1"/>
          <w:sz w:val="22"/>
          <w:szCs w:val="22"/>
          <w:highlight w:val="yellow"/>
        </w:rPr>
        <w:t>CUARTA. FORMA Y LUGAR DE PAGO.</w:t>
      </w:r>
      <w:r w:rsidRPr="003A7B9F">
        <w:rPr>
          <w:rFonts w:ascii="Noto Sans" w:hAnsi="Noto Sans" w:cs="Noto Sans"/>
          <w:b/>
          <w:color w:val="000000" w:themeColor="text1"/>
          <w:sz w:val="22"/>
          <w:szCs w:val="22"/>
        </w:rPr>
        <w:t xml:space="preserve"> </w:t>
      </w:r>
    </w:p>
    <w:p w14:paraId="49EB173F" w14:textId="77777777" w:rsidR="00C1177C" w:rsidRPr="003A7B9F" w:rsidRDefault="00C1177C">
      <w:pPr>
        <w:widowControl w:val="0"/>
        <w:jc w:val="both"/>
        <w:rPr>
          <w:rFonts w:ascii="Noto Sans" w:hAnsi="Noto Sans" w:cs="Noto Sans"/>
          <w:sz w:val="22"/>
          <w:szCs w:val="22"/>
        </w:rPr>
      </w:pPr>
    </w:p>
    <w:p w14:paraId="5AE7B8D5" w14:textId="77777777" w:rsidR="00C1177C" w:rsidRPr="003A7B9F" w:rsidRDefault="00421E3D">
      <w:pPr>
        <w:autoSpaceDE w:val="0"/>
        <w:autoSpaceDN w:val="0"/>
        <w:adjustRightInd w:val="0"/>
        <w:jc w:val="both"/>
        <w:rPr>
          <w:rFonts w:ascii="Noto Sans" w:eastAsiaTheme="minorHAnsi" w:hAnsi="Noto Sans" w:cs="Noto Sans"/>
          <w:sz w:val="22"/>
          <w:szCs w:val="22"/>
          <w:lang w:eastAsia="en-US"/>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eastAsiaTheme="minorHAnsi" w:hAnsi="Noto Sans" w:cs="Noto Sans"/>
          <w:sz w:val="22"/>
          <w:szCs w:val="22"/>
          <w:lang w:eastAsia="en-US"/>
        </w:rPr>
        <w:t xml:space="preserve">efectuará el pago a través de transferencia electrónica en pesos de los Estados Unidos Mexicanos, a mes vencido (otra temporalidad o calendario establecido) </w:t>
      </w:r>
      <w:r w:rsidRPr="003A7B9F">
        <w:rPr>
          <w:rFonts w:ascii="Noto Sans" w:hAnsi="Noto Sans" w:cs="Noto Sans"/>
          <w:sz w:val="22"/>
          <w:szCs w:val="22"/>
        </w:rPr>
        <w:t xml:space="preserve">o porcentaje de avance (pagos progresivos), </w:t>
      </w:r>
      <w:r w:rsidRPr="003A7B9F">
        <w:rPr>
          <w:rFonts w:ascii="Noto Sans" w:eastAsiaTheme="minorHAnsi" w:hAnsi="Noto Sans" w:cs="Noto Sans"/>
          <w:sz w:val="22"/>
          <w:szCs w:val="22"/>
          <w:lang w:eastAsia="en-US"/>
        </w:rPr>
        <w:t>conforme al bienes efectivamente arrendados y a entera satisfacción del administrador del contrato y de acuerdo con lo establecido en el "ANEXO _______" que forma parte integrante de este contrato.</w:t>
      </w:r>
    </w:p>
    <w:p w14:paraId="06AAA145" w14:textId="77777777" w:rsidR="00C1177C" w:rsidRPr="003A7B9F" w:rsidRDefault="00C1177C">
      <w:pPr>
        <w:autoSpaceDE w:val="0"/>
        <w:autoSpaceDN w:val="0"/>
        <w:adjustRightInd w:val="0"/>
        <w:jc w:val="both"/>
        <w:rPr>
          <w:rFonts w:ascii="Noto Sans" w:eastAsiaTheme="minorHAnsi" w:hAnsi="Noto Sans" w:cs="Noto Sans"/>
          <w:color w:val="000000" w:themeColor="text1"/>
          <w:sz w:val="22"/>
          <w:szCs w:val="22"/>
          <w:lang w:eastAsia="en-US"/>
        </w:rPr>
      </w:pPr>
    </w:p>
    <w:p w14:paraId="5AF97808"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El pago se realizará en un plazo máximo de 20 (veinte) días naturales siguientes, contados a partir de la fecha en que sea entregado y aceptado el Comprobante Fiscal Digital por Internet (CFDI) o factura electrónica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con la aprobación (firma) del Administrador del presente contrato. </w:t>
      </w:r>
    </w:p>
    <w:p w14:paraId="2F7EABF1" w14:textId="77777777" w:rsidR="00C1177C" w:rsidRPr="003A7B9F" w:rsidRDefault="00C1177C">
      <w:pPr>
        <w:jc w:val="both"/>
        <w:rPr>
          <w:rFonts w:ascii="Noto Sans" w:hAnsi="Noto Sans" w:cs="Noto Sans"/>
          <w:color w:val="000000" w:themeColor="text1"/>
          <w:sz w:val="22"/>
          <w:szCs w:val="22"/>
        </w:rPr>
      </w:pPr>
    </w:p>
    <w:p w14:paraId="2996F8A5" w14:textId="77777777" w:rsidR="00C1177C" w:rsidRPr="003A7B9F" w:rsidRDefault="00421E3D">
      <w:pPr>
        <w:spacing w:line="276" w:lineRule="auto"/>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arrendados, los precios unitarios, se verifique su autenticidad, no existan aclaraciones al importe y vaya acompañada con la documentación soporte de los bienes arrendados facturados. </w:t>
      </w:r>
    </w:p>
    <w:p w14:paraId="1FCD9F58" w14:textId="77777777" w:rsidR="00C1177C" w:rsidRPr="003A7B9F" w:rsidRDefault="00C1177C">
      <w:pPr>
        <w:widowControl w:val="0"/>
        <w:jc w:val="both"/>
        <w:rPr>
          <w:rFonts w:ascii="Noto Sans" w:hAnsi="Noto Sans" w:cs="Noto Sans"/>
          <w:color w:val="000000" w:themeColor="text1"/>
          <w:sz w:val="22"/>
          <w:szCs w:val="22"/>
          <w:highlight w:val="yellow"/>
        </w:rPr>
      </w:pPr>
    </w:p>
    <w:p w14:paraId="2E66BECC" w14:textId="77777777" w:rsidR="00C1177C" w:rsidRPr="003A7B9F" w:rsidRDefault="00421E3D">
      <w:pPr>
        <w:widowControl w:val="0"/>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 xml:space="preserve">De conformidad con el artículo 90 del Reglamento de la </w:t>
      </w:r>
      <w:r w:rsidRPr="003A7B9F">
        <w:rPr>
          <w:rFonts w:ascii="Noto Sans" w:hAnsi="Noto Sans" w:cs="Noto Sans"/>
          <w:b/>
          <w:color w:val="000000" w:themeColor="text1"/>
          <w:sz w:val="22"/>
          <w:szCs w:val="22"/>
          <w:highlight w:val="yellow"/>
        </w:rPr>
        <w:t>“LAASSP”</w:t>
      </w:r>
      <w:r w:rsidRPr="003A7B9F">
        <w:rPr>
          <w:rFonts w:ascii="Noto Sans" w:hAnsi="Noto Sans" w:cs="Noto Sans"/>
          <w:color w:val="000000" w:themeColor="text1"/>
          <w:sz w:val="22"/>
          <w:szCs w:val="22"/>
          <w:highlight w:val="yellow"/>
        </w:rPr>
        <w:t xml:space="preserve">, en caso de que el CFDI o factura electrónica entregado presente errores, el Administrador del presente contrato o a quien éste designe por escrito, dentro de los 3 (tres) días hábiles siguientes de su recepción, indicará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las deficiencias que deberá corregir; por lo que, el procedimiento de pago reiniciará en el momento en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presente el CFDI y/o documentos soporte corregidos y sean aceptados.</w:t>
      </w:r>
    </w:p>
    <w:p w14:paraId="36B26B0E" w14:textId="77777777" w:rsidR="00C1177C" w:rsidRPr="003A7B9F" w:rsidRDefault="00C1177C">
      <w:pPr>
        <w:widowControl w:val="0"/>
        <w:jc w:val="both"/>
        <w:rPr>
          <w:rFonts w:ascii="Noto Sans" w:hAnsi="Noto Sans" w:cs="Noto Sans"/>
          <w:color w:val="000000" w:themeColor="text1"/>
          <w:sz w:val="22"/>
          <w:szCs w:val="22"/>
        </w:rPr>
      </w:pPr>
    </w:p>
    <w:p w14:paraId="75C1D4D8"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 xml:space="preserve">El tiempo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utilice para la corrección del CFDI y/o documentación soporte entregada, no se computará para efectos de pago, de acuerdo con lo establecido en el artículo 51 de la </w:t>
      </w:r>
      <w:r w:rsidRPr="003A7B9F">
        <w:rPr>
          <w:rFonts w:ascii="Noto Sans" w:hAnsi="Noto Sans" w:cs="Noto Sans"/>
          <w:b/>
          <w:color w:val="000000" w:themeColor="text1"/>
          <w:sz w:val="22"/>
          <w:szCs w:val="22"/>
          <w:highlight w:val="yellow"/>
        </w:rPr>
        <w:t>“LAASSP”</w:t>
      </w:r>
      <w:r w:rsidRPr="003A7B9F">
        <w:rPr>
          <w:rFonts w:ascii="Noto Sans" w:hAnsi="Noto Sans" w:cs="Noto Sans"/>
          <w:color w:val="000000" w:themeColor="text1"/>
          <w:sz w:val="22"/>
          <w:szCs w:val="22"/>
          <w:highlight w:val="yellow"/>
        </w:rPr>
        <w:t>.</w:t>
      </w:r>
    </w:p>
    <w:p w14:paraId="280F5DBA" w14:textId="77777777" w:rsidR="00C1177C" w:rsidRPr="003A7B9F" w:rsidRDefault="00C1177C">
      <w:pPr>
        <w:widowControl w:val="0"/>
        <w:jc w:val="both"/>
        <w:rPr>
          <w:rFonts w:ascii="Noto Sans" w:hAnsi="Noto Sans" w:cs="Noto Sans"/>
          <w:sz w:val="22"/>
          <w:szCs w:val="22"/>
        </w:rPr>
      </w:pPr>
    </w:p>
    <w:p w14:paraId="708B7AC4" w14:textId="77777777" w:rsidR="00C1177C" w:rsidRPr="003A7B9F" w:rsidRDefault="00421E3D">
      <w:pPr>
        <w:widowControl w:val="0"/>
        <w:jc w:val="both"/>
        <w:rPr>
          <w:rFonts w:ascii="Noto Sans" w:hAnsi="Noto Sans" w:cs="Noto Sans"/>
          <w:sz w:val="22"/>
          <w:szCs w:val="22"/>
          <w:u w:val="single"/>
        </w:rPr>
      </w:pPr>
      <w:r w:rsidRPr="003A7B9F">
        <w:rPr>
          <w:rFonts w:ascii="Noto Sans" w:hAnsi="Noto Sans" w:cs="Noto Sans"/>
          <w:b/>
          <w:bCs/>
          <w:sz w:val="36"/>
          <w:szCs w:val="36"/>
        </w:rPr>
        <w:t xml:space="preserve">63 </w:t>
      </w:r>
      <w:r w:rsidRPr="003A7B9F">
        <w:rPr>
          <w:rFonts w:ascii="Noto Sans" w:hAnsi="Noto Sans" w:cs="Noto Sans"/>
          <w:sz w:val="22"/>
          <w:szCs w:val="22"/>
          <w:highlight w:val="magenta"/>
        </w:rPr>
        <w:t xml:space="preserve">El CFDI o factura electrónica deberá ser presentada </w:t>
      </w:r>
      <w:r w:rsidRPr="003A7B9F">
        <w:rPr>
          <w:rFonts w:ascii="Noto Sans" w:hAnsi="Noto Sans" w:cs="Noto Sans"/>
          <w:b/>
          <w:sz w:val="22"/>
          <w:szCs w:val="22"/>
          <w:highlight w:val="magenta"/>
          <w:u w:val="single"/>
        </w:rPr>
        <w:t>(señalar la forma y el medio por el cual se presentará)</w:t>
      </w:r>
      <w:r w:rsidRPr="003A7B9F">
        <w:rPr>
          <w:rFonts w:ascii="Noto Sans" w:hAnsi="Noto Sans" w:cs="Noto Sans"/>
          <w:b/>
          <w:sz w:val="22"/>
          <w:szCs w:val="22"/>
          <w:u w:val="single"/>
        </w:rPr>
        <w:t>.</w:t>
      </w:r>
    </w:p>
    <w:p w14:paraId="31F19502" w14:textId="77777777" w:rsidR="00C1177C" w:rsidRPr="003A7B9F" w:rsidRDefault="00C1177C">
      <w:pPr>
        <w:jc w:val="both"/>
        <w:rPr>
          <w:rFonts w:ascii="Noto Sans" w:hAnsi="Noto Sans" w:cs="Noto Sans"/>
          <w:sz w:val="22"/>
          <w:szCs w:val="22"/>
          <w:highlight w:val="yellow"/>
        </w:rPr>
      </w:pPr>
    </w:p>
    <w:p w14:paraId="1BEE4578" w14:textId="77777777" w:rsidR="00C1177C" w:rsidRPr="003A7B9F" w:rsidRDefault="00421E3D">
      <w:p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El CFDI o factura electrónica se deberá presentar desglosando </w:t>
      </w:r>
      <w:r w:rsidRPr="003A7B9F">
        <w:rPr>
          <w:rFonts w:ascii="Noto Sans" w:hAnsi="Noto Sans" w:cs="Noto Sans"/>
          <w:color w:val="000000" w:themeColor="text1"/>
          <w:sz w:val="22"/>
          <w:szCs w:val="22"/>
        </w:rPr>
        <w:t xml:space="preserve">el impuesto </w:t>
      </w:r>
      <w:r w:rsidRPr="003A7B9F">
        <w:rPr>
          <w:rFonts w:ascii="Noto Sans" w:hAnsi="Noto Sans" w:cs="Noto Sans"/>
          <w:color w:val="000000" w:themeColor="text1"/>
          <w:sz w:val="22"/>
          <w:szCs w:val="22"/>
          <w:highlight w:val="yellow"/>
        </w:rPr>
        <w:t>cuando aplique.</w:t>
      </w:r>
    </w:p>
    <w:p w14:paraId="1EEBDAF9" w14:textId="77777777" w:rsidR="00C1177C" w:rsidRPr="003A7B9F" w:rsidRDefault="00C1177C">
      <w:pPr>
        <w:widowControl w:val="0"/>
        <w:jc w:val="both"/>
        <w:rPr>
          <w:rFonts w:ascii="Noto Sans" w:hAnsi="Noto Sans" w:cs="Noto Sans"/>
          <w:color w:val="000000" w:themeColor="text1"/>
          <w:sz w:val="22"/>
          <w:szCs w:val="22"/>
          <w:highlight w:val="yellow"/>
        </w:rPr>
      </w:pPr>
    </w:p>
    <w:p w14:paraId="593C35C8" w14:textId="77777777" w:rsidR="00C1177C" w:rsidRPr="003A7B9F" w:rsidRDefault="00421E3D">
      <w:pPr>
        <w:suppressAutoHyphens/>
        <w:overflowPunct w:val="0"/>
        <w:autoSpaceDE w:val="0"/>
        <w:autoSpaceDN w:val="0"/>
        <w:adjustRightInd w:val="0"/>
        <w:jc w:val="both"/>
        <w:textAlignment w:val="baseline"/>
        <w:rPr>
          <w:rFonts w:ascii="Noto Sans" w:hAnsi="Noto Sans" w:cs="Noto Sans"/>
          <w:color w:val="000000" w:themeColor="text1"/>
          <w:sz w:val="22"/>
          <w:szCs w:val="22"/>
          <w:highlight w:val="yellow"/>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manifiesta su conformidad que, hasta en tanto no se cumpla con la verificación, supervisión y aceptación de los bienes arrendados, no se tendrán como recibidos o aceptados por el Administrador del presente contrato. </w:t>
      </w:r>
    </w:p>
    <w:p w14:paraId="75E823C0" w14:textId="77777777" w:rsidR="00C1177C" w:rsidRPr="003A7B9F" w:rsidRDefault="00C1177C">
      <w:pPr>
        <w:suppressAutoHyphens/>
        <w:overflowPunct w:val="0"/>
        <w:autoSpaceDE w:val="0"/>
        <w:autoSpaceDN w:val="0"/>
        <w:adjustRightInd w:val="0"/>
        <w:jc w:val="both"/>
        <w:textAlignment w:val="baseline"/>
        <w:rPr>
          <w:rFonts w:ascii="Noto Sans" w:hAnsi="Noto Sans" w:cs="Noto Sans"/>
          <w:color w:val="000000" w:themeColor="text1"/>
          <w:sz w:val="22"/>
          <w:szCs w:val="22"/>
          <w:highlight w:val="yellow"/>
        </w:rPr>
      </w:pPr>
    </w:p>
    <w:p w14:paraId="65B084BE"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 xml:space="preserve">Para efectos de trámite de pago,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deberá ser titular de una cuenta bancaria, en la que se efectuará la transferencia electrónica de pago, respecto de la cual deberá proporcionar toda la información y documentación que le sea requerida por</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color w:val="000000" w:themeColor="text1"/>
          <w:sz w:val="22"/>
          <w:szCs w:val="22"/>
          <w:highlight w:val="yellow"/>
        </w:rPr>
        <w:t xml:space="preserve">, </w:t>
      </w:r>
      <w:r w:rsidRPr="003A7B9F">
        <w:rPr>
          <w:rFonts w:ascii="Noto Sans" w:hAnsi="Noto Sans" w:cs="Noto Sans"/>
          <w:color w:val="000000" w:themeColor="text1"/>
          <w:sz w:val="22"/>
          <w:szCs w:val="22"/>
          <w:highlight w:val="yellow"/>
        </w:rPr>
        <w:t>para efectos del pago.</w:t>
      </w:r>
      <w:r w:rsidRPr="003A7B9F">
        <w:rPr>
          <w:rFonts w:ascii="Noto Sans" w:hAnsi="Noto Sans" w:cs="Noto Sans"/>
          <w:color w:val="000000" w:themeColor="text1"/>
          <w:sz w:val="22"/>
          <w:szCs w:val="22"/>
        </w:rPr>
        <w:t xml:space="preserve"> </w:t>
      </w:r>
    </w:p>
    <w:p w14:paraId="3FE160F0" w14:textId="77777777" w:rsidR="00C1177C" w:rsidRPr="003A7B9F" w:rsidRDefault="00C1177C">
      <w:pPr>
        <w:jc w:val="both"/>
        <w:rPr>
          <w:rFonts w:ascii="Noto Sans" w:hAnsi="Noto Sans" w:cs="Noto Sans"/>
          <w:color w:val="000000" w:themeColor="text1"/>
          <w:sz w:val="22"/>
          <w:szCs w:val="22"/>
        </w:rPr>
      </w:pPr>
    </w:p>
    <w:p w14:paraId="4450B0F4" w14:textId="77777777" w:rsidR="00C1177C" w:rsidRPr="003A7B9F" w:rsidRDefault="00421E3D">
      <w:pPr>
        <w:pStyle w:val="Textocomentario"/>
        <w:rPr>
          <w:rFonts w:ascii="Noto Sans" w:hAnsi="Noto Sans" w:cs="Noto Sans"/>
          <w:b/>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deberá presentar la información y documentación que</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sz w:val="22"/>
          <w:szCs w:val="22"/>
        </w:rPr>
        <w:t xml:space="preserve"> </w:t>
      </w:r>
      <w:r w:rsidRPr="003A7B9F">
        <w:rPr>
          <w:rFonts w:ascii="Noto Sans" w:hAnsi="Noto Sans" w:cs="Noto Sans"/>
          <w:sz w:val="22"/>
          <w:szCs w:val="22"/>
          <w:highlight w:val="yellow"/>
        </w:rPr>
        <w:t>le solicite para el trámite de pago,</w:t>
      </w:r>
      <w:r w:rsidRPr="003A7B9F">
        <w:rPr>
          <w:rFonts w:ascii="Noto Sans" w:hAnsi="Noto Sans" w:cs="Noto Sans"/>
          <w:sz w:val="22"/>
          <w:szCs w:val="22"/>
        </w:rPr>
        <w:t xml:space="preserve"> atendiendo a las disposiciones legales e internas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w:t>
      </w:r>
    </w:p>
    <w:p w14:paraId="66A14B58" w14:textId="77777777" w:rsidR="00C1177C" w:rsidRPr="003A7B9F" w:rsidRDefault="00C1177C">
      <w:pPr>
        <w:jc w:val="both"/>
        <w:rPr>
          <w:rFonts w:ascii="Noto Sans" w:hAnsi="Noto Sans" w:cs="Noto Sans"/>
          <w:color w:val="000000" w:themeColor="text1"/>
          <w:sz w:val="22"/>
          <w:szCs w:val="22"/>
          <w:highlight w:val="yellow"/>
        </w:rPr>
      </w:pPr>
    </w:p>
    <w:p w14:paraId="54D44C7A"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color w:val="000000" w:themeColor="text1"/>
          <w:sz w:val="22"/>
          <w:szCs w:val="22"/>
        </w:rPr>
        <w:t xml:space="preserve">El pago de los bienes objeto del arrendamiento recibido, quedará condicionado proporcionalmente al pago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color w:val="000000" w:themeColor="text1"/>
          <w:sz w:val="22"/>
          <w:szCs w:val="22"/>
        </w:rPr>
        <w:t xml:space="preserve"> </w:t>
      </w:r>
      <w:r w:rsidRPr="003A7B9F">
        <w:rPr>
          <w:rFonts w:ascii="Noto Sans" w:hAnsi="Noto Sans" w:cs="Noto Sans"/>
          <w:color w:val="000000" w:themeColor="text1"/>
          <w:sz w:val="22"/>
          <w:szCs w:val="22"/>
        </w:rPr>
        <w:t>deba efectuar por concepto de penas convencionales.</w:t>
      </w:r>
    </w:p>
    <w:p w14:paraId="6F86D888" w14:textId="77777777" w:rsidR="00C1177C" w:rsidRPr="003A7B9F" w:rsidRDefault="00C1177C">
      <w:pPr>
        <w:spacing w:line="276" w:lineRule="auto"/>
        <w:jc w:val="both"/>
        <w:rPr>
          <w:rFonts w:ascii="Noto Sans" w:hAnsi="Noto Sans" w:cs="Noto Sans"/>
          <w:sz w:val="22"/>
          <w:szCs w:val="22"/>
        </w:rPr>
      </w:pPr>
    </w:p>
    <w:p w14:paraId="232DCF0C"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sz w:val="22"/>
          <w:szCs w:val="22"/>
          <w:highlight w:val="cyan"/>
        </w:rPr>
        <w:t>En caso de pago en moneda extranjera, indicar la fuente oficial que se tomará para llevar a cabo la conversión y la tasa de cambio o la fecha a considerar para hacerlo.</w:t>
      </w:r>
    </w:p>
    <w:p w14:paraId="2F6CB9BB" w14:textId="77777777" w:rsidR="00C1177C" w:rsidRPr="003A7B9F" w:rsidRDefault="00C1177C">
      <w:pPr>
        <w:pStyle w:val="Texto"/>
        <w:spacing w:after="0" w:line="240" w:lineRule="auto"/>
        <w:ind w:firstLine="0"/>
        <w:rPr>
          <w:rFonts w:ascii="Noto Sans" w:hAnsi="Noto Sans" w:cs="Noto Sans"/>
          <w:sz w:val="22"/>
          <w:szCs w:val="22"/>
        </w:rPr>
      </w:pPr>
    </w:p>
    <w:p w14:paraId="791E0183"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b/>
          <w:bCs/>
          <w:sz w:val="36"/>
          <w:szCs w:val="36"/>
        </w:rPr>
        <w:t xml:space="preserve">64 </w:t>
      </w:r>
      <w:r w:rsidRPr="003A7B9F">
        <w:rPr>
          <w:rFonts w:ascii="Noto Sans" w:hAnsi="Noto Sans" w:cs="Noto Sans"/>
          <w:sz w:val="22"/>
          <w:szCs w:val="22"/>
        </w:rPr>
        <w:t>La fuente oficial para la conversión de la moneda extranjera será el Banco de México y la fecha a considerar será ___________________.</w:t>
      </w:r>
    </w:p>
    <w:p w14:paraId="0F2D02D7" w14:textId="77777777" w:rsidR="00C1177C" w:rsidRPr="003A7B9F" w:rsidRDefault="00C1177C">
      <w:pPr>
        <w:ind w:right="51"/>
        <w:jc w:val="both"/>
        <w:rPr>
          <w:rFonts w:ascii="Noto Sans" w:hAnsi="Noto Sans" w:cs="Noto Sans"/>
          <w:color w:val="000000" w:themeColor="text1"/>
          <w:sz w:val="22"/>
          <w:szCs w:val="22"/>
          <w:highlight w:val="yellow"/>
        </w:rPr>
      </w:pPr>
    </w:p>
    <w:p w14:paraId="4CD2BC82"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 xml:space="preserve">Para el caso que se presenten pagos en exceso, se estará a lo dispuesto por el artículo 51, párrafo tercero, de la </w:t>
      </w:r>
      <w:r w:rsidRPr="003A7B9F">
        <w:rPr>
          <w:rFonts w:ascii="Noto Sans" w:hAnsi="Noto Sans" w:cs="Noto Sans"/>
          <w:b/>
          <w:color w:val="000000" w:themeColor="text1"/>
          <w:sz w:val="22"/>
          <w:szCs w:val="22"/>
          <w:highlight w:val="yellow"/>
        </w:rPr>
        <w:t>“LAASSP”</w:t>
      </w:r>
      <w:r w:rsidRPr="003A7B9F">
        <w:rPr>
          <w:rFonts w:ascii="Noto Sans" w:hAnsi="Noto Sans" w:cs="Noto Sans"/>
          <w:color w:val="000000" w:themeColor="text1"/>
          <w:sz w:val="22"/>
          <w:szCs w:val="22"/>
          <w:highlight w:val="yellow"/>
        </w:rPr>
        <w:t>.</w:t>
      </w:r>
    </w:p>
    <w:p w14:paraId="4B96AF3A" w14:textId="77777777" w:rsidR="00C1177C" w:rsidRPr="003A7B9F" w:rsidRDefault="00C1177C">
      <w:pPr>
        <w:ind w:right="51"/>
        <w:jc w:val="both"/>
        <w:rPr>
          <w:rFonts w:ascii="Noto Sans" w:hAnsi="Noto Sans" w:cs="Noto Sans"/>
          <w:sz w:val="22"/>
          <w:szCs w:val="22"/>
        </w:rPr>
      </w:pPr>
    </w:p>
    <w:p w14:paraId="6ECD2267" w14:textId="77777777" w:rsidR="00C1177C" w:rsidRPr="003A7B9F" w:rsidRDefault="00421E3D">
      <w:pPr>
        <w:ind w:right="51"/>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rPr>
        <w:t xml:space="preserve">QUINTA. </w:t>
      </w:r>
      <w:r w:rsidRPr="003A7B9F">
        <w:rPr>
          <w:rFonts w:ascii="Noto Sans" w:hAnsi="Noto Sans" w:cs="Noto Sans"/>
          <w:b/>
          <w:color w:val="000000" w:themeColor="text1"/>
          <w:sz w:val="22"/>
          <w:szCs w:val="22"/>
          <w:highlight w:val="yellow"/>
        </w:rPr>
        <w:t>LUGAR, PLAZOS Y CONDICIONES DEL ARRENDAMIENTO.</w:t>
      </w:r>
    </w:p>
    <w:p w14:paraId="4EADBD8E" w14:textId="77777777" w:rsidR="00C1177C" w:rsidRPr="003A7B9F" w:rsidRDefault="00C1177C">
      <w:pPr>
        <w:ind w:right="51"/>
        <w:jc w:val="both"/>
        <w:rPr>
          <w:rFonts w:ascii="Noto Sans" w:hAnsi="Noto Sans" w:cs="Noto Sans"/>
          <w:sz w:val="22"/>
          <w:szCs w:val="22"/>
        </w:rPr>
      </w:pPr>
    </w:p>
    <w:p w14:paraId="7A4DDF67" w14:textId="77777777" w:rsidR="00C1177C" w:rsidRPr="003A7B9F" w:rsidRDefault="00421E3D">
      <w:pPr>
        <w:ind w:right="51"/>
        <w:jc w:val="both"/>
        <w:rPr>
          <w:rFonts w:ascii="Noto Sans" w:eastAsia="Calibri" w:hAnsi="Noto Sans" w:cs="Noto Sans"/>
          <w:sz w:val="22"/>
          <w:szCs w:val="22"/>
          <w:lang w:eastAsia="en-US"/>
        </w:rPr>
      </w:pPr>
      <w:r w:rsidRPr="003A7B9F">
        <w:rPr>
          <w:rFonts w:ascii="Noto Sans" w:hAnsi="Noto Sans" w:cs="Noto Sans"/>
          <w:b/>
          <w:bCs/>
          <w:sz w:val="36"/>
          <w:szCs w:val="36"/>
        </w:rPr>
        <w:lastRenderedPageBreak/>
        <w:t xml:space="preserve">65 </w:t>
      </w:r>
      <w:r w:rsidRPr="003A7B9F">
        <w:rPr>
          <w:rFonts w:ascii="Noto Sans" w:hAnsi="Noto Sans" w:cs="Noto Sans"/>
          <w:sz w:val="22"/>
          <w:szCs w:val="22"/>
          <w:highlight w:val="magenta"/>
        </w:rPr>
        <w:t xml:space="preserve">El arrendamiento de los bienes, </w:t>
      </w:r>
      <w:r w:rsidRPr="003A7B9F">
        <w:rPr>
          <w:rFonts w:ascii="Noto Sans" w:eastAsia="Calibri" w:hAnsi="Noto Sans" w:cs="Noto Sans"/>
          <w:sz w:val="22"/>
          <w:szCs w:val="22"/>
          <w:highlight w:val="magenta"/>
          <w:lang w:eastAsia="en-US"/>
        </w:rPr>
        <w:t xml:space="preserve">se realizará conforme a los plazos, condiciones y entregables establecidos por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eastAsia="Calibri" w:hAnsi="Noto Sans" w:cs="Noto Sans"/>
          <w:sz w:val="22"/>
          <w:szCs w:val="22"/>
          <w:highlight w:val="magenta"/>
          <w:lang w:eastAsia="en-US"/>
        </w:rPr>
        <w:t xml:space="preserve"> en el </w:t>
      </w:r>
      <w:r w:rsidRPr="003A7B9F">
        <w:rPr>
          <w:rFonts w:ascii="Noto Sans" w:eastAsia="Calibri" w:hAnsi="Noto Sans" w:cs="Noto Sans"/>
          <w:sz w:val="22"/>
          <w:szCs w:val="22"/>
          <w:highlight w:val="magenta"/>
          <w:u w:val="single"/>
          <w:lang w:eastAsia="en-US"/>
        </w:rPr>
        <w:t>(establecer el documento o anexo donde se encuentran dichos plazos, condiciones y entregables o en su defecto redactarlos, los cuales forman parte del presente contrato)</w:t>
      </w:r>
      <w:r w:rsidRPr="003A7B9F">
        <w:rPr>
          <w:rFonts w:ascii="Noto Sans" w:eastAsia="Calibri" w:hAnsi="Noto Sans" w:cs="Noto Sans"/>
          <w:sz w:val="22"/>
          <w:szCs w:val="22"/>
          <w:highlight w:val="magenta"/>
          <w:lang w:eastAsia="en-US"/>
        </w:rPr>
        <w:t>.</w:t>
      </w:r>
    </w:p>
    <w:p w14:paraId="18806510" w14:textId="77777777" w:rsidR="00C1177C" w:rsidRPr="003A7B9F" w:rsidRDefault="00C1177C">
      <w:pPr>
        <w:ind w:right="51"/>
        <w:jc w:val="both"/>
        <w:rPr>
          <w:rFonts w:ascii="Noto Sans" w:hAnsi="Noto Sans" w:cs="Noto Sans"/>
          <w:sz w:val="22"/>
          <w:szCs w:val="22"/>
        </w:rPr>
      </w:pPr>
    </w:p>
    <w:p w14:paraId="10B1C6FF" w14:textId="77777777" w:rsidR="00C1177C" w:rsidRPr="003A7B9F" w:rsidRDefault="00421E3D">
      <w:pPr>
        <w:jc w:val="both"/>
        <w:rPr>
          <w:rFonts w:ascii="Noto Sans" w:eastAsia="Calibri" w:hAnsi="Noto Sans" w:cs="Noto Sans"/>
          <w:sz w:val="22"/>
          <w:szCs w:val="22"/>
          <w:lang w:eastAsia="en-US"/>
        </w:rPr>
      </w:pPr>
      <w:r w:rsidRPr="003A7B9F">
        <w:rPr>
          <w:rFonts w:ascii="Noto Sans" w:hAnsi="Noto Sans" w:cs="Noto Sans"/>
          <w:b/>
          <w:bCs/>
          <w:sz w:val="36"/>
          <w:szCs w:val="36"/>
        </w:rPr>
        <w:t xml:space="preserve">66 </w:t>
      </w:r>
      <w:r w:rsidRPr="003A7B9F">
        <w:rPr>
          <w:rFonts w:ascii="Noto Sans" w:hAnsi="Noto Sans" w:cs="Noto Sans"/>
          <w:sz w:val="22"/>
          <w:szCs w:val="22"/>
          <w:highlight w:val="magenta"/>
        </w:rPr>
        <w:t xml:space="preserve">El arrendamiento de los bienes, se efectuará </w:t>
      </w:r>
      <w:r w:rsidRPr="003A7B9F">
        <w:rPr>
          <w:rFonts w:ascii="Noto Sans" w:eastAsia="Calibri" w:hAnsi="Noto Sans" w:cs="Noto Sans"/>
          <w:sz w:val="22"/>
          <w:szCs w:val="22"/>
          <w:highlight w:val="magenta"/>
          <w:lang w:eastAsia="en-US"/>
        </w:rPr>
        <w:t>en los domicilios señalados en el</w:t>
      </w:r>
      <w:r w:rsidRPr="003A7B9F">
        <w:rPr>
          <w:rFonts w:ascii="Noto Sans" w:eastAsia="Calibri" w:hAnsi="Noto Sans" w:cs="Noto Sans"/>
          <w:sz w:val="22"/>
          <w:szCs w:val="22"/>
          <w:highlight w:val="magenta"/>
          <w:u w:val="single"/>
          <w:lang w:eastAsia="en-US"/>
        </w:rPr>
        <w:t>_(establecer el documento o anexo donde se encuentran los domicilios, o en su defecto redactarlos)</w:t>
      </w:r>
      <w:r w:rsidRPr="003A7B9F">
        <w:rPr>
          <w:rFonts w:ascii="Noto Sans" w:eastAsia="Calibri" w:hAnsi="Noto Sans" w:cs="Noto Sans"/>
          <w:sz w:val="22"/>
          <w:szCs w:val="22"/>
          <w:highlight w:val="magenta"/>
          <w:lang w:eastAsia="en-US"/>
        </w:rPr>
        <w:t xml:space="preserve"> y fechas establecidas en el mismo; </w:t>
      </w:r>
    </w:p>
    <w:p w14:paraId="0F2BD040" w14:textId="77777777" w:rsidR="00C1177C" w:rsidRPr="003A7B9F" w:rsidRDefault="00C1177C">
      <w:pPr>
        <w:jc w:val="both"/>
        <w:rPr>
          <w:rFonts w:ascii="Noto Sans" w:eastAsia="Calibri" w:hAnsi="Noto Sans" w:cs="Noto Sans"/>
          <w:sz w:val="22"/>
          <w:szCs w:val="22"/>
          <w:lang w:eastAsia="en-US"/>
        </w:rPr>
      </w:pPr>
    </w:p>
    <w:p w14:paraId="1EE0CFCA" w14:textId="77777777" w:rsidR="00C1177C" w:rsidRPr="003A7B9F" w:rsidRDefault="00421E3D">
      <w:pPr>
        <w:ind w:right="51"/>
        <w:jc w:val="both"/>
        <w:rPr>
          <w:rFonts w:ascii="Noto Sans" w:eastAsia="Calibri" w:hAnsi="Noto Sans" w:cs="Noto Sans"/>
          <w:sz w:val="22"/>
          <w:szCs w:val="22"/>
          <w:lang w:eastAsia="en-US"/>
        </w:rPr>
      </w:pPr>
      <w:r w:rsidRPr="003A7B9F">
        <w:rPr>
          <w:rFonts w:ascii="Noto Sans" w:hAnsi="Noto Sans" w:cs="Noto Sans"/>
          <w:b/>
          <w:bCs/>
          <w:sz w:val="36"/>
          <w:szCs w:val="36"/>
        </w:rPr>
        <w:t xml:space="preserve">67 </w:t>
      </w:r>
      <w:r w:rsidRPr="003A7B9F">
        <w:rPr>
          <w:rFonts w:ascii="Noto Sans" w:eastAsia="Calibri" w:hAnsi="Noto Sans" w:cs="Noto Sans"/>
          <w:sz w:val="22"/>
          <w:szCs w:val="22"/>
          <w:highlight w:val="magenta"/>
          <w:lang w:eastAsia="en-US"/>
        </w:rPr>
        <w:t xml:space="preserve">En los casos que, derivado de la verificación se detecten defectos o discrepancias en los bienes del arrendamiento objeto del presente contrato o incumplimiento en las especificaciones técnicas,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eastAsia="Calibri" w:hAnsi="Noto Sans" w:cs="Noto Sans"/>
          <w:sz w:val="22"/>
          <w:szCs w:val="22"/>
          <w:highlight w:val="magenta"/>
          <w:lang w:eastAsia="en-US"/>
        </w:rPr>
        <w:t xml:space="preserve"> contará con un plazo de_________para la, sustitución o corrección, contados a partir del momento de la notificación por correo electrónico y/o escrito, sin costo adicional para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eastAsia="Calibri" w:hAnsi="Noto Sans" w:cs="Noto Sans"/>
          <w:sz w:val="22"/>
          <w:szCs w:val="22"/>
          <w:highlight w:val="magenta"/>
          <w:lang w:eastAsia="en-US"/>
        </w:rPr>
        <w:t>.</w:t>
      </w:r>
    </w:p>
    <w:p w14:paraId="31903620" w14:textId="77777777" w:rsidR="00C1177C" w:rsidRPr="003A7B9F" w:rsidRDefault="00C1177C">
      <w:pPr>
        <w:ind w:right="51"/>
        <w:jc w:val="both"/>
        <w:rPr>
          <w:rFonts w:ascii="Noto Sans" w:eastAsia="Calibri" w:hAnsi="Noto Sans" w:cs="Noto Sans"/>
          <w:sz w:val="22"/>
          <w:szCs w:val="22"/>
          <w:lang w:eastAsia="en-US"/>
        </w:rPr>
      </w:pPr>
    </w:p>
    <w:p w14:paraId="047936E1" w14:textId="77777777" w:rsidR="00C1177C" w:rsidRPr="003A7B9F" w:rsidRDefault="00421E3D">
      <w:pPr>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rPr>
        <w:t xml:space="preserve">SEXTA. </w:t>
      </w:r>
      <w:r w:rsidRPr="003A7B9F">
        <w:rPr>
          <w:rFonts w:ascii="Noto Sans" w:hAnsi="Noto Sans" w:cs="Noto Sans"/>
          <w:b/>
          <w:color w:val="000000" w:themeColor="text1"/>
          <w:sz w:val="22"/>
          <w:szCs w:val="22"/>
          <w:highlight w:val="yellow"/>
        </w:rPr>
        <w:t>VIGENCIA.</w:t>
      </w:r>
    </w:p>
    <w:p w14:paraId="393B13A1" w14:textId="77777777" w:rsidR="00C1177C" w:rsidRPr="003A7B9F" w:rsidRDefault="00C1177C">
      <w:pPr>
        <w:jc w:val="both"/>
        <w:rPr>
          <w:rFonts w:ascii="Noto Sans" w:hAnsi="Noto Sans" w:cs="Noto Sans"/>
          <w:b/>
          <w:sz w:val="22"/>
          <w:szCs w:val="22"/>
        </w:rPr>
      </w:pPr>
    </w:p>
    <w:p w14:paraId="2A6CE2AD" w14:textId="77777777" w:rsidR="00C1177C" w:rsidRPr="003A7B9F" w:rsidRDefault="00421E3D">
      <w:pPr>
        <w:jc w:val="both"/>
        <w:rPr>
          <w:rFonts w:ascii="Noto Sans" w:hAnsi="Noto Sans" w:cs="Noto Sans"/>
          <w:sz w:val="22"/>
          <w:szCs w:val="22"/>
        </w:rPr>
      </w:pPr>
      <w:r w:rsidRPr="003A7B9F">
        <w:rPr>
          <w:rFonts w:ascii="Noto Sans" w:hAnsi="Noto Sans" w:cs="Noto Sans"/>
          <w:b/>
          <w:sz w:val="22"/>
          <w:szCs w:val="22"/>
        </w:rPr>
        <w:t>“LAS PARTES”</w:t>
      </w:r>
      <w:r w:rsidRPr="003A7B9F">
        <w:rPr>
          <w:rFonts w:ascii="Noto Sans" w:hAnsi="Noto Sans" w:cs="Noto Sans"/>
          <w:sz w:val="22"/>
          <w:szCs w:val="22"/>
        </w:rPr>
        <w:t xml:space="preserve"> convienen en que la vigencia del presente contrato será del </w:t>
      </w:r>
      <w:r w:rsidRPr="003A7B9F">
        <w:rPr>
          <w:rFonts w:ascii="Noto Sans" w:hAnsi="Noto Sans" w:cs="Noto Sans"/>
          <w:b/>
          <w:bCs/>
          <w:sz w:val="36"/>
          <w:szCs w:val="36"/>
        </w:rPr>
        <w:t>68</w:t>
      </w:r>
      <w:r w:rsidRPr="003A7B9F">
        <w:rPr>
          <w:rFonts w:ascii="Noto Sans" w:hAnsi="Noto Sans" w:cs="Noto Sans"/>
          <w:b/>
          <w:sz w:val="22"/>
          <w:szCs w:val="22"/>
          <w:highlight w:val="lightGray"/>
          <w:u w:val="single"/>
        </w:rPr>
        <w:t xml:space="preserve"> (COLOCAR FECHA DE INICIO)</w:t>
      </w:r>
      <w:r w:rsidRPr="003A7B9F">
        <w:rPr>
          <w:rFonts w:ascii="Noto Sans" w:hAnsi="Noto Sans" w:cs="Noto Sans"/>
          <w:sz w:val="22"/>
          <w:szCs w:val="22"/>
        </w:rPr>
        <w:t xml:space="preserve"> al </w:t>
      </w:r>
      <w:r w:rsidRPr="003A7B9F">
        <w:rPr>
          <w:rFonts w:ascii="Noto Sans" w:hAnsi="Noto Sans" w:cs="Noto Sans"/>
          <w:b/>
          <w:bCs/>
          <w:sz w:val="36"/>
          <w:szCs w:val="36"/>
        </w:rPr>
        <w:t>69</w:t>
      </w:r>
      <w:r w:rsidRPr="003A7B9F">
        <w:rPr>
          <w:rFonts w:ascii="Noto Sans" w:hAnsi="Noto Sans" w:cs="Noto Sans"/>
          <w:sz w:val="22"/>
          <w:szCs w:val="22"/>
          <w:highlight w:val="lightGray"/>
        </w:rPr>
        <w:t xml:space="preserve"> (</w:t>
      </w:r>
      <w:r w:rsidRPr="003A7B9F">
        <w:rPr>
          <w:rFonts w:ascii="Noto Sans" w:hAnsi="Noto Sans" w:cs="Noto Sans"/>
          <w:b/>
          <w:sz w:val="22"/>
          <w:szCs w:val="22"/>
          <w:highlight w:val="lightGray"/>
          <w:u w:val="single"/>
        </w:rPr>
        <w:t>COLOCAR FECHA DE TÉRMINO DEL CONTRATO)</w:t>
      </w:r>
      <w:r w:rsidRPr="003A7B9F">
        <w:rPr>
          <w:rFonts w:ascii="Noto Sans" w:hAnsi="Noto Sans" w:cs="Noto Sans"/>
          <w:sz w:val="22"/>
          <w:szCs w:val="22"/>
        </w:rPr>
        <w:t>.</w:t>
      </w:r>
    </w:p>
    <w:p w14:paraId="2E40E2DC" w14:textId="77777777" w:rsidR="00C1177C" w:rsidRPr="003A7B9F" w:rsidRDefault="00C1177C">
      <w:pPr>
        <w:ind w:right="51"/>
        <w:jc w:val="both"/>
        <w:rPr>
          <w:rFonts w:ascii="Noto Sans" w:hAnsi="Noto Sans" w:cs="Noto Sans"/>
          <w:sz w:val="22"/>
          <w:szCs w:val="22"/>
        </w:rPr>
      </w:pPr>
    </w:p>
    <w:p w14:paraId="0A4BEDDD" w14:textId="77777777" w:rsidR="00C1177C" w:rsidRPr="003A7B9F" w:rsidRDefault="00421E3D">
      <w:pPr>
        <w:jc w:val="both"/>
        <w:rPr>
          <w:rFonts w:ascii="Noto Sans" w:hAnsi="Noto Sans" w:cs="Noto Sans"/>
          <w:b/>
          <w:sz w:val="22"/>
          <w:szCs w:val="22"/>
        </w:rPr>
      </w:pPr>
      <w:r w:rsidRPr="003A7B9F">
        <w:rPr>
          <w:rFonts w:ascii="Noto Sans" w:hAnsi="Noto Sans" w:cs="Noto Sans"/>
          <w:b/>
          <w:color w:val="000000" w:themeColor="text1"/>
          <w:sz w:val="22"/>
          <w:szCs w:val="22"/>
        </w:rPr>
        <w:t xml:space="preserve">SÉPTIMA. </w:t>
      </w:r>
      <w:r w:rsidRPr="003A7B9F">
        <w:rPr>
          <w:rFonts w:ascii="Noto Sans" w:hAnsi="Noto Sans" w:cs="Noto Sans"/>
          <w:b/>
          <w:color w:val="000000" w:themeColor="text1"/>
          <w:sz w:val="22"/>
          <w:szCs w:val="22"/>
          <w:highlight w:val="yellow"/>
        </w:rPr>
        <w:t>MODIFICACIONES DEL CONTRATO</w:t>
      </w:r>
      <w:r w:rsidRPr="003A7B9F">
        <w:rPr>
          <w:rFonts w:ascii="Noto Sans" w:hAnsi="Noto Sans" w:cs="Noto Sans"/>
          <w:b/>
          <w:sz w:val="22"/>
          <w:szCs w:val="22"/>
        </w:rPr>
        <w:t>.</w:t>
      </w:r>
    </w:p>
    <w:p w14:paraId="1DF0E5E5" w14:textId="77777777" w:rsidR="00C1177C" w:rsidRPr="003A7B9F" w:rsidRDefault="00C1177C">
      <w:pPr>
        <w:jc w:val="both"/>
        <w:rPr>
          <w:rFonts w:ascii="Noto Sans" w:hAnsi="Noto Sans" w:cs="Noto Sans"/>
          <w:sz w:val="22"/>
          <w:szCs w:val="22"/>
        </w:rPr>
      </w:pPr>
    </w:p>
    <w:p w14:paraId="3DB034EB"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highlight w:val="yellow"/>
        </w:rPr>
        <w:t>“LAS PARTES”</w:t>
      </w:r>
      <w:r w:rsidRPr="003A7B9F">
        <w:rPr>
          <w:rFonts w:ascii="Noto Sans" w:hAnsi="Noto Sans" w:cs="Noto Sans"/>
          <w:color w:val="000000" w:themeColor="text1"/>
          <w:sz w:val="22"/>
          <w:szCs w:val="22"/>
          <w:highlight w:val="yellow"/>
        </w:rPr>
        <w:t xml:space="preserve"> están de acuerdo que la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por razones fundadas y explícitas podrá ampliar el monto o la cantidad de los bienes del arrendamiento objeto de este contrato,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BEAF416" w14:textId="77777777" w:rsidR="00C1177C" w:rsidRPr="003A7B9F" w:rsidRDefault="00C1177C">
      <w:pPr>
        <w:jc w:val="both"/>
        <w:rPr>
          <w:rFonts w:ascii="Noto Sans" w:hAnsi="Noto Sans" w:cs="Noto Sans"/>
          <w:color w:val="C45911" w:themeColor="accent2" w:themeShade="BF"/>
          <w:sz w:val="22"/>
          <w:szCs w:val="22"/>
        </w:rPr>
      </w:pPr>
    </w:p>
    <w:p w14:paraId="6FA2CC3A" w14:textId="77777777" w:rsidR="00C1177C" w:rsidRPr="003A7B9F" w:rsidRDefault="00421E3D">
      <w:pPr>
        <w:jc w:val="both"/>
        <w:rPr>
          <w:rFonts w:ascii="Noto Sans" w:hAnsi="Noto Sans" w:cs="Noto Sans"/>
          <w:color w:val="000000" w:themeColor="text1"/>
          <w:sz w:val="22"/>
          <w:szCs w:val="22"/>
          <w:highlight w:val="yellow"/>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 xml:space="preserve">podrá ampliar la vigencia del presente instrumento, siempre y cuando, no implique incremento del monto contratado o de la cantidad de los bienes en arrendamiento, siendo necesario que se obtenga el previo consentimiento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w:t>
      </w:r>
    </w:p>
    <w:p w14:paraId="5381BDE9" w14:textId="77777777" w:rsidR="00C1177C" w:rsidRPr="003A7B9F" w:rsidRDefault="00C1177C">
      <w:pPr>
        <w:jc w:val="both"/>
        <w:rPr>
          <w:rFonts w:ascii="Noto Sans" w:hAnsi="Noto Sans" w:cs="Noto Sans"/>
          <w:color w:val="000000" w:themeColor="text1"/>
          <w:sz w:val="22"/>
          <w:szCs w:val="22"/>
        </w:rPr>
      </w:pPr>
    </w:p>
    <w:p w14:paraId="335F82C4" w14:textId="77777777" w:rsidR="00C1177C" w:rsidRPr="003A7B9F" w:rsidRDefault="00421E3D">
      <w:p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De presentarse caso fortuito o fuerza mayor, o por causas atribuibles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 xml:space="preserve">se podrá modificar el plazo del presente instrumento jurídico, </w:t>
      </w:r>
      <w:r w:rsidRPr="003A7B9F">
        <w:rPr>
          <w:rFonts w:ascii="Noto Sans" w:hAnsi="Noto Sans" w:cs="Noto Sans"/>
          <w:color w:val="000000" w:themeColor="text1"/>
          <w:sz w:val="22"/>
          <w:szCs w:val="22"/>
          <w:highlight w:val="yellow"/>
        </w:rPr>
        <w:lastRenderedPageBreak/>
        <w:t>debiendo acreditar dichos supuestos con las constancias respectivas.</w:t>
      </w:r>
      <w:r w:rsidRPr="003A7B9F">
        <w:rPr>
          <w:rFonts w:ascii="Noto Sans" w:hAnsi="Noto Sans" w:cs="Noto Sans"/>
          <w:color w:val="000000" w:themeColor="text1"/>
          <w:highlight w:val="yellow"/>
        </w:rPr>
        <w:t xml:space="preserve"> </w:t>
      </w:r>
      <w:r w:rsidRPr="003A7B9F">
        <w:rPr>
          <w:rFonts w:ascii="Noto Sans" w:hAnsi="Noto Sans" w:cs="Noto Sans"/>
          <w:color w:val="000000" w:themeColor="text1"/>
          <w:sz w:val="22"/>
          <w:szCs w:val="22"/>
          <w:highlight w:val="yellow"/>
        </w:rPr>
        <w:t xml:space="preserve">La modificación del plazo por caso fortuito o fuerza mayor podrá ser solicitada por cualquiera de </w:t>
      </w:r>
      <w:r w:rsidRPr="003A7B9F">
        <w:rPr>
          <w:rFonts w:ascii="Noto Sans" w:hAnsi="Noto Sans" w:cs="Noto Sans"/>
          <w:b/>
          <w:color w:val="000000" w:themeColor="text1"/>
          <w:sz w:val="22"/>
          <w:szCs w:val="22"/>
          <w:highlight w:val="yellow"/>
        </w:rPr>
        <w:t>“LAS PARTES”.</w:t>
      </w:r>
    </w:p>
    <w:p w14:paraId="72285AFD" w14:textId="77777777" w:rsidR="00C1177C" w:rsidRPr="003A7B9F" w:rsidRDefault="00C1177C">
      <w:pPr>
        <w:jc w:val="both"/>
        <w:rPr>
          <w:rFonts w:ascii="Noto Sans" w:hAnsi="Noto Sans" w:cs="Noto Sans"/>
          <w:color w:val="000000" w:themeColor="text1"/>
          <w:sz w:val="22"/>
          <w:szCs w:val="22"/>
          <w:highlight w:val="yellow"/>
        </w:rPr>
      </w:pPr>
    </w:p>
    <w:p w14:paraId="1137882F" w14:textId="77777777" w:rsidR="00C1177C" w:rsidRPr="003A7B9F" w:rsidRDefault="00421E3D">
      <w:p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En los supuestos previstos en los dos párrafos anteriores, no procederá la aplicación de penas convencionales por atraso. </w:t>
      </w:r>
    </w:p>
    <w:p w14:paraId="1A7038AF" w14:textId="77777777" w:rsidR="00C1177C" w:rsidRPr="003A7B9F" w:rsidRDefault="00C1177C">
      <w:pPr>
        <w:jc w:val="both"/>
        <w:rPr>
          <w:rFonts w:ascii="Noto Sans" w:hAnsi="Noto Sans" w:cs="Noto Sans"/>
          <w:color w:val="000000" w:themeColor="text1"/>
          <w:sz w:val="22"/>
          <w:szCs w:val="22"/>
          <w:highlight w:val="yellow"/>
        </w:rPr>
      </w:pPr>
    </w:p>
    <w:p w14:paraId="5E3B6199" w14:textId="77777777" w:rsidR="00C1177C" w:rsidRPr="003A7B9F" w:rsidRDefault="00421E3D">
      <w:pPr>
        <w:spacing w:line="276" w:lineRule="auto"/>
        <w:jc w:val="both"/>
        <w:rPr>
          <w:rFonts w:ascii="Noto Sans" w:hAnsi="Noto Sans" w:cs="Noto Sans"/>
          <w:sz w:val="22"/>
          <w:szCs w:val="22"/>
          <w:highlight w:val="yellow"/>
        </w:rPr>
      </w:pPr>
      <w:r w:rsidRPr="003A7B9F">
        <w:rPr>
          <w:rFonts w:ascii="Noto Sans" w:hAnsi="Noto Sans" w:cs="Noto Sans"/>
          <w:color w:val="000000" w:themeColor="text1"/>
          <w:sz w:val="22"/>
          <w:szCs w:val="22"/>
          <w:highlight w:val="yellow"/>
        </w:rPr>
        <w:t>Cualquier modificación al presente contrato deberá formalizarse por escrito, y deberá suscribirse por el servidor público de</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 xml:space="preserve">que lo haya hecho, o quien lo sustituya o esté facultado para ello, para lo cual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realizará el ajuste respectivo de la garantía de cumplimiento, en términos del artículo 91, último párrafo del Reglamento de la LAASSP, </w:t>
      </w:r>
      <w:r w:rsidRPr="003A7B9F">
        <w:rPr>
          <w:rFonts w:ascii="Noto Sans" w:hAnsi="Noto Sans" w:cs="Noto Sans"/>
          <w:sz w:val="22"/>
          <w:szCs w:val="22"/>
          <w:highlight w:val="yellow"/>
        </w:rPr>
        <w:t>salvo que por disposición legal se encuentre exceptuado de presentar garantía de cumplimiento.</w:t>
      </w:r>
    </w:p>
    <w:p w14:paraId="271C0420" w14:textId="77777777" w:rsidR="00C1177C" w:rsidRPr="003A7B9F" w:rsidRDefault="00C1177C">
      <w:pPr>
        <w:ind w:right="51"/>
        <w:jc w:val="both"/>
        <w:rPr>
          <w:rFonts w:ascii="Noto Sans" w:hAnsi="Noto Sans" w:cs="Noto Sans"/>
          <w:b/>
          <w:color w:val="000000" w:themeColor="text1"/>
          <w:sz w:val="22"/>
          <w:szCs w:val="22"/>
        </w:rPr>
      </w:pPr>
    </w:p>
    <w:p w14:paraId="78D6F56C" w14:textId="77777777" w:rsidR="00C1177C" w:rsidRPr="003A7B9F" w:rsidRDefault="00421E3D">
      <w:pPr>
        <w:ind w:right="51"/>
        <w:jc w:val="both"/>
        <w:rPr>
          <w:rFonts w:ascii="Noto Sans" w:hAnsi="Noto Sans" w:cs="Noto Sans"/>
          <w:bCs/>
          <w:color w:val="000000" w:themeColor="text1"/>
          <w:sz w:val="22"/>
          <w:szCs w:val="22"/>
        </w:rPr>
      </w:pPr>
      <w:r w:rsidRPr="003A7B9F">
        <w:rPr>
          <w:rFonts w:ascii="Noto Sans" w:hAnsi="Noto Sans" w:cs="Noto Sans"/>
          <w:b/>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color w:val="000000" w:themeColor="text1"/>
          <w:sz w:val="22"/>
          <w:szCs w:val="22"/>
        </w:rPr>
        <w:t xml:space="preserve"> </w:t>
      </w:r>
      <w:r w:rsidRPr="003A7B9F">
        <w:rPr>
          <w:rFonts w:ascii="Noto Sans" w:hAnsi="Noto Sans" w:cs="Noto Sans"/>
          <w:bCs/>
          <w:color w:val="000000" w:themeColor="text1"/>
          <w:sz w:val="22"/>
          <w:szCs w:val="22"/>
          <w:highlight w:val="yellow"/>
        </w:rPr>
        <w:t>se abstendrá de hacer modificaciones que se refieran a precios, anticipos, pagos progresivos, especificaciones y, en general, cualquier cambio que implique otorgar condiciones más ventajosas al arrendador comparadas con las establecidas originalmente.</w:t>
      </w:r>
    </w:p>
    <w:p w14:paraId="69921A1B" w14:textId="77777777" w:rsidR="00C1177C" w:rsidRPr="003A7B9F" w:rsidRDefault="00C1177C">
      <w:pPr>
        <w:jc w:val="both"/>
        <w:rPr>
          <w:rFonts w:ascii="Noto Sans" w:hAnsi="Noto Sans" w:cs="Noto Sans"/>
          <w:sz w:val="22"/>
          <w:szCs w:val="22"/>
        </w:rPr>
      </w:pPr>
    </w:p>
    <w:p w14:paraId="250070FA" w14:textId="77777777" w:rsidR="00C1177C" w:rsidRPr="003A7B9F" w:rsidRDefault="00421E3D">
      <w:pPr>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rPr>
        <w:t xml:space="preserve">OCTAVA. </w:t>
      </w:r>
      <w:r w:rsidRPr="003A7B9F">
        <w:rPr>
          <w:rFonts w:ascii="Noto Sans" w:hAnsi="Noto Sans" w:cs="Noto Sans"/>
          <w:b/>
          <w:color w:val="000000" w:themeColor="text1"/>
          <w:sz w:val="22"/>
          <w:szCs w:val="22"/>
          <w:highlight w:val="yellow"/>
        </w:rPr>
        <w:t>GARANTÍA DEL ARRENDAMIENTO.</w:t>
      </w:r>
      <w:r w:rsidRPr="003A7B9F">
        <w:rPr>
          <w:rFonts w:ascii="Noto Sans" w:hAnsi="Noto Sans" w:cs="Noto Sans"/>
          <w:b/>
          <w:color w:val="000000" w:themeColor="text1"/>
          <w:sz w:val="22"/>
          <w:szCs w:val="22"/>
        </w:rPr>
        <w:t xml:space="preserve"> </w:t>
      </w:r>
    </w:p>
    <w:p w14:paraId="1CFAE144" w14:textId="77777777" w:rsidR="00C1177C" w:rsidRPr="003A7B9F" w:rsidRDefault="00C1177C">
      <w:pPr>
        <w:jc w:val="both"/>
        <w:rPr>
          <w:rFonts w:ascii="Noto Sans" w:hAnsi="Noto Sans" w:cs="Noto Sans"/>
          <w:b/>
          <w:color w:val="000000" w:themeColor="text1"/>
          <w:sz w:val="22"/>
          <w:szCs w:val="22"/>
        </w:rPr>
      </w:pPr>
    </w:p>
    <w:p w14:paraId="5FA0BB41"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 xml:space="preserve">EN CASO DE </w:t>
      </w:r>
      <w:r w:rsidRPr="003A7B9F">
        <w:rPr>
          <w:rFonts w:ascii="Noto Sans" w:hAnsi="Noto Sans" w:cs="Noto Sans"/>
          <w:b/>
          <w:sz w:val="22"/>
          <w:szCs w:val="22"/>
          <w:highlight w:val="cyan"/>
          <w:u w:val="single"/>
        </w:rPr>
        <w:t>NO</w:t>
      </w:r>
      <w:r w:rsidRPr="003A7B9F">
        <w:rPr>
          <w:rFonts w:ascii="Noto Sans" w:hAnsi="Noto Sans" w:cs="Noto Sans"/>
          <w:sz w:val="22"/>
          <w:szCs w:val="22"/>
          <w:highlight w:val="cyan"/>
        </w:rPr>
        <w:t xml:space="preserve"> SELECCIONAR GARANTÍA SOBRE LA CALIDAD DEL ARRENDAMIENTO, MOSTRAR LO SIGUIENTE.</w:t>
      </w:r>
    </w:p>
    <w:p w14:paraId="343C8661" w14:textId="77777777" w:rsidR="00C1177C" w:rsidRPr="003A7B9F" w:rsidRDefault="00C1177C">
      <w:pPr>
        <w:jc w:val="both"/>
        <w:rPr>
          <w:rFonts w:ascii="Noto Sans" w:hAnsi="Noto Sans" w:cs="Noto Sans"/>
          <w:b/>
          <w:color w:val="000000" w:themeColor="text1"/>
          <w:sz w:val="22"/>
          <w:szCs w:val="22"/>
        </w:rPr>
      </w:pPr>
    </w:p>
    <w:p w14:paraId="10FC01F2" w14:textId="77777777" w:rsidR="00C1177C" w:rsidRPr="003A7B9F" w:rsidRDefault="00421E3D">
      <w:pPr>
        <w:jc w:val="both"/>
        <w:rPr>
          <w:rFonts w:ascii="Noto Sans" w:hAnsi="Noto Sans" w:cs="Noto Sans"/>
          <w:sz w:val="22"/>
          <w:szCs w:val="22"/>
        </w:rPr>
      </w:pPr>
      <w:r w:rsidRPr="003A7B9F">
        <w:rPr>
          <w:rFonts w:ascii="Noto Sans" w:hAnsi="Noto Sans" w:cs="Noto Sans"/>
          <w:b/>
          <w:bCs/>
          <w:sz w:val="36"/>
          <w:szCs w:val="36"/>
        </w:rPr>
        <w:t>70</w:t>
      </w:r>
      <w:r w:rsidRPr="003A7B9F">
        <w:rPr>
          <w:rFonts w:ascii="Noto Sans" w:hAnsi="Noto Sans" w:cs="Noto Sans"/>
          <w:b/>
          <w:sz w:val="22"/>
          <w:szCs w:val="22"/>
        </w:rPr>
        <w:t xml:space="preserve"> </w:t>
      </w:r>
      <w:r w:rsidRPr="003A7B9F">
        <w:rPr>
          <w:rFonts w:ascii="Noto Sans" w:hAnsi="Noto Sans" w:cs="Noto Sans"/>
          <w:sz w:val="22"/>
          <w:szCs w:val="22"/>
        </w:rPr>
        <w:t xml:space="preserve">Para el arrendamiento materia del presente contrato, no se requiere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presente garantía por la calidad del arrendamiento.</w:t>
      </w:r>
    </w:p>
    <w:p w14:paraId="2EE35810" w14:textId="77777777" w:rsidR="00C1177C" w:rsidRPr="003A7B9F" w:rsidRDefault="00C1177C">
      <w:pPr>
        <w:ind w:right="51"/>
        <w:jc w:val="both"/>
        <w:rPr>
          <w:rFonts w:ascii="Noto Sans" w:hAnsi="Noto Sans" w:cs="Noto Sans"/>
          <w:sz w:val="22"/>
          <w:szCs w:val="22"/>
        </w:rPr>
      </w:pPr>
    </w:p>
    <w:p w14:paraId="62B62BA9"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t>EN CASO DE SELECCIONAR GARANTÍA SOBRE LA CALIDAD DE LOS ARRENDAMIENTOS, MOSTRAR LO SIGUIENTE.</w:t>
      </w:r>
    </w:p>
    <w:p w14:paraId="01B5E809" w14:textId="77777777" w:rsidR="00C1177C" w:rsidRPr="003A7B9F" w:rsidRDefault="00C1177C">
      <w:pPr>
        <w:ind w:right="51"/>
        <w:jc w:val="both"/>
        <w:rPr>
          <w:rFonts w:ascii="Noto Sans" w:hAnsi="Noto Sans" w:cs="Noto Sans"/>
          <w:b/>
          <w:sz w:val="22"/>
          <w:szCs w:val="22"/>
        </w:rPr>
      </w:pPr>
    </w:p>
    <w:p w14:paraId="3A935B7D"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se obliga con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a entregar al inicio del arrendamiento, una garantía de calidad de los bienes arrendados por </w:t>
      </w:r>
      <w:r w:rsidRPr="003A7B9F">
        <w:rPr>
          <w:rFonts w:ascii="Noto Sans" w:hAnsi="Noto Sans" w:cs="Noto Sans"/>
          <w:b/>
          <w:bCs/>
          <w:sz w:val="36"/>
          <w:szCs w:val="36"/>
        </w:rPr>
        <w:t>71</w:t>
      </w:r>
      <w:r w:rsidRPr="003A7B9F">
        <w:rPr>
          <w:rFonts w:ascii="Noto Sans" w:hAnsi="Noto Sans" w:cs="Noto Sans"/>
          <w:sz w:val="22"/>
          <w:szCs w:val="22"/>
        </w:rPr>
        <w:t xml:space="preserve"> </w:t>
      </w:r>
      <w:r w:rsidRPr="003A7B9F">
        <w:rPr>
          <w:rFonts w:ascii="Noto Sans" w:hAnsi="Noto Sans" w:cs="Noto Sans"/>
          <w:b/>
          <w:sz w:val="22"/>
          <w:szCs w:val="22"/>
          <w:highlight w:val="lightGray"/>
          <w:u w:val="single"/>
        </w:rPr>
        <w:t>(COLOCAR NUMERO DE MESES)</w:t>
      </w:r>
      <w:r w:rsidRPr="003A7B9F">
        <w:rPr>
          <w:rFonts w:ascii="Noto Sans" w:hAnsi="Noto Sans" w:cs="Noto Sans"/>
          <w:sz w:val="22"/>
          <w:szCs w:val="22"/>
        </w:rPr>
        <w:t xml:space="preserve"> meses, la cual se constituirá (indicar la forma de garantizarla), pudiendo ser mediante la póliza de garantía, en términos de los artículos</w:t>
      </w:r>
      <w:r w:rsidRPr="003A7B9F">
        <w:rPr>
          <w:rFonts w:ascii="Noto Sans" w:hAnsi="Noto Sans" w:cs="Noto Sans"/>
        </w:rPr>
        <w:t xml:space="preserve"> </w:t>
      </w:r>
      <w:r w:rsidRPr="003A7B9F">
        <w:rPr>
          <w:rFonts w:ascii="Noto Sans" w:hAnsi="Noto Sans" w:cs="Noto Sans"/>
          <w:sz w:val="22"/>
          <w:szCs w:val="22"/>
        </w:rPr>
        <w:t>77 y 78 de la Ley Federal de Protección al Consumidor.</w:t>
      </w:r>
    </w:p>
    <w:p w14:paraId="4229A96C" w14:textId="77777777" w:rsidR="00C1177C" w:rsidRPr="003A7B9F" w:rsidRDefault="00C1177C">
      <w:pPr>
        <w:ind w:right="51"/>
        <w:jc w:val="both"/>
        <w:rPr>
          <w:rFonts w:ascii="Noto Sans" w:hAnsi="Noto Sans" w:cs="Noto Sans"/>
          <w:sz w:val="22"/>
          <w:szCs w:val="22"/>
        </w:rPr>
      </w:pPr>
    </w:p>
    <w:p w14:paraId="53556B00" w14:textId="77777777" w:rsidR="00C1177C" w:rsidRPr="003A7B9F" w:rsidRDefault="00421E3D">
      <w:pPr>
        <w:ind w:right="51"/>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rPr>
        <w:t xml:space="preserve">NOVENA. </w:t>
      </w:r>
      <w:r w:rsidRPr="003A7B9F">
        <w:rPr>
          <w:rFonts w:ascii="Noto Sans" w:hAnsi="Noto Sans" w:cs="Noto Sans"/>
          <w:b/>
          <w:color w:val="000000" w:themeColor="text1"/>
          <w:sz w:val="22"/>
          <w:szCs w:val="22"/>
          <w:highlight w:val="yellow"/>
        </w:rPr>
        <w:t>GARANTÍA</w:t>
      </w:r>
      <w:r w:rsidRPr="003A7B9F">
        <w:rPr>
          <w:rFonts w:ascii="Noto Sans" w:hAnsi="Noto Sans" w:cs="Noto Sans"/>
          <w:b/>
          <w:color w:val="000000" w:themeColor="text1"/>
          <w:sz w:val="22"/>
          <w:szCs w:val="22"/>
        </w:rPr>
        <w:t xml:space="preserve">(S) </w:t>
      </w:r>
    </w:p>
    <w:p w14:paraId="0EF6C5E1" w14:textId="77777777" w:rsidR="00C1177C" w:rsidRPr="003A7B9F" w:rsidRDefault="00C1177C">
      <w:pPr>
        <w:ind w:right="51"/>
        <w:jc w:val="both"/>
        <w:rPr>
          <w:rFonts w:ascii="Noto Sans" w:hAnsi="Noto Sans" w:cs="Noto Sans"/>
          <w:sz w:val="22"/>
          <w:szCs w:val="22"/>
        </w:rPr>
      </w:pPr>
    </w:p>
    <w:p w14:paraId="2C120B47" w14:textId="77777777" w:rsidR="00C1177C" w:rsidRPr="003A7B9F" w:rsidRDefault="00421E3D">
      <w:pPr>
        <w:numPr>
          <w:ilvl w:val="0"/>
          <w:numId w:val="49"/>
        </w:numPr>
        <w:tabs>
          <w:tab w:val="left" w:pos="0"/>
        </w:tabs>
        <w:suppressAutoHyphens/>
        <w:jc w:val="both"/>
        <w:rPr>
          <w:rFonts w:ascii="Noto Sans" w:hAnsi="Noto Sans" w:cs="Noto Sans"/>
          <w:sz w:val="22"/>
          <w:szCs w:val="22"/>
        </w:rPr>
      </w:pPr>
      <w:r w:rsidRPr="003A7B9F">
        <w:rPr>
          <w:rFonts w:ascii="Noto Sans" w:hAnsi="Noto Sans" w:cs="Noto Sans"/>
          <w:b/>
          <w:color w:val="000000" w:themeColor="text1"/>
          <w:sz w:val="22"/>
          <w:szCs w:val="22"/>
        </w:rPr>
        <w:t>CUMPLIMIENTO DEL CONTRATO</w:t>
      </w:r>
      <w:r w:rsidRPr="003A7B9F">
        <w:rPr>
          <w:rFonts w:ascii="Noto Sans" w:hAnsi="Noto Sans" w:cs="Noto Sans"/>
          <w:b/>
          <w:sz w:val="22"/>
          <w:szCs w:val="22"/>
        </w:rPr>
        <w:t>.</w:t>
      </w:r>
    </w:p>
    <w:p w14:paraId="4B4761A8" w14:textId="77777777" w:rsidR="00C1177C" w:rsidRPr="003A7B9F" w:rsidRDefault="00421E3D">
      <w:pPr>
        <w:autoSpaceDE w:val="0"/>
        <w:autoSpaceDN w:val="0"/>
        <w:adjustRightInd w:val="0"/>
        <w:jc w:val="both"/>
        <w:rPr>
          <w:rFonts w:ascii="Noto Sans" w:hAnsi="Noto Sans" w:cs="Noto Sans"/>
          <w:sz w:val="22"/>
          <w:szCs w:val="22"/>
          <w:highlight w:val="cyan"/>
        </w:rPr>
      </w:pPr>
      <w:r w:rsidRPr="003A7B9F">
        <w:rPr>
          <w:rFonts w:ascii="Noto Sans" w:hAnsi="Noto Sans" w:cs="Noto Sans"/>
          <w:sz w:val="22"/>
          <w:szCs w:val="22"/>
          <w:highlight w:val="cyan"/>
        </w:rPr>
        <w:t xml:space="preserve">Cuando se selecciona Garantía de cumplimiento del contrato mostrar </w:t>
      </w:r>
    </w:p>
    <w:p w14:paraId="0C7A5316" w14:textId="77777777" w:rsidR="00C1177C" w:rsidRPr="003A7B9F" w:rsidRDefault="00C1177C">
      <w:pPr>
        <w:tabs>
          <w:tab w:val="left" w:pos="0"/>
        </w:tabs>
        <w:suppressAutoHyphens/>
        <w:jc w:val="both"/>
        <w:rPr>
          <w:rFonts w:ascii="Noto Sans" w:hAnsi="Noto Sans" w:cs="Noto Sans"/>
          <w:sz w:val="22"/>
          <w:szCs w:val="22"/>
        </w:rPr>
      </w:pPr>
    </w:p>
    <w:p w14:paraId="4BD2196E"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sz w:val="22"/>
          <w:szCs w:val="22"/>
          <w:highlight w:val="yellow"/>
        </w:rPr>
        <w:lastRenderedPageBreak/>
        <w:t xml:space="preserve">Conforme a los artículos 48, fracción II, 49, fracción I </w:t>
      </w:r>
      <w:r w:rsidRPr="003A7B9F">
        <w:rPr>
          <w:rFonts w:ascii="Noto Sans" w:hAnsi="Noto Sans" w:cs="Noto Sans"/>
          <w:color w:val="FF0000"/>
          <w:sz w:val="22"/>
          <w:szCs w:val="22"/>
          <w:highlight w:val="yellow"/>
        </w:rPr>
        <w:t>(dependencias) o II (entidades)</w:t>
      </w:r>
      <w:r w:rsidRPr="003A7B9F">
        <w:rPr>
          <w:rFonts w:ascii="Noto Sans" w:hAnsi="Noto Sans" w:cs="Noto Sans"/>
          <w:sz w:val="22"/>
          <w:szCs w:val="22"/>
          <w:highlight w:val="yellow"/>
        </w:rPr>
        <w:t xml:space="preserve">, de la </w:t>
      </w:r>
      <w:r w:rsidRPr="003A7B9F">
        <w:rPr>
          <w:rFonts w:ascii="Noto Sans" w:hAnsi="Noto Sans" w:cs="Noto Sans"/>
          <w:b/>
          <w:sz w:val="22"/>
          <w:szCs w:val="22"/>
          <w:highlight w:val="yellow"/>
        </w:rPr>
        <w:t>“LAASSP”</w:t>
      </w:r>
      <w:r w:rsidRPr="003A7B9F">
        <w:rPr>
          <w:rFonts w:ascii="Noto Sans" w:hAnsi="Noto Sans" w:cs="Noto Sans"/>
          <w:sz w:val="22"/>
          <w:szCs w:val="22"/>
          <w:highlight w:val="yellow"/>
        </w:rPr>
        <w:t xml:space="preserve">; 85, fracción III, 103 de su Reglamento; y 166 de la Ley de Instituciones de Seguros y de Fianzas,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se obliga a constituir una garantía la cual </w:t>
      </w:r>
      <w:r w:rsidRPr="003A7B9F">
        <w:rPr>
          <w:rFonts w:ascii="Noto Sans" w:hAnsi="Noto Sans" w:cs="Noto Sans"/>
          <w:sz w:val="22"/>
          <w:szCs w:val="22"/>
          <w:highlight w:val="cyan"/>
        </w:rPr>
        <w:t xml:space="preserve">caso de ser indivisible mostrar  </w:t>
      </w:r>
      <w:r w:rsidRPr="003A7B9F">
        <w:rPr>
          <w:rFonts w:ascii="Noto Sans" w:hAnsi="Noto Sans" w:cs="Noto Sans"/>
          <w:b/>
          <w:bCs/>
          <w:sz w:val="36"/>
          <w:szCs w:val="36"/>
        </w:rPr>
        <w:t>72</w:t>
      </w:r>
      <w:r w:rsidRPr="003A7B9F">
        <w:rPr>
          <w:rFonts w:ascii="Noto Sans" w:hAnsi="Noto Sans" w:cs="Noto Sans"/>
          <w:sz w:val="22"/>
          <w:szCs w:val="22"/>
          <w:highlight w:val="yellow"/>
        </w:rPr>
        <w:t xml:space="preserve">podrá ser, </w:t>
      </w:r>
      <w:r w:rsidRPr="003A7B9F">
        <w:rPr>
          <w:rFonts w:ascii="Noto Sans" w:hAnsi="Noto Sans" w:cs="Noto Sans"/>
          <w:b/>
          <w:sz w:val="22"/>
          <w:szCs w:val="22"/>
          <w:highlight w:val="yellow"/>
        </w:rPr>
        <w:t>indivisible</w:t>
      </w:r>
      <w:r w:rsidRPr="003A7B9F">
        <w:rPr>
          <w:rFonts w:ascii="Noto Sans" w:hAnsi="Noto Sans" w:cs="Noto Sans"/>
          <w:sz w:val="22"/>
          <w:szCs w:val="22"/>
          <w:highlight w:val="yellow"/>
        </w:rPr>
        <w:t xml:space="preserve"> por el cumplimiento fiel y exacto de todas las obligaciones derivadas de este contrato; </w:t>
      </w:r>
      <w:r w:rsidRPr="003A7B9F">
        <w:rPr>
          <w:rFonts w:ascii="Noto Sans" w:hAnsi="Noto Sans" w:cs="Noto Sans"/>
          <w:sz w:val="22"/>
          <w:szCs w:val="22"/>
          <w:highlight w:val="cyan"/>
        </w:rPr>
        <w:t xml:space="preserve">caso de ser divisible mostrar </w:t>
      </w:r>
      <w:r w:rsidRPr="003A7B9F">
        <w:rPr>
          <w:rFonts w:ascii="Noto Sans" w:hAnsi="Noto Sans" w:cs="Noto Sans"/>
          <w:sz w:val="22"/>
          <w:szCs w:val="22"/>
        </w:rPr>
        <w:t xml:space="preserve"> </w:t>
      </w:r>
      <w:r w:rsidRPr="003A7B9F">
        <w:rPr>
          <w:rFonts w:ascii="Noto Sans" w:hAnsi="Noto Sans" w:cs="Noto Sans"/>
          <w:b/>
          <w:bCs/>
          <w:sz w:val="36"/>
          <w:szCs w:val="36"/>
        </w:rPr>
        <w:t>73</w:t>
      </w:r>
      <w:r w:rsidRPr="003A7B9F">
        <w:rPr>
          <w:rFonts w:ascii="Noto Sans" w:hAnsi="Noto Sans" w:cs="Noto Sans"/>
          <w:sz w:val="22"/>
          <w:szCs w:val="22"/>
          <w:highlight w:val="yellow"/>
        </w:rPr>
        <w:t xml:space="preserve">podrá ser </w:t>
      </w:r>
      <w:r w:rsidRPr="003A7B9F">
        <w:rPr>
          <w:rFonts w:ascii="Noto Sans" w:hAnsi="Noto Sans" w:cs="Noto Sans"/>
          <w:b/>
          <w:sz w:val="22"/>
          <w:szCs w:val="22"/>
          <w:highlight w:val="yellow"/>
        </w:rPr>
        <w:t>divisible,</w:t>
      </w:r>
      <w:r w:rsidRPr="003A7B9F">
        <w:rPr>
          <w:rFonts w:ascii="Noto Sans" w:hAnsi="Noto Sans" w:cs="Noto Sans"/>
          <w:sz w:val="22"/>
          <w:szCs w:val="22"/>
          <w:highlight w:val="yellow"/>
        </w:rPr>
        <w:t xml:space="preserve"> la cual sólo se hará efectiva en la proporción correspondiente al incumplimiento de la obligación principal </w:t>
      </w:r>
      <w:r w:rsidRPr="003A7B9F">
        <w:rPr>
          <w:rFonts w:ascii="Noto Sans" w:hAnsi="Noto Sans" w:cs="Noto Sans"/>
          <w:sz w:val="22"/>
          <w:szCs w:val="22"/>
          <w:highlight w:val="cyan"/>
          <w:shd w:val="clear" w:color="auto" w:fill="00B0F0"/>
        </w:rPr>
        <w:t>HASTA AQUÍ LO DE DIVISIBLE</w:t>
      </w:r>
      <w:r w:rsidRPr="003A7B9F">
        <w:rPr>
          <w:rFonts w:ascii="Noto Sans" w:hAnsi="Noto Sans" w:cs="Noto Sans"/>
          <w:sz w:val="22"/>
          <w:szCs w:val="22"/>
          <w:highlight w:val="yellow"/>
        </w:rPr>
        <w:t>,</w:t>
      </w:r>
      <w:r w:rsidRPr="003A7B9F">
        <w:rPr>
          <w:rFonts w:ascii="Noto Sans" w:hAnsi="Noto Sans" w:cs="Noto Sans"/>
          <w:sz w:val="22"/>
          <w:szCs w:val="22"/>
        </w:rPr>
        <w:t xml:space="preserve"> </w:t>
      </w:r>
      <w:r w:rsidRPr="003A7B9F">
        <w:rPr>
          <w:rFonts w:ascii="Noto Sans" w:hAnsi="Noto Sans" w:cs="Noto Sans"/>
          <w:sz w:val="22"/>
          <w:szCs w:val="22"/>
          <w:highlight w:val="yellow"/>
        </w:rPr>
        <w:t>mediante fianza expedida por compañía afianzadora mexicana autorizada por la Comisión Nacional de Seguros y de Fianzas, a favor de la</w:t>
      </w:r>
      <w:r w:rsidRPr="003A7B9F">
        <w:rPr>
          <w:rFonts w:ascii="Noto Sans" w:hAnsi="Noto Sans" w:cs="Noto Sans"/>
          <w:sz w:val="22"/>
          <w:szCs w:val="22"/>
        </w:rPr>
        <w:t xml:space="preserve"> </w:t>
      </w:r>
      <w:r w:rsidRPr="003A7B9F">
        <w:rPr>
          <w:rFonts w:ascii="Noto Sans" w:hAnsi="Noto Sans" w:cs="Noto Sans"/>
          <w:b/>
          <w:bCs/>
          <w:sz w:val="36"/>
          <w:szCs w:val="36"/>
        </w:rPr>
        <w:t>74</w:t>
      </w:r>
      <w:r w:rsidRPr="003A7B9F">
        <w:rPr>
          <w:rFonts w:ascii="Noto Sans" w:hAnsi="Noto Sans" w:cs="Noto Sans"/>
          <w:color w:val="000000" w:themeColor="text1"/>
          <w:sz w:val="22"/>
          <w:szCs w:val="22"/>
          <w:highlight w:val="lightGray"/>
        </w:rPr>
        <w:t>_(</w:t>
      </w:r>
      <w:r w:rsidRPr="003A7B9F">
        <w:rPr>
          <w:rFonts w:ascii="Noto Sans" w:hAnsi="Noto Sans" w:cs="Noto Sans"/>
          <w:color w:val="000000" w:themeColor="text1"/>
          <w:sz w:val="22"/>
          <w:szCs w:val="22"/>
          <w:highlight w:val="lightGray"/>
          <w:u w:val="single"/>
        </w:rPr>
        <w:t>TESORERÍA DE LA FEDERACIÓN O DE LA ENTIDAD</w:t>
      </w:r>
      <w:r w:rsidRPr="003A7B9F">
        <w:rPr>
          <w:rFonts w:ascii="Noto Sans" w:hAnsi="Noto Sans" w:cs="Noto Sans"/>
          <w:color w:val="000000" w:themeColor="text1"/>
          <w:sz w:val="22"/>
          <w:szCs w:val="22"/>
          <w:highlight w:val="lightGray"/>
        </w:rPr>
        <w:t>)</w:t>
      </w:r>
      <w:r w:rsidRPr="003A7B9F">
        <w:rPr>
          <w:rFonts w:ascii="Noto Sans" w:hAnsi="Noto Sans" w:cs="Noto Sans"/>
          <w:sz w:val="22"/>
          <w:szCs w:val="22"/>
          <w:highlight w:val="yellow"/>
        </w:rPr>
        <w:t>, por un importe equivalente al</w:t>
      </w:r>
      <w:r w:rsidRPr="003A7B9F">
        <w:rPr>
          <w:rFonts w:ascii="Noto Sans" w:hAnsi="Noto Sans" w:cs="Noto Sans"/>
          <w:sz w:val="22"/>
          <w:szCs w:val="22"/>
        </w:rPr>
        <w:t xml:space="preserve"> </w:t>
      </w:r>
      <w:r w:rsidRPr="003A7B9F">
        <w:rPr>
          <w:rFonts w:ascii="Noto Sans" w:hAnsi="Noto Sans" w:cs="Noto Sans"/>
          <w:b/>
          <w:bCs/>
          <w:sz w:val="36"/>
          <w:szCs w:val="36"/>
        </w:rPr>
        <w:t>75</w:t>
      </w:r>
      <w:r w:rsidRPr="003A7B9F">
        <w:rPr>
          <w:rFonts w:ascii="Noto Sans" w:hAnsi="Noto Sans" w:cs="Noto Sans"/>
          <w:b/>
          <w:sz w:val="22"/>
          <w:szCs w:val="22"/>
          <w:highlight w:val="lightGray"/>
          <w:u w:val="single"/>
        </w:rPr>
        <w:t>(COLOCAR EL PORCENTAJE DE LA GARANTÍA DE CUMPLIMIENTO)</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del monto total del contrato, sin incluir impuestos. </w:t>
      </w:r>
      <w:r w:rsidRPr="003A7B9F">
        <w:rPr>
          <w:rFonts w:ascii="Noto Sans" w:hAnsi="Noto Sans" w:cs="Noto Sans"/>
          <w:bCs/>
          <w:color w:val="000000" w:themeColor="text1"/>
          <w:sz w:val="22"/>
          <w:szCs w:val="22"/>
          <w:highlight w:val="yellow"/>
        </w:rPr>
        <w:t>Dicha fianza deberá ser entregada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color w:val="000000" w:themeColor="text1"/>
          <w:sz w:val="22"/>
          <w:szCs w:val="22"/>
        </w:rPr>
        <w:t xml:space="preserve">, </w:t>
      </w:r>
      <w:r w:rsidRPr="003A7B9F">
        <w:rPr>
          <w:rFonts w:ascii="Noto Sans" w:hAnsi="Noto Sans" w:cs="Noto Sans"/>
          <w:color w:val="000000" w:themeColor="text1"/>
          <w:sz w:val="22"/>
          <w:szCs w:val="22"/>
          <w:highlight w:val="yellow"/>
        </w:rPr>
        <w:t>a más tardar dentro de los 10 (diez) días naturales posteriores a la firma del presente contrato.</w:t>
      </w:r>
    </w:p>
    <w:p w14:paraId="562671C4" w14:textId="77777777" w:rsidR="00C1177C" w:rsidRPr="003A7B9F" w:rsidRDefault="00C1177C">
      <w:pPr>
        <w:jc w:val="both"/>
        <w:rPr>
          <w:rFonts w:ascii="Noto Sans" w:hAnsi="Noto Sans" w:cs="Noto Sans"/>
          <w:sz w:val="22"/>
          <w:szCs w:val="22"/>
        </w:rPr>
      </w:pPr>
    </w:p>
    <w:p w14:paraId="1BE7601F" w14:textId="77777777" w:rsidR="00C1177C" w:rsidRPr="003A7B9F" w:rsidRDefault="00421E3D">
      <w:pPr>
        <w:jc w:val="both"/>
        <w:rPr>
          <w:rFonts w:ascii="Noto Sans" w:hAnsi="Noto Sans" w:cs="Noto Sans"/>
          <w:sz w:val="22"/>
          <w:szCs w:val="22"/>
        </w:rPr>
      </w:pPr>
      <w:r w:rsidRPr="003A7B9F">
        <w:rPr>
          <w:rFonts w:ascii="Noto Sans" w:hAnsi="Noto Sans" w:cs="Noto Sans"/>
          <w:sz w:val="22"/>
          <w:szCs w:val="22"/>
        </w:rPr>
        <w:t>Si las disposiciones jurídicas aplicables lo permiten, la entrega de la garantía de cumplimiento se podrá realizar de manera electrónica.</w:t>
      </w:r>
    </w:p>
    <w:p w14:paraId="165F38AA" w14:textId="77777777" w:rsidR="00C1177C" w:rsidRPr="003A7B9F" w:rsidRDefault="00C1177C">
      <w:pPr>
        <w:jc w:val="both"/>
        <w:rPr>
          <w:rFonts w:ascii="Noto Sans" w:hAnsi="Noto Sans" w:cs="Noto Sans"/>
          <w:sz w:val="22"/>
          <w:szCs w:val="22"/>
        </w:rPr>
      </w:pPr>
    </w:p>
    <w:p w14:paraId="5E0D9C76" w14:textId="77777777" w:rsidR="00C1177C" w:rsidRPr="003A7B9F" w:rsidRDefault="00421E3D">
      <w:pPr>
        <w:jc w:val="both"/>
        <w:rPr>
          <w:rFonts w:ascii="Noto Sans" w:hAnsi="Noto Sans" w:cs="Noto Sans"/>
          <w:sz w:val="22"/>
          <w:szCs w:val="22"/>
        </w:rPr>
      </w:pPr>
      <w:r w:rsidRPr="003A7B9F">
        <w:rPr>
          <w:rFonts w:ascii="Noto Sans" w:hAnsi="Noto Sans" w:cs="Noto Sans"/>
          <w:sz w:val="22"/>
          <w:szCs w:val="22"/>
          <w:highlight w:val="cyan"/>
        </w:rPr>
        <w:t xml:space="preserve">(Para el caso de que la </w:t>
      </w:r>
      <w:r w:rsidRPr="003A7B9F">
        <w:rPr>
          <w:rFonts w:ascii="Noto Sans" w:hAnsi="Noto Sans" w:cs="Noto Sans"/>
          <w:b/>
          <w:sz w:val="22"/>
          <w:szCs w:val="22"/>
          <w:highlight w:val="cyan"/>
        </w:rPr>
        <w:t>“LA DEPENDENCIA O ENTIDAD”</w:t>
      </w:r>
      <w:r w:rsidRPr="003A7B9F">
        <w:rPr>
          <w:rFonts w:ascii="Noto Sans" w:hAnsi="Noto Sans" w:cs="Noto Sans"/>
          <w:sz w:val="22"/>
          <w:szCs w:val="22"/>
          <w:highlight w:val="cyan"/>
        </w:rPr>
        <w:t xml:space="preserve"> considere efectuar una reducción en los montos de garantías de cumplimiento, se deberá observar lo establecido en el “Acuerdo por el que se emiten diversos lineamientos en materia de adquisiciones, arrendamientos y servicios y de obras públicas y servicios relacionados con las mismas del sector público”, publicados en el Diario Oficial de la Federación el 9 de septiembre de 2010, indicando los motivos por los cuales se determinó la reducción del monto de la garantía)</w:t>
      </w:r>
      <w:r w:rsidRPr="003A7B9F">
        <w:rPr>
          <w:rFonts w:ascii="Noto Sans" w:hAnsi="Noto Sans" w:cs="Noto Sans"/>
          <w:sz w:val="22"/>
          <w:szCs w:val="22"/>
        </w:rPr>
        <w:t>.</w:t>
      </w:r>
    </w:p>
    <w:p w14:paraId="4B383861" w14:textId="77777777" w:rsidR="00C1177C" w:rsidRPr="003A7B9F" w:rsidRDefault="00C1177C">
      <w:pPr>
        <w:jc w:val="both"/>
        <w:rPr>
          <w:rFonts w:ascii="Noto Sans" w:hAnsi="Noto Sans" w:cs="Noto Sans"/>
          <w:sz w:val="22"/>
          <w:szCs w:val="22"/>
        </w:rPr>
      </w:pPr>
    </w:p>
    <w:p w14:paraId="46D7AF17" w14:textId="77777777" w:rsidR="00C1177C" w:rsidRPr="003A7B9F" w:rsidRDefault="00C1177C">
      <w:pPr>
        <w:jc w:val="both"/>
        <w:rPr>
          <w:rFonts w:ascii="Noto Sans" w:hAnsi="Noto Sans" w:cs="Noto Sans"/>
          <w:sz w:val="22"/>
          <w:szCs w:val="22"/>
        </w:rPr>
      </w:pPr>
    </w:p>
    <w:p w14:paraId="5B64D4A1"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76</w:t>
      </w:r>
      <w:r w:rsidRPr="003A7B9F">
        <w:rPr>
          <w:rFonts w:ascii="Noto Sans" w:hAnsi="Noto Sans" w:cs="Noto Sans"/>
          <w:sz w:val="22"/>
          <w:szCs w:val="22"/>
          <w:highlight w:val="magenta"/>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463E0512" w14:textId="77777777" w:rsidR="00C1177C" w:rsidRPr="003A7B9F" w:rsidRDefault="00C1177C">
      <w:pPr>
        <w:ind w:right="51"/>
        <w:jc w:val="both"/>
        <w:rPr>
          <w:rFonts w:ascii="Noto Sans" w:hAnsi="Noto Sans" w:cs="Noto Sans"/>
          <w:sz w:val="22"/>
          <w:szCs w:val="22"/>
        </w:rPr>
      </w:pPr>
    </w:p>
    <w:p w14:paraId="5455628C" w14:textId="77777777" w:rsidR="00C1177C" w:rsidRPr="003A7B9F" w:rsidRDefault="00421E3D">
      <w:pPr>
        <w:jc w:val="both"/>
        <w:rPr>
          <w:rFonts w:ascii="Noto Sans" w:hAnsi="Noto Sans" w:cs="Noto Sans"/>
          <w:bCs/>
          <w:color w:val="000000" w:themeColor="text1"/>
          <w:sz w:val="22"/>
          <w:szCs w:val="22"/>
          <w:highlight w:val="yellow"/>
        </w:rPr>
      </w:pPr>
      <w:r w:rsidRPr="003A7B9F">
        <w:rPr>
          <w:rFonts w:ascii="Noto Sans" w:hAnsi="Noto Sans" w:cs="Noto Sans"/>
          <w:bCs/>
          <w:color w:val="000000" w:themeColor="text1"/>
          <w:sz w:val="22"/>
          <w:szCs w:val="22"/>
          <w:highlight w:val="yellow"/>
        </w:rPr>
        <w:t xml:space="preserve">En caso de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Cs/>
          <w:color w:val="000000" w:themeColor="text1"/>
          <w:sz w:val="22"/>
          <w:szCs w:val="22"/>
          <w:highlight w:val="yellow"/>
        </w:rPr>
        <w:t xml:space="preserve"> incumpla con la entrega de la garantía en el plazo establecido,</w:t>
      </w:r>
      <w:r w:rsidRPr="003A7B9F">
        <w:rPr>
          <w:rFonts w:ascii="Noto Sans" w:hAnsi="Noto Sans" w:cs="Noto Sans"/>
          <w:bC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bCs/>
          <w:color w:val="000000" w:themeColor="text1"/>
          <w:sz w:val="22"/>
          <w:szCs w:val="22"/>
          <w:highlight w:val="yellow"/>
        </w:rPr>
        <w:t xml:space="preserve"> </w:t>
      </w:r>
      <w:r w:rsidRPr="003A7B9F">
        <w:rPr>
          <w:rFonts w:ascii="Noto Sans" w:hAnsi="Noto Sans" w:cs="Noto Sans"/>
          <w:bCs/>
          <w:color w:val="000000" w:themeColor="text1"/>
          <w:sz w:val="22"/>
          <w:szCs w:val="22"/>
          <w:highlight w:val="yellow"/>
        </w:rPr>
        <w:t>podrá rescindir el contrato y dará vista al Órgano Interno de Control para que proceda en el ámbito de sus facultades.</w:t>
      </w:r>
    </w:p>
    <w:p w14:paraId="6AB27AFC" w14:textId="77777777" w:rsidR="00C1177C" w:rsidRPr="003A7B9F" w:rsidRDefault="00C1177C">
      <w:pPr>
        <w:jc w:val="both"/>
        <w:rPr>
          <w:rFonts w:ascii="Noto Sans" w:hAnsi="Noto Sans" w:cs="Noto Sans"/>
          <w:bCs/>
          <w:color w:val="000000" w:themeColor="text1"/>
          <w:sz w:val="22"/>
          <w:szCs w:val="22"/>
          <w:highlight w:val="yellow"/>
        </w:rPr>
      </w:pPr>
    </w:p>
    <w:p w14:paraId="5C25057D" w14:textId="77777777" w:rsidR="00C1177C" w:rsidRPr="003A7B9F" w:rsidRDefault="00421E3D">
      <w:pPr>
        <w:jc w:val="both"/>
        <w:rPr>
          <w:rFonts w:ascii="Noto Sans" w:hAnsi="Noto Sans" w:cs="Noto Sans"/>
          <w:bCs/>
          <w:color w:val="000000" w:themeColor="text1"/>
          <w:sz w:val="22"/>
          <w:szCs w:val="22"/>
          <w:highlight w:val="yellow"/>
        </w:rPr>
      </w:pPr>
      <w:r w:rsidRPr="003A7B9F">
        <w:rPr>
          <w:rFonts w:ascii="Noto Sans" w:hAnsi="Noto Sans" w:cs="Noto Sans"/>
          <w:bCs/>
          <w:color w:val="000000" w:themeColor="text1"/>
          <w:sz w:val="22"/>
          <w:szCs w:val="22"/>
          <w:highlight w:val="yellow"/>
        </w:rPr>
        <w:t xml:space="preserve">La garantía de cumplimiento no será considerada como una limitante de responsabilidad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Cs/>
          <w:color w:val="000000" w:themeColor="text1"/>
          <w:sz w:val="22"/>
          <w:szCs w:val="22"/>
          <w:highlight w:val="yellow"/>
        </w:rPr>
        <w:t>, derivada de sus obligaciones y garantías estipuladas en el presente instrumento jurídico, y no impedirá que</w:t>
      </w:r>
      <w:r w:rsidRPr="003A7B9F">
        <w:rPr>
          <w:rFonts w:ascii="Noto Sans" w:hAnsi="Noto Sans" w:cs="Noto Sans"/>
          <w:bC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Cs/>
          <w:color w:val="000000" w:themeColor="text1"/>
          <w:sz w:val="22"/>
          <w:szCs w:val="22"/>
        </w:rPr>
        <w:t xml:space="preserve"> </w:t>
      </w:r>
      <w:r w:rsidRPr="003A7B9F">
        <w:rPr>
          <w:rFonts w:ascii="Noto Sans" w:hAnsi="Noto Sans" w:cs="Noto Sans"/>
          <w:bCs/>
          <w:color w:val="000000" w:themeColor="text1"/>
          <w:sz w:val="22"/>
          <w:szCs w:val="22"/>
          <w:highlight w:val="yellow"/>
        </w:rPr>
        <w:t xml:space="preserve">reclame la </w:t>
      </w:r>
      <w:r w:rsidRPr="003A7B9F">
        <w:rPr>
          <w:rFonts w:ascii="Noto Sans" w:hAnsi="Noto Sans" w:cs="Noto Sans"/>
          <w:bCs/>
          <w:color w:val="000000" w:themeColor="text1"/>
          <w:sz w:val="22"/>
          <w:szCs w:val="22"/>
          <w:highlight w:val="yellow"/>
        </w:rPr>
        <w:lastRenderedPageBreak/>
        <w:t>indemnización por cualquier incumplimiento que pueda exceder el valor de la garantía de cumplimiento.</w:t>
      </w:r>
    </w:p>
    <w:p w14:paraId="1350747D" w14:textId="77777777" w:rsidR="00C1177C" w:rsidRPr="003A7B9F" w:rsidRDefault="00C1177C">
      <w:pPr>
        <w:jc w:val="both"/>
        <w:rPr>
          <w:rFonts w:ascii="Noto Sans" w:hAnsi="Noto Sans" w:cs="Noto Sans"/>
          <w:bCs/>
          <w:color w:val="000000" w:themeColor="text1"/>
          <w:sz w:val="22"/>
          <w:szCs w:val="22"/>
          <w:highlight w:val="yellow"/>
        </w:rPr>
      </w:pPr>
    </w:p>
    <w:p w14:paraId="10919E5A" w14:textId="77777777" w:rsidR="00C1177C" w:rsidRPr="003A7B9F" w:rsidRDefault="00421E3D">
      <w:pPr>
        <w:suppressAutoHyphens/>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En caso de incremento al monto del presente instrumento jurídico o modificación al plazo,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se obliga a entregar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 xml:space="preserve">dentro de los 10 (diez días) naturales siguientes a la formalización del mismo, de conformidad con el último párrafo del artículo 91, del Reglamento de la </w:t>
      </w:r>
      <w:r w:rsidRPr="003A7B9F">
        <w:rPr>
          <w:rFonts w:ascii="Noto Sans" w:hAnsi="Noto Sans" w:cs="Noto Sans"/>
          <w:b/>
          <w:color w:val="000000" w:themeColor="text1"/>
          <w:sz w:val="22"/>
          <w:szCs w:val="22"/>
          <w:highlight w:val="yellow"/>
        </w:rPr>
        <w:t>“LAASSP”</w:t>
      </w:r>
      <w:r w:rsidRPr="003A7B9F">
        <w:rPr>
          <w:rFonts w:ascii="Noto Sans" w:hAnsi="Noto Sans" w:cs="Noto Sans"/>
          <w:color w:val="000000" w:themeColor="text1"/>
          <w:sz w:val="22"/>
          <w:szCs w:val="22"/>
          <w:highlight w:val="yellow"/>
        </w:rPr>
        <w:t>, los documentos modificatorios o endosos correspondientes, debiendo contener en el documento la estipulación de que se otorga de manera conjunta, solidaria e inseparable de la garantía otorgada inicialmente.</w:t>
      </w:r>
    </w:p>
    <w:p w14:paraId="3D74AC5A" w14:textId="77777777" w:rsidR="00C1177C" w:rsidRPr="003A7B9F" w:rsidRDefault="00C1177C">
      <w:pPr>
        <w:jc w:val="both"/>
        <w:rPr>
          <w:rFonts w:ascii="Noto Sans" w:hAnsi="Noto Sans" w:cs="Noto Sans"/>
          <w:sz w:val="22"/>
          <w:szCs w:val="22"/>
          <w:highlight w:val="yellow"/>
        </w:rPr>
      </w:pPr>
    </w:p>
    <w:p w14:paraId="4004C160" w14:textId="77777777" w:rsidR="00C1177C" w:rsidRPr="003A7B9F" w:rsidRDefault="00421E3D">
      <w:pPr>
        <w:jc w:val="both"/>
        <w:rPr>
          <w:rFonts w:ascii="Noto Sans" w:hAnsi="Noto Sans" w:cs="Noto Sans"/>
          <w:sz w:val="22"/>
          <w:szCs w:val="22"/>
          <w:highlight w:val="yellow"/>
        </w:rPr>
      </w:pPr>
      <w:r w:rsidRPr="003A7B9F">
        <w:rPr>
          <w:rFonts w:ascii="Noto Sans" w:hAnsi="Noto Sans" w:cs="Noto Sans"/>
          <w:sz w:val="22"/>
          <w:szCs w:val="22"/>
          <w:highlight w:val="yellow"/>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sz w:val="22"/>
          <w:szCs w:val="22"/>
          <w:highlight w:val="yellow"/>
          <w:lang w:eastAsia="es-MX"/>
        </w:rPr>
        <w:t xml:space="preserve"> </w:t>
      </w:r>
      <w:r w:rsidRPr="003A7B9F">
        <w:rPr>
          <w:rFonts w:ascii="Noto Sans" w:hAnsi="Noto Sans" w:cs="Noto Sans"/>
          <w:sz w:val="22"/>
          <w:szCs w:val="22"/>
          <w:highlight w:val="yellow"/>
        </w:rPr>
        <w:t xml:space="preserve">cada ejercicio fiscal por el monto que se ejercerá en el mismo, la cual deberá presentarse 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lang w:eastAsia="es-MX"/>
        </w:rPr>
        <w:t xml:space="preserve"> </w:t>
      </w:r>
      <w:r w:rsidRPr="003A7B9F">
        <w:rPr>
          <w:rFonts w:ascii="Noto Sans" w:hAnsi="Noto Sans" w:cs="Noto Sans"/>
          <w:sz w:val="22"/>
          <w:szCs w:val="22"/>
          <w:highlight w:val="yellow"/>
        </w:rPr>
        <w:t>a más tardar dentro de los primeros diez días naturales del ejercicio fiscal que corresponda.</w:t>
      </w:r>
    </w:p>
    <w:p w14:paraId="117B610F" w14:textId="77777777" w:rsidR="00C1177C" w:rsidRPr="003A7B9F" w:rsidRDefault="00C1177C">
      <w:pPr>
        <w:suppressAutoHyphens/>
        <w:jc w:val="both"/>
        <w:rPr>
          <w:rFonts w:ascii="Noto Sans" w:hAnsi="Noto Sans" w:cs="Noto Sans"/>
          <w:color w:val="000000" w:themeColor="text1"/>
          <w:sz w:val="22"/>
          <w:szCs w:val="22"/>
          <w:highlight w:val="yellow"/>
        </w:rPr>
      </w:pPr>
    </w:p>
    <w:p w14:paraId="4547467A" w14:textId="77777777" w:rsidR="00C1177C" w:rsidRPr="003A7B9F" w:rsidRDefault="00421E3D">
      <w:pPr>
        <w:jc w:val="both"/>
        <w:rPr>
          <w:rFonts w:ascii="Noto Sans" w:hAnsi="Noto Sans" w:cs="Noto Sans"/>
          <w:b/>
          <w:color w:val="000000" w:themeColor="text1"/>
          <w:sz w:val="22"/>
          <w:szCs w:val="22"/>
          <w:lang w:eastAsia="es-MX"/>
        </w:rPr>
      </w:pPr>
      <w:r w:rsidRPr="003A7B9F">
        <w:rPr>
          <w:rFonts w:ascii="Noto Sans" w:hAnsi="Noto Sans" w:cs="Noto Sans"/>
          <w:color w:val="000000" w:themeColor="text1"/>
          <w:sz w:val="22"/>
          <w:szCs w:val="22"/>
          <w:highlight w:val="yellow"/>
          <w:lang w:eastAsia="es-MX"/>
        </w:rPr>
        <w:t>Una vez cumplidas las obligaciones a satisfacción, el servidor público facultado por</w:t>
      </w:r>
      <w:r w:rsidRPr="003A7B9F">
        <w:rPr>
          <w:rFonts w:ascii="Noto Sans" w:hAnsi="Noto Sans" w:cs="Noto Sans"/>
          <w:color w:val="000000" w:themeColor="text1"/>
          <w:sz w:val="22"/>
          <w:szCs w:val="22"/>
          <w:lang w:eastAsia="es-MX"/>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lang w:eastAsia="es-MX"/>
        </w:rPr>
        <w:t xml:space="preserve"> </w:t>
      </w:r>
      <w:r w:rsidRPr="003A7B9F">
        <w:rPr>
          <w:rFonts w:ascii="Noto Sans" w:hAnsi="Noto Sans" w:cs="Noto Sans"/>
          <w:color w:val="000000" w:themeColor="text1"/>
          <w:sz w:val="22"/>
          <w:szCs w:val="22"/>
          <w:highlight w:val="yellow"/>
          <w:lang w:eastAsia="es-MX"/>
        </w:rPr>
        <w:t>procederá inmediatamente a extender la constancia de cumplimiento de las obligaciones contractuales y dará inicio a los trámites para la cancelación de</w:t>
      </w:r>
      <w:r w:rsidRPr="003A7B9F">
        <w:rPr>
          <w:rFonts w:ascii="Noto Sans" w:hAnsi="Noto Sans" w:cs="Noto Sans"/>
          <w:color w:val="000000" w:themeColor="text1"/>
          <w:sz w:val="22"/>
          <w:szCs w:val="22"/>
          <w:lang w:eastAsia="es-MX"/>
        </w:rPr>
        <w:t xml:space="preserve"> las garantías de anticipo y cumplimiento del contrato, </w:t>
      </w:r>
      <w:r w:rsidRPr="003A7B9F">
        <w:rPr>
          <w:rFonts w:ascii="Noto Sans" w:hAnsi="Noto Sans" w:cs="Noto Sans"/>
          <w:color w:val="000000" w:themeColor="text1"/>
          <w:sz w:val="22"/>
          <w:szCs w:val="22"/>
          <w:highlight w:val="yellow"/>
          <w:lang w:eastAsia="es-MX"/>
        </w:rPr>
        <w:t xml:space="preserve">lo que comunicará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color w:val="000000" w:themeColor="text1"/>
          <w:sz w:val="22"/>
          <w:szCs w:val="22"/>
          <w:lang w:eastAsia="es-MX"/>
        </w:rPr>
        <w:t>.</w:t>
      </w:r>
    </w:p>
    <w:p w14:paraId="5A67A1D7" w14:textId="77777777" w:rsidR="00C1177C" w:rsidRPr="003A7B9F" w:rsidRDefault="00C1177C">
      <w:pPr>
        <w:autoSpaceDE w:val="0"/>
        <w:autoSpaceDN w:val="0"/>
        <w:adjustRightInd w:val="0"/>
        <w:jc w:val="both"/>
        <w:rPr>
          <w:rFonts w:ascii="Noto Sans" w:hAnsi="Noto Sans" w:cs="Noto Sans"/>
          <w:sz w:val="22"/>
          <w:szCs w:val="22"/>
        </w:rPr>
      </w:pPr>
    </w:p>
    <w:p w14:paraId="54B8A80B" w14:textId="77777777" w:rsidR="00C1177C" w:rsidRPr="003A7B9F" w:rsidRDefault="00421E3D">
      <w:pPr>
        <w:autoSpaceDE w:val="0"/>
        <w:autoSpaceDN w:val="0"/>
        <w:adjustRightInd w:val="0"/>
        <w:jc w:val="both"/>
        <w:rPr>
          <w:rFonts w:ascii="Noto Sans" w:hAnsi="Noto Sans" w:cs="Noto Sans"/>
          <w:sz w:val="22"/>
          <w:szCs w:val="22"/>
          <w:highlight w:val="cyan"/>
        </w:rPr>
      </w:pPr>
      <w:r w:rsidRPr="003A7B9F">
        <w:rPr>
          <w:rFonts w:ascii="Noto Sans" w:hAnsi="Noto Sans" w:cs="Noto Sans"/>
          <w:sz w:val="22"/>
          <w:szCs w:val="22"/>
          <w:highlight w:val="cyan"/>
        </w:rPr>
        <w:t>Para el caso de exceptuar la garantía de cumplimiento mostrar los 2 párrafos siguientes</w:t>
      </w:r>
    </w:p>
    <w:p w14:paraId="4B13A043" w14:textId="77777777" w:rsidR="00C1177C" w:rsidRPr="003A7B9F" w:rsidRDefault="00C1177C">
      <w:pPr>
        <w:autoSpaceDE w:val="0"/>
        <w:autoSpaceDN w:val="0"/>
        <w:adjustRightInd w:val="0"/>
        <w:jc w:val="both"/>
        <w:rPr>
          <w:rFonts w:ascii="Noto Sans" w:hAnsi="Noto Sans" w:cs="Noto Sans"/>
          <w:sz w:val="22"/>
          <w:szCs w:val="22"/>
        </w:rPr>
      </w:pPr>
    </w:p>
    <w:p w14:paraId="4AF80441"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hAnsi="Noto Sans" w:cs="Noto Sans"/>
          <w:b/>
          <w:bCs/>
          <w:sz w:val="36"/>
          <w:szCs w:val="36"/>
        </w:rPr>
        <w:t xml:space="preserve">77 </w:t>
      </w:r>
      <w:r w:rsidRPr="003A7B9F">
        <w:rPr>
          <w:rFonts w:ascii="Noto Sans" w:hAnsi="Noto Sans" w:cs="Noto Sans"/>
          <w:sz w:val="22"/>
          <w:szCs w:val="22"/>
        </w:rPr>
        <w:t xml:space="preserve">Cuando   la entrega del arrendamiento, se realice en un plazo menor a diez días naturales,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quedará exceptuado de la presentación de la garantía de cumplimiento, de conformidad con lo establecido en el artículo 48 último párrafo de la </w:t>
      </w:r>
      <w:r w:rsidRPr="003A7B9F">
        <w:rPr>
          <w:rFonts w:ascii="Noto Sans" w:hAnsi="Noto Sans" w:cs="Noto Sans"/>
          <w:b/>
          <w:sz w:val="22"/>
          <w:szCs w:val="22"/>
        </w:rPr>
        <w:t>"LAASSP".</w:t>
      </w:r>
    </w:p>
    <w:p w14:paraId="27C80A41" w14:textId="77777777" w:rsidR="00C1177C" w:rsidRPr="003A7B9F" w:rsidRDefault="00C1177C">
      <w:pPr>
        <w:autoSpaceDE w:val="0"/>
        <w:autoSpaceDN w:val="0"/>
        <w:adjustRightInd w:val="0"/>
        <w:jc w:val="both"/>
        <w:rPr>
          <w:rFonts w:ascii="Noto Sans" w:hAnsi="Noto Sans" w:cs="Noto Sans"/>
          <w:sz w:val="22"/>
          <w:szCs w:val="22"/>
          <w:highlight w:val="magenta"/>
        </w:rPr>
      </w:pPr>
    </w:p>
    <w:p w14:paraId="403E34E2" w14:textId="77777777" w:rsidR="00C1177C" w:rsidRPr="003A7B9F" w:rsidRDefault="00421E3D">
      <w:pPr>
        <w:autoSpaceDE w:val="0"/>
        <w:autoSpaceDN w:val="0"/>
        <w:adjustRightInd w:val="0"/>
        <w:jc w:val="both"/>
        <w:rPr>
          <w:rFonts w:ascii="Noto Sans" w:hAnsi="Noto Sans" w:cs="Noto Sans"/>
          <w:sz w:val="22"/>
          <w:szCs w:val="22"/>
          <w:highlight w:val="cyan"/>
        </w:rPr>
      </w:pPr>
      <w:r w:rsidRPr="003A7B9F">
        <w:rPr>
          <w:rFonts w:ascii="Noto Sans" w:hAnsi="Noto Sans" w:cs="Noto Sans"/>
          <w:sz w:val="22"/>
          <w:szCs w:val="22"/>
          <w:highlight w:val="cyan"/>
        </w:rPr>
        <w:t>Para el caso de exceptuar la garantía de cumplimiento por los supuestos de los artículos 41 fracciones II, IV, V, XI y XIV y 42, de la LAASSP Se muestra si se seleccionó en la sección de</w:t>
      </w:r>
      <w:r w:rsidRPr="003A7B9F">
        <w:rPr>
          <w:rFonts w:ascii="Noto Sans" w:hAnsi="Noto Sans" w:cs="Noto Sans"/>
          <w:highlight w:val="cyan"/>
        </w:rPr>
        <w:t xml:space="preserve"> </w:t>
      </w:r>
      <w:r w:rsidRPr="003A7B9F">
        <w:rPr>
          <w:rFonts w:ascii="Noto Sans" w:hAnsi="Noto Sans" w:cs="Noto Sans"/>
          <w:sz w:val="22"/>
          <w:szCs w:val="22"/>
          <w:highlight w:val="cyan"/>
        </w:rPr>
        <w:t xml:space="preserve">Configuración general en Tipo de procedimiento: * invitación a cuando menos 3 o Adjudicación directa con la </w:t>
      </w:r>
      <w:r w:rsidRPr="003A7B9F">
        <w:rPr>
          <w:rFonts w:ascii="Noto Sans" w:hAnsi="Noto Sans" w:cs="Noto Sans"/>
          <w:color w:val="212529"/>
          <w:sz w:val="21"/>
          <w:szCs w:val="21"/>
          <w:highlight w:val="cyan"/>
          <w:shd w:val="clear" w:color="auto" w:fill="FFFFFF"/>
        </w:rPr>
        <w:t>Excepción a la Licitación pública: </w:t>
      </w:r>
      <w:r w:rsidRPr="003A7B9F">
        <w:rPr>
          <w:rStyle w:val="text-danger"/>
          <w:rFonts w:ascii="Noto Sans" w:hAnsi="Noto Sans" w:cs="Noto Sans"/>
          <w:sz w:val="21"/>
          <w:szCs w:val="21"/>
          <w:highlight w:val="cyan"/>
          <w:shd w:val="clear" w:color="auto" w:fill="FFFFFF"/>
        </w:rPr>
        <w:t>* y Fracción de la Excepción: * enlistadas</w:t>
      </w:r>
      <w:r w:rsidRPr="003A7B9F">
        <w:rPr>
          <w:rFonts w:ascii="Noto Sans" w:hAnsi="Noto Sans" w:cs="Noto Sans"/>
          <w:sz w:val="22"/>
          <w:szCs w:val="22"/>
          <w:highlight w:val="cyan"/>
        </w:rPr>
        <w:t>.</w:t>
      </w:r>
    </w:p>
    <w:p w14:paraId="2D7F90B4" w14:textId="77777777" w:rsidR="00C1177C" w:rsidRPr="003A7B9F" w:rsidRDefault="00C1177C">
      <w:pPr>
        <w:autoSpaceDE w:val="0"/>
        <w:autoSpaceDN w:val="0"/>
        <w:adjustRightInd w:val="0"/>
        <w:jc w:val="both"/>
        <w:rPr>
          <w:rFonts w:ascii="Noto Sans" w:hAnsi="Noto Sans" w:cs="Noto Sans"/>
          <w:sz w:val="22"/>
          <w:szCs w:val="22"/>
          <w:highlight w:val="magenta"/>
        </w:rPr>
      </w:pPr>
    </w:p>
    <w:p w14:paraId="11DF11A0"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hAnsi="Noto Sans" w:cs="Noto Sans"/>
          <w:b/>
          <w:bCs/>
          <w:sz w:val="36"/>
          <w:szCs w:val="36"/>
        </w:rPr>
        <w:t xml:space="preserve">78 </w:t>
      </w:r>
      <w:r w:rsidRPr="003A7B9F">
        <w:rPr>
          <w:rFonts w:ascii="Noto Sans" w:hAnsi="Noto Sans" w:cs="Noto Sans"/>
          <w:sz w:val="22"/>
          <w:szCs w:val="22"/>
        </w:rPr>
        <w:t xml:space="preserve">En términos de lo establecido en el artículo 48, segundo párrafo de la </w:t>
      </w:r>
      <w:r w:rsidRPr="003A7B9F">
        <w:rPr>
          <w:rFonts w:ascii="Noto Sans" w:hAnsi="Noto Sans" w:cs="Noto Sans"/>
          <w:b/>
          <w:sz w:val="22"/>
          <w:szCs w:val="22"/>
        </w:rPr>
        <w:t>"LAASSP"</w:t>
      </w:r>
      <w:r w:rsidRPr="003A7B9F">
        <w:rPr>
          <w:rFonts w:ascii="Noto Sans" w:hAnsi="Noto Sans" w:cs="Noto Sans"/>
          <w:sz w:val="22"/>
          <w:szCs w:val="22"/>
        </w:rPr>
        <w:t xml:space="preserve"> se exceptúa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de la presentación de la garantía de cumplimiento, ya que la contratación se fundamenta en el artículo 41, fracción ___ y 42, de la </w:t>
      </w:r>
      <w:r w:rsidRPr="003A7B9F">
        <w:rPr>
          <w:rFonts w:ascii="Noto Sans" w:hAnsi="Noto Sans" w:cs="Noto Sans"/>
          <w:b/>
          <w:sz w:val="22"/>
          <w:szCs w:val="22"/>
        </w:rPr>
        <w:t>"LAASSP".</w:t>
      </w:r>
    </w:p>
    <w:p w14:paraId="35B3DE7F" w14:textId="77777777" w:rsidR="00C1177C" w:rsidRPr="003A7B9F" w:rsidRDefault="00C1177C">
      <w:pPr>
        <w:ind w:right="51"/>
        <w:jc w:val="both"/>
        <w:rPr>
          <w:rFonts w:ascii="Noto Sans" w:hAnsi="Noto Sans" w:cs="Noto Sans"/>
          <w:sz w:val="22"/>
          <w:szCs w:val="22"/>
        </w:rPr>
      </w:pPr>
    </w:p>
    <w:p w14:paraId="506B90E4"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cyan"/>
        </w:rPr>
        <w:lastRenderedPageBreak/>
        <w:t>EN CASO DE OTORGAR ANTICIPO, MOSTRAR LO SIGUIENTE</w:t>
      </w:r>
    </w:p>
    <w:p w14:paraId="49A2641A" w14:textId="77777777" w:rsidR="00C1177C" w:rsidRPr="003A7B9F" w:rsidRDefault="00C1177C">
      <w:pPr>
        <w:pStyle w:val="Prrafodelista"/>
        <w:ind w:left="720" w:right="51"/>
        <w:jc w:val="both"/>
        <w:rPr>
          <w:rFonts w:ascii="Noto Sans" w:hAnsi="Noto Sans" w:cs="Noto Sans"/>
          <w:sz w:val="22"/>
          <w:szCs w:val="22"/>
        </w:rPr>
      </w:pPr>
    </w:p>
    <w:p w14:paraId="75E71B26" w14:textId="77777777" w:rsidR="00C1177C" w:rsidRPr="003A7B9F" w:rsidRDefault="00421E3D">
      <w:pPr>
        <w:pStyle w:val="Prrafodelista"/>
        <w:numPr>
          <w:ilvl w:val="0"/>
          <w:numId w:val="49"/>
        </w:numPr>
        <w:ind w:right="51"/>
        <w:jc w:val="both"/>
        <w:rPr>
          <w:rFonts w:ascii="Noto Sans" w:hAnsi="Noto Sans" w:cs="Noto Sans"/>
          <w:sz w:val="22"/>
          <w:szCs w:val="22"/>
        </w:rPr>
      </w:pPr>
      <w:r w:rsidRPr="003A7B9F">
        <w:rPr>
          <w:rFonts w:ascii="Noto Sans" w:hAnsi="Noto Sans" w:cs="Noto Sans"/>
          <w:sz w:val="22"/>
          <w:szCs w:val="22"/>
        </w:rPr>
        <w:t>DEL ANTICIPO</w:t>
      </w:r>
    </w:p>
    <w:p w14:paraId="3E097B9D"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entregará 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a más tardar el </w:t>
      </w:r>
      <w:r w:rsidRPr="003A7B9F">
        <w:rPr>
          <w:rFonts w:ascii="Noto Sans" w:hAnsi="Noto Sans" w:cs="Noto Sans"/>
          <w:b/>
          <w:bCs/>
          <w:sz w:val="36"/>
          <w:szCs w:val="36"/>
        </w:rPr>
        <w:t>79</w:t>
      </w:r>
      <w:r w:rsidRPr="003A7B9F">
        <w:rPr>
          <w:rFonts w:ascii="Noto Sans" w:hAnsi="Noto Sans" w:cs="Noto Sans"/>
          <w:b/>
          <w:sz w:val="22"/>
          <w:szCs w:val="22"/>
          <w:highlight w:val="lightGray"/>
          <w:u w:val="single"/>
        </w:rPr>
        <w:t xml:space="preserve"> (COLOCAR FECHA DE ENTREGA DE GARANTÍA DE ANTICIPO)</w:t>
      </w:r>
      <w:r w:rsidRPr="003A7B9F">
        <w:rPr>
          <w:rFonts w:ascii="Noto Sans" w:hAnsi="Noto Sans" w:cs="Noto Sans"/>
          <w:sz w:val="22"/>
          <w:szCs w:val="22"/>
        </w:rPr>
        <w:t xml:space="preserve"> y previamente a la entrega del anticipo una garantía constituida por la totalidad del monto del(os) anticipo(s) recibido(s).</w:t>
      </w:r>
    </w:p>
    <w:p w14:paraId="0CD804CA" w14:textId="77777777" w:rsidR="00C1177C" w:rsidRPr="003A7B9F" w:rsidRDefault="00C1177C">
      <w:pPr>
        <w:ind w:right="51"/>
        <w:jc w:val="both"/>
        <w:rPr>
          <w:rFonts w:ascii="Noto Sans" w:hAnsi="Noto Sans" w:cs="Noto Sans"/>
          <w:sz w:val="22"/>
          <w:szCs w:val="22"/>
        </w:rPr>
      </w:pPr>
    </w:p>
    <w:p w14:paraId="563C6930"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sz w:val="22"/>
          <w:szCs w:val="22"/>
        </w:rPr>
        <w:t xml:space="preserve">El otorgamiento de anticipo, deberá garantizarse en los términos de los artículos 48 de la </w:t>
      </w:r>
      <w:r w:rsidRPr="003A7B9F">
        <w:rPr>
          <w:rFonts w:ascii="Noto Sans" w:hAnsi="Noto Sans" w:cs="Noto Sans"/>
          <w:b/>
          <w:sz w:val="22"/>
          <w:szCs w:val="22"/>
        </w:rPr>
        <w:t xml:space="preserve">“LAASSP”, </w:t>
      </w:r>
      <w:r w:rsidRPr="003A7B9F">
        <w:rPr>
          <w:rFonts w:ascii="Noto Sans" w:hAnsi="Noto Sans" w:cs="Noto Sans"/>
          <w:sz w:val="22"/>
          <w:szCs w:val="22"/>
        </w:rPr>
        <w:t xml:space="preserve">y 81, párrafo primero y fracción V, de su Reglamento. </w:t>
      </w:r>
    </w:p>
    <w:p w14:paraId="669C2BEE" w14:textId="77777777" w:rsidR="00C1177C" w:rsidRPr="003A7B9F" w:rsidRDefault="00C1177C">
      <w:pPr>
        <w:ind w:right="51"/>
        <w:jc w:val="both"/>
        <w:rPr>
          <w:rFonts w:ascii="Noto Sans" w:hAnsi="Noto Sans" w:cs="Noto Sans"/>
          <w:sz w:val="22"/>
          <w:szCs w:val="22"/>
        </w:rPr>
      </w:pPr>
    </w:p>
    <w:p w14:paraId="104E2CF8"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Si las disposiciones jurídicas aplicables lo permiten, la entrega de la garantía de anticipo podrá realizarse de manera electrónica.</w:t>
      </w:r>
    </w:p>
    <w:p w14:paraId="221FE1F7" w14:textId="77777777" w:rsidR="00C1177C" w:rsidRPr="003A7B9F" w:rsidRDefault="00C1177C">
      <w:pPr>
        <w:ind w:right="51"/>
        <w:jc w:val="both"/>
        <w:rPr>
          <w:rFonts w:ascii="Noto Sans" w:hAnsi="Noto Sans" w:cs="Noto Sans"/>
          <w:sz w:val="22"/>
          <w:szCs w:val="22"/>
        </w:rPr>
      </w:pPr>
    </w:p>
    <w:p w14:paraId="3C2C793A" w14:textId="77777777" w:rsidR="00C1177C" w:rsidRPr="003A7B9F" w:rsidRDefault="00421E3D">
      <w:pPr>
        <w:pStyle w:val="Texto"/>
        <w:spacing w:after="0" w:line="240" w:lineRule="auto"/>
        <w:ind w:firstLine="0"/>
        <w:rPr>
          <w:rFonts w:ascii="Noto Sans" w:hAnsi="Noto Sans" w:cs="Noto Sans"/>
          <w:sz w:val="22"/>
          <w:szCs w:val="22"/>
        </w:rPr>
      </w:pPr>
      <w:r w:rsidRPr="003A7B9F">
        <w:rPr>
          <w:rFonts w:ascii="Noto Sans" w:hAnsi="Noto Sans" w:cs="Noto Sans"/>
          <w:sz w:val="22"/>
          <w:szCs w:val="22"/>
        </w:rPr>
        <w:t xml:space="preserve">Una vez amortizado el cien por ciento del anticipo, el servidor público facultado por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procederá inmediatamente a extender la constancia de cumplimiento de dicha obligación contractual y dará inicio a los trámites para la cancelación de la garantía, lo que comunicará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sz w:val="22"/>
          <w:szCs w:val="22"/>
        </w:rPr>
        <w:t>.</w:t>
      </w:r>
    </w:p>
    <w:p w14:paraId="11337E44" w14:textId="77777777" w:rsidR="00C1177C" w:rsidRPr="003A7B9F" w:rsidRDefault="00C1177C">
      <w:pPr>
        <w:ind w:right="51"/>
        <w:jc w:val="both"/>
        <w:rPr>
          <w:rFonts w:ascii="Noto Sans" w:hAnsi="Noto Sans" w:cs="Noto Sans"/>
          <w:sz w:val="22"/>
          <w:szCs w:val="22"/>
        </w:rPr>
      </w:pPr>
    </w:p>
    <w:p w14:paraId="7F7FA228"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 xml:space="preserve">80 </w:t>
      </w:r>
      <w:r w:rsidRPr="003A7B9F">
        <w:rPr>
          <w:rFonts w:ascii="Noto Sans" w:hAnsi="Noto Sans" w:cs="Noto Sans"/>
          <w:sz w:val="22"/>
          <w:szCs w:val="22"/>
          <w:highlight w:val="magenta"/>
        </w:rPr>
        <w:t>Cuando la garantía de anticipo se presente a través de una fianza, se deberá observar el “Modelo de póliza de fianza de Anticipo”, aprobado en las Disposiciones de carácter general publicadas en el Diario Oficial de la Federación, el 15 de abril de 2022, que se encuentra disponible en CompraNet.</w:t>
      </w:r>
    </w:p>
    <w:p w14:paraId="5E7CE638" w14:textId="77777777" w:rsidR="00C1177C" w:rsidRPr="003A7B9F" w:rsidRDefault="00C1177C">
      <w:pPr>
        <w:tabs>
          <w:tab w:val="left" w:pos="0"/>
        </w:tabs>
        <w:suppressAutoHyphens/>
        <w:jc w:val="both"/>
        <w:rPr>
          <w:rFonts w:ascii="Noto Sans" w:hAnsi="Noto Sans" w:cs="Noto Sans"/>
          <w:b/>
          <w:sz w:val="22"/>
          <w:szCs w:val="22"/>
        </w:rPr>
      </w:pPr>
    </w:p>
    <w:p w14:paraId="7898DEC3"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rPr>
        <w:t xml:space="preserve">DÉCIMA. </w:t>
      </w:r>
      <w:r w:rsidRPr="003A7B9F">
        <w:rPr>
          <w:rFonts w:ascii="Noto Sans" w:hAnsi="Noto Sans" w:cs="Noto Sans"/>
          <w:b/>
          <w:color w:val="000000" w:themeColor="text1"/>
          <w:sz w:val="22"/>
          <w:szCs w:val="22"/>
          <w:highlight w:val="yellow"/>
        </w:rPr>
        <w:t xml:space="preserve">OBLIGACIONES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color w:val="000000" w:themeColor="text1"/>
          <w:sz w:val="22"/>
          <w:szCs w:val="22"/>
          <w:highlight w:val="lightGray"/>
        </w:rPr>
        <w:t>.</w:t>
      </w:r>
    </w:p>
    <w:p w14:paraId="1BA6D8AD" w14:textId="77777777" w:rsidR="00C1177C" w:rsidRPr="003A7B9F" w:rsidRDefault="00C1177C">
      <w:pPr>
        <w:ind w:right="-1"/>
        <w:jc w:val="both"/>
        <w:rPr>
          <w:rFonts w:ascii="Noto Sans" w:hAnsi="Noto Sans" w:cs="Noto Sans"/>
          <w:sz w:val="22"/>
          <w:szCs w:val="22"/>
        </w:rPr>
      </w:pPr>
    </w:p>
    <w:p w14:paraId="6AD325CF" w14:textId="77777777" w:rsidR="00C1177C" w:rsidRPr="003A7B9F" w:rsidRDefault="00421E3D">
      <w:pPr>
        <w:pStyle w:val="Prrafodelista"/>
        <w:numPr>
          <w:ilvl w:val="0"/>
          <w:numId w:val="50"/>
        </w:numPr>
        <w:jc w:val="both"/>
        <w:rPr>
          <w:rFonts w:ascii="Noto Sans" w:hAnsi="Noto Sans" w:cs="Noto Sans"/>
          <w:sz w:val="22"/>
          <w:szCs w:val="22"/>
          <w:highlight w:val="magenta"/>
        </w:rPr>
      </w:pPr>
      <w:r w:rsidRPr="003A7B9F">
        <w:rPr>
          <w:rFonts w:ascii="Noto Sans" w:hAnsi="Noto Sans" w:cs="Noto Sans"/>
          <w:b/>
          <w:bCs/>
          <w:sz w:val="36"/>
          <w:szCs w:val="36"/>
        </w:rPr>
        <w:t xml:space="preserve">81 </w:t>
      </w:r>
      <w:r w:rsidRPr="003A7B9F">
        <w:rPr>
          <w:rFonts w:ascii="Noto Sans" w:hAnsi="Noto Sans" w:cs="Noto Sans"/>
          <w:sz w:val="22"/>
          <w:szCs w:val="22"/>
          <w:highlight w:val="magenta"/>
        </w:rPr>
        <w:t>Conceder el uso y goce de los bienes objeto del arrendamiento, en los plazos acordados en el presente contrato.</w:t>
      </w:r>
    </w:p>
    <w:p w14:paraId="415E628C" w14:textId="77777777" w:rsidR="00C1177C" w:rsidRPr="003A7B9F" w:rsidRDefault="00421E3D">
      <w:pPr>
        <w:pStyle w:val="Prrafodelista"/>
        <w:numPr>
          <w:ilvl w:val="0"/>
          <w:numId w:val="50"/>
        </w:num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Cumplir con las especificaciones técnicas y de calidad y demás condiciones establecidas en el presente contrato y sus respectivos anexos.</w:t>
      </w:r>
    </w:p>
    <w:p w14:paraId="5CF76182" w14:textId="77777777" w:rsidR="00C1177C" w:rsidRPr="003A7B9F" w:rsidRDefault="00421E3D">
      <w:pPr>
        <w:pStyle w:val="Prrafodelista"/>
        <w:numPr>
          <w:ilvl w:val="0"/>
          <w:numId w:val="50"/>
        </w:num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Asumir la responsabilidad de cualquier daño que llegue a ocasionar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o a terceros con motivo de la ejecución y cumplimiento del presente contrato.</w:t>
      </w:r>
    </w:p>
    <w:p w14:paraId="1964B177" w14:textId="5384294A" w:rsidR="00C1177C" w:rsidRPr="003A7B9F" w:rsidRDefault="00421E3D">
      <w:pPr>
        <w:pStyle w:val="Prrafodelista"/>
        <w:numPr>
          <w:ilvl w:val="0"/>
          <w:numId w:val="50"/>
        </w:num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Proporcionar la información que le sea requerida por la Secretaría </w:t>
      </w:r>
      <w:r w:rsidR="0000545C">
        <w:rPr>
          <w:rFonts w:ascii="Noto Sans" w:hAnsi="Noto Sans" w:cs="Noto Sans"/>
          <w:color w:val="000000" w:themeColor="text1"/>
          <w:sz w:val="22"/>
          <w:szCs w:val="22"/>
          <w:highlight w:val="yellow"/>
        </w:rPr>
        <w:t>Anticorrupción y Buen Gobierno</w:t>
      </w:r>
      <w:r w:rsidRPr="003A7B9F">
        <w:rPr>
          <w:rFonts w:ascii="Noto Sans" w:hAnsi="Noto Sans" w:cs="Noto Sans"/>
          <w:color w:val="000000" w:themeColor="text1"/>
          <w:sz w:val="22"/>
          <w:szCs w:val="22"/>
          <w:highlight w:val="yellow"/>
        </w:rPr>
        <w:t xml:space="preserve"> y el Órgano Interno de Control, de conformidad con el artículo 107 del Reglamento de la </w:t>
      </w:r>
      <w:r w:rsidRPr="003A7B9F">
        <w:rPr>
          <w:rFonts w:ascii="Noto Sans" w:hAnsi="Noto Sans" w:cs="Noto Sans"/>
          <w:b/>
          <w:color w:val="000000" w:themeColor="text1"/>
          <w:sz w:val="22"/>
          <w:szCs w:val="22"/>
          <w:highlight w:val="yellow"/>
        </w:rPr>
        <w:t>“LAASSP”</w:t>
      </w:r>
      <w:r w:rsidRPr="003A7B9F">
        <w:rPr>
          <w:rFonts w:ascii="Noto Sans" w:hAnsi="Noto Sans" w:cs="Noto Sans"/>
          <w:color w:val="000000" w:themeColor="text1"/>
          <w:sz w:val="22"/>
          <w:szCs w:val="22"/>
          <w:highlight w:val="yellow"/>
        </w:rPr>
        <w:t>.</w:t>
      </w:r>
    </w:p>
    <w:p w14:paraId="46F8D1A9" w14:textId="77777777" w:rsidR="00C1177C" w:rsidRPr="003A7B9F" w:rsidRDefault="00C1177C">
      <w:pPr>
        <w:ind w:right="51"/>
        <w:jc w:val="both"/>
        <w:rPr>
          <w:rFonts w:ascii="Noto Sans" w:hAnsi="Noto Sans" w:cs="Noto Sans"/>
          <w:sz w:val="22"/>
          <w:szCs w:val="22"/>
        </w:rPr>
      </w:pPr>
    </w:p>
    <w:p w14:paraId="52901969"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rPr>
        <w:t xml:space="preserve">DÉCIMA PRIMERA. </w:t>
      </w:r>
      <w:r w:rsidRPr="003A7B9F">
        <w:rPr>
          <w:rFonts w:ascii="Noto Sans" w:hAnsi="Noto Sans" w:cs="Noto Sans"/>
          <w:b/>
          <w:color w:val="000000" w:themeColor="text1"/>
          <w:sz w:val="22"/>
          <w:szCs w:val="22"/>
          <w:highlight w:val="yellow"/>
        </w:rPr>
        <w:t xml:space="preserve">OBLIGACIONES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p>
    <w:p w14:paraId="7D2BA2E3" w14:textId="77777777" w:rsidR="00C1177C" w:rsidRPr="003A7B9F" w:rsidRDefault="00C1177C">
      <w:pPr>
        <w:ind w:right="51"/>
        <w:jc w:val="both"/>
        <w:rPr>
          <w:rFonts w:ascii="Noto Sans" w:hAnsi="Noto Sans" w:cs="Noto Sans"/>
          <w:color w:val="ED7D31" w:themeColor="accent2"/>
          <w:sz w:val="22"/>
          <w:szCs w:val="22"/>
        </w:rPr>
      </w:pPr>
    </w:p>
    <w:p w14:paraId="0E14E530" w14:textId="77777777" w:rsidR="00C1177C" w:rsidRPr="003A7B9F" w:rsidRDefault="00421E3D">
      <w:pPr>
        <w:pStyle w:val="Prrafodelista"/>
        <w:numPr>
          <w:ilvl w:val="0"/>
          <w:numId w:val="51"/>
        </w:numPr>
        <w:ind w:right="51"/>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lastRenderedPageBreak/>
        <w:t xml:space="preserve">Otorgar todas las facilidades necesarias, a efecto de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lleve a cabo en los términos convenidos el arrendamiento objeto del contrato.</w:t>
      </w:r>
    </w:p>
    <w:p w14:paraId="52A92CB1" w14:textId="77777777" w:rsidR="00C1177C" w:rsidRPr="003A7B9F" w:rsidRDefault="00C1177C">
      <w:pPr>
        <w:ind w:right="51"/>
        <w:jc w:val="both"/>
        <w:rPr>
          <w:rFonts w:ascii="Noto Sans" w:hAnsi="Noto Sans" w:cs="Noto Sans"/>
          <w:color w:val="000000" w:themeColor="text1"/>
          <w:sz w:val="22"/>
          <w:szCs w:val="22"/>
          <w:highlight w:val="yellow"/>
        </w:rPr>
      </w:pPr>
    </w:p>
    <w:p w14:paraId="3F245C5D" w14:textId="77777777" w:rsidR="00C1177C" w:rsidRPr="003A7B9F" w:rsidRDefault="00421E3D">
      <w:pPr>
        <w:pStyle w:val="Prrafodelista"/>
        <w:numPr>
          <w:ilvl w:val="0"/>
          <w:numId w:val="51"/>
        </w:numPr>
        <w:ind w:right="51"/>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Realizar el pago correspondiente en tiempo y forma.</w:t>
      </w:r>
    </w:p>
    <w:p w14:paraId="70F8425C" w14:textId="77777777" w:rsidR="00C1177C" w:rsidRPr="003A7B9F" w:rsidRDefault="00C1177C">
      <w:pPr>
        <w:pStyle w:val="Prrafodelista"/>
        <w:rPr>
          <w:rFonts w:ascii="Noto Sans" w:hAnsi="Noto Sans" w:cs="Noto Sans"/>
          <w:color w:val="000000" w:themeColor="text1"/>
          <w:sz w:val="22"/>
          <w:szCs w:val="22"/>
          <w:highlight w:val="yellow"/>
        </w:rPr>
      </w:pPr>
    </w:p>
    <w:p w14:paraId="7F16B6CF" w14:textId="77777777" w:rsidR="00C1177C" w:rsidRPr="003A7B9F" w:rsidRDefault="00421E3D">
      <w:pPr>
        <w:pStyle w:val="Prrafodelista"/>
        <w:rPr>
          <w:rFonts w:ascii="Noto Sans" w:hAnsi="Noto Sans" w:cs="Noto Sans"/>
          <w:sz w:val="22"/>
          <w:szCs w:val="22"/>
          <w:highlight w:val="cyan"/>
        </w:rPr>
      </w:pPr>
      <w:r w:rsidRPr="003A7B9F">
        <w:rPr>
          <w:rFonts w:ascii="Noto Sans" w:hAnsi="Noto Sans" w:cs="Noto Sans"/>
          <w:sz w:val="22"/>
          <w:szCs w:val="22"/>
          <w:highlight w:val="cyan"/>
        </w:rPr>
        <w:t>El siguiente párrafo aparecerá siempre que haya existido garantía de cumplimiento.</w:t>
      </w:r>
    </w:p>
    <w:p w14:paraId="257018EA" w14:textId="77777777" w:rsidR="00C1177C" w:rsidRPr="003A7B9F" w:rsidRDefault="00C1177C">
      <w:pPr>
        <w:rPr>
          <w:rFonts w:ascii="Noto Sans" w:hAnsi="Noto Sans" w:cs="Noto Sans"/>
          <w:color w:val="000000" w:themeColor="text1"/>
          <w:sz w:val="22"/>
          <w:szCs w:val="22"/>
          <w:highlight w:val="yellow"/>
        </w:rPr>
      </w:pPr>
    </w:p>
    <w:p w14:paraId="58788A45" w14:textId="77777777" w:rsidR="00C1177C" w:rsidRPr="003A7B9F" w:rsidRDefault="00421E3D">
      <w:pPr>
        <w:pStyle w:val="Prrafodelista"/>
        <w:numPr>
          <w:ilvl w:val="0"/>
          <w:numId w:val="51"/>
        </w:numPr>
        <w:jc w:val="both"/>
        <w:rPr>
          <w:rFonts w:ascii="Noto Sans" w:hAnsi="Noto Sans" w:cs="Noto Sans"/>
          <w:color w:val="000000" w:themeColor="text1"/>
          <w:sz w:val="22"/>
          <w:szCs w:val="22"/>
          <w:highlight w:val="yellow"/>
        </w:rPr>
      </w:pPr>
      <w:r w:rsidRPr="003A7B9F">
        <w:rPr>
          <w:rFonts w:ascii="Noto Sans" w:hAnsi="Noto Sans" w:cs="Noto Sans"/>
          <w:b/>
          <w:bCs/>
          <w:sz w:val="36"/>
          <w:szCs w:val="36"/>
        </w:rPr>
        <w:t>82</w:t>
      </w:r>
      <w:r w:rsidRPr="003A7B9F">
        <w:rPr>
          <w:rFonts w:ascii="Noto Sans" w:hAnsi="Noto Sans" w:cs="Noto Sans"/>
          <w:color w:val="000000" w:themeColor="text1"/>
          <w:sz w:val="22"/>
          <w:szCs w:val="22"/>
          <w:highlight w:val="yellow"/>
        </w:rPr>
        <w:t xml:space="preserve">Extender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color w:val="000000" w:themeColor="text1"/>
          <w:sz w:val="22"/>
          <w:szCs w:val="22"/>
          <w:highlight w:val="yellow"/>
        </w:rPr>
        <w:t>,</w:t>
      </w:r>
      <w:r w:rsidRPr="003A7B9F">
        <w:rPr>
          <w:rFonts w:ascii="Noto Sans" w:hAnsi="Noto Sans" w:cs="Noto Sans"/>
          <w:color w:val="000000" w:themeColor="text1"/>
          <w:sz w:val="22"/>
          <w:szCs w:val="22"/>
          <w:highlight w:val="yellow"/>
        </w:rPr>
        <w:t xml:space="preserve">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235D5AED" w14:textId="77777777" w:rsidR="00C1177C" w:rsidRPr="003A7B9F" w:rsidRDefault="00C1177C">
      <w:pPr>
        <w:ind w:right="51"/>
        <w:jc w:val="both"/>
        <w:rPr>
          <w:rFonts w:ascii="Noto Sans" w:hAnsi="Noto Sans" w:cs="Noto Sans"/>
          <w:color w:val="000000" w:themeColor="text1"/>
          <w:sz w:val="22"/>
          <w:szCs w:val="22"/>
          <w:highlight w:val="yellow"/>
        </w:rPr>
      </w:pPr>
    </w:p>
    <w:p w14:paraId="4F75F21D" w14:textId="77777777" w:rsidR="00C1177C" w:rsidRPr="003A7B9F" w:rsidRDefault="00C1177C">
      <w:pPr>
        <w:ind w:right="51"/>
        <w:jc w:val="both"/>
        <w:rPr>
          <w:rFonts w:ascii="Noto Sans" w:hAnsi="Noto Sans" w:cs="Noto Sans"/>
          <w:b/>
          <w:sz w:val="22"/>
          <w:szCs w:val="22"/>
        </w:rPr>
      </w:pPr>
    </w:p>
    <w:p w14:paraId="7AD62F54" w14:textId="77777777" w:rsidR="00C1177C" w:rsidRPr="003A7B9F" w:rsidRDefault="00421E3D">
      <w:pPr>
        <w:tabs>
          <w:tab w:val="left" w:pos="2160"/>
        </w:tabs>
        <w:jc w:val="both"/>
        <w:rPr>
          <w:rFonts w:ascii="Noto Sans" w:hAnsi="Noto Sans" w:cs="Noto Sans"/>
          <w:b/>
          <w:color w:val="000000" w:themeColor="text1"/>
          <w:sz w:val="22"/>
          <w:szCs w:val="22"/>
          <w:lang w:eastAsia="es-MX"/>
        </w:rPr>
      </w:pPr>
      <w:r w:rsidRPr="003A7B9F">
        <w:rPr>
          <w:rFonts w:ascii="Noto Sans" w:hAnsi="Noto Sans" w:cs="Noto Sans"/>
          <w:b/>
          <w:color w:val="000000" w:themeColor="text1"/>
          <w:sz w:val="22"/>
          <w:szCs w:val="22"/>
        </w:rPr>
        <w:t>DÉCIMA SEGUNDA</w:t>
      </w:r>
      <w:r w:rsidRPr="003A7B9F">
        <w:rPr>
          <w:rFonts w:ascii="Noto Sans" w:hAnsi="Noto Sans" w:cs="Noto Sans"/>
          <w:b/>
          <w:color w:val="000000" w:themeColor="text1"/>
          <w:sz w:val="22"/>
          <w:szCs w:val="22"/>
          <w:lang w:eastAsia="es-MX"/>
        </w:rPr>
        <w:t xml:space="preserve">. </w:t>
      </w:r>
      <w:r w:rsidRPr="003A7B9F">
        <w:rPr>
          <w:rFonts w:ascii="Noto Sans" w:hAnsi="Noto Sans" w:cs="Noto Sans"/>
          <w:b/>
          <w:color w:val="000000" w:themeColor="text1"/>
          <w:sz w:val="22"/>
          <w:szCs w:val="22"/>
          <w:highlight w:val="yellow"/>
          <w:lang w:eastAsia="es-MX"/>
        </w:rPr>
        <w:t>ADMINISTRACIÓN, VERIFICACIÓN, SUPERVISIÓN Y ACEPTACIÓN DEL ARRENDAMIENTO.</w:t>
      </w:r>
      <w:r w:rsidRPr="003A7B9F">
        <w:rPr>
          <w:rFonts w:ascii="Noto Sans" w:hAnsi="Noto Sans" w:cs="Noto Sans"/>
          <w:b/>
          <w:color w:val="000000" w:themeColor="text1"/>
          <w:sz w:val="22"/>
          <w:szCs w:val="22"/>
          <w:lang w:eastAsia="es-MX"/>
        </w:rPr>
        <w:t xml:space="preserve"> </w:t>
      </w:r>
    </w:p>
    <w:p w14:paraId="05E29FD5" w14:textId="77777777" w:rsidR="00C1177C" w:rsidRPr="003A7B9F" w:rsidRDefault="00C1177C">
      <w:pPr>
        <w:tabs>
          <w:tab w:val="left" w:pos="2160"/>
        </w:tabs>
        <w:jc w:val="both"/>
        <w:rPr>
          <w:rFonts w:ascii="Noto Sans" w:hAnsi="Noto Sans" w:cs="Noto Sans"/>
          <w:sz w:val="22"/>
          <w:szCs w:val="22"/>
        </w:rPr>
      </w:pPr>
    </w:p>
    <w:p w14:paraId="621A5AA9" w14:textId="77777777" w:rsidR="00C1177C" w:rsidRPr="003A7B9F" w:rsidRDefault="00421E3D">
      <w:pPr>
        <w:tabs>
          <w:tab w:val="left" w:pos="2340"/>
        </w:tabs>
        <w:jc w:val="both"/>
        <w:rPr>
          <w:rFonts w:ascii="Noto Sans" w:hAnsi="Noto Sans" w:cs="Noto Sans"/>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designa como Administrador(es) del presente contrato a </w:t>
      </w:r>
      <w:r w:rsidRPr="003A7B9F">
        <w:rPr>
          <w:rFonts w:ascii="Noto Sans" w:hAnsi="Noto Sans" w:cs="Noto Sans"/>
          <w:b/>
          <w:bCs/>
          <w:sz w:val="36"/>
          <w:szCs w:val="36"/>
        </w:rPr>
        <w:t>12</w:t>
      </w:r>
      <w:r w:rsidRPr="003A7B9F">
        <w:rPr>
          <w:rFonts w:ascii="Noto Sans" w:hAnsi="Noto Sans" w:cs="Noto Sans"/>
          <w:sz w:val="22"/>
          <w:szCs w:val="22"/>
        </w:rPr>
        <w:t xml:space="preserve"> </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COLOCAR NOMBRE DE LA, EL O LOS ADMINISTRADORES DEL CONTRATO)</w:t>
      </w:r>
      <w:r w:rsidRPr="003A7B9F">
        <w:rPr>
          <w:rFonts w:ascii="Noto Sans" w:hAnsi="Noto Sans" w:cs="Noto Sans"/>
          <w:b/>
          <w:sz w:val="22"/>
          <w:szCs w:val="22"/>
          <w:u w:val="single"/>
        </w:rPr>
        <w:t xml:space="preserve">, con RFC </w:t>
      </w:r>
      <w:r w:rsidRPr="003A7B9F">
        <w:rPr>
          <w:rFonts w:ascii="Noto Sans" w:hAnsi="Noto Sans" w:cs="Noto Sans"/>
          <w:b/>
          <w:bCs/>
          <w:sz w:val="36"/>
          <w:szCs w:val="36"/>
        </w:rPr>
        <w:t>14</w:t>
      </w:r>
      <w:r w:rsidRPr="003A7B9F">
        <w:rPr>
          <w:rFonts w:ascii="Noto Sans" w:hAnsi="Noto Sans" w:cs="Noto Sans"/>
          <w:b/>
          <w:sz w:val="22"/>
          <w:szCs w:val="22"/>
          <w:highlight w:val="lightGray"/>
          <w:u w:val="single"/>
        </w:rPr>
        <w:t>(Colocar RFC)</w:t>
      </w:r>
      <w:r w:rsidRPr="003A7B9F">
        <w:rPr>
          <w:rFonts w:ascii="Noto Sans" w:hAnsi="Noto Sans" w:cs="Noto Sans"/>
          <w:sz w:val="22"/>
          <w:szCs w:val="22"/>
          <w:highlight w:val="lightGray"/>
        </w:rPr>
        <w:t>,</w:t>
      </w:r>
      <w:r w:rsidRPr="003A7B9F">
        <w:rPr>
          <w:rFonts w:ascii="Noto Sans" w:hAnsi="Noto Sans" w:cs="Noto Sans"/>
          <w:sz w:val="22"/>
          <w:szCs w:val="22"/>
        </w:rPr>
        <w:t xml:space="preserve"> </w:t>
      </w:r>
      <w:r w:rsidRPr="003A7B9F">
        <w:rPr>
          <w:rFonts w:ascii="Noto Sans" w:hAnsi="Noto Sans" w:cs="Noto Sans"/>
          <w:b/>
          <w:bCs/>
          <w:sz w:val="36"/>
          <w:szCs w:val="36"/>
        </w:rPr>
        <w:t xml:space="preserve">13 </w:t>
      </w:r>
      <w:r w:rsidRPr="003A7B9F">
        <w:rPr>
          <w:rFonts w:ascii="Noto Sans" w:hAnsi="Noto Sans" w:cs="Noto Sans"/>
          <w:sz w:val="22"/>
          <w:szCs w:val="22"/>
          <w:highlight w:val="lightGray"/>
        </w:rPr>
        <w:t>(</w:t>
      </w:r>
      <w:r w:rsidRPr="003A7B9F">
        <w:rPr>
          <w:rFonts w:ascii="Noto Sans" w:hAnsi="Noto Sans" w:cs="Noto Sans"/>
          <w:b/>
          <w:sz w:val="22"/>
          <w:szCs w:val="22"/>
          <w:highlight w:val="lightGray"/>
          <w:u w:val="single"/>
        </w:rPr>
        <w:t>COLOCAR CARGO DEL ADMINISTRADOR DEL CONTRATO)</w:t>
      </w:r>
      <w:r w:rsidRPr="003A7B9F">
        <w:rPr>
          <w:rFonts w:ascii="Noto Sans" w:hAnsi="Noto Sans" w:cs="Noto Sans"/>
          <w:sz w:val="22"/>
          <w:szCs w:val="22"/>
        </w:rPr>
        <w:t>, quien dará seguimiento y verificará el cumplimiento de los derechos y obligaciones establecidos en este instrumento.</w:t>
      </w:r>
    </w:p>
    <w:p w14:paraId="2814ECA6" w14:textId="77777777" w:rsidR="00C1177C" w:rsidRPr="003A7B9F" w:rsidRDefault="00C1177C">
      <w:pPr>
        <w:tabs>
          <w:tab w:val="left" w:pos="2340"/>
        </w:tabs>
        <w:jc w:val="both"/>
        <w:rPr>
          <w:rFonts w:ascii="Noto Sans" w:hAnsi="Noto Sans" w:cs="Noto Sans"/>
          <w:sz w:val="22"/>
          <w:szCs w:val="22"/>
        </w:rPr>
      </w:pPr>
    </w:p>
    <w:p w14:paraId="45C75B52" w14:textId="77777777" w:rsidR="00C1177C" w:rsidRPr="003A7B9F" w:rsidRDefault="00421E3D">
      <w:pPr>
        <w:jc w:val="both"/>
        <w:rPr>
          <w:rFonts w:ascii="Noto Sans" w:eastAsia="Calibri" w:hAnsi="Noto Sans" w:cs="Noto Sans"/>
          <w:sz w:val="22"/>
          <w:szCs w:val="22"/>
          <w:lang w:eastAsia="en-US"/>
        </w:rPr>
      </w:pPr>
      <w:r w:rsidRPr="003A7B9F">
        <w:rPr>
          <w:rFonts w:ascii="Noto Sans" w:eastAsia="Calibri" w:hAnsi="Noto Sans" w:cs="Noto Sans"/>
          <w:sz w:val="22"/>
          <w:szCs w:val="22"/>
          <w:lang w:eastAsia="en-US"/>
        </w:rPr>
        <w:t xml:space="preserve">Los bienes materia del arrendamiento se tendrán por recibidos, previa revisión del administrador del presente contrato, la cual consistirá en la verificación del cumplimiento de las especificaciones establecidas </w:t>
      </w:r>
      <w:r w:rsidRPr="003A7B9F">
        <w:rPr>
          <w:rFonts w:ascii="Noto Sans" w:hAnsi="Noto Sans" w:cs="Noto Sans"/>
          <w:sz w:val="22"/>
          <w:szCs w:val="22"/>
        </w:rPr>
        <w:t>y, en su caso, en los anexos respectivos, así como las contenidas en la propuesta técnica</w:t>
      </w:r>
      <w:r w:rsidRPr="003A7B9F">
        <w:rPr>
          <w:rFonts w:ascii="Noto Sans" w:eastAsia="Calibri" w:hAnsi="Noto Sans" w:cs="Noto Sans"/>
          <w:sz w:val="22"/>
          <w:szCs w:val="22"/>
          <w:lang w:eastAsia="en-US"/>
        </w:rPr>
        <w:t>.</w:t>
      </w:r>
    </w:p>
    <w:p w14:paraId="0C07296A" w14:textId="77777777" w:rsidR="00C1177C" w:rsidRPr="003A7B9F" w:rsidRDefault="00C1177C">
      <w:pPr>
        <w:tabs>
          <w:tab w:val="left" w:pos="2340"/>
        </w:tabs>
        <w:jc w:val="both"/>
        <w:rPr>
          <w:rFonts w:ascii="Noto Sans" w:hAnsi="Noto Sans" w:cs="Noto Sans"/>
          <w:sz w:val="22"/>
          <w:szCs w:val="22"/>
        </w:rPr>
      </w:pPr>
    </w:p>
    <w:p w14:paraId="09CC8C12" w14:textId="77777777" w:rsidR="00C1177C" w:rsidRPr="003A7B9F" w:rsidRDefault="00421E3D">
      <w:pPr>
        <w:tabs>
          <w:tab w:val="left" w:pos="2340"/>
        </w:tabs>
        <w:jc w:val="both"/>
        <w:rPr>
          <w:rFonts w:ascii="Noto Sans" w:eastAsia="Calibri" w:hAnsi="Noto Sans" w:cs="Noto Sans"/>
          <w:sz w:val="22"/>
          <w:szCs w:val="22"/>
          <w:lang w:eastAsia="en-US"/>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a través del </w:t>
      </w:r>
      <w:r w:rsidRPr="003A7B9F">
        <w:rPr>
          <w:rFonts w:ascii="Noto Sans" w:eastAsia="Calibri" w:hAnsi="Noto Sans" w:cs="Noto Sans"/>
          <w:sz w:val="22"/>
          <w:szCs w:val="22"/>
          <w:lang w:eastAsia="en-US"/>
        </w:rPr>
        <w:t>administrador del contrato</w:t>
      </w:r>
      <w:r w:rsidRPr="003A7B9F">
        <w:rPr>
          <w:rFonts w:ascii="Noto Sans" w:hAnsi="Noto Sans" w:cs="Noto Sans"/>
          <w:sz w:val="22"/>
          <w:szCs w:val="22"/>
        </w:rPr>
        <w:t xml:space="preserve">, rechazará aquellos bienes en </w:t>
      </w:r>
      <w:r w:rsidRPr="003A7B9F">
        <w:rPr>
          <w:rFonts w:ascii="Noto Sans" w:eastAsia="Calibri" w:hAnsi="Noto Sans" w:cs="Noto Sans"/>
          <w:sz w:val="22"/>
          <w:szCs w:val="22"/>
          <w:lang w:eastAsia="en-US"/>
        </w:rPr>
        <w:t>arrendamiento</w:t>
      </w:r>
      <w:r w:rsidRPr="003A7B9F">
        <w:rPr>
          <w:rFonts w:ascii="Noto Sans" w:hAnsi="Noto Sans" w:cs="Noto Sans"/>
          <w:sz w:val="22"/>
          <w:szCs w:val="22"/>
        </w:rPr>
        <w:t xml:space="preserve">, que no cumplan las especificaciones establecidas en este contrato y en sus Anexos, obligándose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en este supuesto a entregarlo nuevamente bajo su responsabilidad y sin costo adicional para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sz w:val="22"/>
          <w:szCs w:val="22"/>
        </w:rPr>
        <w:t xml:space="preserve">, </w:t>
      </w:r>
      <w:r w:rsidRPr="003A7B9F">
        <w:rPr>
          <w:rFonts w:ascii="Noto Sans" w:eastAsia="Calibri" w:hAnsi="Noto Sans" w:cs="Noto Sans"/>
          <w:sz w:val="22"/>
          <w:szCs w:val="22"/>
          <w:lang w:eastAsia="en-US"/>
        </w:rPr>
        <w:t>sin perjuicio de la aplicación de las penas convencionales o deducciones al cobro correspondientes.</w:t>
      </w:r>
    </w:p>
    <w:p w14:paraId="072649BC" w14:textId="77777777" w:rsidR="00C1177C" w:rsidRPr="003A7B9F" w:rsidRDefault="00C1177C">
      <w:pPr>
        <w:tabs>
          <w:tab w:val="left" w:pos="2340"/>
        </w:tabs>
        <w:jc w:val="both"/>
        <w:rPr>
          <w:rFonts w:ascii="Noto Sans" w:eastAsia="Calibri" w:hAnsi="Noto Sans" w:cs="Noto Sans"/>
          <w:sz w:val="22"/>
          <w:szCs w:val="22"/>
          <w:lang w:eastAsia="en-US"/>
        </w:rPr>
      </w:pPr>
    </w:p>
    <w:p w14:paraId="62E777CD" w14:textId="77777777" w:rsidR="00C1177C" w:rsidRPr="003A7B9F" w:rsidRDefault="00421E3D">
      <w:pPr>
        <w:tabs>
          <w:tab w:val="left" w:pos="2340"/>
        </w:tabs>
        <w:jc w:val="both"/>
        <w:rPr>
          <w:rFonts w:ascii="Noto Sans" w:hAnsi="Noto Sans" w:cs="Noto Sans"/>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a través del </w:t>
      </w:r>
      <w:r w:rsidRPr="003A7B9F">
        <w:rPr>
          <w:rFonts w:ascii="Noto Sans" w:eastAsia="Calibri" w:hAnsi="Noto Sans" w:cs="Noto Sans"/>
          <w:sz w:val="22"/>
          <w:szCs w:val="22"/>
          <w:lang w:eastAsia="en-US"/>
        </w:rPr>
        <w:t>administrador del contrato</w:t>
      </w:r>
      <w:r w:rsidRPr="003A7B9F">
        <w:rPr>
          <w:rFonts w:ascii="Noto Sans" w:hAnsi="Noto Sans" w:cs="Noto Sans"/>
          <w:sz w:val="22"/>
          <w:szCs w:val="22"/>
        </w:rPr>
        <w:t xml:space="preserve">, podrá aceptar aquellos bienes en </w:t>
      </w:r>
      <w:r w:rsidRPr="003A7B9F">
        <w:rPr>
          <w:rFonts w:ascii="Noto Sans" w:eastAsia="Calibri" w:hAnsi="Noto Sans" w:cs="Noto Sans"/>
          <w:sz w:val="22"/>
          <w:szCs w:val="22"/>
          <w:lang w:eastAsia="en-US"/>
        </w:rPr>
        <w:t>arrendamiento</w:t>
      </w:r>
      <w:r w:rsidRPr="003A7B9F">
        <w:rPr>
          <w:rFonts w:ascii="Noto Sans" w:hAnsi="Noto Sans" w:cs="Noto Sans"/>
          <w:sz w:val="22"/>
          <w:szCs w:val="22"/>
        </w:rPr>
        <w:t xml:space="preserve"> que incumplan de manera parcial o deficiente las especificaciones establecidas en este contrato y en los anexos respectivos, </w:t>
      </w:r>
      <w:r w:rsidRPr="003A7B9F">
        <w:rPr>
          <w:rFonts w:ascii="Noto Sans" w:eastAsia="Calibri" w:hAnsi="Noto Sans" w:cs="Noto Sans"/>
          <w:sz w:val="22"/>
          <w:szCs w:val="22"/>
          <w:lang w:eastAsia="en-US"/>
        </w:rPr>
        <w:t>sin perjuicio de la aplicación de las deducciones al pago que procedan, y reposición de los mismos, cuando la naturaleza propia de éstos lo permita.</w:t>
      </w:r>
    </w:p>
    <w:p w14:paraId="64EBF0C0" w14:textId="77777777" w:rsidR="00C1177C" w:rsidRPr="003A7B9F" w:rsidRDefault="00C1177C">
      <w:pPr>
        <w:ind w:right="51"/>
        <w:jc w:val="both"/>
        <w:rPr>
          <w:rFonts w:ascii="Noto Sans" w:hAnsi="Noto Sans" w:cs="Noto Sans"/>
          <w:b/>
          <w:sz w:val="22"/>
          <w:szCs w:val="22"/>
        </w:rPr>
      </w:pPr>
    </w:p>
    <w:p w14:paraId="4A7FEA90" w14:textId="77777777" w:rsidR="00C1177C" w:rsidRPr="003A7B9F" w:rsidRDefault="00421E3D">
      <w:pPr>
        <w:jc w:val="both"/>
        <w:rPr>
          <w:rFonts w:ascii="Noto Sans" w:hAnsi="Noto Sans" w:cs="Noto Sans"/>
          <w:b/>
          <w:sz w:val="22"/>
          <w:szCs w:val="22"/>
          <w:highlight w:val="cyan"/>
        </w:rPr>
      </w:pPr>
      <w:r w:rsidRPr="003A7B9F">
        <w:rPr>
          <w:rFonts w:ascii="Noto Sans" w:hAnsi="Noto Sans" w:cs="Noto Sans"/>
          <w:b/>
          <w:sz w:val="22"/>
          <w:szCs w:val="22"/>
          <w:highlight w:val="cyan"/>
        </w:rPr>
        <w:t>CUANDO SE REQUIERA LA APLICACIÓN DE DEDUCCIONES</w:t>
      </w:r>
    </w:p>
    <w:p w14:paraId="285676F9" w14:textId="77777777" w:rsidR="00C1177C" w:rsidRPr="003A7B9F" w:rsidRDefault="00C1177C">
      <w:pPr>
        <w:ind w:right="51"/>
        <w:jc w:val="both"/>
        <w:rPr>
          <w:rFonts w:ascii="Noto Sans" w:hAnsi="Noto Sans" w:cs="Noto Sans"/>
          <w:b/>
          <w:sz w:val="22"/>
          <w:szCs w:val="22"/>
        </w:rPr>
      </w:pPr>
    </w:p>
    <w:p w14:paraId="181EEE13" w14:textId="77777777" w:rsidR="00C1177C" w:rsidRPr="003A7B9F" w:rsidRDefault="00421E3D">
      <w:pPr>
        <w:jc w:val="both"/>
        <w:rPr>
          <w:rFonts w:ascii="Noto Sans" w:hAnsi="Noto Sans" w:cs="Noto Sans"/>
          <w:b/>
          <w:color w:val="C45911" w:themeColor="accent2" w:themeShade="BF"/>
          <w:sz w:val="22"/>
          <w:szCs w:val="22"/>
          <w:lang w:eastAsia="es-MX"/>
        </w:rPr>
      </w:pPr>
      <w:r w:rsidRPr="003A7B9F">
        <w:rPr>
          <w:rFonts w:ascii="Noto Sans" w:hAnsi="Noto Sans" w:cs="Noto Sans"/>
          <w:b/>
          <w:color w:val="000000" w:themeColor="text1"/>
          <w:sz w:val="22"/>
          <w:szCs w:val="22"/>
          <w:lang w:eastAsia="es-MX"/>
        </w:rPr>
        <w:t>DÉCIMA TERCERA. DEDUCCIONES.</w:t>
      </w:r>
    </w:p>
    <w:p w14:paraId="75A00A8B" w14:textId="77777777" w:rsidR="00C1177C" w:rsidRPr="003A7B9F" w:rsidRDefault="00C1177C">
      <w:pPr>
        <w:jc w:val="both"/>
        <w:rPr>
          <w:rFonts w:ascii="Noto Sans" w:hAnsi="Noto Sans" w:cs="Noto Sans"/>
          <w:b/>
          <w:sz w:val="22"/>
          <w:szCs w:val="22"/>
          <w:lang w:eastAsia="es-MX"/>
        </w:rPr>
      </w:pPr>
    </w:p>
    <w:p w14:paraId="17C166D1" w14:textId="77777777" w:rsidR="00C1177C" w:rsidRPr="003A7B9F" w:rsidRDefault="00C1177C">
      <w:pPr>
        <w:jc w:val="both"/>
        <w:rPr>
          <w:rFonts w:ascii="Noto Sans" w:hAnsi="Noto Sans" w:cs="Noto Sans"/>
          <w:b/>
          <w:sz w:val="22"/>
          <w:szCs w:val="22"/>
          <w:lang w:eastAsia="es-MX"/>
        </w:rPr>
      </w:pPr>
    </w:p>
    <w:p w14:paraId="71921E30" w14:textId="77777777" w:rsidR="00C1177C" w:rsidRPr="003A7B9F" w:rsidRDefault="00421E3D">
      <w:pPr>
        <w:pStyle w:val="Textoindependiente"/>
        <w:tabs>
          <w:tab w:val="left" w:pos="2520"/>
        </w:tabs>
        <w:rPr>
          <w:rFonts w:ascii="Noto Sans" w:hAnsi="Noto Sans" w:cs="Noto Sans"/>
          <w:color w:val="000000" w:themeColor="text1"/>
          <w:spacing w:val="-2"/>
          <w:highlight w:val="yellow"/>
        </w:rPr>
      </w:pPr>
      <w:r w:rsidRPr="003A7B9F">
        <w:rPr>
          <w:rFonts w:ascii="Noto Sans" w:hAnsi="Noto Sans" w:cs="Noto Sans"/>
          <w:b/>
          <w:bCs/>
          <w:sz w:val="36"/>
          <w:szCs w:val="36"/>
        </w:rPr>
        <w:t>6.1</w:t>
      </w:r>
      <w:r w:rsidRPr="003A7B9F">
        <w:rPr>
          <w:rFonts w:ascii="Noto Sans" w:hAnsi="Noto Sans" w:cs="Noto Sans"/>
          <w:b/>
        </w:rPr>
        <w:t xml:space="preserve"> </w:t>
      </w:r>
      <w:r w:rsidRPr="003A7B9F">
        <w:rPr>
          <w:rFonts w:ascii="Noto Sans" w:hAnsi="Noto Sans" w:cs="Noto Sans"/>
          <w:b/>
          <w:highlight w:val="lightGray"/>
        </w:rPr>
        <w:t>“LA DEPENDENCIA O ENTIDAD”</w:t>
      </w:r>
      <w:r w:rsidRPr="003A7B9F">
        <w:rPr>
          <w:rFonts w:ascii="Noto Sans" w:hAnsi="Noto Sans" w:cs="Noto Sans"/>
          <w:b/>
          <w:bCs/>
          <w:color w:val="000000" w:themeColor="text1"/>
          <w:spacing w:val="-2"/>
        </w:rPr>
        <w:t xml:space="preserve"> </w:t>
      </w:r>
      <w:r w:rsidRPr="003A7B9F">
        <w:rPr>
          <w:rFonts w:ascii="Noto Sans" w:hAnsi="Noto Sans" w:cs="Noto Sans"/>
          <w:bCs/>
          <w:color w:val="000000" w:themeColor="text1"/>
          <w:spacing w:val="-2"/>
          <w:highlight w:val="yellow"/>
        </w:rPr>
        <w:t xml:space="preserve">aplicará deducciones al pago por el </w:t>
      </w:r>
      <w:r w:rsidRPr="003A7B9F">
        <w:rPr>
          <w:rFonts w:ascii="Noto Sans" w:hAnsi="Noto Sans" w:cs="Noto Sans"/>
          <w:color w:val="000000" w:themeColor="text1"/>
          <w:spacing w:val="-2"/>
          <w:highlight w:val="yellow"/>
        </w:rPr>
        <w:t xml:space="preserve">incumplimiento parcial o deficiente, en que incurra </w:t>
      </w:r>
      <w:r w:rsidRPr="003A7B9F">
        <w:rPr>
          <w:rFonts w:ascii="Noto Sans" w:hAnsi="Noto Sans" w:cs="Noto Sans"/>
          <w:b/>
          <w:bCs/>
          <w:sz w:val="36"/>
          <w:szCs w:val="36"/>
        </w:rPr>
        <w:t>7.1</w:t>
      </w:r>
      <w:r w:rsidRPr="003A7B9F">
        <w:rPr>
          <w:rFonts w:ascii="Noto Sans" w:hAnsi="Noto Sans" w:cs="Noto Sans"/>
          <w:b/>
        </w:rPr>
        <w:t xml:space="preserve"> “EL ARRENDADOR”</w:t>
      </w:r>
      <w:r w:rsidRPr="003A7B9F">
        <w:rPr>
          <w:rFonts w:ascii="Noto Sans" w:hAnsi="Noto Sans" w:cs="Noto Sans"/>
          <w:color w:val="000000" w:themeColor="text1"/>
          <w:spacing w:val="-2"/>
        </w:rPr>
        <w:t xml:space="preserve"> conforme a lo estipulado en las cláusulas del presente c</w:t>
      </w:r>
      <w:r w:rsidRPr="003A7B9F">
        <w:rPr>
          <w:rFonts w:ascii="Noto Sans" w:hAnsi="Noto Sans" w:cs="Noto Sans"/>
          <w:color w:val="000000" w:themeColor="text1"/>
        </w:rPr>
        <w:t xml:space="preserve">ontrato y sus anexos respectivos, </w:t>
      </w:r>
      <w:r w:rsidRPr="003A7B9F">
        <w:rPr>
          <w:rFonts w:ascii="Noto Sans" w:hAnsi="Noto Sans" w:cs="Noto Sans"/>
          <w:color w:val="000000" w:themeColor="text1"/>
          <w:spacing w:val="-2"/>
        </w:rPr>
        <w:t xml:space="preserve">las cuales se calcularán por un </w:t>
      </w:r>
      <w:r w:rsidRPr="003A7B9F">
        <w:rPr>
          <w:rFonts w:ascii="Noto Sans" w:hAnsi="Noto Sans" w:cs="Noto Sans"/>
          <w:spacing w:val="-2"/>
          <w:highlight w:val="cyan"/>
        </w:rPr>
        <w:t>EN CASO DE EXISTIR SÓLO UN PORCENTAJE</w:t>
      </w:r>
      <w:r w:rsidRPr="003A7B9F">
        <w:rPr>
          <w:rFonts w:ascii="Noto Sans" w:hAnsi="Noto Sans" w:cs="Noto Sans"/>
          <w:b/>
          <w:bCs/>
          <w:color w:val="000000" w:themeColor="text1"/>
          <w:sz w:val="36"/>
          <w:szCs w:val="36"/>
        </w:rPr>
        <w:t xml:space="preserve"> 83</w:t>
      </w:r>
      <w:r w:rsidRPr="003A7B9F">
        <w:rPr>
          <w:rFonts w:ascii="Noto Sans" w:hAnsi="Noto Sans" w:cs="Noto Sans"/>
          <w:color w:val="000000" w:themeColor="text1"/>
          <w:spacing w:val="-2"/>
        </w:rPr>
        <w:t xml:space="preserve"> </w:t>
      </w:r>
      <w:r w:rsidRPr="003A7B9F">
        <w:rPr>
          <w:rFonts w:ascii="Noto Sans" w:hAnsi="Noto Sans" w:cs="Noto Sans"/>
          <w:color w:val="000000" w:themeColor="text1"/>
          <w:spacing w:val="-2"/>
          <w:u w:val="single"/>
        </w:rPr>
        <w:t>(</w:t>
      </w:r>
      <w:r w:rsidRPr="003A7B9F">
        <w:rPr>
          <w:rFonts w:ascii="Noto Sans" w:hAnsi="Noto Sans" w:cs="Noto Sans"/>
          <w:bCs/>
          <w:color w:val="000000" w:themeColor="text1"/>
          <w:spacing w:val="-2"/>
          <w:u w:val="single"/>
        </w:rPr>
        <w:t xml:space="preserve">SEÑALAR PORCENTAJE DE DEDUCTIVA) </w:t>
      </w:r>
      <w:r w:rsidRPr="003A7B9F">
        <w:rPr>
          <w:rFonts w:ascii="Noto Sans" w:hAnsi="Noto Sans" w:cs="Noto Sans"/>
          <w:bCs/>
          <w:color w:val="000000" w:themeColor="text1"/>
          <w:spacing w:val="-2"/>
        </w:rPr>
        <w:t xml:space="preserve">% </w:t>
      </w:r>
      <w:r w:rsidRPr="003A7B9F">
        <w:rPr>
          <w:rFonts w:ascii="Noto Sans" w:hAnsi="Noto Sans" w:cs="Noto Sans"/>
          <w:color w:val="000000" w:themeColor="text1"/>
          <w:spacing w:val="-2"/>
        </w:rPr>
        <w:t xml:space="preserve">sobre el monto de los bienes en arrendamiento, </w:t>
      </w:r>
      <w:r w:rsidRPr="003A7B9F">
        <w:rPr>
          <w:rFonts w:ascii="Noto Sans" w:hAnsi="Noto Sans" w:cs="Noto Sans"/>
          <w:spacing w:val="-2"/>
          <w:highlight w:val="cyan"/>
        </w:rPr>
        <w:t>EN CASO DE ESTABLECER POR DIVERSOS CONCEPTOS DEDUCTIVAS REMITIR AL ANEXO CORRESPONDIENTE</w:t>
      </w:r>
      <w:r w:rsidRPr="003A7B9F">
        <w:rPr>
          <w:rFonts w:ascii="Noto Sans" w:hAnsi="Noto Sans" w:cs="Noto Sans"/>
          <w:spacing w:val="-2"/>
        </w:rPr>
        <w:t>,</w:t>
      </w:r>
      <w:r w:rsidRPr="003A7B9F">
        <w:rPr>
          <w:rFonts w:ascii="Noto Sans" w:hAnsi="Noto Sans" w:cs="Noto Sans"/>
          <w:color w:val="000000" w:themeColor="text1"/>
          <w:spacing w:val="-2"/>
        </w:rPr>
        <w:t xml:space="preserve"> proporcionados en forma parcial o deficiente. </w:t>
      </w:r>
      <w:r w:rsidRPr="003A7B9F">
        <w:rPr>
          <w:rFonts w:ascii="Noto Sans" w:hAnsi="Noto Sans" w:cs="Noto Sans"/>
          <w:color w:val="000000" w:themeColor="text1"/>
          <w:spacing w:val="-2"/>
          <w:highlight w:val="yellow"/>
        </w:rPr>
        <w:t xml:space="preserve">Las cantidades a deducir se aplicarán en el CFDI o factura electrónica que </w:t>
      </w:r>
      <w:r w:rsidRPr="003A7B9F">
        <w:rPr>
          <w:rFonts w:ascii="Noto Sans" w:hAnsi="Noto Sans" w:cs="Noto Sans"/>
          <w:b/>
          <w:bCs/>
          <w:sz w:val="36"/>
          <w:szCs w:val="36"/>
        </w:rPr>
        <w:t>7.1</w:t>
      </w:r>
      <w:r w:rsidRPr="003A7B9F">
        <w:rPr>
          <w:rFonts w:ascii="Noto Sans" w:hAnsi="Noto Sans" w:cs="Noto Sans"/>
          <w:b/>
        </w:rPr>
        <w:t xml:space="preserve"> </w:t>
      </w:r>
      <w:r w:rsidRPr="003A7B9F">
        <w:rPr>
          <w:rFonts w:ascii="Noto Sans" w:hAnsi="Noto Sans" w:cs="Noto Sans"/>
          <w:b/>
          <w:highlight w:val="lightGray"/>
        </w:rPr>
        <w:t>“EL ARRENDADOR”</w:t>
      </w:r>
      <w:r w:rsidRPr="003A7B9F">
        <w:rPr>
          <w:rFonts w:ascii="Noto Sans" w:hAnsi="Noto Sans" w:cs="Noto Sans"/>
          <w:color w:val="000000" w:themeColor="text1"/>
          <w:spacing w:val="-2"/>
        </w:rPr>
        <w:t xml:space="preserve"> </w:t>
      </w:r>
      <w:r w:rsidRPr="003A7B9F">
        <w:rPr>
          <w:rFonts w:ascii="Noto Sans" w:hAnsi="Noto Sans" w:cs="Noto Sans"/>
          <w:color w:val="000000" w:themeColor="text1"/>
          <w:spacing w:val="-2"/>
          <w:highlight w:val="yellow"/>
        </w:rPr>
        <w:t>presente para su cobro, en el pago que se encuentre en trámite o bien en el siguiente pago.</w:t>
      </w:r>
    </w:p>
    <w:p w14:paraId="0D9D1578" w14:textId="77777777" w:rsidR="00C1177C" w:rsidRPr="003A7B9F" w:rsidRDefault="00C1177C">
      <w:pPr>
        <w:pStyle w:val="Textoindependiente"/>
        <w:tabs>
          <w:tab w:val="left" w:pos="2520"/>
        </w:tabs>
        <w:rPr>
          <w:rFonts w:ascii="Noto Sans" w:hAnsi="Noto Sans" w:cs="Noto Sans"/>
          <w:spacing w:val="-2"/>
          <w:highlight w:val="yellow"/>
        </w:rPr>
      </w:pPr>
    </w:p>
    <w:p w14:paraId="5E4D6426" w14:textId="77777777" w:rsidR="00C1177C" w:rsidRPr="003A7B9F" w:rsidRDefault="00421E3D">
      <w:pPr>
        <w:pStyle w:val="Textoindependiente"/>
        <w:tabs>
          <w:tab w:val="left" w:pos="2520"/>
        </w:tabs>
        <w:rPr>
          <w:rFonts w:ascii="Noto Sans" w:hAnsi="Noto Sans" w:cs="Noto Sans"/>
          <w:color w:val="000000" w:themeColor="text1"/>
          <w:spacing w:val="-2"/>
        </w:rPr>
      </w:pPr>
      <w:r w:rsidRPr="003A7B9F">
        <w:rPr>
          <w:rFonts w:ascii="Noto Sans" w:hAnsi="Noto Sans" w:cs="Noto Sans"/>
          <w:color w:val="000000" w:themeColor="text1"/>
          <w:spacing w:val="-2"/>
          <w:highlight w:val="yellow"/>
        </w:rPr>
        <w:t xml:space="preserve">De no existir pagos pendientes, se requerirá a </w:t>
      </w:r>
      <w:r w:rsidRPr="003A7B9F">
        <w:rPr>
          <w:rFonts w:ascii="Noto Sans" w:hAnsi="Noto Sans" w:cs="Noto Sans"/>
          <w:b/>
          <w:bCs/>
          <w:sz w:val="36"/>
          <w:szCs w:val="36"/>
        </w:rPr>
        <w:t>7.1</w:t>
      </w:r>
      <w:r w:rsidRPr="003A7B9F">
        <w:rPr>
          <w:rFonts w:ascii="Noto Sans" w:hAnsi="Noto Sans" w:cs="Noto Sans"/>
          <w:b/>
        </w:rPr>
        <w:t xml:space="preserve"> </w:t>
      </w:r>
      <w:r w:rsidRPr="003A7B9F">
        <w:rPr>
          <w:rFonts w:ascii="Noto Sans" w:hAnsi="Noto Sans" w:cs="Noto Sans"/>
          <w:b/>
          <w:highlight w:val="lightGray"/>
        </w:rPr>
        <w:t>“EL ARRENDADOR”</w:t>
      </w:r>
      <w:r w:rsidRPr="003A7B9F">
        <w:rPr>
          <w:rFonts w:ascii="Noto Sans" w:hAnsi="Noto Sans" w:cs="Noto Sans"/>
          <w:color w:val="000000" w:themeColor="text1"/>
          <w:spacing w:val="-2"/>
        </w:rPr>
        <w:t xml:space="preserve"> </w:t>
      </w:r>
      <w:r w:rsidRPr="003A7B9F">
        <w:rPr>
          <w:rFonts w:ascii="Noto Sans" w:hAnsi="Noto Sans" w:cs="Noto Sans"/>
          <w:color w:val="000000" w:themeColor="text1"/>
          <w:spacing w:val="-2"/>
          <w:highlight w:val="yellow"/>
        </w:rPr>
        <w:t xml:space="preserve">que realice el pago de la deductiva </w:t>
      </w:r>
      <w:r w:rsidRPr="003A7B9F">
        <w:rPr>
          <w:rFonts w:ascii="Noto Sans" w:hAnsi="Noto Sans" w:cs="Noto Sans"/>
          <w:color w:val="000000" w:themeColor="text1"/>
          <w:spacing w:val="-2"/>
        </w:rPr>
        <w:t>a través del esquema e5cinco Pago Electrónico de Derechos, Productos y Aprovechamientos (DPA´s), a favor de la Tesorería de la Federación, o de la Entidad. En caso de negativa se procederá a hacer efectiva la garantía de cumplimiento del contrato.</w:t>
      </w:r>
    </w:p>
    <w:p w14:paraId="5A07F18D" w14:textId="77777777" w:rsidR="00C1177C" w:rsidRPr="003A7B9F" w:rsidRDefault="00C1177C">
      <w:pPr>
        <w:jc w:val="both"/>
        <w:rPr>
          <w:rFonts w:ascii="Noto Sans" w:hAnsi="Noto Sans" w:cs="Noto Sans"/>
          <w:color w:val="000000" w:themeColor="text1"/>
          <w:spacing w:val="-2"/>
          <w:sz w:val="22"/>
          <w:szCs w:val="22"/>
          <w:highlight w:val="yellow"/>
        </w:rPr>
      </w:pPr>
    </w:p>
    <w:p w14:paraId="7DCA8FB3" w14:textId="77777777" w:rsidR="00C1177C" w:rsidRPr="003A7B9F" w:rsidRDefault="00421E3D">
      <w:pPr>
        <w:pStyle w:val="Textoindependiente"/>
        <w:tabs>
          <w:tab w:val="left" w:pos="2520"/>
        </w:tabs>
        <w:rPr>
          <w:rFonts w:ascii="Noto Sans" w:hAnsi="Noto Sans" w:cs="Noto Sans"/>
          <w:bCs/>
          <w:color w:val="000000" w:themeColor="text1"/>
          <w:spacing w:val="-2"/>
        </w:rPr>
      </w:pPr>
      <w:r w:rsidRPr="003A7B9F">
        <w:rPr>
          <w:rFonts w:ascii="Noto Sans" w:hAnsi="Noto Sans" w:cs="Noto Sans"/>
          <w:bCs/>
          <w:color w:val="000000" w:themeColor="text1"/>
          <w:spacing w:val="-2"/>
          <w:highlight w:val="yellow"/>
        </w:rPr>
        <w:t xml:space="preserve">Las deducciones económicas se aplicarán sobre la cantidad indicada sin incluir </w:t>
      </w:r>
      <w:r w:rsidRPr="003A7B9F">
        <w:rPr>
          <w:rFonts w:ascii="Noto Sans" w:hAnsi="Noto Sans" w:cs="Noto Sans"/>
          <w:bCs/>
          <w:color w:val="000000" w:themeColor="text1"/>
          <w:spacing w:val="-2"/>
        </w:rPr>
        <w:t>impuestos.</w:t>
      </w:r>
    </w:p>
    <w:p w14:paraId="5EF7D24B" w14:textId="77777777" w:rsidR="00C1177C" w:rsidRPr="003A7B9F" w:rsidRDefault="00C1177C">
      <w:pPr>
        <w:pStyle w:val="Textoindependiente"/>
        <w:tabs>
          <w:tab w:val="left" w:pos="2520"/>
        </w:tabs>
        <w:rPr>
          <w:rFonts w:ascii="Noto Sans" w:hAnsi="Noto Sans" w:cs="Noto Sans"/>
          <w:bCs/>
          <w:color w:val="000000" w:themeColor="text1"/>
          <w:spacing w:val="-2"/>
        </w:rPr>
      </w:pPr>
    </w:p>
    <w:p w14:paraId="644B6248" w14:textId="77777777" w:rsidR="00C1177C" w:rsidRPr="003A7B9F" w:rsidRDefault="00421E3D">
      <w:pPr>
        <w:pStyle w:val="Textoindependiente"/>
        <w:tabs>
          <w:tab w:val="left" w:pos="2520"/>
        </w:tabs>
        <w:rPr>
          <w:rFonts w:ascii="Noto Sans" w:hAnsi="Noto Sans" w:cs="Noto Sans"/>
          <w:b/>
          <w:bCs/>
          <w:spacing w:val="-2"/>
        </w:rPr>
      </w:pPr>
      <w:r w:rsidRPr="003A7B9F">
        <w:rPr>
          <w:rFonts w:ascii="Noto Sans" w:hAnsi="Noto Sans" w:cs="Noto Sans"/>
          <w:bCs/>
          <w:spacing w:val="-2"/>
        </w:rPr>
        <w:t xml:space="preserve">La notificación y cálculo de las deducciones correspondientes las realizará el </w:t>
      </w:r>
      <w:r w:rsidRPr="003A7B9F">
        <w:rPr>
          <w:rFonts w:ascii="Noto Sans" w:eastAsia="Calibri" w:hAnsi="Noto Sans" w:cs="Noto Sans"/>
        </w:rPr>
        <w:t>administrador del contrato</w:t>
      </w:r>
      <w:r w:rsidRPr="003A7B9F">
        <w:rPr>
          <w:rFonts w:ascii="Noto Sans" w:hAnsi="Noto Sans" w:cs="Noto Sans"/>
          <w:bCs/>
          <w:spacing w:val="-2"/>
        </w:rPr>
        <w:t xml:space="preserve"> de </w:t>
      </w:r>
      <w:r w:rsidRPr="003A7B9F">
        <w:rPr>
          <w:rFonts w:ascii="Noto Sans" w:hAnsi="Noto Sans" w:cs="Noto Sans"/>
          <w:b/>
          <w:bCs/>
          <w:sz w:val="36"/>
          <w:szCs w:val="36"/>
        </w:rPr>
        <w:t>6.1</w:t>
      </w:r>
      <w:r w:rsidRPr="003A7B9F">
        <w:rPr>
          <w:rFonts w:ascii="Noto Sans" w:hAnsi="Noto Sans" w:cs="Noto Sans"/>
          <w:b/>
        </w:rPr>
        <w:t xml:space="preserve"> </w:t>
      </w:r>
      <w:r w:rsidRPr="003A7B9F">
        <w:rPr>
          <w:rFonts w:ascii="Noto Sans" w:hAnsi="Noto Sans" w:cs="Noto Sans"/>
          <w:b/>
          <w:highlight w:val="lightGray"/>
        </w:rPr>
        <w:t>“LA DEPENDENCIA O ENTIDAD”</w:t>
      </w:r>
      <w:r w:rsidRPr="003A7B9F">
        <w:rPr>
          <w:rFonts w:ascii="Noto Sans" w:hAnsi="Noto Sans" w:cs="Noto Sans"/>
          <w:b/>
          <w:bCs/>
          <w:spacing w:val="-2"/>
        </w:rPr>
        <w:t xml:space="preserve">, </w:t>
      </w:r>
      <w:r w:rsidRPr="003A7B9F">
        <w:rPr>
          <w:rFonts w:ascii="Noto Sans" w:hAnsi="Noto Sans" w:cs="Noto Sans"/>
          <w:bCs/>
          <w:spacing w:val="-2"/>
        </w:rPr>
        <w:t xml:space="preserve">por escrito o vía correo electrónico, dentro de los </w:t>
      </w:r>
      <w:r w:rsidRPr="003A7B9F">
        <w:rPr>
          <w:rFonts w:ascii="Noto Sans" w:hAnsi="Noto Sans" w:cs="Noto Sans"/>
          <w:bCs/>
          <w:spacing w:val="-2"/>
          <w:u w:val="single"/>
        </w:rPr>
        <w:t>(días)</w:t>
      </w:r>
      <w:r w:rsidRPr="003A7B9F">
        <w:rPr>
          <w:rFonts w:ascii="Noto Sans" w:hAnsi="Noto Sans" w:cs="Noto Sans"/>
          <w:bCs/>
          <w:spacing w:val="-2"/>
        </w:rPr>
        <w:t xml:space="preserve"> posteriores al incumplimiento parcial o deficiente.</w:t>
      </w:r>
    </w:p>
    <w:p w14:paraId="3B065898" w14:textId="77777777" w:rsidR="00C1177C" w:rsidRPr="003A7B9F" w:rsidRDefault="00C1177C">
      <w:pPr>
        <w:pStyle w:val="Textoindependiente"/>
        <w:tabs>
          <w:tab w:val="left" w:pos="2520"/>
        </w:tabs>
        <w:rPr>
          <w:rFonts w:ascii="Noto Sans" w:hAnsi="Noto Sans" w:cs="Noto Sans"/>
          <w:bCs/>
          <w:spacing w:val="-2"/>
        </w:rPr>
      </w:pPr>
    </w:p>
    <w:p w14:paraId="7D81A365" w14:textId="77777777" w:rsidR="00C1177C" w:rsidRPr="003A7B9F" w:rsidRDefault="00421E3D">
      <w:pPr>
        <w:jc w:val="both"/>
        <w:rPr>
          <w:rFonts w:ascii="Noto Sans" w:hAnsi="Noto Sans" w:cs="Noto Sans"/>
          <w:b/>
          <w:color w:val="000000" w:themeColor="text1"/>
          <w:sz w:val="22"/>
          <w:szCs w:val="22"/>
          <w:lang w:eastAsia="es-MX"/>
        </w:rPr>
      </w:pPr>
      <w:r w:rsidRPr="003A7B9F">
        <w:rPr>
          <w:rFonts w:ascii="Noto Sans" w:hAnsi="Noto Sans" w:cs="Noto Sans"/>
          <w:b/>
          <w:color w:val="000000" w:themeColor="text1"/>
          <w:sz w:val="22"/>
          <w:szCs w:val="22"/>
          <w:lang w:eastAsia="es-MX"/>
        </w:rPr>
        <w:t xml:space="preserve">DÉCIMA CUARTA. </w:t>
      </w:r>
      <w:r w:rsidRPr="003A7B9F">
        <w:rPr>
          <w:rFonts w:ascii="Noto Sans" w:hAnsi="Noto Sans" w:cs="Noto Sans"/>
          <w:b/>
          <w:color w:val="000000" w:themeColor="text1"/>
          <w:sz w:val="22"/>
          <w:szCs w:val="22"/>
          <w:highlight w:val="yellow"/>
          <w:lang w:eastAsia="es-MX"/>
        </w:rPr>
        <w:t>PENAS CONVENCIONALES</w:t>
      </w:r>
    </w:p>
    <w:p w14:paraId="71665445" w14:textId="77777777" w:rsidR="00C1177C" w:rsidRPr="003A7B9F" w:rsidRDefault="00C1177C">
      <w:pPr>
        <w:jc w:val="both"/>
        <w:rPr>
          <w:rFonts w:ascii="Noto Sans" w:hAnsi="Noto Sans" w:cs="Noto Sans"/>
          <w:b/>
          <w:color w:val="000000" w:themeColor="text1"/>
          <w:sz w:val="22"/>
          <w:szCs w:val="22"/>
          <w:lang w:eastAsia="es-MX"/>
        </w:rPr>
      </w:pPr>
    </w:p>
    <w:p w14:paraId="7DBBE18F" w14:textId="77777777" w:rsidR="00C1177C" w:rsidRPr="003A7B9F" w:rsidRDefault="00421E3D">
      <w:pPr>
        <w:jc w:val="both"/>
        <w:rPr>
          <w:rFonts w:ascii="Noto Sans" w:hAnsi="Noto Sans" w:cs="Noto Sans"/>
          <w:bCs/>
          <w:spacing w:val="-2"/>
          <w:sz w:val="22"/>
          <w:szCs w:val="22"/>
        </w:rPr>
      </w:pPr>
      <w:r w:rsidRPr="003A7B9F">
        <w:rPr>
          <w:rFonts w:ascii="Noto Sans" w:hAnsi="Noto Sans" w:cs="Noto Sans"/>
          <w:color w:val="000000" w:themeColor="text1"/>
          <w:sz w:val="22"/>
          <w:szCs w:val="22"/>
          <w:highlight w:val="yellow"/>
        </w:rPr>
        <w:t xml:space="preserve">En caso </w:t>
      </w:r>
      <w:r w:rsidRPr="003A7B9F">
        <w:rPr>
          <w:rFonts w:ascii="Noto Sans" w:hAnsi="Noto Sans" w:cs="Noto Sans"/>
          <w:bCs/>
          <w:color w:val="000000" w:themeColor="text1"/>
          <w:spacing w:val="-2"/>
          <w:sz w:val="22"/>
          <w:szCs w:val="22"/>
          <w:highlight w:val="yellow"/>
        </w:rPr>
        <w:t xml:space="preserve">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color w:val="000000" w:themeColor="text1"/>
          <w:sz w:val="22"/>
          <w:szCs w:val="22"/>
          <w:highlight w:val="yellow"/>
        </w:rPr>
        <w:t xml:space="preserve"> </w:t>
      </w:r>
      <w:r w:rsidRPr="003A7B9F">
        <w:rPr>
          <w:rFonts w:ascii="Noto Sans" w:hAnsi="Noto Sans" w:cs="Noto Sans"/>
          <w:bCs/>
          <w:color w:val="000000" w:themeColor="text1"/>
          <w:spacing w:val="-2"/>
          <w:sz w:val="22"/>
          <w:szCs w:val="22"/>
          <w:highlight w:val="yellow"/>
        </w:rPr>
        <w:t xml:space="preserve">incurra en </w:t>
      </w:r>
      <w:r w:rsidRPr="003A7B9F">
        <w:rPr>
          <w:rFonts w:ascii="Noto Sans" w:hAnsi="Noto Sans" w:cs="Noto Sans"/>
          <w:color w:val="000000" w:themeColor="text1"/>
          <w:sz w:val="22"/>
          <w:szCs w:val="22"/>
          <w:highlight w:val="yellow"/>
        </w:rPr>
        <w:t>atraso en el cumplimiento conforme a lo pactado</w:t>
      </w:r>
      <w:r w:rsidRPr="003A7B9F">
        <w:rPr>
          <w:rFonts w:ascii="Noto Sans" w:hAnsi="Noto Sans" w:cs="Noto Sans"/>
          <w:bCs/>
          <w:color w:val="000000" w:themeColor="text1"/>
          <w:spacing w:val="-2"/>
          <w:sz w:val="22"/>
          <w:szCs w:val="22"/>
          <w:highlight w:val="yellow"/>
        </w:rPr>
        <w:t xml:space="preserve"> </w:t>
      </w:r>
      <w:r w:rsidRPr="003A7B9F">
        <w:rPr>
          <w:rFonts w:ascii="Noto Sans" w:hAnsi="Noto Sans" w:cs="Noto Sans"/>
          <w:color w:val="000000" w:themeColor="text1"/>
          <w:sz w:val="22"/>
          <w:szCs w:val="22"/>
          <w:highlight w:val="yellow"/>
        </w:rPr>
        <w:t>para la entrega de los bienes materia del arrendamiento, objeto del</w:t>
      </w:r>
      <w:r w:rsidRPr="003A7B9F">
        <w:rPr>
          <w:rFonts w:ascii="Noto Sans" w:hAnsi="Noto Sans" w:cs="Noto Sans"/>
          <w:bCs/>
          <w:color w:val="000000" w:themeColor="text1"/>
          <w:spacing w:val="-2"/>
          <w:sz w:val="22"/>
          <w:szCs w:val="22"/>
          <w:highlight w:val="yellow"/>
        </w:rPr>
        <w:t xml:space="preserve"> presente contrato</w:t>
      </w:r>
      <w:r w:rsidRPr="003A7B9F">
        <w:rPr>
          <w:rFonts w:ascii="Noto Sans" w:hAnsi="Noto Sans" w:cs="Noto Sans"/>
          <w:bCs/>
          <w:spacing w:val="-2"/>
          <w:sz w:val="22"/>
          <w:szCs w:val="22"/>
        </w:rPr>
        <w:t xml:space="preserve"> conforme a lo establecido en el Anexo (No.___),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Cs/>
          <w:spacing w:val="-2"/>
          <w:sz w:val="22"/>
          <w:szCs w:val="22"/>
        </w:rPr>
        <w:t xml:space="preserve"> por conducto del </w:t>
      </w:r>
      <w:r w:rsidRPr="003A7B9F">
        <w:rPr>
          <w:rFonts w:ascii="Noto Sans" w:eastAsia="Calibri" w:hAnsi="Noto Sans" w:cs="Noto Sans"/>
          <w:sz w:val="22"/>
          <w:szCs w:val="22"/>
          <w:lang w:eastAsia="en-US"/>
        </w:rPr>
        <w:t>administrador del contrato</w:t>
      </w:r>
      <w:r w:rsidRPr="003A7B9F">
        <w:rPr>
          <w:rFonts w:ascii="Noto Sans" w:hAnsi="Noto Sans" w:cs="Noto Sans"/>
          <w:bCs/>
          <w:spacing w:val="-2"/>
          <w:sz w:val="22"/>
          <w:szCs w:val="22"/>
        </w:rPr>
        <w:t xml:space="preserve"> aplicará la pena convencional equivalente al </w:t>
      </w:r>
      <w:r w:rsidRPr="003A7B9F">
        <w:rPr>
          <w:rFonts w:ascii="Noto Sans" w:hAnsi="Noto Sans" w:cs="Noto Sans"/>
          <w:b/>
          <w:bCs/>
          <w:sz w:val="36"/>
          <w:szCs w:val="36"/>
        </w:rPr>
        <w:t>84</w:t>
      </w:r>
      <w:r w:rsidRPr="003A7B9F">
        <w:rPr>
          <w:rFonts w:ascii="Noto Sans" w:hAnsi="Noto Sans" w:cs="Noto Sans"/>
          <w:bCs/>
          <w:spacing w:val="-2"/>
          <w:sz w:val="22"/>
          <w:szCs w:val="22"/>
        </w:rPr>
        <w:t xml:space="preserve"> </w:t>
      </w:r>
      <w:r w:rsidRPr="003A7B9F">
        <w:rPr>
          <w:rFonts w:ascii="Noto Sans" w:hAnsi="Noto Sans" w:cs="Noto Sans"/>
          <w:bCs/>
          <w:spacing w:val="-2"/>
          <w:sz w:val="22"/>
          <w:szCs w:val="22"/>
          <w:highlight w:val="lightGray"/>
          <w:u w:val="single"/>
        </w:rPr>
        <w:t>(COLOCAR PORCENTAJE DE PENA CONVENCIONAL</w:t>
      </w:r>
      <w:r w:rsidRPr="003A7B9F">
        <w:rPr>
          <w:rFonts w:ascii="Noto Sans" w:hAnsi="Noto Sans" w:cs="Noto Sans"/>
          <w:bCs/>
          <w:spacing w:val="-2"/>
          <w:sz w:val="22"/>
          <w:szCs w:val="22"/>
          <w:highlight w:val="lightGray"/>
        </w:rPr>
        <w:t>)</w:t>
      </w:r>
      <w:r w:rsidRPr="003A7B9F">
        <w:rPr>
          <w:rFonts w:ascii="Noto Sans" w:hAnsi="Noto Sans" w:cs="Noto Sans"/>
          <w:b/>
          <w:bCs/>
          <w:spacing w:val="-2"/>
          <w:sz w:val="22"/>
          <w:szCs w:val="22"/>
          <w:highlight w:val="lightGray"/>
        </w:rPr>
        <w:t>%</w:t>
      </w:r>
      <w:r w:rsidRPr="003A7B9F">
        <w:rPr>
          <w:rFonts w:ascii="Noto Sans" w:hAnsi="Noto Sans" w:cs="Noto Sans"/>
          <w:sz w:val="22"/>
          <w:szCs w:val="22"/>
        </w:rPr>
        <w:t xml:space="preserve">, </w:t>
      </w:r>
      <w:r w:rsidRPr="003A7B9F">
        <w:rPr>
          <w:rFonts w:ascii="Noto Sans" w:hAnsi="Noto Sans" w:cs="Noto Sans"/>
          <w:spacing w:val="-2"/>
          <w:sz w:val="22"/>
          <w:szCs w:val="22"/>
          <w:highlight w:val="cyan"/>
        </w:rPr>
        <w:t>EN CASO DE EXISTIR SÓLO UN PORCENTAJE O ESTABLECER DIVERSOS PORCENTAJES REMITIR AL ANEXO CORRESPONDIENTE</w:t>
      </w:r>
      <w:r w:rsidRPr="003A7B9F">
        <w:rPr>
          <w:rFonts w:ascii="Noto Sans" w:hAnsi="Noto Sans" w:cs="Noto Sans"/>
          <w:spacing w:val="-2"/>
        </w:rPr>
        <w:t xml:space="preserve"> </w:t>
      </w:r>
      <w:r w:rsidRPr="003A7B9F">
        <w:rPr>
          <w:rFonts w:ascii="Noto Sans" w:hAnsi="Noto Sans" w:cs="Noto Sans"/>
          <w:b/>
          <w:bCs/>
          <w:sz w:val="36"/>
          <w:szCs w:val="36"/>
        </w:rPr>
        <w:t xml:space="preserve"> 85</w:t>
      </w:r>
      <w:r w:rsidRPr="003A7B9F">
        <w:rPr>
          <w:rFonts w:ascii="Noto Sans" w:hAnsi="Noto Sans" w:cs="Noto Sans"/>
          <w:bCs/>
          <w:spacing w:val="-2"/>
          <w:sz w:val="22"/>
          <w:szCs w:val="22"/>
          <w:highlight w:val="magenta"/>
        </w:rPr>
        <w:t xml:space="preserve">por cada </w:t>
      </w:r>
      <w:r w:rsidRPr="003A7B9F">
        <w:rPr>
          <w:rFonts w:ascii="Noto Sans" w:hAnsi="Noto Sans" w:cs="Noto Sans"/>
          <w:b/>
          <w:bCs/>
          <w:spacing w:val="-2"/>
          <w:sz w:val="22"/>
          <w:szCs w:val="22"/>
          <w:highlight w:val="magenta"/>
          <w:u w:val="single"/>
        </w:rPr>
        <w:t>(calcular periodicidad de pena)</w:t>
      </w:r>
      <w:r w:rsidRPr="003A7B9F">
        <w:rPr>
          <w:rFonts w:ascii="Noto Sans" w:hAnsi="Noto Sans" w:cs="Noto Sans"/>
          <w:bCs/>
          <w:spacing w:val="-2"/>
          <w:sz w:val="22"/>
          <w:szCs w:val="22"/>
          <w:highlight w:val="magenta"/>
        </w:rPr>
        <w:t xml:space="preserve"> de atraso sobre el monto de los bienes no dados en arrendamiento, de conformidad con </w:t>
      </w:r>
      <w:r w:rsidRPr="003A7B9F">
        <w:rPr>
          <w:rFonts w:ascii="Noto Sans" w:hAnsi="Noto Sans" w:cs="Noto Sans"/>
          <w:sz w:val="22"/>
          <w:szCs w:val="22"/>
          <w:highlight w:val="magenta"/>
        </w:rPr>
        <w:t>este instrumento legal y sus respectivos anexos.</w:t>
      </w:r>
      <w:r w:rsidRPr="003A7B9F">
        <w:rPr>
          <w:rFonts w:ascii="Noto Sans" w:hAnsi="Noto Sans" w:cs="Noto Sans"/>
          <w:bCs/>
          <w:spacing w:val="-2"/>
          <w:sz w:val="22"/>
          <w:szCs w:val="22"/>
        </w:rPr>
        <w:t xml:space="preserve"> </w:t>
      </w:r>
    </w:p>
    <w:p w14:paraId="2BC92CF4" w14:textId="77777777" w:rsidR="00C1177C" w:rsidRPr="003A7B9F" w:rsidRDefault="00C1177C">
      <w:pPr>
        <w:jc w:val="both"/>
        <w:rPr>
          <w:rFonts w:ascii="Noto Sans" w:hAnsi="Noto Sans" w:cs="Noto Sans"/>
          <w:bCs/>
          <w:spacing w:val="-2"/>
          <w:sz w:val="22"/>
          <w:szCs w:val="22"/>
        </w:rPr>
      </w:pPr>
    </w:p>
    <w:p w14:paraId="5FCE45CF"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lastRenderedPageBreak/>
        <w:t xml:space="preserve">El Administrador del contrato notificará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el cálculo de la pena convencional, </w:t>
      </w:r>
      <w:r w:rsidRPr="003A7B9F">
        <w:rPr>
          <w:rFonts w:ascii="Noto Sans" w:hAnsi="Noto Sans" w:cs="Noto Sans"/>
          <w:bCs/>
          <w:spacing w:val="-2"/>
          <w:sz w:val="22"/>
          <w:szCs w:val="22"/>
        </w:rPr>
        <w:t xml:space="preserve">dentro de los </w:t>
      </w:r>
      <w:r w:rsidRPr="003A7B9F">
        <w:rPr>
          <w:rFonts w:ascii="Noto Sans" w:hAnsi="Noto Sans" w:cs="Noto Sans"/>
          <w:bCs/>
          <w:spacing w:val="-2"/>
          <w:sz w:val="22"/>
          <w:szCs w:val="22"/>
          <w:u w:val="single"/>
        </w:rPr>
        <w:t>_(días)_____</w:t>
      </w:r>
      <w:r w:rsidRPr="003A7B9F">
        <w:rPr>
          <w:rFonts w:ascii="Noto Sans" w:hAnsi="Noto Sans" w:cs="Noto Sans"/>
          <w:bCs/>
          <w:spacing w:val="-2"/>
          <w:sz w:val="22"/>
          <w:szCs w:val="22"/>
        </w:rPr>
        <w:t xml:space="preserve"> posteriores al atraso en el cumplimiento de la obligación de que se trate.</w:t>
      </w:r>
    </w:p>
    <w:p w14:paraId="075906BF" w14:textId="77777777" w:rsidR="00C1177C" w:rsidRPr="003A7B9F" w:rsidRDefault="00C1177C">
      <w:pPr>
        <w:jc w:val="both"/>
        <w:rPr>
          <w:rFonts w:ascii="Noto Sans" w:hAnsi="Noto Sans" w:cs="Noto Sans"/>
          <w:sz w:val="22"/>
          <w:szCs w:val="22"/>
        </w:rPr>
      </w:pPr>
    </w:p>
    <w:p w14:paraId="7D647A1E" w14:textId="77777777" w:rsidR="00C1177C" w:rsidRPr="003A7B9F" w:rsidRDefault="00421E3D">
      <w:pPr>
        <w:tabs>
          <w:tab w:val="left" w:pos="708"/>
        </w:tabs>
        <w:jc w:val="both"/>
        <w:rPr>
          <w:rFonts w:ascii="Noto Sans" w:hAnsi="Noto Sans" w:cs="Noto Sans"/>
          <w:color w:val="000000" w:themeColor="text1"/>
          <w:sz w:val="22"/>
          <w:szCs w:val="22"/>
        </w:rPr>
      </w:pPr>
      <w:r w:rsidRPr="003A7B9F">
        <w:rPr>
          <w:rFonts w:ascii="Noto Sans" w:hAnsi="Noto Sans" w:cs="Noto Sans"/>
          <w:color w:val="000000" w:themeColor="text1"/>
          <w:sz w:val="22"/>
          <w:szCs w:val="22"/>
        </w:rPr>
        <w:t xml:space="preserve">El pago del arrendamiento quedará condicionado, proporcionalmente, al pago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rPr>
        <w:t xml:space="preserve"> deba efectuar por concepto de penas convencionales por atraso; en el supuesto que el contrato sea rescindido en términos de lo previsto en la CLÁUSULA VIGÉSIMA TERCERA DE RESCISIÓN, no procederá el cobro de dichas penas ni la contabilización de las mismas al hacer efectiva la garantía de cumplimiento del contrato.</w:t>
      </w:r>
    </w:p>
    <w:p w14:paraId="12ADBB99" w14:textId="77777777" w:rsidR="00C1177C" w:rsidRPr="003A7B9F" w:rsidRDefault="00C1177C">
      <w:pPr>
        <w:jc w:val="both"/>
        <w:rPr>
          <w:rFonts w:ascii="Noto Sans" w:hAnsi="Noto Sans" w:cs="Noto Sans"/>
          <w:sz w:val="22"/>
          <w:szCs w:val="22"/>
        </w:rPr>
      </w:pPr>
    </w:p>
    <w:p w14:paraId="2E02A93C" w14:textId="77777777" w:rsidR="00C1177C" w:rsidRPr="003A7B9F" w:rsidRDefault="00421E3D">
      <w:pPr>
        <w:tabs>
          <w:tab w:val="left" w:pos="708"/>
        </w:tabs>
        <w:jc w:val="both"/>
        <w:rPr>
          <w:rFonts w:ascii="Noto Sans" w:hAnsi="Noto Sans" w:cs="Noto Sans"/>
          <w:sz w:val="22"/>
          <w:szCs w:val="22"/>
        </w:rPr>
      </w:pPr>
      <w:r w:rsidRPr="003A7B9F">
        <w:rPr>
          <w:rFonts w:ascii="Noto Sans" w:hAnsi="Noto Sans" w:cs="Noto Sans"/>
          <w:sz w:val="22"/>
          <w:szCs w:val="22"/>
        </w:rPr>
        <w:t xml:space="preserve">El pago de la pena podrá efectuarse </w:t>
      </w:r>
      <w:r w:rsidRPr="003A7B9F">
        <w:rPr>
          <w:rFonts w:ascii="Noto Sans" w:hAnsi="Noto Sans" w:cs="Noto Sans"/>
          <w:bCs/>
          <w:spacing w:val="-2"/>
          <w:sz w:val="22"/>
          <w:szCs w:val="22"/>
        </w:rPr>
        <w:t>a través del esquema e5cinco</w:t>
      </w:r>
      <w:r w:rsidRPr="003A7B9F">
        <w:rPr>
          <w:rFonts w:ascii="Noto Sans" w:hAnsi="Noto Sans" w:cs="Noto Sans"/>
          <w:spacing w:val="-2"/>
          <w:sz w:val="22"/>
          <w:szCs w:val="22"/>
        </w:rPr>
        <w:t xml:space="preserve"> Pago Electrónico de Derechos, Productos y Aprovechamientos (DPA´s),</w:t>
      </w:r>
      <w:r w:rsidRPr="003A7B9F">
        <w:rPr>
          <w:rFonts w:ascii="Noto Sans" w:hAnsi="Noto Sans" w:cs="Noto Sans"/>
          <w:sz w:val="22"/>
          <w:szCs w:val="22"/>
        </w:rPr>
        <w:t xml:space="preserve"> </w:t>
      </w:r>
      <w:r w:rsidRPr="003A7B9F">
        <w:rPr>
          <w:rFonts w:ascii="Noto Sans" w:hAnsi="Noto Sans" w:cs="Noto Sans"/>
          <w:spacing w:val="-2"/>
          <w:sz w:val="22"/>
          <w:szCs w:val="22"/>
        </w:rPr>
        <w:t>a favor de la Tesorería de la Federación,</w:t>
      </w:r>
      <w:r w:rsidRPr="003A7B9F">
        <w:rPr>
          <w:rFonts w:ascii="Noto Sans" w:hAnsi="Noto Sans" w:cs="Noto Sans"/>
          <w:sz w:val="22"/>
          <w:szCs w:val="22"/>
        </w:rPr>
        <w:t xml:space="preserve"> o la Entidad; </w:t>
      </w:r>
      <w:r w:rsidRPr="003A7B9F">
        <w:rPr>
          <w:rFonts w:ascii="Noto Sans" w:hAnsi="Noto Sans" w:cs="Noto Sans"/>
          <w:spacing w:val="-2"/>
          <w:sz w:val="22"/>
          <w:szCs w:val="22"/>
        </w:rPr>
        <w:t>o bien, a través de un comprobante de egreso (CFDI de Egreso) conocido comúnmente como Nota de Crédito, en el momento en el que emita el comprobante de Ingreso (Factura o CFDI de Ingreso) por concepto de los bienes materia de arrendamiento en términos de las disposiciones jurídicas aplicables.</w:t>
      </w:r>
    </w:p>
    <w:p w14:paraId="372335AB" w14:textId="77777777" w:rsidR="00C1177C" w:rsidRPr="003A7B9F" w:rsidRDefault="00C1177C">
      <w:pPr>
        <w:tabs>
          <w:tab w:val="left" w:pos="708"/>
        </w:tabs>
        <w:jc w:val="both"/>
        <w:rPr>
          <w:rFonts w:ascii="Noto Sans" w:hAnsi="Noto Sans" w:cs="Noto Sans"/>
          <w:sz w:val="22"/>
          <w:szCs w:val="22"/>
        </w:rPr>
      </w:pPr>
    </w:p>
    <w:p w14:paraId="5CCEB6EA" w14:textId="77777777" w:rsidR="00C1177C" w:rsidRPr="003A7B9F" w:rsidRDefault="00421E3D">
      <w:pPr>
        <w:tabs>
          <w:tab w:val="left" w:pos="708"/>
        </w:tabs>
        <w:jc w:val="both"/>
        <w:rPr>
          <w:rFonts w:ascii="Noto Sans" w:hAnsi="Noto Sans" w:cs="Noto Sans"/>
          <w:color w:val="000000" w:themeColor="text1"/>
          <w:spacing w:val="-2"/>
          <w:sz w:val="22"/>
          <w:szCs w:val="22"/>
        </w:rPr>
      </w:pPr>
      <w:r w:rsidRPr="003A7B9F">
        <w:rPr>
          <w:rFonts w:ascii="Noto Sans" w:hAnsi="Noto Sans" w:cs="Noto Sans"/>
          <w:color w:val="000000" w:themeColor="text1"/>
          <w:sz w:val="22"/>
          <w:szCs w:val="22"/>
          <w:highlight w:val="yellow"/>
        </w:rPr>
        <w:t>El importe de la pena convencional, no podrá exceder el equivalente al monto total de la garantía de cumplimiento del contrato, y en el caso de no haberse requerido esta garantía, no deberá exceder del veinte por ciento del monto total del contrato</w:t>
      </w:r>
      <w:r w:rsidRPr="003A7B9F">
        <w:rPr>
          <w:rFonts w:ascii="Noto Sans" w:hAnsi="Noto Sans" w:cs="Noto Sans"/>
          <w:color w:val="000000" w:themeColor="text1"/>
          <w:spacing w:val="-2"/>
          <w:sz w:val="22"/>
          <w:szCs w:val="22"/>
          <w:highlight w:val="yellow"/>
        </w:rPr>
        <w:t>.</w:t>
      </w:r>
      <w:r w:rsidRPr="003A7B9F">
        <w:rPr>
          <w:rFonts w:ascii="Noto Sans" w:hAnsi="Noto Sans" w:cs="Noto Sans"/>
          <w:color w:val="000000" w:themeColor="text1"/>
          <w:spacing w:val="-2"/>
          <w:sz w:val="22"/>
          <w:szCs w:val="22"/>
        </w:rPr>
        <w:t xml:space="preserve"> </w:t>
      </w:r>
    </w:p>
    <w:p w14:paraId="014C0807" w14:textId="77777777" w:rsidR="00C1177C" w:rsidRPr="003A7B9F" w:rsidRDefault="00C1177C">
      <w:pPr>
        <w:tabs>
          <w:tab w:val="left" w:pos="708"/>
        </w:tabs>
        <w:jc w:val="both"/>
        <w:rPr>
          <w:rFonts w:ascii="Noto Sans" w:hAnsi="Noto Sans" w:cs="Noto Sans"/>
          <w:spacing w:val="-2"/>
          <w:sz w:val="22"/>
          <w:szCs w:val="22"/>
        </w:rPr>
      </w:pPr>
    </w:p>
    <w:p w14:paraId="5CDC9FED"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hAnsi="Noto Sans" w:cs="Noto Sans"/>
          <w:sz w:val="22"/>
          <w:szCs w:val="22"/>
        </w:rPr>
        <w:t xml:space="preserve">Cuando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quede exceptuado de la presentación de la garantía de cumplimiento, en los supuestos previstos en la </w:t>
      </w:r>
      <w:r w:rsidRPr="003A7B9F">
        <w:rPr>
          <w:rFonts w:ascii="Noto Sans" w:hAnsi="Noto Sans" w:cs="Noto Sans"/>
          <w:b/>
          <w:sz w:val="22"/>
          <w:szCs w:val="22"/>
        </w:rPr>
        <w:t>“LAASSP”</w:t>
      </w:r>
      <w:r w:rsidRPr="003A7B9F">
        <w:rPr>
          <w:rFonts w:ascii="Noto Sans" w:hAnsi="Noto Sans" w:cs="Noto Sans"/>
          <w:sz w:val="22"/>
          <w:szCs w:val="22"/>
        </w:rPr>
        <w:t>, el monto máximo de las penas convencionales por atraso que se puede aplicar, será del (20%) veinte por ciento del monto de los bienes en arrendamiento fuera de la fecha convenida, de conformidad con lo establecido en el tercer párrafo del artículo 96, del Reglamento de la Ley de Adquisiciones, Arrendamientos y Servicios del Sector Público.</w:t>
      </w:r>
    </w:p>
    <w:p w14:paraId="16F02776" w14:textId="77777777" w:rsidR="00C1177C" w:rsidRPr="003A7B9F" w:rsidRDefault="00C1177C">
      <w:pPr>
        <w:autoSpaceDE w:val="0"/>
        <w:autoSpaceDN w:val="0"/>
        <w:adjustRightInd w:val="0"/>
        <w:jc w:val="both"/>
        <w:rPr>
          <w:rFonts w:ascii="Noto Sans" w:hAnsi="Noto Sans" w:cs="Noto Sans"/>
          <w:sz w:val="22"/>
          <w:szCs w:val="22"/>
        </w:rPr>
      </w:pPr>
    </w:p>
    <w:p w14:paraId="16268913" w14:textId="77777777" w:rsidR="00C1177C" w:rsidRPr="003A7B9F" w:rsidRDefault="00421E3D">
      <w:pPr>
        <w:autoSpaceDE w:val="0"/>
        <w:autoSpaceDN w:val="0"/>
        <w:adjustRightInd w:val="0"/>
        <w:jc w:val="both"/>
        <w:rPr>
          <w:rFonts w:ascii="Noto Sans" w:hAnsi="Noto Sans" w:cs="Noto Sans"/>
          <w:sz w:val="22"/>
          <w:szCs w:val="22"/>
        </w:rPr>
      </w:pPr>
      <w:r w:rsidRPr="003A7B9F">
        <w:rPr>
          <w:rFonts w:ascii="Noto Sans" w:hAnsi="Noto Sans" w:cs="Noto Sans"/>
          <w:sz w:val="22"/>
          <w:szCs w:val="22"/>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F656203" w14:textId="77777777" w:rsidR="00C1177C" w:rsidRPr="003A7B9F" w:rsidRDefault="00C1177C">
      <w:pPr>
        <w:autoSpaceDE w:val="0"/>
        <w:autoSpaceDN w:val="0"/>
        <w:adjustRightInd w:val="0"/>
        <w:jc w:val="both"/>
        <w:rPr>
          <w:rFonts w:ascii="Noto Sans" w:hAnsi="Noto Sans" w:cs="Noto Sans"/>
          <w:sz w:val="22"/>
          <w:szCs w:val="22"/>
        </w:rPr>
      </w:pPr>
    </w:p>
    <w:p w14:paraId="4F6DEB33" w14:textId="77777777" w:rsidR="00C1177C" w:rsidRPr="003A7B9F" w:rsidRDefault="00C1177C">
      <w:pPr>
        <w:pStyle w:val="Texto"/>
        <w:spacing w:after="0" w:line="240" w:lineRule="auto"/>
        <w:ind w:firstLine="0"/>
        <w:rPr>
          <w:rFonts w:ascii="Noto Sans" w:eastAsia="Calibri" w:hAnsi="Noto Sans" w:cs="Noto Sans"/>
          <w:sz w:val="22"/>
          <w:szCs w:val="22"/>
          <w:lang w:eastAsia="en-US"/>
        </w:rPr>
      </w:pPr>
    </w:p>
    <w:p w14:paraId="46E4E2C3" w14:textId="77777777" w:rsidR="00C1177C" w:rsidRPr="003A7B9F" w:rsidRDefault="00421E3D">
      <w:pPr>
        <w:pStyle w:val="Texto"/>
        <w:spacing w:after="0" w:line="240" w:lineRule="auto"/>
        <w:ind w:firstLine="0"/>
        <w:rPr>
          <w:rFonts w:ascii="Noto Sans" w:hAnsi="Noto Sans" w:cs="Noto Sans"/>
          <w:b/>
          <w:color w:val="000000" w:themeColor="text1"/>
          <w:sz w:val="20"/>
        </w:rPr>
      </w:pPr>
      <w:r w:rsidRPr="003A7B9F">
        <w:rPr>
          <w:rFonts w:ascii="Noto Sans" w:eastAsia="Calibri" w:hAnsi="Noto Sans" w:cs="Noto Sans"/>
          <w:b/>
          <w:color w:val="000000" w:themeColor="text1"/>
          <w:sz w:val="22"/>
          <w:szCs w:val="22"/>
          <w:lang w:eastAsia="en-US"/>
        </w:rPr>
        <w:t>DÉCIMA QUINTA. LICENCIAS, AUTORIZACIONES Y PERMISOS.</w:t>
      </w:r>
    </w:p>
    <w:p w14:paraId="55DC2782" w14:textId="77777777" w:rsidR="00C1177C" w:rsidRPr="003A7B9F" w:rsidRDefault="00C1177C">
      <w:pPr>
        <w:pStyle w:val="Texto"/>
        <w:spacing w:after="0" w:line="240" w:lineRule="auto"/>
        <w:ind w:firstLine="0"/>
        <w:rPr>
          <w:rFonts w:ascii="Noto Sans" w:eastAsia="Calibri" w:hAnsi="Noto Sans" w:cs="Noto Sans"/>
          <w:color w:val="ED7D31" w:themeColor="accent2"/>
          <w:sz w:val="22"/>
          <w:szCs w:val="22"/>
          <w:lang w:eastAsia="en-US"/>
        </w:rPr>
      </w:pPr>
    </w:p>
    <w:p w14:paraId="79E489CE" w14:textId="77777777" w:rsidR="00C1177C" w:rsidRPr="003A7B9F" w:rsidRDefault="00421E3D">
      <w:pPr>
        <w:pStyle w:val="Texto"/>
        <w:spacing w:after="0" w:line="240" w:lineRule="auto"/>
        <w:ind w:firstLine="0"/>
        <w:rPr>
          <w:rFonts w:ascii="Noto Sans" w:eastAsia="Calibri" w:hAnsi="Noto Sans" w:cs="Noto Sans"/>
          <w:color w:val="000000" w:themeColor="text1"/>
          <w:sz w:val="22"/>
          <w:szCs w:val="22"/>
          <w:lang w:eastAsia="en-US"/>
        </w:rPr>
      </w:pPr>
      <w:r w:rsidRPr="003A7B9F">
        <w:rPr>
          <w:rFonts w:ascii="Noto Sans" w:hAnsi="Noto Sans" w:cs="Noto Sans"/>
          <w:b/>
          <w:sz w:val="22"/>
          <w:szCs w:val="22"/>
        </w:rPr>
        <w:t xml:space="preserve"> “EL ARRENDADOR”</w:t>
      </w:r>
      <w:r w:rsidRPr="003A7B9F">
        <w:rPr>
          <w:rFonts w:ascii="Noto Sans" w:eastAsia="Calibri" w:hAnsi="Noto Sans" w:cs="Noto Sans"/>
          <w:color w:val="000000" w:themeColor="text1"/>
          <w:sz w:val="22"/>
          <w:szCs w:val="22"/>
          <w:lang w:eastAsia="en-US"/>
        </w:rPr>
        <w:t xml:space="preserve"> se obliga a observar y mantener vigentes las licencias, autorizaciones, permisos o registros requeridos para el cumplimiento de sus obligaciones.</w:t>
      </w:r>
    </w:p>
    <w:p w14:paraId="4F878D09" w14:textId="77777777" w:rsidR="00C1177C" w:rsidRPr="003A7B9F" w:rsidRDefault="00C1177C">
      <w:pPr>
        <w:pStyle w:val="Texto"/>
        <w:spacing w:after="0" w:line="240" w:lineRule="auto"/>
        <w:ind w:firstLine="0"/>
        <w:rPr>
          <w:rFonts w:ascii="Noto Sans" w:eastAsia="Calibri" w:hAnsi="Noto Sans" w:cs="Noto Sans"/>
          <w:color w:val="000000" w:themeColor="text1"/>
          <w:sz w:val="22"/>
          <w:szCs w:val="22"/>
          <w:lang w:eastAsia="en-US"/>
        </w:rPr>
      </w:pPr>
    </w:p>
    <w:p w14:paraId="1E3A6D03" w14:textId="77777777" w:rsidR="00C1177C" w:rsidRPr="003A7B9F" w:rsidRDefault="00421E3D">
      <w:pPr>
        <w:pStyle w:val="Texto"/>
        <w:spacing w:after="0" w:line="240" w:lineRule="auto"/>
        <w:ind w:firstLine="0"/>
        <w:rPr>
          <w:rFonts w:ascii="Noto Sans" w:eastAsia="Calibri" w:hAnsi="Noto Sans" w:cs="Noto Sans"/>
          <w:b/>
          <w:color w:val="000000" w:themeColor="text1"/>
          <w:sz w:val="22"/>
          <w:szCs w:val="22"/>
          <w:lang w:eastAsia="en-US"/>
        </w:rPr>
      </w:pPr>
      <w:r w:rsidRPr="003A7B9F">
        <w:rPr>
          <w:rFonts w:ascii="Noto Sans" w:eastAsia="Calibri" w:hAnsi="Noto Sans" w:cs="Noto Sans"/>
          <w:b/>
          <w:color w:val="000000" w:themeColor="text1"/>
          <w:sz w:val="22"/>
          <w:szCs w:val="22"/>
          <w:lang w:eastAsia="en-US"/>
        </w:rPr>
        <w:t>DÉCIMA SEXTA. SEGUROS.</w:t>
      </w:r>
    </w:p>
    <w:p w14:paraId="4274BE4B" w14:textId="77777777" w:rsidR="00C1177C" w:rsidRPr="003A7B9F" w:rsidRDefault="00C1177C">
      <w:pPr>
        <w:ind w:right="51"/>
        <w:jc w:val="both"/>
        <w:rPr>
          <w:rFonts w:ascii="Noto Sans" w:hAnsi="Noto Sans" w:cs="Noto Sans"/>
          <w:b/>
          <w:sz w:val="22"/>
          <w:szCs w:val="22"/>
          <w:highlight w:val="cyan"/>
        </w:rPr>
      </w:pPr>
    </w:p>
    <w:p w14:paraId="13B5118D" w14:textId="77777777" w:rsidR="00C1177C" w:rsidRPr="003A7B9F" w:rsidRDefault="00421E3D">
      <w:pPr>
        <w:ind w:right="51"/>
        <w:jc w:val="both"/>
        <w:rPr>
          <w:rFonts w:ascii="Noto Sans" w:hAnsi="Noto Sans" w:cs="Noto Sans"/>
          <w:sz w:val="22"/>
          <w:szCs w:val="22"/>
        </w:rPr>
      </w:pPr>
      <w:r w:rsidRPr="003A7B9F">
        <w:rPr>
          <w:rFonts w:ascii="Noto Sans" w:hAnsi="Noto Sans" w:cs="Noto Sans"/>
          <w:b/>
          <w:sz w:val="22"/>
          <w:szCs w:val="22"/>
          <w:highlight w:val="cyan"/>
        </w:rPr>
        <w:t>CUANDO NO SE REQUIERA LA CONTRATACIÓN DE SEGURO MOSTRAR EL SIGUIENTE PÁRRAFO</w:t>
      </w:r>
    </w:p>
    <w:p w14:paraId="246EFA95" w14:textId="77777777" w:rsidR="00C1177C" w:rsidRPr="003A7B9F" w:rsidRDefault="00C1177C">
      <w:pPr>
        <w:ind w:right="51"/>
        <w:jc w:val="both"/>
        <w:rPr>
          <w:rFonts w:ascii="Noto Sans" w:hAnsi="Noto Sans" w:cs="Noto Sans"/>
          <w:sz w:val="22"/>
          <w:szCs w:val="22"/>
        </w:rPr>
      </w:pPr>
    </w:p>
    <w:p w14:paraId="508FEDFC" w14:textId="77777777" w:rsidR="00C1177C" w:rsidRPr="003A7B9F" w:rsidRDefault="00421E3D">
      <w:pPr>
        <w:jc w:val="both"/>
        <w:rPr>
          <w:rFonts w:ascii="Noto Sans" w:hAnsi="Noto Sans" w:cs="Noto Sans"/>
          <w:sz w:val="22"/>
          <w:szCs w:val="22"/>
        </w:rPr>
      </w:pPr>
      <w:r w:rsidRPr="003A7B9F">
        <w:rPr>
          <w:rFonts w:ascii="Noto Sans" w:hAnsi="Noto Sans" w:cs="Noto Sans"/>
          <w:b/>
          <w:bCs/>
          <w:sz w:val="36"/>
          <w:szCs w:val="36"/>
        </w:rPr>
        <w:t xml:space="preserve">86 </w:t>
      </w:r>
      <w:r w:rsidRPr="003A7B9F">
        <w:rPr>
          <w:rFonts w:ascii="Noto Sans" w:hAnsi="Noto Sans" w:cs="Noto Sans"/>
          <w:sz w:val="22"/>
          <w:szCs w:val="22"/>
        </w:rPr>
        <w:t xml:space="preserve">Para el arrendamiento materia del presente contrato, no se requiere que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contrate una póliza de seguro por responsabilidad civil.</w:t>
      </w:r>
    </w:p>
    <w:p w14:paraId="3CA9BDCE" w14:textId="77777777" w:rsidR="00C1177C" w:rsidRPr="003A7B9F" w:rsidRDefault="00C1177C">
      <w:pPr>
        <w:ind w:right="51"/>
        <w:jc w:val="both"/>
        <w:rPr>
          <w:rFonts w:ascii="Noto Sans" w:hAnsi="Noto Sans" w:cs="Noto Sans"/>
          <w:sz w:val="22"/>
          <w:szCs w:val="22"/>
        </w:rPr>
      </w:pPr>
    </w:p>
    <w:p w14:paraId="56E358D5" w14:textId="77777777" w:rsidR="00C1177C" w:rsidRPr="003A7B9F" w:rsidRDefault="00421E3D">
      <w:pPr>
        <w:ind w:right="51"/>
        <w:jc w:val="both"/>
        <w:rPr>
          <w:rFonts w:ascii="Noto Sans" w:hAnsi="Noto Sans" w:cs="Noto Sans"/>
          <w:sz w:val="22"/>
          <w:szCs w:val="22"/>
        </w:rPr>
      </w:pPr>
      <w:r w:rsidRPr="003A7B9F">
        <w:rPr>
          <w:rFonts w:ascii="Noto Sans" w:hAnsi="Noto Sans" w:cs="Noto Sans"/>
          <w:b/>
          <w:sz w:val="22"/>
          <w:szCs w:val="22"/>
          <w:highlight w:val="cyan"/>
        </w:rPr>
        <w:t>CUANDO SE REQUIERA LA CONTRATACIÓN DE SEGURO MOSTRAR LOS 2 SIGUIENTES PÁRRAFOS</w:t>
      </w:r>
    </w:p>
    <w:p w14:paraId="6AD3CAC7" w14:textId="77777777" w:rsidR="00C1177C" w:rsidRPr="003A7B9F" w:rsidRDefault="00C1177C">
      <w:pPr>
        <w:ind w:right="51"/>
        <w:jc w:val="both"/>
        <w:rPr>
          <w:rFonts w:ascii="Noto Sans" w:hAnsi="Noto Sans" w:cs="Noto Sans"/>
          <w:b/>
          <w:sz w:val="22"/>
          <w:szCs w:val="22"/>
        </w:rPr>
      </w:pPr>
    </w:p>
    <w:p w14:paraId="5A17279B" w14:textId="77777777" w:rsidR="00C1177C" w:rsidRPr="003A7B9F" w:rsidRDefault="00421E3D">
      <w:pPr>
        <w:ind w:right="51"/>
        <w:jc w:val="both"/>
        <w:rPr>
          <w:rFonts w:ascii="Noto Sans" w:hAnsi="Noto Sans" w:cs="Noto Sans"/>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w:t>
      </w:r>
      <w:r w:rsidRPr="003A7B9F">
        <w:rPr>
          <w:rFonts w:ascii="Noto Sans" w:hAnsi="Noto Sans" w:cs="Noto Sans"/>
          <w:b/>
          <w:bCs/>
          <w:sz w:val="36"/>
          <w:szCs w:val="36"/>
        </w:rPr>
        <w:t xml:space="preserve">87 </w:t>
      </w:r>
      <w:r w:rsidRPr="003A7B9F">
        <w:rPr>
          <w:rFonts w:ascii="Noto Sans" w:hAnsi="Noto Sans" w:cs="Noto Sans"/>
          <w:sz w:val="22"/>
          <w:szCs w:val="22"/>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así como, los que cause a terceros en sus bienes o personas, con motivo del arrendamiento materia del presente contrato.</w:t>
      </w:r>
    </w:p>
    <w:p w14:paraId="45575421" w14:textId="77777777" w:rsidR="00C1177C" w:rsidRPr="003A7B9F" w:rsidRDefault="00C1177C">
      <w:pPr>
        <w:ind w:right="51"/>
        <w:jc w:val="both"/>
        <w:rPr>
          <w:rFonts w:ascii="Noto Sans" w:hAnsi="Noto Sans" w:cs="Noto Sans"/>
          <w:sz w:val="22"/>
          <w:szCs w:val="22"/>
        </w:rPr>
      </w:pPr>
    </w:p>
    <w:p w14:paraId="42434244"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La póliza deberá contener las siguientes coberturas:</w:t>
      </w:r>
    </w:p>
    <w:p w14:paraId="29520119" w14:textId="77777777" w:rsidR="00C1177C" w:rsidRPr="003A7B9F" w:rsidRDefault="00C1177C">
      <w:pPr>
        <w:ind w:right="51"/>
        <w:jc w:val="both"/>
        <w:rPr>
          <w:rFonts w:ascii="Noto Sans" w:hAnsi="Noto Sans" w:cs="Noto Sans"/>
          <w:b/>
          <w:sz w:val="22"/>
          <w:szCs w:val="22"/>
        </w:rPr>
      </w:pPr>
    </w:p>
    <w:p w14:paraId="4A00E01E" w14:textId="77777777" w:rsidR="00C1177C" w:rsidRPr="003A7B9F" w:rsidRDefault="00421E3D">
      <w:pPr>
        <w:ind w:right="51"/>
        <w:jc w:val="both"/>
        <w:rPr>
          <w:rFonts w:ascii="Noto Sans" w:hAnsi="Noto Sans" w:cs="Noto Sans"/>
          <w:sz w:val="22"/>
          <w:szCs w:val="22"/>
        </w:rPr>
      </w:pPr>
      <w:r w:rsidRPr="003A7B9F">
        <w:rPr>
          <w:rFonts w:ascii="Noto Sans" w:hAnsi="Noto Sans" w:cs="Noto Sans"/>
          <w:b/>
          <w:sz w:val="22"/>
          <w:szCs w:val="22"/>
        </w:rPr>
        <w:t>(DESCRIBIR LAS COBERTURAS, ATENDIENDO A LAS NECESIDADES, TIPO Y CARACTERÍSTICAS DEL ARRENDAMIENTO</w:t>
      </w:r>
      <w:r w:rsidRPr="003A7B9F">
        <w:rPr>
          <w:rFonts w:ascii="Noto Sans" w:hAnsi="Noto Sans" w:cs="Noto Sans"/>
          <w:sz w:val="22"/>
          <w:szCs w:val="22"/>
        </w:rPr>
        <w:t>.)</w:t>
      </w:r>
    </w:p>
    <w:p w14:paraId="1EA2B60B" w14:textId="77777777" w:rsidR="00C1177C" w:rsidRPr="003A7B9F" w:rsidRDefault="00C1177C">
      <w:pPr>
        <w:ind w:right="51"/>
        <w:jc w:val="both"/>
        <w:rPr>
          <w:rFonts w:ascii="Noto Sans" w:hAnsi="Noto Sans" w:cs="Noto Sans"/>
          <w:sz w:val="22"/>
          <w:szCs w:val="22"/>
        </w:rPr>
      </w:pPr>
    </w:p>
    <w:p w14:paraId="632E80FC" w14:textId="77777777" w:rsidR="00C1177C" w:rsidRPr="003A7B9F" w:rsidRDefault="00C1177C">
      <w:pPr>
        <w:ind w:right="51"/>
        <w:jc w:val="both"/>
        <w:rPr>
          <w:rFonts w:ascii="Noto Sans" w:hAnsi="Noto Sans" w:cs="Noto Sans"/>
          <w:sz w:val="22"/>
          <w:szCs w:val="22"/>
        </w:rPr>
      </w:pPr>
    </w:p>
    <w:p w14:paraId="0A173E35" w14:textId="77777777" w:rsidR="00C1177C" w:rsidRPr="003A7B9F" w:rsidRDefault="00421E3D">
      <w:pPr>
        <w:jc w:val="both"/>
        <w:rPr>
          <w:rFonts w:ascii="Noto Sans" w:eastAsia="Calibri" w:hAnsi="Noto Sans" w:cs="Noto Sans"/>
          <w:color w:val="000000" w:themeColor="text1"/>
          <w:sz w:val="22"/>
          <w:szCs w:val="22"/>
          <w:lang w:eastAsia="en-US"/>
        </w:rPr>
      </w:pPr>
      <w:r w:rsidRPr="003A7B9F">
        <w:rPr>
          <w:rFonts w:ascii="Noto Sans" w:eastAsia="Calibri" w:hAnsi="Noto Sans" w:cs="Noto Sans"/>
          <w:b/>
          <w:color w:val="000000" w:themeColor="text1"/>
          <w:sz w:val="22"/>
          <w:szCs w:val="22"/>
          <w:lang w:eastAsia="en-US"/>
        </w:rPr>
        <w:t>DÉCIMA SÉPTIMA. TRANSPORTE</w:t>
      </w:r>
    </w:p>
    <w:p w14:paraId="38BA37FE" w14:textId="77777777" w:rsidR="00C1177C" w:rsidRPr="003A7B9F" w:rsidRDefault="00C1177C">
      <w:pPr>
        <w:jc w:val="both"/>
        <w:rPr>
          <w:rFonts w:ascii="Noto Sans" w:eastAsia="Calibri" w:hAnsi="Noto Sans" w:cs="Noto Sans"/>
          <w:sz w:val="22"/>
          <w:szCs w:val="22"/>
          <w:lang w:eastAsia="en-US"/>
        </w:rPr>
      </w:pPr>
    </w:p>
    <w:p w14:paraId="5B02E2B7" w14:textId="77777777" w:rsidR="00C1177C" w:rsidRPr="003A7B9F" w:rsidRDefault="00421E3D">
      <w:pPr>
        <w:ind w:right="51"/>
        <w:jc w:val="both"/>
        <w:rPr>
          <w:rFonts w:ascii="Noto Sans" w:hAnsi="Noto Sans" w:cs="Noto Sans"/>
          <w:sz w:val="22"/>
          <w:szCs w:val="22"/>
        </w:rPr>
      </w:pPr>
      <w:r w:rsidRPr="003A7B9F">
        <w:rPr>
          <w:rFonts w:ascii="Noto Sans" w:hAnsi="Noto Sans" w:cs="Noto Sans"/>
          <w:b/>
          <w:sz w:val="22"/>
          <w:szCs w:val="22"/>
          <w:lang w:eastAsia="es-MX"/>
        </w:rPr>
        <w:t>“EL ARRENDADOR”</w:t>
      </w:r>
      <w:r w:rsidRPr="003A7B9F">
        <w:rPr>
          <w:rFonts w:ascii="Noto Sans" w:eastAsia="Calibri" w:hAnsi="Noto Sans" w:cs="Noto Sans"/>
          <w:color w:val="000000" w:themeColor="text1"/>
          <w:sz w:val="22"/>
          <w:szCs w:val="22"/>
          <w:lang w:eastAsia="en-US"/>
        </w:rPr>
        <w:t xml:space="preserve"> </w:t>
      </w:r>
      <w:r w:rsidRPr="003A7B9F">
        <w:rPr>
          <w:rFonts w:ascii="Noto Sans" w:eastAsia="Calibri" w:hAnsi="Noto Sans" w:cs="Noto Sans"/>
          <w:sz w:val="22"/>
          <w:szCs w:val="22"/>
          <w:lang w:eastAsia="en-US"/>
        </w:rPr>
        <w:t xml:space="preserve">se obliga bajo su costa y riesgo, a transportar los bienes e insumos necesarios para efectuar el arrendamiento, desde su lugar de origen, hasta las instalaciones señaladas en el </w:t>
      </w:r>
      <w:r w:rsidRPr="003A7B9F">
        <w:rPr>
          <w:rFonts w:ascii="Noto Sans" w:eastAsia="Calibri" w:hAnsi="Noto Sans" w:cs="Noto Sans"/>
          <w:sz w:val="22"/>
          <w:szCs w:val="22"/>
          <w:u w:val="single"/>
          <w:lang w:eastAsia="en-US"/>
        </w:rPr>
        <w:t>(establecer el documento o anexo donde se encuentran los domicilios, o en su defecto redactarlos)</w:t>
      </w:r>
      <w:r w:rsidRPr="003A7B9F">
        <w:rPr>
          <w:rFonts w:ascii="Noto Sans" w:eastAsia="Calibri" w:hAnsi="Noto Sans" w:cs="Noto Sans"/>
          <w:sz w:val="22"/>
          <w:szCs w:val="22"/>
          <w:lang w:eastAsia="en-US"/>
        </w:rPr>
        <w:t xml:space="preserve"> del presente contrato.</w:t>
      </w:r>
    </w:p>
    <w:p w14:paraId="18C05F59" w14:textId="77777777" w:rsidR="00C1177C" w:rsidRPr="003A7B9F" w:rsidRDefault="00C1177C">
      <w:pPr>
        <w:ind w:right="51"/>
        <w:jc w:val="both"/>
        <w:rPr>
          <w:rFonts w:ascii="Noto Sans" w:hAnsi="Noto Sans" w:cs="Noto Sans"/>
          <w:sz w:val="22"/>
          <w:szCs w:val="22"/>
        </w:rPr>
      </w:pPr>
    </w:p>
    <w:p w14:paraId="27169D25" w14:textId="77777777" w:rsidR="00C1177C" w:rsidRPr="003A7B9F" w:rsidRDefault="00C1177C">
      <w:pPr>
        <w:jc w:val="both"/>
        <w:rPr>
          <w:rFonts w:ascii="Noto Sans" w:eastAsia="Calibri" w:hAnsi="Noto Sans" w:cs="Noto Sans"/>
          <w:b/>
          <w:sz w:val="22"/>
          <w:szCs w:val="22"/>
          <w:highlight w:val="yellow"/>
          <w:lang w:eastAsia="en-US"/>
        </w:rPr>
      </w:pPr>
    </w:p>
    <w:p w14:paraId="299756AE" w14:textId="77777777" w:rsidR="00C1177C" w:rsidRPr="003A7B9F" w:rsidRDefault="00421E3D">
      <w:pPr>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rPr>
        <w:t xml:space="preserve">DÉCIMA OCTAVA. </w:t>
      </w:r>
      <w:r w:rsidRPr="003A7B9F">
        <w:rPr>
          <w:rFonts w:ascii="Noto Sans" w:hAnsi="Noto Sans" w:cs="Noto Sans"/>
          <w:b/>
          <w:color w:val="000000" w:themeColor="text1"/>
          <w:sz w:val="22"/>
          <w:szCs w:val="22"/>
          <w:highlight w:val="yellow"/>
        </w:rPr>
        <w:t>IMPUESTOS Y DERECHOS</w:t>
      </w:r>
    </w:p>
    <w:p w14:paraId="2DE51A91" w14:textId="77777777" w:rsidR="00C1177C" w:rsidRPr="003A7B9F" w:rsidRDefault="00C1177C">
      <w:pPr>
        <w:jc w:val="both"/>
        <w:rPr>
          <w:rFonts w:ascii="Noto Sans" w:hAnsi="Noto Sans" w:cs="Noto Sans"/>
          <w:sz w:val="22"/>
          <w:szCs w:val="22"/>
        </w:rPr>
      </w:pPr>
    </w:p>
    <w:p w14:paraId="4938FFD9"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color w:val="000000" w:themeColor="text1"/>
          <w:sz w:val="22"/>
          <w:szCs w:val="22"/>
          <w:highlight w:val="yellow"/>
        </w:rPr>
        <w:t xml:space="preserve">Los impuestos, derechos y gastos que procedan con motivo del arrendamiento, objeto del presente contrato, serán pagados por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mismos que no serán repercutidos a</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w:t>
      </w:r>
    </w:p>
    <w:p w14:paraId="2ABBF323" w14:textId="77777777" w:rsidR="00C1177C" w:rsidRPr="003A7B9F" w:rsidRDefault="00C1177C">
      <w:pPr>
        <w:ind w:right="51"/>
        <w:jc w:val="both"/>
        <w:rPr>
          <w:rFonts w:ascii="Noto Sans" w:hAnsi="Noto Sans" w:cs="Noto Sans"/>
          <w:b/>
          <w:color w:val="000000" w:themeColor="text1"/>
          <w:sz w:val="22"/>
          <w:szCs w:val="22"/>
        </w:rPr>
      </w:pPr>
    </w:p>
    <w:p w14:paraId="076B4E40"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sólo cubrirá, cuando aplique, lo correspondiente al Impuesto al Valor Agregado (IVA), en los términos de la normatividad aplicable y de conformidad con las disposiciones fiscales vigentes.</w:t>
      </w:r>
    </w:p>
    <w:p w14:paraId="3AA59A22" w14:textId="77777777" w:rsidR="00C1177C" w:rsidRPr="003A7B9F" w:rsidRDefault="00C1177C">
      <w:pPr>
        <w:ind w:right="51"/>
        <w:jc w:val="both"/>
        <w:rPr>
          <w:rFonts w:ascii="Noto Sans" w:hAnsi="Noto Sans" w:cs="Noto Sans"/>
          <w:color w:val="000000" w:themeColor="text1"/>
          <w:sz w:val="22"/>
          <w:szCs w:val="22"/>
        </w:rPr>
      </w:pPr>
    </w:p>
    <w:p w14:paraId="7E16DC9F" w14:textId="77777777" w:rsidR="00C1177C" w:rsidRPr="003A7B9F" w:rsidRDefault="00421E3D">
      <w:pPr>
        <w:tabs>
          <w:tab w:val="left" w:pos="2340"/>
        </w:tabs>
        <w:jc w:val="both"/>
        <w:rPr>
          <w:rFonts w:ascii="Noto Sans" w:hAnsi="Noto Sans" w:cs="Noto Sans"/>
          <w:b/>
          <w:color w:val="000000" w:themeColor="text1"/>
          <w:sz w:val="22"/>
          <w:szCs w:val="22"/>
        </w:rPr>
      </w:pPr>
      <w:r w:rsidRPr="003A7B9F">
        <w:rPr>
          <w:rFonts w:ascii="Noto Sans" w:hAnsi="Noto Sans" w:cs="Noto Sans"/>
          <w:b/>
          <w:color w:val="000000" w:themeColor="text1"/>
          <w:sz w:val="22"/>
          <w:szCs w:val="22"/>
        </w:rPr>
        <w:t>DÉCIMA NOVENA.</w:t>
      </w:r>
      <w:r w:rsidRPr="003A7B9F">
        <w:rPr>
          <w:rFonts w:ascii="Noto Sans" w:hAnsi="Noto Sans" w:cs="Noto Sans"/>
          <w:color w:val="000000" w:themeColor="text1"/>
          <w:sz w:val="22"/>
          <w:szCs w:val="22"/>
        </w:rPr>
        <w:t xml:space="preserve"> </w:t>
      </w:r>
      <w:r w:rsidRPr="003A7B9F">
        <w:rPr>
          <w:rFonts w:ascii="Noto Sans" w:hAnsi="Noto Sans" w:cs="Noto Sans"/>
          <w:b/>
          <w:color w:val="000000" w:themeColor="text1"/>
          <w:sz w:val="22"/>
          <w:szCs w:val="22"/>
          <w:highlight w:val="yellow"/>
        </w:rPr>
        <w:t>PROHIBICIÓN DE CESIÓN DE DERECHOS Y OBLIGACIONES</w:t>
      </w:r>
    </w:p>
    <w:p w14:paraId="4E1AAA89" w14:textId="77777777" w:rsidR="00C1177C" w:rsidRPr="003A7B9F" w:rsidRDefault="00C1177C">
      <w:pPr>
        <w:tabs>
          <w:tab w:val="left" w:pos="2340"/>
        </w:tabs>
        <w:jc w:val="both"/>
        <w:rPr>
          <w:rFonts w:ascii="Noto Sans" w:hAnsi="Noto Sans" w:cs="Noto Sans"/>
          <w:b/>
          <w:color w:val="000000" w:themeColor="text1"/>
          <w:sz w:val="22"/>
          <w:szCs w:val="22"/>
        </w:rPr>
      </w:pPr>
    </w:p>
    <w:p w14:paraId="700D1D76"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b/>
          <w:bCs/>
          <w:sz w:val="36"/>
          <w:szCs w:val="36"/>
        </w:rPr>
        <w:lastRenderedPageBreak/>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w:t>
      </w:r>
      <w:r w:rsidRPr="003A7B9F">
        <w:rPr>
          <w:rFonts w:ascii="Noto Sans" w:hAnsi="Noto Sans" w:cs="Noto Sans"/>
          <w:color w:val="000000" w:themeColor="text1"/>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w:t>
      </w:r>
    </w:p>
    <w:p w14:paraId="423033F3" w14:textId="77777777" w:rsidR="00C1177C" w:rsidRPr="003A7B9F" w:rsidRDefault="00C1177C">
      <w:pPr>
        <w:ind w:right="51"/>
        <w:jc w:val="both"/>
        <w:rPr>
          <w:rFonts w:ascii="Noto Sans" w:hAnsi="Noto Sans" w:cs="Noto Sans"/>
          <w:sz w:val="22"/>
          <w:szCs w:val="22"/>
        </w:rPr>
      </w:pPr>
    </w:p>
    <w:p w14:paraId="4E45C353" w14:textId="77777777" w:rsidR="00C1177C" w:rsidRPr="003A7B9F" w:rsidRDefault="00421E3D">
      <w:pPr>
        <w:tabs>
          <w:tab w:val="left" w:pos="2340"/>
        </w:tabs>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rPr>
        <w:t>VIGÉSIMA. DERECHOS DE AUTOR, PATENTES Y/O MARCAS</w:t>
      </w:r>
    </w:p>
    <w:p w14:paraId="65631D05" w14:textId="77777777" w:rsidR="00C1177C" w:rsidRPr="003A7B9F" w:rsidRDefault="00C1177C">
      <w:pPr>
        <w:tabs>
          <w:tab w:val="left" w:pos="2340"/>
        </w:tabs>
        <w:jc w:val="both"/>
        <w:rPr>
          <w:rFonts w:ascii="Noto Sans" w:hAnsi="Noto Sans" w:cs="Noto Sans"/>
          <w:sz w:val="22"/>
          <w:szCs w:val="22"/>
        </w:rPr>
      </w:pPr>
    </w:p>
    <w:p w14:paraId="265D28CD" w14:textId="77777777" w:rsidR="00C1177C" w:rsidRPr="003A7B9F" w:rsidRDefault="00421E3D">
      <w:pPr>
        <w:tabs>
          <w:tab w:val="left" w:pos="2340"/>
        </w:tabs>
        <w:jc w:val="both"/>
        <w:rPr>
          <w:rFonts w:ascii="Noto Sans" w:hAnsi="Noto Sans" w:cs="Noto Sans"/>
          <w:color w:val="000000" w:themeColor="text1"/>
          <w:sz w:val="22"/>
          <w:szCs w:val="22"/>
        </w:rPr>
      </w:pPr>
      <w:r w:rsidRPr="003A7B9F">
        <w:rPr>
          <w:rFonts w:ascii="Noto Sans" w:hAnsi="Noto Sans" w:cs="Noto Sans"/>
          <w:b/>
          <w:sz w:val="22"/>
          <w:szCs w:val="22"/>
          <w:lang w:eastAsia="es-MX"/>
        </w:rPr>
        <w:t>“EL ARRENDADOR”</w:t>
      </w:r>
      <w:r w:rsidRPr="003A7B9F">
        <w:rPr>
          <w:rFonts w:ascii="Noto Sans" w:eastAsia="Calibri" w:hAnsi="Noto Sans" w:cs="Noto Sans"/>
          <w:color w:val="000000" w:themeColor="text1"/>
          <w:sz w:val="22"/>
          <w:szCs w:val="22"/>
          <w:lang w:eastAsia="en-US"/>
        </w:rPr>
        <w:t xml:space="preserve"> </w:t>
      </w:r>
      <w:r w:rsidRPr="003A7B9F">
        <w:rPr>
          <w:rFonts w:ascii="Noto Sans" w:hAnsi="Noto Sans" w:cs="Noto Sans"/>
          <w:color w:val="000000" w:themeColor="text1"/>
          <w:sz w:val="22"/>
          <w:szCs w:val="22"/>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3A7B9F">
        <w:rPr>
          <w:rFonts w:ascii="Noto Sans" w:hAnsi="Noto Sans" w:cs="Noto Sans"/>
          <w:b/>
          <w:sz w:val="22"/>
          <w:szCs w:val="22"/>
        </w:rPr>
        <w:t>“LA DEPENDENCIA O ENTIDAD”</w:t>
      </w:r>
      <w:r w:rsidRPr="003A7B9F">
        <w:rPr>
          <w:rFonts w:ascii="Noto Sans" w:hAnsi="Noto Sans" w:cs="Noto Sans"/>
          <w:color w:val="000000" w:themeColor="text1"/>
          <w:sz w:val="22"/>
          <w:szCs w:val="22"/>
        </w:rPr>
        <w:t xml:space="preserve"> o a terceros.</w:t>
      </w:r>
    </w:p>
    <w:p w14:paraId="5EF30E19" w14:textId="77777777" w:rsidR="00C1177C" w:rsidRPr="003A7B9F" w:rsidRDefault="00C1177C">
      <w:pPr>
        <w:tabs>
          <w:tab w:val="left" w:pos="2340"/>
        </w:tabs>
        <w:jc w:val="both"/>
        <w:rPr>
          <w:rFonts w:ascii="Noto Sans" w:hAnsi="Noto Sans" w:cs="Noto Sans"/>
          <w:color w:val="000000" w:themeColor="text1"/>
          <w:sz w:val="22"/>
          <w:szCs w:val="22"/>
        </w:rPr>
      </w:pPr>
    </w:p>
    <w:p w14:paraId="2D70B5D1" w14:textId="77777777" w:rsidR="00C1177C" w:rsidRPr="003A7B9F" w:rsidRDefault="00421E3D">
      <w:pPr>
        <w:tabs>
          <w:tab w:val="left" w:pos="2340"/>
        </w:tabs>
        <w:jc w:val="both"/>
        <w:rPr>
          <w:rFonts w:ascii="Noto Sans" w:hAnsi="Noto Sans" w:cs="Noto Sans"/>
          <w:color w:val="000000" w:themeColor="text1"/>
          <w:sz w:val="22"/>
          <w:szCs w:val="22"/>
        </w:rPr>
      </w:pPr>
      <w:r w:rsidRPr="003A7B9F">
        <w:rPr>
          <w:rFonts w:ascii="Noto Sans" w:hAnsi="Noto Sans" w:cs="Noto Sans"/>
          <w:color w:val="000000" w:themeColor="text1"/>
          <w:sz w:val="22"/>
          <w:szCs w:val="22"/>
        </w:rPr>
        <w:t xml:space="preserve">De presentarse alguna reclamación en contra de </w:t>
      </w:r>
      <w:r w:rsidRPr="003A7B9F">
        <w:rPr>
          <w:rFonts w:ascii="Noto Sans" w:hAnsi="Noto Sans" w:cs="Noto Sans"/>
          <w:b/>
          <w:sz w:val="22"/>
          <w:szCs w:val="22"/>
        </w:rPr>
        <w:t>“LA DEPENDENCIA O ENTIDAD”</w:t>
      </w:r>
      <w:r w:rsidRPr="003A7B9F">
        <w:rPr>
          <w:rFonts w:ascii="Noto Sans" w:hAnsi="Noto Sans" w:cs="Noto Sans"/>
          <w:color w:val="000000" w:themeColor="text1"/>
          <w:sz w:val="22"/>
          <w:szCs w:val="22"/>
        </w:rPr>
        <w:t xml:space="preserve">, por cualquiera de las causas antes mencionadas, </w:t>
      </w:r>
      <w:r w:rsidRPr="003A7B9F">
        <w:rPr>
          <w:rFonts w:ascii="Noto Sans" w:hAnsi="Noto Sans" w:cs="Noto Sans"/>
          <w:b/>
          <w:sz w:val="22"/>
          <w:szCs w:val="22"/>
          <w:lang w:eastAsia="es-MX"/>
        </w:rPr>
        <w:t>“EL ARRENDADOR”</w:t>
      </w:r>
      <w:r w:rsidRPr="003A7B9F">
        <w:rPr>
          <w:rFonts w:ascii="Noto Sans" w:hAnsi="Noto Sans" w:cs="Noto Sans"/>
          <w:color w:val="000000" w:themeColor="text1"/>
          <w:sz w:val="22"/>
          <w:szCs w:val="22"/>
        </w:rPr>
        <w:t xml:space="preserve">, se obliga a salvaguardar los derechos e intereses de </w:t>
      </w:r>
      <w:r w:rsidRPr="003A7B9F">
        <w:rPr>
          <w:rFonts w:ascii="Noto Sans" w:hAnsi="Noto Sans" w:cs="Noto Sans"/>
          <w:b/>
          <w:sz w:val="22"/>
          <w:szCs w:val="22"/>
        </w:rPr>
        <w:t>“LA DEPENDENCIA O ENTIDAD”</w:t>
      </w:r>
      <w:r w:rsidRPr="003A7B9F">
        <w:rPr>
          <w:rFonts w:ascii="Noto Sans" w:hAnsi="Noto Sans" w:cs="Noto Sans"/>
          <w:color w:val="000000" w:themeColor="text1"/>
          <w:sz w:val="22"/>
          <w:szCs w:val="22"/>
        </w:rPr>
        <w:t xml:space="preserve"> de cualquier controversia, liberándola de toda responsabilidad de carácter civil, penal, mercantil, fiscal o de cualquier otra índole, sacándola en paz y a salvo.</w:t>
      </w:r>
    </w:p>
    <w:p w14:paraId="57FBD982" w14:textId="77777777" w:rsidR="00C1177C" w:rsidRPr="003A7B9F" w:rsidRDefault="00C1177C">
      <w:pPr>
        <w:tabs>
          <w:tab w:val="left" w:pos="2340"/>
        </w:tabs>
        <w:jc w:val="both"/>
        <w:rPr>
          <w:rFonts w:ascii="Noto Sans" w:hAnsi="Noto Sans" w:cs="Noto Sans"/>
          <w:color w:val="000000" w:themeColor="text1"/>
          <w:sz w:val="22"/>
          <w:szCs w:val="22"/>
        </w:rPr>
      </w:pPr>
    </w:p>
    <w:p w14:paraId="73D42E1C"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rPr>
        <w:t xml:space="preserve">En caso de que </w:t>
      </w:r>
      <w:r w:rsidRPr="003A7B9F">
        <w:rPr>
          <w:rFonts w:ascii="Noto Sans" w:hAnsi="Noto Sans" w:cs="Noto Sans"/>
          <w:b/>
          <w:sz w:val="22"/>
          <w:szCs w:val="22"/>
        </w:rPr>
        <w:t>“LA DEPENDENCIA O ENTIDAD”</w:t>
      </w:r>
      <w:r w:rsidRPr="003A7B9F">
        <w:rPr>
          <w:rFonts w:ascii="Noto Sans" w:hAnsi="Noto Sans" w:cs="Noto Sans"/>
          <w:sz w:val="22"/>
          <w:szCs w:val="22"/>
        </w:rPr>
        <w:t xml:space="preserve"> tuviese que erogar recursos por cualquiera de estos conceptos </w:t>
      </w:r>
      <w:r w:rsidRPr="003A7B9F">
        <w:rPr>
          <w:rFonts w:ascii="Noto Sans" w:hAnsi="Noto Sans" w:cs="Noto Sans"/>
          <w:b/>
          <w:sz w:val="22"/>
          <w:szCs w:val="22"/>
          <w:lang w:eastAsia="es-MX"/>
        </w:rPr>
        <w:t>“EL ARRENDADOR”</w:t>
      </w:r>
      <w:r w:rsidRPr="003A7B9F">
        <w:rPr>
          <w:rFonts w:ascii="Noto Sans" w:eastAsia="Calibri" w:hAnsi="Noto Sans" w:cs="Noto Sans"/>
          <w:color w:val="000000" w:themeColor="text1"/>
          <w:sz w:val="22"/>
          <w:szCs w:val="22"/>
          <w:lang w:eastAsia="en-US"/>
        </w:rPr>
        <w:t xml:space="preserve"> </w:t>
      </w:r>
      <w:r w:rsidRPr="003A7B9F">
        <w:rPr>
          <w:rFonts w:ascii="Noto Sans" w:hAnsi="Noto Sans" w:cs="Noto Sans"/>
          <w:sz w:val="22"/>
          <w:szCs w:val="22"/>
        </w:rPr>
        <w:t>se obliga a reembolsar de manera inmediata los recursos erogados por aquella.</w:t>
      </w:r>
    </w:p>
    <w:p w14:paraId="2DF9D8DE" w14:textId="77777777" w:rsidR="00C1177C" w:rsidRPr="003A7B9F" w:rsidRDefault="00C1177C">
      <w:pPr>
        <w:tabs>
          <w:tab w:val="left" w:pos="2340"/>
        </w:tabs>
        <w:jc w:val="both"/>
        <w:rPr>
          <w:rFonts w:ascii="Noto Sans" w:hAnsi="Noto Sans" w:cs="Noto Sans"/>
          <w:color w:val="000000" w:themeColor="text1"/>
          <w:sz w:val="22"/>
          <w:szCs w:val="22"/>
        </w:rPr>
      </w:pPr>
    </w:p>
    <w:p w14:paraId="65017751" w14:textId="77777777" w:rsidR="00C1177C" w:rsidRPr="003A7B9F" w:rsidRDefault="00421E3D">
      <w:pPr>
        <w:tabs>
          <w:tab w:val="left" w:pos="2340"/>
        </w:tabs>
        <w:jc w:val="both"/>
        <w:rPr>
          <w:rFonts w:ascii="Noto Sans" w:hAnsi="Noto Sans" w:cs="Noto Sans"/>
          <w:b/>
          <w:sz w:val="22"/>
          <w:szCs w:val="22"/>
          <w:highlight w:val="yellow"/>
        </w:rPr>
      </w:pPr>
      <w:r w:rsidRPr="003A7B9F">
        <w:rPr>
          <w:rFonts w:ascii="Noto Sans" w:hAnsi="Noto Sans" w:cs="Noto Sans"/>
          <w:b/>
          <w:sz w:val="22"/>
          <w:szCs w:val="22"/>
          <w:highlight w:val="yellow"/>
        </w:rPr>
        <w:t xml:space="preserve"> </w:t>
      </w:r>
    </w:p>
    <w:p w14:paraId="044B40E3" w14:textId="77777777" w:rsidR="00C1177C" w:rsidRPr="003A7B9F" w:rsidRDefault="00421E3D">
      <w:pPr>
        <w:tabs>
          <w:tab w:val="center" w:pos="567"/>
        </w:tabs>
        <w:autoSpaceDE w:val="0"/>
        <w:autoSpaceDN w:val="0"/>
        <w:adjustRightInd w:val="0"/>
        <w:ind w:right="48"/>
        <w:jc w:val="both"/>
        <w:rPr>
          <w:rFonts w:ascii="Noto Sans" w:hAnsi="Noto Sans" w:cs="Noto Sans"/>
          <w:b/>
          <w:bCs/>
          <w:color w:val="000000" w:themeColor="text1"/>
          <w:sz w:val="22"/>
          <w:szCs w:val="22"/>
        </w:rPr>
      </w:pPr>
      <w:r w:rsidRPr="003A7B9F">
        <w:rPr>
          <w:rFonts w:ascii="Noto Sans" w:hAnsi="Noto Sans" w:cs="Noto Sans"/>
          <w:b/>
          <w:bCs/>
          <w:color w:val="000000" w:themeColor="text1"/>
          <w:sz w:val="22"/>
          <w:szCs w:val="22"/>
        </w:rPr>
        <w:t xml:space="preserve">VIGÉSIMA PRIMERA. </w:t>
      </w:r>
      <w:r w:rsidRPr="003A7B9F">
        <w:rPr>
          <w:rFonts w:ascii="Noto Sans" w:hAnsi="Noto Sans" w:cs="Noto Sans"/>
          <w:b/>
          <w:bCs/>
          <w:color w:val="000000" w:themeColor="text1"/>
          <w:sz w:val="22"/>
          <w:szCs w:val="22"/>
          <w:highlight w:val="yellow"/>
        </w:rPr>
        <w:t>CONFIDENCIALIDAD Y PROTECCIÓN DE DATOS PERSONALES.</w:t>
      </w:r>
      <w:r w:rsidRPr="003A7B9F">
        <w:rPr>
          <w:rFonts w:ascii="Noto Sans" w:hAnsi="Noto Sans" w:cs="Noto Sans"/>
          <w:b/>
          <w:bCs/>
          <w:color w:val="000000" w:themeColor="text1"/>
          <w:sz w:val="22"/>
          <w:szCs w:val="22"/>
        </w:rPr>
        <w:t xml:space="preserve"> </w:t>
      </w:r>
    </w:p>
    <w:p w14:paraId="5604EB80" w14:textId="77777777" w:rsidR="00C1177C" w:rsidRPr="003A7B9F" w:rsidRDefault="00C1177C">
      <w:pPr>
        <w:tabs>
          <w:tab w:val="center" w:pos="567"/>
        </w:tabs>
        <w:autoSpaceDE w:val="0"/>
        <w:autoSpaceDN w:val="0"/>
        <w:adjustRightInd w:val="0"/>
        <w:ind w:right="48"/>
        <w:jc w:val="both"/>
        <w:rPr>
          <w:rFonts w:ascii="Noto Sans" w:hAnsi="Noto Sans" w:cs="Noto Sans"/>
          <w:b/>
          <w:bCs/>
          <w:sz w:val="22"/>
          <w:szCs w:val="22"/>
        </w:rPr>
      </w:pPr>
    </w:p>
    <w:p w14:paraId="15CB7FB2" w14:textId="77777777" w:rsidR="00C1177C" w:rsidRPr="003A7B9F" w:rsidRDefault="00421E3D">
      <w:pPr>
        <w:tabs>
          <w:tab w:val="center" w:pos="567"/>
        </w:tabs>
        <w:autoSpaceDE w:val="0"/>
        <w:autoSpaceDN w:val="0"/>
        <w:adjustRightInd w:val="0"/>
        <w:ind w:right="48"/>
        <w:jc w:val="both"/>
        <w:rPr>
          <w:rFonts w:ascii="Noto Sans" w:hAnsi="Noto Sans" w:cs="Noto Sans"/>
          <w:b/>
          <w:bCs/>
          <w:color w:val="000000" w:themeColor="text1"/>
          <w:sz w:val="22"/>
          <w:szCs w:val="22"/>
          <w:highlight w:val="yellow"/>
          <w:lang w:eastAsia="en-US"/>
        </w:rPr>
      </w:pPr>
      <w:r w:rsidRPr="003A7B9F">
        <w:rPr>
          <w:rFonts w:ascii="Noto Sans" w:hAnsi="Noto Sans" w:cs="Noto Sans"/>
          <w:b/>
          <w:bCs/>
          <w:color w:val="000000" w:themeColor="text1"/>
          <w:sz w:val="22"/>
          <w:szCs w:val="22"/>
          <w:highlight w:val="yellow"/>
        </w:rPr>
        <w:t xml:space="preserve">"LAS PARTES" </w:t>
      </w:r>
      <w:r w:rsidRPr="003A7B9F">
        <w:rPr>
          <w:rFonts w:ascii="Noto Sans" w:hAnsi="Noto Sans" w:cs="Noto Sans"/>
          <w:color w:val="000000" w:themeColor="text1"/>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AEE7C3F" w14:textId="77777777" w:rsidR="00C1177C" w:rsidRPr="003A7B9F" w:rsidRDefault="00C1177C">
      <w:pPr>
        <w:jc w:val="both"/>
        <w:rPr>
          <w:rFonts w:ascii="Noto Sans" w:hAnsi="Noto Sans" w:cs="Noto Sans"/>
          <w:color w:val="000000" w:themeColor="text1"/>
          <w:sz w:val="22"/>
          <w:szCs w:val="22"/>
          <w:highlight w:val="yellow"/>
        </w:rPr>
      </w:pPr>
    </w:p>
    <w:p w14:paraId="6A2159A5" w14:textId="77777777" w:rsidR="00C1177C" w:rsidRPr="003A7B9F" w:rsidRDefault="00421E3D">
      <w:pPr>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Para el tratamiento de los datos personales que </w:t>
      </w:r>
      <w:r w:rsidRPr="003A7B9F">
        <w:rPr>
          <w:rFonts w:ascii="Noto Sans" w:hAnsi="Noto Sans" w:cs="Noto Sans"/>
          <w:b/>
          <w:bCs/>
          <w:color w:val="000000" w:themeColor="text1"/>
          <w:sz w:val="22"/>
          <w:szCs w:val="22"/>
          <w:highlight w:val="yellow"/>
        </w:rPr>
        <w:t xml:space="preserve">“LAS PARTES” </w:t>
      </w:r>
      <w:r w:rsidRPr="003A7B9F">
        <w:rPr>
          <w:rFonts w:ascii="Noto Sans" w:hAnsi="Noto Sans" w:cs="Noto Sans"/>
          <w:color w:val="000000" w:themeColor="text1"/>
          <w:sz w:val="22"/>
          <w:szCs w:val="22"/>
          <w:highlight w:val="yellow"/>
        </w:rPr>
        <w:t>recaben con motivo de la celebración del presente contrato, deberá de realizarse con base en lo previsto en los Avisos de Privacidad respectivos.</w:t>
      </w:r>
    </w:p>
    <w:p w14:paraId="1C790A33" w14:textId="77777777" w:rsidR="00C1177C" w:rsidRPr="003A7B9F" w:rsidRDefault="00C1177C">
      <w:pPr>
        <w:jc w:val="both"/>
        <w:rPr>
          <w:rFonts w:ascii="Noto Sans" w:hAnsi="Noto Sans" w:cs="Noto Sans"/>
          <w:color w:val="000000" w:themeColor="text1"/>
          <w:sz w:val="22"/>
          <w:szCs w:val="22"/>
          <w:highlight w:val="yellow"/>
        </w:rPr>
      </w:pPr>
    </w:p>
    <w:p w14:paraId="6A8918A5" w14:textId="77777777" w:rsidR="00C1177C" w:rsidRPr="003A7B9F" w:rsidRDefault="00421E3D">
      <w:pPr>
        <w:tabs>
          <w:tab w:val="center" w:pos="567"/>
        </w:tabs>
        <w:autoSpaceDE w:val="0"/>
        <w:autoSpaceDN w:val="0"/>
        <w:adjustRightInd w:val="0"/>
        <w:ind w:right="45"/>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Por tal motivo,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asume cualquier responsabilidad que se derive del incumplimiento de su parte, o de sus empleados, a las obligaciones de confidencialidad descritas en el presente contrato. </w:t>
      </w:r>
    </w:p>
    <w:p w14:paraId="28837525" w14:textId="77777777" w:rsidR="00C1177C" w:rsidRPr="003A7B9F" w:rsidRDefault="00C1177C">
      <w:pPr>
        <w:jc w:val="both"/>
        <w:rPr>
          <w:rFonts w:ascii="Noto Sans" w:hAnsi="Noto Sans" w:cs="Noto Sans"/>
          <w:color w:val="C45911" w:themeColor="accent2" w:themeShade="BF"/>
          <w:sz w:val="22"/>
          <w:szCs w:val="22"/>
          <w:highlight w:val="yellow"/>
        </w:rPr>
      </w:pPr>
    </w:p>
    <w:p w14:paraId="5631C1F0" w14:textId="77777777" w:rsidR="00C1177C" w:rsidRPr="003A7B9F" w:rsidRDefault="00421E3D">
      <w:pPr>
        <w:tabs>
          <w:tab w:val="center" w:pos="567"/>
        </w:tabs>
        <w:autoSpaceDE w:val="0"/>
        <w:autoSpaceDN w:val="0"/>
        <w:adjustRightInd w:val="0"/>
        <w:ind w:right="48"/>
        <w:jc w:val="both"/>
        <w:rPr>
          <w:rFonts w:ascii="Noto Sans" w:hAnsi="Noto Sans" w:cs="Noto Sans"/>
          <w:sz w:val="22"/>
          <w:szCs w:val="22"/>
        </w:rPr>
      </w:pPr>
      <w:r w:rsidRPr="003A7B9F">
        <w:rPr>
          <w:rFonts w:ascii="Noto Sans" w:hAnsi="Noto Sans" w:cs="Noto Sans"/>
          <w:sz w:val="22"/>
          <w:szCs w:val="22"/>
        </w:rPr>
        <w:t xml:space="preserve">Asimismo </w:t>
      </w:r>
      <w:r w:rsidRPr="003A7B9F">
        <w:rPr>
          <w:rFonts w:ascii="Noto Sans" w:hAnsi="Noto Sans" w:cs="Noto Sans"/>
          <w:b/>
          <w:sz w:val="22"/>
          <w:szCs w:val="22"/>
          <w:lang w:eastAsia="es-MX"/>
        </w:rPr>
        <w:t>“EL ARRENDADOR”</w:t>
      </w:r>
      <w:r w:rsidRPr="003A7B9F">
        <w:rPr>
          <w:rFonts w:ascii="Noto Sans" w:hAnsi="Noto Sans" w:cs="Noto Sans"/>
          <w:b/>
          <w:sz w:val="22"/>
          <w:szCs w:val="22"/>
        </w:rPr>
        <w:t xml:space="preserve"> </w:t>
      </w:r>
      <w:r w:rsidRPr="003A7B9F">
        <w:rPr>
          <w:rFonts w:ascii="Noto Sans" w:hAnsi="Noto Sans" w:cs="Noto Sans"/>
          <w:sz w:val="22"/>
          <w:szCs w:val="22"/>
        </w:rPr>
        <w:t>deberá</w:t>
      </w:r>
      <w:r w:rsidRPr="003A7B9F">
        <w:rPr>
          <w:rFonts w:ascii="Noto Sans" w:hAnsi="Noto Sans" w:cs="Noto Sans"/>
          <w:b/>
          <w:sz w:val="22"/>
          <w:szCs w:val="22"/>
        </w:rPr>
        <w:t xml:space="preserve"> </w:t>
      </w:r>
      <w:r w:rsidRPr="003A7B9F">
        <w:rPr>
          <w:rFonts w:ascii="Noto Sans" w:hAnsi="Noto Sans" w:cs="Noto Sans"/>
          <w:sz w:val="22"/>
          <w:szCs w:val="22"/>
        </w:rPr>
        <w:t>observar lo establecido en el Anexo aplicable a la Confidencialidad de la información del presente Contrato.</w:t>
      </w:r>
    </w:p>
    <w:p w14:paraId="4DEA088D" w14:textId="77777777" w:rsidR="00C1177C" w:rsidRPr="003A7B9F" w:rsidRDefault="00C1177C">
      <w:pPr>
        <w:jc w:val="both"/>
        <w:rPr>
          <w:rFonts w:ascii="Noto Sans" w:hAnsi="Noto Sans" w:cs="Noto Sans"/>
          <w:sz w:val="22"/>
          <w:szCs w:val="22"/>
        </w:rPr>
      </w:pPr>
    </w:p>
    <w:p w14:paraId="2656E66F" w14:textId="77777777" w:rsidR="00C1177C" w:rsidRPr="003A7B9F" w:rsidRDefault="00C1177C">
      <w:pPr>
        <w:jc w:val="both"/>
        <w:rPr>
          <w:rFonts w:ascii="Noto Sans" w:hAnsi="Noto Sans" w:cs="Noto Sans"/>
          <w:sz w:val="22"/>
          <w:szCs w:val="22"/>
        </w:rPr>
      </w:pPr>
    </w:p>
    <w:p w14:paraId="6ED308AA" w14:textId="77777777" w:rsidR="00C1177C" w:rsidRPr="003A7B9F" w:rsidRDefault="00421E3D">
      <w:pPr>
        <w:jc w:val="both"/>
        <w:rPr>
          <w:rFonts w:ascii="Noto Sans" w:hAnsi="Noto Sans" w:cs="Noto Sans"/>
          <w:color w:val="000000" w:themeColor="text1"/>
          <w:sz w:val="22"/>
          <w:szCs w:val="22"/>
          <w:lang w:eastAsia="es-MX"/>
        </w:rPr>
      </w:pPr>
      <w:r w:rsidRPr="003A7B9F">
        <w:rPr>
          <w:rFonts w:ascii="Noto Sans" w:hAnsi="Noto Sans" w:cs="Noto Sans"/>
          <w:b/>
          <w:color w:val="000000" w:themeColor="text1"/>
          <w:sz w:val="22"/>
          <w:szCs w:val="22"/>
          <w:lang w:eastAsia="es-MX"/>
        </w:rPr>
        <w:t xml:space="preserve">VIGÉSIMA SEGUNDA. </w:t>
      </w:r>
      <w:r w:rsidRPr="003A7B9F">
        <w:rPr>
          <w:rFonts w:ascii="Noto Sans" w:hAnsi="Noto Sans" w:cs="Noto Sans"/>
          <w:b/>
          <w:color w:val="000000" w:themeColor="text1"/>
          <w:sz w:val="22"/>
          <w:szCs w:val="22"/>
          <w:highlight w:val="yellow"/>
          <w:lang w:eastAsia="es-MX"/>
        </w:rPr>
        <w:t>TERMINACIÓN ANTICIPADA DEL CONTRATO.</w:t>
      </w:r>
    </w:p>
    <w:p w14:paraId="31004184" w14:textId="77777777" w:rsidR="00C1177C" w:rsidRPr="003A7B9F" w:rsidRDefault="00C1177C">
      <w:pPr>
        <w:jc w:val="both"/>
        <w:rPr>
          <w:rFonts w:ascii="Noto Sans" w:hAnsi="Noto Sans" w:cs="Noto Sans"/>
          <w:sz w:val="22"/>
          <w:szCs w:val="22"/>
          <w:lang w:eastAsia="es-MX"/>
        </w:rPr>
      </w:pPr>
    </w:p>
    <w:p w14:paraId="71DE442F" w14:textId="6F7E2AB2" w:rsidR="00C1177C" w:rsidRPr="003A7B9F" w:rsidRDefault="00421E3D">
      <w:pPr>
        <w:tabs>
          <w:tab w:val="center" w:pos="567"/>
        </w:tabs>
        <w:autoSpaceDE w:val="0"/>
        <w:autoSpaceDN w:val="0"/>
        <w:adjustRightInd w:val="0"/>
        <w:ind w:right="48"/>
        <w:jc w:val="both"/>
        <w:rPr>
          <w:rFonts w:ascii="Noto Sans" w:hAnsi="Noto Sans" w:cs="Noto Sans"/>
          <w:bCs/>
          <w:color w:val="000000" w:themeColor="text1"/>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
          <w:bCs/>
          <w:color w:val="000000" w:themeColor="text1"/>
          <w:sz w:val="22"/>
          <w:szCs w:val="22"/>
        </w:rPr>
        <w:t xml:space="preserve"> </w:t>
      </w:r>
      <w:r w:rsidRPr="003A7B9F">
        <w:rPr>
          <w:rFonts w:ascii="Noto Sans" w:hAnsi="Noto Sans" w:cs="Noto Sans"/>
          <w:bCs/>
          <w:color w:val="000000" w:themeColor="text1"/>
          <w:sz w:val="22"/>
          <w:szCs w:val="22"/>
          <w:highlight w:val="yellow"/>
        </w:rPr>
        <w:t>cuando concurran razones de interés general, o bien, cuando por causas justificadas se extinga la necesidad de requerir los bienes arrendados</w:t>
      </w:r>
      <w:r w:rsidRPr="003A7B9F">
        <w:rPr>
          <w:rFonts w:ascii="Noto Sans" w:hAnsi="Noto Sans" w:cs="Noto Sans"/>
          <w:b/>
          <w:bCs/>
          <w:color w:val="000000" w:themeColor="text1"/>
          <w:sz w:val="22"/>
          <w:szCs w:val="22"/>
          <w:highlight w:val="yellow"/>
        </w:rPr>
        <w:t xml:space="preserve"> </w:t>
      </w:r>
      <w:r w:rsidRPr="003A7B9F">
        <w:rPr>
          <w:rFonts w:ascii="Noto Sans" w:hAnsi="Noto Sans" w:cs="Noto Sans"/>
          <w:bCs/>
          <w:color w:val="000000" w:themeColor="text1"/>
          <w:sz w:val="22"/>
          <w:szCs w:val="22"/>
          <w:highlight w:val="yellow"/>
        </w:rPr>
        <w:t xml:space="preserve">originalmente y se demuestre que de continuar con el cumplimiento de las obligaciones pactadas, se ocasionaría algún daño o perjuicio 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Cs/>
          <w:color w:val="000000" w:themeColor="text1"/>
          <w:sz w:val="22"/>
          <w:szCs w:val="22"/>
          <w:highlight w:val="yellow"/>
        </w:rPr>
        <w:t xml:space="preserve">, o se determine la nulidad total o parcial de los actos que dieron origen al presente contrato, con motivo de la resolución de una inconformidad o intervención de oficio, emitida por la Secretaría </w:t>
      </w:r>
      <w:r w:rsidR="0000545C">
        <w:rPr>
          <w:rFonts w:ascii="Noto Sans" w:hAnsi="Noto Sans" w:cs="Noto Sans"/>
          <w:bCs/>
          <w:color w:val="000000" w:themeColor="text1"/>
          <w:sz w:val="22"/>
          <w:szCs w:val="22"/>
          <w:highlight w:val="yellow"/>
        </w:rPr>
        <w:t>Anticorrupción y Buen Gobierno</w:t>
      </w:r>
      <w:r w:rsidRPr="003A7B9F">
        <w:rPr>
          <w:rFonts w:ascii="Noto Sans" w:hAnsi="Noto Sans" w:cs="Noto Sans"/>
          <w:bCs/>
          <w:color w:val="000000" w:themeColor="text1"/>
          <w:sz w:val="22"/>
          <w:szCs w:val="22"/>
          <w:highlight w:val="yellow"/>
        </w:rPr>
        <w:t>, podrá dar por terminado anticipadamente el presente contrato</w:t>
      </w:r>
      <w:r w:rsidRPr="003A7B9F">
        <w:rPr>
          <w:rFonts w:ascii="Noto Sans" w:hAnsi="Noto Sans" w:cs="Noto Sans"/>
          <w:b/>
          <w:bCs/>
          <w:color w:val="000000" w:themeColor="text1"/>
          <w:sz w:val="22"/>
          <w:szCs w:val="22"/>
          <w:highlight w:val="yellow"/>
        </w:rPr>
        <w:t xml:space="preserve"> </w:t>
      </w:r>
      <w:r w:rsidRPr="003A7B9F">
        <w:rPr>
          <w:rFonts w:ascii="Noto Sans" w:hAnsi="Noto Sans" w:cs="Noto Sans"/>
          <w:bCs/>
          <w:color w:val="000000" w:themeColor="text1"/>
          <w:sz w:val="22"/>
          <w:szCs w:val="22"/>
          <w:highlight w:val="yellow"/>
        </w:rPr>
        <w:t xml:space="preserve">sin responsabilidad alguna para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Cs/>
          <w:color w:val="000000" w:themeColor="text1"/>
          <w:sz w:val="22"/>
          <w:szCs w:val="22"/>
          <w:highlight w:val="yellow"/>
        </w:rPr>
        <w:t>, ello con independencia de lo establecido en la cláusula que antecede.</w:t>
      </w:r>
      <w:r w:rsidRPr="003A7B9F">
        <w:rPr>
          <w:rFonts w:ascii="Noto Sans" w:hAnsi="Noto Sans" w:cs="Noto Sans"/>
          <w:bCs/>
          <w:color w:val="000000" w:themeColor="text1"/>
          <w:sz w:val="22"/>
          <w:szCs w:val="22"/>
        </w:rPr>
        <w:t xml:space="preserve"> </w:t>
      </w:r>
    </w:p>
    <w:p w14:paraId="76EABA1A" w14:textId="77777777" w:rsidR="00C1177C" w:rsidRPr="003A7B9F" w:rsidRDefault="00C1177C">
      <w:pPr>
        <w:tabs>
          <w:tab w:val="center" w:pos="567"/>
        </w:tabs>
        <w:autoSpaceDE w:val="0"/>
        <w:autoSpaceDN w:val="0"/>
        <w:adjustRightInd w:val="0"/>
        <w:ind w:left="284" w:right="423"/>
        <w:jc w:val="both"/>
        <w:rPr>
          <w:rFonts w:ascii="Noto Sans" w:hAnsi="Noto Sans" w:cs="Noto Sans"/>
          <w:bCs/>
          <w:color w:val="000000" w:themeColor="text1"/>
          <w:sz w:val="22"/>
          <w:szCs w:val="22"/>
        </w:rPr>
      </w:pPr>
    </w:p>
    <w:p w14:paraId="25F2818A" w14:textId="77777777" w:rsidR="00C1177C" w:rsidRPr="003A7B9F" w:rsidRDefault="00421E3D">
      <w:pPr>
        <w:tabs>
          <w:tab w:val="center" w:pos="567"/>
        </w:tabs>
        <w:autoSpaceDE w:val="0"/>
        <w:autoSpaceDN w:val="0"/>
        <w:adjustRightInd w:val="0"/>
        <w:ind w:right="48"/>
        <w:jc w:val="both"/>
        <w:rPr>
          <w:rFonts w:ascii="Noto Sans" w:hAnsi="Noto Sans" w:cs="Noto Sans"/>
          <w:bCs/>
          <w:color w:val="000000" w:themeColor="text1"/>
          <w:sz w:val="22"/>
          <w:szCs w:val="22"/>
        </w:rPr>
      </w:pPr>
      <w:r w:rsidRPr="003A7B9F">
        <w:rPr>
          <w:rFonts w:ascii="Noto Sans" w:hAnsi="Noto Sans" w:cs="Noto Sans"/>
          <w:bCs/>
          <w:color w:val="000000" w:themeColor="text1"/>
          <w:sz w:val="22"/>
          <w:szCs w:val="22"/>
          <w:highlight w:val="yellow"/>
        </w:rPr>
        <w:t xml:space="preserve">Cuando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bCs/>
          <w:color w:val="000000" w:themeColor="text1"/>
          <w:sz w:val="22"/>
          <w:szCs w:val="22"/>
        </w:rPr>
        <w:t xml:space="preserve"> </w:t>
      </w:r>
      <w:r w:rsidRPr="003A7B9F">
        <w:rPr>
          <w:rFonts w:ascii="Noto Sans" w:hAnsi="Noto Sans" w:cs="Noto Sans"/>
          <w:bCs/>
          <w:color w:val="000000" w:themeColor="text1"/>
          <w:sz w:val="22"/>
          <w:szCs w:val="22"/>
          <w:highlight w:val="yellow"/>
        </w:rPr>
        <w:t xml:space="preserve">determine dar por terminado anticipadamente el contrato, lo notificará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Cs/>
          <w:color w:val="000000" w:themeColor="text1"/>
          <w:sz w:val="22"/>
          <w:szCs w:val="22"/>
        </w:rPr>
        <w:t xml:space="preserve"> </w:t>
      </w:r>
      <w:r w:rsidRPr="003A7B9F">
        <w:rPr>
          <w:rFonts w:ascii="Noto Sans" w:hAnsi="Noto Sans" w:cs="Noto Sans"/>
          <w:bCs/>
          <w:color w:val="000000" w:themeColor="text1"/>
          <w:sz w:val="22"/>
          <w:szCs w:val="22"/>
          <w:highlight w:val="yellow"/>
        </w:rPr>
        <w:t xml:space="preserve">hasta </w:t>
      </w:r>
      <w:r w:rsidRPr="003A7B9F">
        <w:rPr>
          <w:rFonts w:ascii="Noto Sans" w:hAnsi="Noto Sans" w:cs="Noto Sans"/>
          <w:sz w:val="22"/>
          <w:szCs w:val="22"/>
          <w:highlight w:val="yellow"/>
        </w:rPr>
        <w:t>con 30 (treinta) días naturales anteriores al hecho,</w:t>
      </w:r>
      <w:r w:rsidRPr="003A7B9F">
        <w:rPr>
          <w:rFonts w:ascii="Noto Sans" w:hAnsi="Noto Sans" w:cs="Noto Sans"/>
          <w:highlight w:val="yellow"/>
        </w:rPr>
        <w:t xml:space="preserve"> </w:t>
      </w:r>
      <w:r w:rsidRPr="003A7B9F">
        <w:rPr>
          <w:rFonts w:ascii="Noto Sans" w:hAnsi="Noto Sans" w:cs="Noto Sans"/>
          <w:bCs/>
          <w:color w:val="000000" w:themeColor="text1"/>
          <w:sz w:val="22"/>
          <w:szCs w:val="22"/>
          <w:highlight w:val="yellow"/>
        </w:rPr>
        <w:t>debiendo sustentarlo en un dictamen fundado y motivado, en el que se precisarán las razones o causas que dieron origen a la misma y pagará a</w:t>
      </w:r>
      <w:r w:rsidRPr="003A7B9F">
        <w:rPr>
          <w:rFonts w:ascii="Noto Sans" w:hAnsi="Noto Sans" w:cs="Noto Sans"/>
          <w:b/>
          <w:bCs/>
          <w:color w:val="000000" w:themeColor="text1"/>
          <w:sz w:val="22"/>
          <w:szCs w:val="22"/>
          <w:highlight w:val="yellow"/>
        </w:rPr>
        <w:t xml:space="preserv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bCs/>
          <w:color w:val="000000" w:themeColor="text1"/>
          <w:sz w:val="22"/>
          <w:szCs w:val="22"/>
          <w:highlight w:val="yellow"/>
        </w:rPr>
        <w:t xml:space="preserve"> </w:t>
      </w:r>
      <w:r w:rsidRPr="003A7B9F">
        <w:rPr>
          <w:rFonts w:ascii="Noto Sans" w:hAnsi="Noto Sans" w:cs="Noto Sans"/>
          <w:bCs/>
          <w:color w:val="000000" w:themeColor="text1"/>
          <w:sz w:val="22"/>
          <w:szCs w:val="22"/>
          <w:highlight w:val="yellow"/>
        </w:rPr>
        <w:t>la parte proporcional de los bienes efectivamente arrendados,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63605BFB" w14:textId="77777777" w:rsidR="00C1177C" w:rsidRPr="003A7B9F" w:rsidRDefault="00C1177C">
      <w:pPr>
        <w:jc w:val="both"/>
        <w:rPr>
          <w:rFonts w:ascii="Noto Sans" w:hAnsi="Noto Sans" w:cs="Noto Sans"/>
          <w:sz w:val="22"/>
          <w:szCs w:val="22"/>
        </w:rPr>
      </w:pPr>
    </w:p>
    <w:p w14:paraId="02B585A7" w14:textId="77777777" w:rsidR="00C1177C" w:rsidRPr="003A7B9F" w:rsidRDefault="00421E3D">
      <w:pPr>
        <w:ind w:right="51"/>
        <w:jc w:val="both"/>
        <w:rPr>
          <w:rFonts w:ascii="Noto Sans" w:hAnsi="Noto Sans" w:cs="Noto Sans"/>
          <w:color w:val="000000" w:themeColor="text1"/>
          <w:sz w:val="22"/>
          <w:szCs w:val="22"/>
        </w:rPr>
      </w:pPr>
      <w:r w:rsidRPr="003A7B9F">
        <w:rPr>
          <w:rFonts w:ascii="Noto Sans" w:hAnsi="Noto Sans" w:cs="Noto Sans"/>
          <w:b/>
          <w:color w:val="000000" w:themeColor="text1"/>
          <w:sz w:val="22"/>
          <w:szCs w:val="22"/>
          <w:lang w:eastAsia="es-MX"/>
        </w:rPr>
        <w:t xml:space="preserve">VIGÉSIMA TERCERA. </w:t>
      </w:r>
      <w:r w:rsidRPr="003A7B9F">
        <w:rPr>
          <w:rFonts w:ascii="Noto Sans" w:hAnsi="Noto Sans" w:cs="Noto Sans"/>
          <w:b/>
          <w:color w:val="000000" w:themeColor="text1"/>
          <w:sz w:val="22"/>
          <w:szCs w:val="22"/>
          <w:highlight w:val="yellow"/>
          <w:lang w:eastAsia="es-MX"/>
        </w:rPr>
        <w:t>RESCISIÓN</w:t>
      </w:r>
    </w:p>
    <w:p w14:paraId="08D50680" w14:textId="77777777" w:rsidR="00C1177C" w:rsidRPr="003A7B9F" w:rsidRDefault="00C1177C">
      <w:pPr>
        <w:ind w:right="51"/>
        <w:jc w:val="both"/>
        <w:rPr>
          <w:rFonts w:ascii="Noto Sans" w:hAnsi="Noto Sans" w:cs="Noto Sans"/>
          <w:sz w:val="22"/>
          <w:szCs w:val="22"/>
        </w:rPr>
      </w:pPr>
    </w:p>
    <w:p w14:paraId="6F672422" w14:textId="77777777" w:rsidR="00C1177C" w:rsidRPr="003A7B9F" w:rsidRDefault="00421E3D">
      <w:pPr>
        <w:tabs>
          <w:tab w:val="left" w:pos="2700"/>
        </w:tabs>
        <w:ind w:right="-1"/>
        <w:jc w:val="both"/>
        <w:rPr>
          <w:rFonts w:ascii="Noto Sans" w:hAnsi="Noto Sans" w:cs="Noto Sans"/>
          <w:color w:val="000000" w:themeColor="text1"/>
          <w:sz w:val="22"/>
          <w:szCs w:val="22"/>
          <w:highlight w:val="yellow"/>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 xml:space="preserve"> </w:t>
      </w:r>
      <w:r w:rsidRPr="003A7B9F">
        <w:rPr>
          <w:rFonts w:ascii="Noto Sans" w:hAnsi="Noto Sans" w:cs="Noto Sans"/>
          <w:color w:val="000000" w:themeColor="text1"/>
          <w:sz w:val="22"/>
          <w:szCs w:val="22"/>
          <w:highlight w:val="yellow"/>
        </w:rPr>
        <w:t xml:space="preserve">podrá en cualquier momento rescindir administrativamente el presente contrato y hacer efectiva la fianza de cumplimiento, cuando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color w:val="000000" w:themeColor="text1"/>
          <w:sz w:val="22"/>
          <w:szCs w:val="22"/>
          <w:highlight w:val="yellow"/>
        </w:rPr>
        <w:t xml:space="preserve"> incurra en incumplimiento de sus obligaciones contractuales, sin necesidad de acudir a los tribunales competentes en la materia, por lo que, de manera enunciativa, más no limitativa, se entenderá por incumplimiento:</w:t>
      </w:r>
    </w:p>
    <w:p w14:paraId="62E20FB2" w14:textId="77777777" w:rsidR="00C1177C" w:rsidRPr="003A7B9F" w:rsidRDefault="00C1177C">
      <w:pPr>
        <w:ind w:right="51"/>
        <w:jc w:val="both"/>
        <w:rPr>
          <w:rFonts w:ascii="Noto Sans" w:hAnsi="Noto Sans" w:cs="Noto Sans"/>
          <w:color w:val="000000" w:themeColor="text1"/>
          <w:sz w:val="22"/>
          <w:szCs w:val="22"/>
          <w:highlight w:val="yellow"/>
        </w:rPr>
      </w:pPr>
    </w:p>
    <w:p w14:paraId="15810B30"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b/>
          <w:color w:val="000000" w:themeColor="text1"/>
          <w:sz w:val="22"/>
          <w:szCs w:val="22"/>
          <w:highlight w:val="yellow"/>
        </w:rPr>
      </w:pPr>
      <w:r w:rsidRPr="003A7B9F">
        <w:rPr>
          <w:rFonts w:ascii="Noto Sans" w:hAnsi="Noto Sans" w:cs="Noto Sans"/>
          <w:color w:val="000000" w:themeColor="text1"/>
          <w:sz w:val="22"/>
          <w:szCs w:val="22"/>
          <w:highlight w:val="yellow"/>
        </w:rPr>
        <w:t>La contravención a los términos pactados para el arrendamiento de los bienes establecidos en el presente contrato</w:t>
      </w:r>
      <w:r w:rsidRPr="003A7B9F">
        <w:rPr>
          <w:rFonts w:ascii="Noto Sans" w:hAnsi="Noto Sans" w:cs="Noto Sans"/>
          <w:b/>
          <w:color w:val="000000" w:themeColor="text1"/>
          <w:sz w:val="22"/>
          <w:szCs w:val="22"/>
          <w:highlight w:val="yellow"/>
        </w:rPr>
        <w:t>;</w:t>
      </w:r>
    </w:p>
    <w:p w14:paraId="1296FD04"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Si transfiere en todo o en parte las obligaciones que deriven del presente contrato a un tercero ajeno a la relación contractual; </w:t>
      </w:r>
    </w:p>
    <w:p w14:paraId="45754E5B"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Si cede los derechos de cobro derivados del contrato, sin contar con la conformidad previa y por escrito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color w:val="000000" w:themeColor="text1"/>
          <w:sz w:val="22"/>
          <w:szCs w:val="22"/>
        </w:rPr>
        <w:t>;</w:t>
      </w:r>
    </w:p>
    <w:p w14:paraId="404BD2F9" w14:textId="77777777" w:rsidR="00C1177C" w:rsidRPr="003A7B9F" w:rsidRDefault="00421E3D">
      <w:pPr>
        <w:pStyle w:val="Prrafodelista"/>
        <w:numPr>
          <w:ilvl w:val="0"/>
          <w:numId w:val="52"/>
        </w:numPr>
        <w:ind w:left="567" w:hanging="283"/>
        <w:contextualSpacing/>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lastRenderedPageBreak/>
        <w:t>Si suspende total o parcialmente y sin causa justificada el arrendamiento objeto del presente contrato;</w:t>
      </w:r>
    </w:p>
    <w:p w14:paraId="37E97319" w14:textId="77777777" w:rsidR="00C1177C" w:rsidRPr="003A7B9F" w:rsidRDefault="00421E3D">
      <w:pPr>
        <w:pStyle w:val="Prrafodelista"/>
        <w:numPr>
          <w:ilvl w:val="0"/>
          <w:numId w:val="52"/>
        </w:numPr>
        <w:ind w:left="567" w:hanging="283"/>
        <w:contextualSpacing/>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Si no se realiza el arrendamiento de los bienes en tiempo y forma conforme a lo establecido en el presente contrato y sus respectivos anexos.</w:t>
      </w:r>
    </w:p>
    <w:p w14:paraId="11F15B5B"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color w:val="000000" w:themeColor="text1"/>
          <w:sz w:val="22"/>
          <w:szCs w:val="22"/>
          <w:highlight w:val="yellow"/>
        </w:rPr>
      </w:pPr>
      <w:r w:rsidRPr="003A7B9F">
        <w:rPr>
          <w:rFonts w:ascii="Noto Sans" w:hAnsi="Noto Sans" w:cs="Noto Sans"/>
          <w:color w:val="000000" w:themeColor="text1"/>
          <w:sz w:val="22"/>
          <w:szCs w:val="22"/>
          <w:highlight w:val="yellow"/>
        </w:rPr>
        <w:t xml:space="preserve">Si no proporciona a los Órganos de Fiscalización, la información que le sea requerida con motivo de las auditorías, visitas e inspecciones que realicen; </w:t>
      </w:r>
    </w:p>
    <w:p w14:paraId="734A5A4B"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Si es declarado en concurso mercantil, o por cualquier otra causa distinta o análoga que afecte su patrimonio;</w:t>
      </w:r>
    </w:p>
    <w:p w14:paraId="0676DDD8"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Si no entrega dentro de los 10 (diez) días naturales siguientes a la fecha de firma del presente contrato, la garantía de cumplimiento del mismo;</w:t>
      </w:r>
    </w:p>
    <w:p w14:paraId="19295ED8" w14:textId="77777777" w:rsidR="00C1177C" w:rsidRPr="003A7B9F" w:rsidRDefault="00421E3D">
      <w:pPr>
        <w:pStyle w:val="Prrafodelista"/>
        <w:numPr>
          <w:ilvl w:val="0"/>
          <w:numId w:val="52"/>
        </w:numPr>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632840DC" w14:textId="77777777" w:rsidR="00C1177C" w:rsidRPr="003A7B9F" w:rsidRDefault="00421E3D">
      <w:pPr>
        <w:pStyle w:val="Prrafodelista"/>
        <w:numPr>
          <w:ilvl w:val="0"/>
          <w:numId w:val="52"/>
        </w:numPr>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Si divulga, transfiere o utiliza la información que conozca en el desarrollo del cumplimiento del objeto del presente contrato, sin contar con la autorización de</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en los términos de lo dispuesto en la </w:t>
      </w:r>
      <w:r w:rsidRPr="003A7B9F">
        <w:rPr>
          <w:rFonts w:ascii="Noto Sans" w:hAnsi="Noto Sans" w:cs="Noto Sans"/>
          <w:sz w:val="22"/>
          <w:szCs w:val="22"/>
        </w:rPr>
        <w:t xml:space="preserve">CLÁUSULA VIGÉSIMA PRIMERA DE CONFIDENCIALIDAD Y PROTECCIÓN DE DATOS PERSONALES </w:t>
      </w:r>
      <w:r w:rsidRPr="003A7B9F">
        <w:rPr>
          <w:rFonts w:ascii="Noto Sans" w:hAnsi="Noto Sans" w:cs="Noto Sans"/>
          <w:sz w:val="22"/>
          <w:szCs w:val="22"/>
          <w:highlight w:val="yellow"/>
        </w:rPr>
        <w:t>del presente instrumento jurídico;</w:t>
      </w:r>
    </w:p>
    <w:p w14:paraId="1A4D2133" w14:textId="77777777" w:rsidR="00C1177C" w:rsidRPr="003A7B9F" w:rsidRDefault="00421E3D">
      <w:pPr>
        <w:pStyle w:val="Prrafodelista"/>
        <w:numPr>
          <w:ilvl w:val="0"/>
          <w:numId w:val="52"/>
        </w:numPr>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Si se comprueba la falsedad de alguna manifestación, información o documentación proporcionada para efecto del presente contrato;</w:t>
      </w:r>
    </w:p>
    <w:p w14:paraId="1BFF5CE0" w14:textId="77777777" w:rsidR="00C1177C" w:rsidRPr="003A7B9F" w:rsidRDefault="00421E3D">
      <w:pPr>
        <w:pStyle w:val="Prrafodelista"/>
        <w:numPr>
          <w:ilvl w:val="0"/>
          <w:numId w:val="52"/>
        </w:numPr>
        <w:ind w:left="567" w:right="-1" w:hanging="283"/>
        <w:contextualSpacing/>
        <w:jc w:val="both"/>
        <w:rPr>
          <w:rFonts w:ascii="Noto Sans" w:hAnsi="Noto Sans" w:cs="Noto Sans"/>
          <w:sz w:val="22"/>
          <w:szCs w:val="22"/>
          <w:highlight w:val="yellow"/>
        </w:rPr>
      </w:pPr>
      <w:r w:rsidRPr="003A7B9F">
        <w:rPr>
          <w:rFonts w:ascii="Noto Sans" w:hAnsi="Noto Sans" w:cs="Noto Sans"/>
          <w:sz w:val="22"/>
          <w:szCs w:val="22"/>
          <w:highlight w:val="yellow"/>
        </w:rPr>
        <w:t xml:space="preserve">En general, incurra en incumplimiento total o parcial de las obligaciones que se estipulen en el presente contrato y sus anexos o de las disposiciones de la </w:t>
      </w:r>
      <w:r w:rsidRPr="003A7B9F">
        <w:rPr>
          <w:rFonts w:ascii="Noto Sans" w:hAnsi="Noto Sans" w:cs="Noto Sans"/>
          <w:b/>
          <w:sz w:val="22"/>
          <w:szCs w:val="22"/>
          <w:highlight w:val="yellow"/>
        </w:rPr>
        <w:t>“LAASSP”</w:t>
      </w:r>
      <w:r w:rsidRPr="003A7B9F">
        <w:rPr>
          <w:rFonts w:ascii="Noto Sans" w:hAnsi="Noto Sans" w:cs="Noto Sans"/>
          <w:sz w:val="22"/>
          <w:szCs w:val="22"/>
          <w:highlight w:val="yellow"/>
        </w:rPr>
        <w:t xml:space="preserve"> y su Reglamento.</w:t>
      </w:r>
    </w:p>
    <w:p w14:paraId="2E9AAB75" w14:textId="77777777" w:rsidR="00C1177C" w:rsidRPr="003A7B9F" w:rsidRDefault="00421E3D">
      <w:pPr>
        <w:pStyle w:val="Prrafodelista"/>
        <w:numPr>
          <w:ilvl w:val="0"/>
          <w:numId w:val="52"/>
        </w:numPr>
        <w:ind w:left="567" w:right="-1" w:hanging="283"/>
        <w:contextualSpacing/>
        <w:jc w:val="both"/>
        <w:rPr>
          <w:rFonts w:ascii="Noto Sans" w:hAnsi="Noto Sans" w:cs="Noto Sans"/>
          <w:sz w:val="22"/>
          <w:szCs w:val="22"/>
        </w:rPr>
      </w:pPr>
      <w:r w:rsidRPr="003A7B9F">
        <w:rPr>
          <w:rFonts w:ascii="Noto Sans" w:hAnsi="Noto Sans" w:cs="Noto Sans"/>
          <w:sz w:val="22"/>
          <w:szCs w:val="22"/>
        </w:rPr>
        <w:t xml:space="preserve">Cuando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xml:space="preserve"> y/o su personal, impidan el desempeño normal de labores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w:t>
      </w:r>
    </w:p>
    <w:p w14:paraId="7EB0762D" w14:textId="77777777" w:rsidR="00C1177C" w:rsidRPr="003A7B9F" w:rsidRDefault="00421E3D">
      <w:pPr>
        <w:pStyle w:val="Prrafodelista"/>
        <w:numPr>
          <w:ilvl w:val="0"/>
          <w:numId w:val="52"/>
        </w:numPr>
        <w:tabs>
          <w:tab w:val="left" w:pos="284"/>
        </w:tabs>
        <w:ind w:left="567" w:right="-1" w:hanging="283"/>
        <w:contextualSpacing/>
        <w:jc w:val="both"/>
        <w:rPr>
          <w:rFonts w:ascii="Noto Sans" w:hAnsi="Noto Sans" w:cs="Noto Sans"/>
          <w:sz w:val="22"/>
          <w:szCs w:val="22"/>
        </w:rPr>
      </w:pPr>
      <w:r w:rsidRPr="003A7B9F">
        <w:rPr>
          <w:rFonts w:ascii="Noto Sans" w:hAnsi="Noto Sans" w:cs="Noto Sans"/>
          <w:sz w:val="22"/>
          <w:szCs w:val="22"/>
          <w:highlight w:val="cyan"/>
        </w:rPr>
        <w:t>Solo para proveedores extranjeros.</w:t>
      </w:r>
      <w:r w:rsidRPr="003A7B9F">
        <w:rPr>
          <w:rFonts w:ascii="Noto Sans" w:hAnsi="Noto Sans" w:cs="Noto Sans"/>
          <w:sz w:val="22"/>
          <w:szCs w:val="22"/>
        </w:rPr>
        <w:t xml:space="preserve"> </w:t>
      </w:r>
      <w:r w:rsidRPr="003A7B9F">
        <w:rPr>
          <w:rFonts w:ascii="Noto Sans" w:hAnsi="Noto Sans" w:cs="Noto Sans"/>
          <w:b/>
          <w:bCs/>
          <w:sz w:val="36"/>
          <w:szCs w:val="36"/>
        </w:rPr>
        <w:t xml:space="preserve">88 </w:t>
      </w:r>
      <w:r w:rsidRPr="003A7B9F">
        <w:rPr>
          <w:rFonts w:ascii="Noto Sans" w:hAnsi="Noto Sans" w:cs="Noto Sans"/>
          <w:sz w:val="22"/>
          <w:szCs w:val="22"/>
        </w:rPr>
        <w:t xml:space="preserve">Si cambia de nacionalidad e invoca la protección de su gobierno contra reclamaciones y órdenes de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w:t>
      </w:r>
    </w:p>
    <w:p w14:paraId="52B291E9" w14:textId="77777777" w:rsidR="00C1177C" w:rsidRPr="003A7B9F" w:rsidRDefault="00C1177C">
      <w:pPr>
        <w:ind w:right="51"/>
        <w:jc w:val="both"/>
        <w:rPr>
          <w:rFonts w:ascii="Noto Sans" w:hAnsi="Noto Sans" w:cs="Noto Sans"/>
          <w:sz w:val="22"/>
          <w:szCs w:val="22"/>
        </w:rPr>
      </w:pPr>
    </w:p>
    <w:p w14:paraId="27947156" w14:textId="77777777" w:rsidR="00C1177C" w:rsidRPr="003A7B9F" w:rsidRDefault="00421E3D">
      <w:pPr>
        <w:jc w:val="both"/>
        <w:rPr>
          <w:rFonts w:ascii="Noto Sans" w:hAnsi="Noto Sans" w:cs="Noto Sans"/>
          <w:sz w:val="22"/>
          <w:szCs w:val="22"/>
          <w:highlight w:val="yellow"/>
        </w:rPr>
      </w:pPr>
      <w:r w:rsidRPr="003A7B9F">
        <w:rPr>
          <w:rFonts w:ascii="Noto Sans" w:hAnsi="Noto Sans" w:cs="Noto Sans"/>
          <w:sz w:val="22"/>
          <w:szCs w:val="22"/>
          <w:highlight w:val="yellow"/>
        </w:rPr>
        <w:t>Para el caso de optar por la rescisión del contrato,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comunicará por escrito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4CCB3FB" w14:textId="77777777" w:rsidR="00C1177C" w:rsidRPr="003A7B9F" w:rsidRDefault="00C1177C">
      <w:pPr>
        <w:ind w:right="-1"/>
        <w:jc w:val="both"/>
        <w:rPr>
          <w:rFonts w:ascii="Noto Sans" w:hAnsi="Noto Sans" w:cs="Noto Sans"/>
          <w:sz w:val="22"/>
          <w:szCs w:val="22"/>
          <w:highlight w:val="yellow"/>
        </w:rPr>
      </w:pPr>
    </w:p>
    <w:p w14:paraId="3C215F74" w14:textId="77777777" w:rsidR="00C1177C" w:rsidRPr="003A7B9F" w:rsidRDefault="00421E3D">
      <w:pPr>
        <w:tabs>
          <w:tab w:val="left" w:pos="2700"/>
        </w:tabs>
        <w:ind w:right="-1"/>
        <w:jc w:val="both"/>
        <w:rPr>
          <w:rFonts w:ascii="Noto Sans" w:hAnsi="Noto Sans" w:cs="Noto Sans"/>
          <w:b/>
          <w:sz w:val="22"/>
          <w:szCs w:val="22"/>
          <w:highlight w:val="yellow"/>
        </w:rPr>
      </w:pPr>
      <w:r w:rsidRPr="003A7B9F">
        <w:rPr>
          <w:rFonts w:ascii="Noto Sans" w:hAnsi="Noto Sans" w:cs="Noto Sans"/>
          <w:sz w:val="22"/>
          <w:szCs w:val="22"/>
          <w:highlight w:val="yellow"/>
        </w:rPr>
        <w:t>Transcurrido dicho término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en un plazo de 15 (quince) días hábiles siguientes, tomando en consideración los argumentos y pruebas que hubiere hecho valer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determinará de manera fundada y motivada dar o no por rescindido el contrato, y comunicará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sz w:val="22"/>
          <w:szCs w:val="22"/>
          <w:highlight w:val="yellow"/>
        </w:rPr>
        <w:t xml:space="preserve"> </w:t>
      </w:r>
      <w:r w:rsidRPr="003A7B9F">
        <w:rPr>
          <w:rFonts w:ascii="Noto Sans" w:hAnsi="Noto Sans" w:cs="Noto Sans"/>
          <w:sz w:val="22"/>
          <w:szCs w:val="22"/>
          <w:highlight w:val="yellow"/>
        </w:rPr>
        <w:t>dicha determinación dentro del citado plazo.</w:t>
      </w:r>
    </w:p>
    <w:p w14:paraId="6757B29D" w14:textId="77777777" w:rsidR="00C1177C" w:rsidRPr="003A7B9F" w:rsidRDefault="00C1177C">
      <w:pPr>
        <w:tabs>
          <w:tab w:val="left" w:pos="2700"/>
        </w:tabs>
        <w:ind w:right="-1"/>
        <w:jc w:val="both"/>
        <w:rPr>
          <w:rFonts w:ascii="Noto Sans" w:hAnsi="Noto Sans" w:cs="Noto Sans"/>
          <w:sz w:val="22"/>
          <w:szCs w:val="22"/>
          <w:highlight w:val="yellow"/>
        </w:rPr>
      </w:pPr>
    </w:p>
    <w:p w14:paraId="2A6C2A32" w14:textId="77777777" w:rsidR="00C1177C" w:rsidRPr="003A7B9F" w:rsidRDefault="00421E3D">
      <w:pPr>
        <w:tabs>
          <w:tab w:val="left" w:pos="2700"/>
        </w:tabs>
        <w:ind w:right="-1"/>
        <w:jc w:val="both"/>
        <w:rPr>
          <w:rFonts w:ascii="Noto Sans" w:hAnsi="Noto Sans" w:cs="Noto Sans"/>
          <w:sz w:val="22"/>
          <w:szCs w:val="22"/>
          <w:highlight w:val="yellow"/>
        </w:rPr>
      </w:pPr>
      <w:r w:rsidRPr="003A7B9F">
        <w:rPr>
          <w:rFonts w:ascii="Noto Sans" w:hAnsi="Noto Sans" w:cs="Noto Sans"/>
          <w:sz w:val="22"/>
          <w:szCs w:val="22"/>
          <w:highlight w:val="yellow"/>
        </w:rPr>
        <w:t>Cuando se rescinda el contrato, se formulará el finiquito correspondiente, a efecto de hacer constar los pagos que deba efectuar</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por concepto del contrato hasta el momento de rescisión, o los que resulten a cargo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b/>
          <w:sz w:val="22"/>
          <w:szCs w:val="22"/>
          <w:highlight w:val="yellow"/>
        </w:rPr>
        <w:t>.</w:t>
      </w:r>
      <w:r w:rsidRPr="003A7B9F">
        <w:rPr>
          <w:rFonts w:ascii="Noto Sans" w:hAnsi="Noto Sans" w:cs="Noto Sans"/>
          <w:sz w:val="22"/>
          <w:szCs w:val="22"/>
          <w:highlight w:val="yellow"/>
        </w:rPr>
        <w:t xml:space="preserve"> </w:t>
      </w:r>
    </w:p>
    <w:p w14:paraId="129B8EFE" w14:textId="77777777" w:rsidR="00C1177C" w:rsidRPr="003A7B9F" w:rsidRDefault="00C1177C">
      <w:pPr>
        <w:tabs>
          <w:tab w:val="left" w:pos="2700"/>
        </w:tabs>
        <w:ind w:right="-1"/>
        <w:jc w:val="both"/>
        <w:rPr>
          <w:rFonts w:ascii="Noto Sans" w:hAnsi="Noto Sans" w:cs="Noto Sans"/>
          <w:sz w:val="22"/>
          <w:szCs w:val="22"/>
          <w:highlight w:val="yellow"/>
        </w:rPr>
      </w:pPr>
    </w:p>
    <w:p w14:paraId="74C95D0B" w14:textId="77777777" w:rsidR="00C1177C" w:rsidRPr="003A7B9F" w:rsidRDefault="00421E3D">
      <w:pPr>
        <w:tabs>
          <w:tab w:val="left" w:pos="2700"/>
        </w:tabs>
        <w:ind w:right="-1"/>
        <w:jc w:val="both"/>
        <w:rPr>
          <w:rFonts w:ascii="Noto Sans" w:hAnsi="Noto Sans" w:cs="Noto Sans"/>
          <w:sz w:val="22"/>
          <w:szCs w:val="22"/>
          <w:highlight w:val="yellow"/>
        </w:rPr>
      </w:pPr>
      <w:r w:rsidRPr="003A7B9F">
        <w:rPr>
          <w:rFonts w:ascii="Noto Sans" w:hAnsi="Noto Sans" w:cs="Noto Sans"/>
          <w:sz w:val="22"/>
          <w:szCs w:val="22"/>
          <w:highlight w:val="yellow"/>
        </w:rPr>
        <w:t>Iniciado un procedimiento de conciliación</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podrá suspender el trámite del procedimiento de rescisión.</w:t>
      </w:r>
    </w:p>
    <w:p w14:paraId="6C0366BB" w14:textId="77777777" w:rsidR="00C1177C" w:rsidRPr="003A7B9F" w:rsidRDefault="00C1177C">
      <w:pPr>
        <w:tabs>
          <w:tab w:val="left" w:pos="2700"/>
        </w:tabs>
        <w:ind w:right="-1"/>
        <w:jc w:val="both"/>
        <w:rPr>
          <w:rFonts w:ascii="Noto Sans" w:hAnsi="Noto Sans" w:cs="Noto Sans"/>
          <w:sz w:val="22"/>
          <w:szCs w:val="22"/>
          <w:highlight w:val="yellow"/>
        </w:rPr>
      </w:pPr>
    </w:p>
    <w:p w14:paraId="5988F7F6" w14:textId="77777777" w:rsidR="00C1177C" w:rsidRPr="003A7B9F" w:rsidRDefault="00421E3D">
      <w:pPr>
        <w:tabs>
          <w:tab w:val="left" w:pos="2700"/>
        </w:tabs>
        <w:ind w:right="-1"/>
        <w:jc w:val="both"/>
        <w:rPr>
          <w:rFonts w:ascii="Noto Sans" w:hAnsi="Noto Sans" w:cs="Noto Sans"/>
          <w:sz w:val="22"/>
          <w:szCs w:val="22"/>
        </w:rPr>
      </w:pPr>
      <w:r w:rsidRPr="003A7B9F">
        <w:rPr>
          <w:rFonts w:ascii="Noto Sans" w:hAnsi="Noto Sans" w:cs="Noto Sans"/>
          <w:sz w:val="22"/>
          <w:szCs w:val="22"/>
          <w:highlight w:val="yellow"/>
        </w:rPr>
        <w:t>Si previamente a la determinación de dar por rescindido el contrato se realiza la entrega de los bienes objeto del arrendamiento, el procedimiento iniciado quedará sin efecto, previa aceptación y verificación de</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de que permanece vigente la necesidad de continuar con el arrendamiento, aplicando, en su caso, las penas convencionales correspondientes.</w:t>
      </w:r>
    </w:p>
    <w:p w14:paraId="769D8516" w14:textId="77777777" w:rsidR="00C1177C" w:rsidRPr="003A7B9F" w:rsidRDefault="00C1177C">
      <w:pPr>
        <w:tabs>
          <w:tab w:val="left" w:pos="2700"/>
        </w:tabs>
        <w:ind w:right="-1"/>
        <w:jc w:val="both"/>
        <w:rPr>
          <w:rFonts w:ascii="Noto Sans" w:hAnsi="Noto Sans" w:cs="Noto Sans"/>
          <w:sz w:val="22"/>
          <w:szCs w:val="22"/>
        </w:rPr>
      </w:pPr>
    </w:p>
    <w:p w14:paraId="14078C57" w14:textId="77777777" w:rsidR="00C1177C" w:rsidRPr="003A7B9F" w:rsidRDefault="00421E3D">
      <w:pPr>
        <w:tabs>
          <w:tab w:val="left" w:pos="2700"/>
        </w:tabs>
        <w:ind w:right="-1"/>
        <w:jc w:val="both"/>
        <w:rPr>
          <w:rFonts w:ascii="Noto Sans" w:hAnsi="Noto Sans" w:cs="Noto Sans"/>
          <w:sz w:val="22"/>
          <w:szCs w:val="22"/>
          <w:highlight w:val="yellow"/>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podrá determinar no dar por rescindido el contrato, cuando durante el procedimiento advierta que la rescisión del mismo pudiera ocasionar algún daño o afectación a las funciones que tiene encomendadas. En este supuesto,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elaborará un dictamen en el cual justifique que los impactos económicos o de operación que se ocasionarían con la rescisión del contrato resultarían más inconvenientes. </w:t>
      </w:r>
    </w:p>
    <w:p w14:paraId="009F9617" w14:textId="77777777" w:rsidR="00C1177C" w:rsidRPr="003A7B9F" w:rsidRDefault="00421E3D">
      <w:pPr>
        <w:tabs>
          <w:tab w:val="left" w:pos="2700"/>
        </w:tabs>
        <w:ind w:right="-1"/>
        <w:jc w:val="both"/>
        <w:rPr>
          <w:rFonts w:ascii="Noto Sans" w:hAnsi="Noto Sans" w:cs="Noto Sans"/>
          <w:sz w:val="22"/>
          <w:szCs w:val="22"/>
          <w:highlight w:val="yellow"/>
        </w:rPr>
      </w:pPr>
      <w:r w:rsidRPr="003A7B9F">
        <w:rPr>
          <w:rFonts w:ascii="Noto Sans" w:hAnsi="Noto Sans" w:cs="Noto Sans"/>
          <w:sz w:val="22"/>
          <w:szCs w:val="22"/>
          <w:highlight w:val="yellow"/>
        </w:rPr>
        <w:t xml:space="preserve"> </w:t>
      </w:r>
    </w:p>
    <w:p w14:paraId="054D917A" w14:textId="77777777" w:rsidR="00C1177C" w:rsidRPr="003A7B9F" w:rsidRDefault="00421E3D">
      <w:pPr>
        <w:tabs>
          <w:tab w:val="left" w:pos="2700"/>
        </w:tabs>
        <w:ind w:right="-1"/>
        <w:jc w:val="both"/>
        <w:rPr>
          <w:rFonts w:ascii="Noto Sans" w:hAnsi="Noto Sans" w:cs="Noto Sans"/>
          <w:sz w:val="22"/>
          <w:szCs w:val="22"/>
        </w:rPr>
      </w:pPr>
      <w:r w:rsidRPr="003A7B9F">
        <w:rPr>
          <w:rFonts w:ascii="Noto Sans" w:hAnsi="Noto Sans" w:cs="Noto Sans"/>
          <w:sz w:val="22"/>
          <w:szCs w:val="22"/>
          <w:highlight w:val="yellow"/>
        </w:rPr>
        <w:t>De no rescindirse el contrato,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 xml:space="preserve">establecerá con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A7B9F">
        <w:rPr>
          <w:rFonts w:ascii="Noto Sans" w:hAnsi="Noto Sans" w:cs="Noto Sans"/>
          <w:b/>
          <w:sz w:val="22"/>
          <w:szCs w:val="22"/>
          <w:highlight w:val="yellow"/>
        </w:rPr>
        <w:t>“LAASSP”</w:t>
      </w:r>
      <w:r w:rsidRPr="003A7B9F">
        <w:rPr>
          <w:rFonts w:ascii="Noto Sans" w:hAnsi="Noto Sans" w:cs="Noto Sans"/>
          <w:sz w:val="22"/>
          <w:szCs w:val="22"/>
          <w:highlight w:val="yellow"/>
        </w:rPr>
        <w:t>.</w:t>
      </w:r>
    </w:p>
    <w:p w14:paraId="0BD2B3BE" w14:textId="77777777" w:rsidR="00C1177C" w:rsidRPr="003A7B9F" w:rsidRDefault="00C1177C">
      <w:pPr>
        <w:tabs>
          <w:tab w:val="left" w:pos="2700"/>
        </w:tabs>
        <w:ind w:right="-1"/>
        <w:jc w:val="both"/>
        <w:rPr>
          <w:rFonts w:ascii="Noto Sans" w:hAnsi="Noto Sans" w:cs="Noto Sans"/>
          <w:sz w:val="22"/>
          <w:szCs w:val="22"/>
        </w:rPr>
      </w:pPr>
    </w:p>
    <w:p w14:paraId="2D462466" w14:textId="77777777" w:rsidR="00C1177C" w:rsidRPr="003A7B9F" w:rsidRDefault="00421E3D">
      <w:pPr>
        <w:tabs>
          <w:tab w:val="left" w:pos="2700"/>
        </w:tabs>
        <w:ind w:right="-1"/>
        <w:jc w:val="both"/>
        <w:rPr>
          <w:rFonts w:ascii="Noto Sans" w:hAnsi="Noto Sans" w:cs="Noto Sans"/>
          <w:sz w:val="22"/>
          <w:szCs w:val="22"/>
        </w:rPr>
      </w:pPr>
      <w:r w:rsidRPr="003A7B9F">
        <w:rPr>
          <w:rFonts w:ascii="Noto Sans" w:hAnsi="Noto Sans" w:cs="Noto Sans"/>
          <w:sz w:val="22"/>
          <w:szCs w:val="22"/>
          <w:highlight w:val="yellow"/>
        </w:rPr>
        <w:t>No obstante, de que se hubiere firmado el convenio modificatorio a que se refiere el párrafo anterior, si se presenta de nueva cuenta el incumplimiento,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quedará expresamente facultada para optar por exigir el cumplimiento del contrato, o rescindirlo, aplicando las sanciones que procedan.</w:t>
      </w:r>
    </w:p>
    <w:p w14:paraId="76EF233E" w14:textId="77777777" w:rsidR="00C1177C" w:rsidRPr="003A7B9F" w:rsidRDefault="00C1177C">
      <w:pPr>
        <w:tabs>
          <w:tab w:val="left" w:pos="2700"/>
        </w:tabs>
        <w:ind w:right="-1"/>
        <w:jc w:val="both"/>
        <w:rPr>
          <w:rFonts w:ascii="Noto Sans" w:hAnsi="Noto Sans" w:cs="Noto Sans"/>
          <w:sz w:val="22"/>
          <w:szCs w:val="22"/>
        </w:rPr>
      </w:pPr>
    </w:p>
    <w:p w14:paraId="4F27EACC" w14:textId="77777777" w:rsidR="00C1177C" w:rsidRPr="003A7B9F" w:rsidRDefault="00421E3D">
      <w:pPr>
        <w:tabs>
          <w:tab w:val="left" w:pos="2700"/>
        </w:tabs>
        <w:ind w:right="-1"/>
        <w:jc w:val="both"/>
        <w:rPr>
          <w:rFonts w:ascii="Noto Sans" w:hAnsi="Noto Sans" w:cs="Noto Sans"/>
          <w:sz w:val="22"/>
          <w:szCs w:val="22"/>
          <w:highlight w:val="yellow"/>
        </w:rPr>
      </w:pPr>
      <w:r w:rsidRPr="003A7B9F">
        <w:rPr>
          <w:rFonts w:ascii="Noto Sans" w:hAnsi="Noto Sans" w:cs="Noto Sans"/>
          <w:sz w:val="22"/>
          <w:szCs w:val="22"/>
          <w:highlight w:val="yellow"/>
        </w:rPr>
        <w:t xml:space="preserve">Si se llevara a cabo la rescisión del contrato, y en el caso de que a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se le hubieran entregado pagos progresivos, éste deberá de reintegrarlos más los intereses correspondientes, conforme a lo indicado en el artículo 51, párrafo cuarto, de la </w:t>
      </w:r>
      <w:r w:rsidRPr="003A7B9F">
        <w:rPr>
          <w:rFonts w:ascii="Noto Sans" w:hAnsi="Noto Sans" w:cs="Noto Sans"/>
          <w:b/>
          <w:sz w:val="22"/>
          <w:szCs w:val="22"/>
          <w:highlight w:val="yellow"/>
        </w:rPr>
        <w:t>“LAASSP”</w:t>
      </w:r>
      <w:r w:rsidRPr="003A7B9F">
        <w:rPr>
          <w:rFonts w:ascii="Noto Sans" w:hAnsi="Noto Sans" w:cs="Noto Sans"/>
          <w:sz w:val="22"/>
          <w:szCs w:val="22"/>
          <w:highlight w:val="yellow"/>
        </w:rPr>
        <w:t xml:space="preserve">. </w:t>
      </w:r>
    </w:p>
    <w:p w14:paraId="496775E4" w14:textId="77777777" w:rsidR="00C1177C" w:rsidRPr="003A7B9F" w:rsidRDefault="00C1177C">
      <w:pPr>
        <w:tabs>
          <w:tab w:val="left" w:pos="2700"/>
        </w:tabs>
        <w:ind w:right="-1"/>
        <w:jc w:val="both"/>
        <w:rPr>
          <w:rFonts w:ascii="Noto Sans" w:hAnsi="Noto Sans" w:cs="Noto Sans"/>
          <w:sz w:val="22"/>
          <w:szCs w:val="22"/>
          <w:highlight w:val="yellow"/>
        </w:rPr>
      </w:pPr>
    </w:p>
    <w:p w14:paraId="2122873E"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yellow"/>
        </w:rPr>
        <w:t>Los intereses se calcularán sobre el monto de los pagos progresivos efectuados y se computarán por días naturales desde la fecha de su entrega hasta la fecha en que se pongan efectivamente las cantidades a disposición de</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w:t>
      </w:r>
    </w:p>
    <w:p w14:paraId="44AB2014" w14:textId="77777777" w:rsidR="00C1177C" w:rsidRPr="003A7B9F" w:rsidRDefault="00C1177C">
      <w:pPr>
        <w:jc w:val="both"/>
        <w:rPr>
          <w:rFonts w:ascii="Noto Sans" w:hAnsi="Noto Sans" w:cs="Noto Sans"/>
          <w:sz w:val="22"/>
          <w:szCs w:val="22"/>
        </w:rPr>
      </w:pPr>
    </w:p>
    <w:p w14:paraId="73FA6ED6" w14:textId="77777777" w:rsidR="00C1177C" w:rsidRPr="003A7B9F" w:rsidRDefault="00421E3D">
      <w:pPr>
        <w:jc w:val="both"/>
        <w:rPr>
          <w:rFonts w:ascii="Noto Sans" w:hAnsi="Noto Sans" w:cs="Noto Sans"/>
          <w:sz w:val="22"/>
          <w:szCs w:val="22"/>
          <w:lang w:eastAsia="es-MX"/>
        </w:rPr>
      </w:pPr>
      <w:r w:rsidRPr="003A7B9F">
        <w:rPr>
          <w:rFonts w:ascii="Noto Sans" w:hAnsi="Noto Sans" w:cs="Noto Sans"/>
          <w:b/>
          <w:sz w:val="22"/>
          <w:szCs w:val="22"/>
        </w:rPr>
        <w:t xml:space="preserve">VIGÉSIMA CUARTA. </w:t>
      </w:r>
      <w:r w:rsidRPr="003A7B9F">
        <w:rPr>
          <w:rFonts w:ascii="Noto Sans" w:hAnsi="Noto Sans" w:cs="Noto Sans"/>
          <w:b/>
          <w:sz w:val="22"/>
          <w:szCs w:val="22"/>
          <w:highlight w:val="yellow"/>
          <w:lang w:eastAsia="es-MX"/>
        </w:rPr>
        <w:t>RELACIÓN Y EXCLUSIÓN LABORAL</w:t>
      </w:r>
    </w:p>
    <w:p w14:paraId="697B0432" w14:textId="77777777" w:rsidR="00C1177C" w:rsidRPr="003A7B9F" w:rsidRDefault="00C1177C">
      <w:pPr>
        <w:jc w:val="both"/>
        <w:rPr>
          <w:rFonts w:ascii="Noto Sans" w:hAnsi="Noto Sans" w:cs="Noto Sans"/>
          <w:color w:val="C45911" w:themeColor="accent2" w:themeShade="BF"/>
          <w:sz w:val="22"/>
          <w:szCs w:val="22"/>
          <w:lang w:eastAsia="es-MX"/>
        </w:rPr>
      </w:pPr>
    </w:p>
    <w:p w14:paraId="2F5CE721" w14:textId="77777777" w:rsidR="00C1177C" w:rsidRPr="003A7B9F" w:rsidRDefault="00421E3D">
      <w:pPr>
        <w:pStyle w:val="Textoindependiente"/>
        <w:tabs>
          <w:tab w:val="center" w:pos="567"/>
        </w:tabs>
        <w:ind w:right="48"/>
        <w:rPr>
          <w:rFonts w:ascii="Noto Sans" w:hAnsi="Noto Sans" w:cs="Noto Sans"/>
        </w:rPr>
      </w:pPr>
      <w:r w:rsidRPr="003A7B9F">
        <w:rPr>
          <w:rFonts w:ascii="Noto Sans" w:hAnsi="Noto Sans" w:cs="Noto Sans"/>
          <w:b/>
          <w:bCs/>
          <w:sz w:val="36"/>
          <w:szCs w:val="36"/>
        </w:rPr>
        <w:t>7.1</w:t>
      </w:r>
      <w:r w:rsidRPr="003A7B9F">
        <w:rPr>
          <w:rFonts w:ascii="Noto Sans" w:hAnsi="Noto Sans" w:cs="Noto Sans"/>
          <w:b/>
        </w:rPr>
        <w:t xml:space="preserve"> </w:t>
      </w:r>
      <w:r w:rsidRPr="003A7B9F">
        <w:rPr>
          <w:rFonts w:ascii="Noto Sans" w:hAnsi="Noto Sans" w:cs="Noto Sans"/>
          <w:b/>
          <w:highlight w:val="lightGray"/>
        </w:rPr>
        <w:t>“EL ARRENDADOR”</w:t>
      </w:r>
      <w:r w:rsidRPr="003A7B9F">
        <w:rPr>
          <w:rFonts w:ascii="Noto Sans" w:hAnsi="Noto Sans" w:cs="Noto Sans"/>
          <w:highlight w:val="yellow"/>
        </w:rPr>
        <w:t xml:space="preserve"> reconoce y acepta ser el único patrón de todos y cada uno de los trabajadores que intervienen en el objeto del arrendamiento del presente contrato, por lo que, deslinda de toda responsabilidad a</w:t>
      </w:r>
      <w:r w:rsidRPr="003A7B9F">
        <w:rPr>
          <w:rFonts w:ascii="Noto Sans" w:hAnsi="Noto Sans" w:cs="Noto Sans"/>
        </w:rPr>
        <w:t xml:space="preserve"> </w:t>
      </w:r>
      <w:r w:rsidRPr="003A7B9F">
        <w:rPr>
          <w:rFonts w:ascii="Noto Sans" w:hAnsi="Noto Sans" w:cs="Noto Sans"/>
          <w:b/>
          <w:bCs/>
          <w:sz w:val="36"/>
          <w:szCs w:val="36"/>
        </w:rPr>
        <w:t>6.1</w:t>
      </w:r>
      <w:r w:rsidRPr="003A7B9F">
        <w:rPr>
          <w:rFonts w:ascii="Noto Sans" w:hAnsi="Noto Sans" w:cs="Noto Sans"/>
          <w:b/>
          <w:highlight w:val="lightGray"/>
        </w:rPr>
        <w:t xml:space="preserve"> “LA DEPENDENCIA O ENTIDAD”</w:t>
      </w:r>
      <w:r w:rsidRPr="003A7B9F">
        <w:rPr>
          <w:rFonts w:ascii="Noto Sans" w:hAnsi="Noto Sans" w:cs="Noto Sans"/>
        </w:rPr>
        <w:t xml:space="preserve"> </w:t>
      </w:r>
      <w:r w:rsidRPr="003A7B9F">
        <w:rPr>
          <w:rFonts w:ascii="Noto Sans" w:hAnsi="Noto Sans" w:cs="Noto Sans"/>
          <w:highlight w:val="yellow"/>
        </w:rPr>
        <w:t>respecto de cualquier reclamo que en su caso puedan efectuar sus trabajadores, sea de índole laboral, fiscal o de seguridad social y en ningún caso se le podrá considerar patrón sustituto, patrón solidario, beneficiario o intermediario.</w:t>
      </w:r>
    </w:p>
    <w:p w14:paraId="1A1BA539" w14:textId="77777777" w:rsidR="00C1177C" w:rsidRPr="003A7B9F" w:rsidRDefault="00C1177C">
      <w:pPr>
        <w:pStyle w:val="Textoindependiente"/>
        <w:tabs>
          <w:tab w:val="center" w:pos="567"/>
        </w:tabs>
        <w:ind w:right="45"/>
        <w:rPr>
          <w:rFonts w:ascii="Noto Sans" w:hAnsi="Noto Sans" w:cs="Noto Sans"/>
          <w:highlight w:val="yellow"/>
        </w:rPr>
      </w:pPr>
    </w:p>
    <w:p w14:paraId="319E3315" w14:textId="77777777" w:rsidR="00C1177C" w:rsidRPr="003A7B9F" w:rsidRDefault="00421E3D">
      <w:pPr>
        <w:widowControl w:val="0"/>
        <w:tabs>
          <w:tab w:val="center" w:pos="567"/>
        </w:tabs>
        <w:ind w:right="48"/>
        <w:jc w:val="both"/>
        <w:rPr>
          <w:rFonts w:ascii="Noto Sans" w:hAnsi="Noto Sans" w:cs="Noto Sans"/>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asume en forma total y exclusiva las obligaciones propias de patrón respecto de cualquier relación laboral, que el mismo contraiga con el personal que labore bajo sus órdenes o intervenga o contrate para la atención de los asuntos encomendados por</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así como en la ejecución del arrendamiento.</w:t>
      </w:r>
    </w:p>
    <w:p w14:paraId="1D1A6906" w14:textId="77777777" w:rsidR="00C1177C" w:rsidRPr="003A7B9F" w:rsidRDefault="00C1177C">
      <w:pPr>
        <w:widowControl w:val="0"/>
        <w:tabs>
          <w:tab w:val="center" w:pos="567"/>
        </w:tabs>
        <w:ind w:left="284" w:right="423"/>
        <w:jc w:val="both"/>
        <w:rPr>
          <w:rFonts w:ascii="Noto Sans" w:hAnsi="Noto Sans" w:cs="Noto Sans"/>
          <w:sz w:val="22"/>
          <w:szCs w:val="22"/>
        </w:rPr>
      </w:pPr>
    </w:p>
    <w:p w14:paraId="193BCE18" w14:textId="77777777" w:rsidR="00C1177C" w:rsidRPr="003A7B9F" w:rsidRDefault="00421E3D">
      <w:pPr>
        <w:widowControl w:val="0"/>
        <w:tabs>
          <w:tab w:val="center" w:pos="567"/>
        </w:tabs>
        <w:ind w:right="48"/>
        <w:jc w:val="both"/>
        <w:rPr>
          <w:rFonts w:ascii="Noto Sans" w:hAnsi="Noto Sans" w:cs="Noto Sans"/>
          <w:sz w:val="22"/>
          <w:szCs w:val="22"/>
        </w:rPr>
      </w:pPr>
      <w:r w:rsidRPr="003A7B9F">
        <w:rPr>
          <w:rFonts w:ascii="Noto Sans" w:hAnsi="Noto Sans" w:cs="Noto Sans"/>
          <w:sz w:val="22"/>
          <w:szCs w:val="22"/>
          <w:highlight w:val="yellow"/>
        </w:rPr>
        <w:t xml:space="preserve">Para cualquier caso no previsto,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exime expresamente a</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sz w:val="22"/>
          <w:szCs w:val="22"/>
          <w:highlight w:val="yellow"/>
        </w:rPr>
        <w:t>de cualquier responsabilidad laboral, civil o penal o de cualquier otra especie que en su caso pudiera llegar a generarse, relacionado con el presente contrato.</w:t>
      </w:r>
    </w:p>
    <w:p w14:paraId="265E2A10" w14:textId="77777777" w:rsidR="00C1177C" w:rsidRPr="003A7B9F" w:rsidRDefault="00C1177C">
      <w:pPr>
        <w:widowControl w:val="0"/>
        <w:tabs>
          <w:tab w:val="center" w:pos="567"/>
        </w:tabs>
        <w:ind w:left="284" w:right="423"/>
        <w:jc w:val="both"/>
        <w:rPr>
          <w:rFonts w:ascii="Noto Sans" w:hAnsi="Noto Sans" w:cs="Noto Sans"/>
          <w:sz w:val="22"/>
          <w:szCs w:val="22"/>
        </w:rPr>
      </w:pPr>
    </w:p>
    <w:p w14:paraId="05807C43" w14:textId="77777777" w:rsidR="00C1177C" w:rsidRPr="003A7B9F" w:rsidRDefault="00421E3D">
      <w:pPr>
        <w:ind w:right="51"/>
        <w:jc w:val="both"/>
        <w:rPr>
          <w:rFonts w:ascii="Noto Sans" w:hAnsi="Noto Sans" w:cs="Noto Sans"/>
          <w:sz w:val="22"/>
          <w:szCs w:val="22"/>
        </w:rPr>
      </w:pPr>
      <w:r w:rsidRPr="003A7B9F">
        <w:rPr>
          <w:rFonts w:ascii="Noto Sans" w:hAnsi="Noto Sans" w:cs="Noto Sans"/>
          <w:sz w:val="22"/>
          <w:szCs w:val="22"/>
          <w:highlight w:val="yellow"/>
        </w:rPr>
        <w:t>Para el caso que, con posterioridad a la conclusión del presente contrato,</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 </w:t>
      </w:r>
      <w:r w:rsidRPr="003A7B9F">
        <w:rPr>
          <w:rFonts w:ascii="Noto Sans" w:hAnsi="Noto Sans" w:cs="Noto Sans"/>
          <w:sz w:val="22"/>
          <w:szCs w:val="22"/>
          <w:highlight w:val="yellow"/>
        </w:rPr>
        <w:t xml:space="preserve">reciba una demanda laboral por parte de trabajadores de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en la que se demande la solidaridad y/o sustitución patronal a</w:t>
      </w:r>
      <w:r w:rsidRPr="003A7B9F">
        <w:rPr>
          <w:rFonts w:ascii="Noto Sans" w:hAnsi="Noto Sans" w:cs="Noto Sans"/>
          <w:sz w:val="22"/>
          <w:szCs w:val="22"/>
        </w:rPr>
        <w:t xml:space="preserve">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highlight w:val="yellow"/>
        </w:rPr>
        <w:t xml:space="preserve"> queda obligado a dar cumplimiento a lo establecido en la presente cláusula.</w:t>
      </w:r>
    </w:p>
    <w:p w14:paraId="2D2BBEA7" w14:textId="77777777" w:rsidR="00C1177C" w:rsidRPr="003A7B9F" w:rsidRDefault="00C1177C">
      <w:pPr>
        <w:jc w:val="both"/>
        <w:rPr>
          <w:rFonts w:ascii="Noto Sans" w:hAnsi="Noto Sans" w:cs="Noto Sans"/>
          <w:sz w:val="22"/>
          <w:szCs w:val="22"/>
        </w:rPr>
      </w:pPr>
    </w:p>
    <w:p w14:paraId="023DDBDF" w14:textId="77777777" w:rsidR="00C1177C" w:rsidRPr="003A7B9F" w:rsidRDefault="00421E3D">
      <w:pPr>
        <w:tabs>
          <w:tab w:val="left" w:pos="2520"/>
        </w:tabs>
        <w:jc w:val="both"/>
        <w:rPr>
          <w:rFonts w:ascii="Noto Sans" w:hAnsi="Noto Sans" w:cs="Noto Sans"/>
          <w:b/>
          <w:sz w:val="22"/>
          <w:szCs w:val="22"/>
        </w:rPr>
      </w:pPr>
      <w:r w:rsidRPr="003A7B9F">
        <w:rPr>
          <w:rFonts w:ascii="Noto Sans" w:hAnsi="Noto Sans" w:cs="Noto Sans"/>
          <w:b/>
          <w:sz w:val="22"/>
          <w:szCs w:val="22"/>
        </w:rPr>
        <w:t xml:space="preserve">VIGÉSIMA QUINTA. </w:t>
      </w:r>
      <w:r w:rsidRPr="003A7B9F">
        <w:rPr>
          <w:rFonts w:ascii="Noto Sans" w:hAnsi="Noto Sans" w:cs="Noto Sans"/>
          <w:b/>
          <w:sz w:val="22"/>
          <w:szCs w:val="22"/>
          <w:highlight w:val="yellow"/>
        </w:rPr>
        <w:t>DISCREPANCIAS</w:t>
      </w:r>
    </w:p>
    <w:p w14:paraId="1A28AD44" w14:textId="77777777" w:rsidR="00C1177C" w:rsidRPr="003A7B9F" w:rsidRDefault="00C1177C">
      <w:pPr>
        <w:tabs>
          <w:tab w:val="left" w:pos="2520"/>
        </w:tabs>
        <w:jc w:val="both"/>
        <w:rPr>
          <w:rFonts w:ascii="Noto Sans" w:hAnsi="Noto Sans" w:cs="Noto Sans"/>
          <w:b/>
          <w:color w:val="FF0000"/>
          <w:sz w:val="22"/>
          <w:szCs w:val="22"/>
        </w:rPr>
      </w:pPr>
    </w:p>
    <w:p w14:paraId="258BC679" w14:textId="77777777" w:rsidR="00C1177C" w:rsidRPr="003A7B9F" w:rsidRDefault="00421E3D">
      <w:pPr>
        <w:ind w:right="51"/>
        <w:jc w:val="both"/>
        <w:rPr>
          <w:rFonts w:ascii="Noto Sans" w:hAnsi="Noto Sans" w:cs="Noto Sans"/>
          <w:sz w:val="22"/>
          <w:szCs w:val="22"/>
          <w:highlight w:val="yellow"/>
        </w:rPr>
      </w:pPr>
      <w:r w:rsidRPr="003A7B9F">
        <w:rPr>
          <w:rFonts w:ascii="Noto Sans" w:hAnsi="Noto Sans" w:cs="Noto Sans"/>
          <w:b/>
          <w:sz w:val="22"/>
          <w:szCs w:val="22"/>
          <w:highlight w:val="yellow"/>
        </w:rPr>
        <w:t xml:space="preserve">“LAS PARTES” </w:t>
      </w:r>
      <w:r w:rsidRPr="003A7B9F">
        <w:rPr>
          <w:rFonts w:ascii="Noto Sans" w:hAnsi="Noto Sans" w:cs="Noto Sans"/>
          <w:sz w:val="22"/>
          <w:szCs w:val="22"/>
          <w:highlight w:val="yellow"/>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3A7B9F">
        <w:rPr>
          <w:rFonts w:ascii="Noto Sans" w:hAnsi="Noto Sans" w:cs="Noto Sans"/>
          <w:b/>
          <w:bCs/>
          <w:sz w:val="22"/>
          <w:szCs w:val="22"/>
          <w:highlight w:val="yellow"/>
        </w:rPr>
        <w:t>“LAASSP”</w:t>
      </w:r>
      <w:r w:rsidRPr="003A7B9F">
        <w:rPr>
          <w:rFonts w:ascii="Noto Sans" w:hAnsi="Noto Sans" w:cs="Noto Sans"/>
          <w:sz w:val="22"/>
          <w:szCs w:val="22"/>
          <w:highlight w:val="yellow"/>
        </w:rPr>
        <w:t>.</w:t>
      </w:r>
    </w:p>
    <w:p w14:paraId="7E49E659" w14:textId="77777777" w:rsidR="00C1177C" w:rsidRPr="003A7B9F" w:rsidRDefault="00C1177C">
      <w:pPr>
        <w:ind w:right="51"/>
        <w:jc w:val="both"/>
        <w:rPr>
          <w:rFonts w:ascii="Noto Sans" w:hAnsi="Noto Sans" w:cs="Noto Sans"/>
          <w:sz w:val="22"/>
          <w:szCs w:val="22"/>
          <w:highlight w:val="yellow"/>
        </w:rPr>
      </w:pPr>
    </w:p>
    <w:p w14:paraId="7416CEBA" w14:textId="77777777" w:rsidR="00C1177C" w:rsidRPr="003A7B9F" w:rsidRDefault="00421E3D">
      <w:pPr>
        <w:tabs>
          <w:tab w:val="left" w:pos="2520"/>
        </w:tabs>
        <w:jc w:val="both"/>
        <w:rPr>
          <w:rFonts w:ascii="Noto Sans" w:hAnsi="Noto Sans" w:cs="Noto Sans"/>
          <w:b/>
          <w:sz w:val="22"/>
          <w:szCs w:val="22"/>
          <w:highlight w:val="yellow"/>
        </w:rPr>
      </w:pPr>
      <w:r w:rsidRPr="003A7B9F">
        <w:rPr>
          <w:rFonts w:ascii="Noto Sans" w:hAnsi="Noto Sans" w:cs="Noto Sans"/>
          <w:b/>
          <w:sz w:val="22"/>
          <w:szCs w:val="22"/>
        </w:rPr>
        <w:t xml:space="preserve">VIGÉSIMA SEXTA. </w:t>
      </w:r>
      <w:r w:rsidRPr="003A7B9F">
        <w:rPr>
          <w:rFonts w:ascii="Noto Sans" w:hAnsi="Noto Sans" w:cs="Noto Sans"/>
          <w:b/>
          <w:sz w:val="22"/>
          <w:szCs w:val="22"/>
          <w:highlight w:val="yellow"/>
        </w:rPr>
        <w:t>CONCILIACIÓN.</w:t>
      </w:r>
    </w:p>
    <w:p w14:paraId="2A05B314" w14:textId="77777777" w:rsidR="00C1177C" w:rsidRPr="003A7B9F" w:rsidRDefault="00C1177C">
      <w:pPr>
        <w:tabs>
          <w:tab w:val="left" w:pos="2520"/>
        </w:tabs>
        <w:jc w:val="both"/>
        <w:rPr>
          <w:rFonts w:ascii="Noto Sans" w:hAnsi="Noto Sans" w:cs="Noto Sans"/>
          <w:sz w:val="22"/>
          <w:szCs w:val="22"/>
          <w:highlight w:val="yellow"/>
        </w:rPr>
      </w:pPr>
    </w:p>
    <w:p w14:paraId="37B3C355" w14:textId="77777777" w:rsidR="00C1177C" w:rsidRPr="003A7B9F" w:rsidRDefault="00421E3D">
      <w:pPr>
        <w:tabs>
          <w:tab w:val="left" w:pos="2520"/>
        </w:tabs>
        <w:jc w:val="both"/>
        <w:rPr>
          <w:rFonts w:ascii="Noto Sans" w:eastAsia="Cambria" w:hAnsi="Noto Sans" w:cs="Noto Sans"/>
          <w:sz w:val="22"/>
          <w:szCs w:val="22"/>
          <w:highlight w:val="yellow"/>
          <w:lang w:eastAsia="en-US"/>
        </w:rPr>
      </w:pPr>
      <w:r w:rsidRPr="003A7B9F">
        <w:rPr>
          <w:rFonts w:ascii="Noto Sans" w:hAnsi="Noto Sans" w:cs="Noto Sans"/>
          <w:b/>
          <w:sz w:val="22"/>
          <w:szCs w:val="22"/>
          <w:highlight w:val="yellow"/>
        </w:rPr>
        <w:t>“LAS PARTES”</w:t>
      </w:r>
      <w:r w:rsidRPr="003A7B9F">
        <w:rPr>
          <w:rFonts w:ascii="Noto Sans" w:hAnsi="Noto Sans" w:cs="Noto Sans"/>
          <w:sz w:val="22"/>
          <w:szCs w:val="22"/>
          <w:highlight w:val="yellow"/>
        </w:rPr>
        <w:t xml:space="preserve"> </w:t>
      </w:r>
      <w:r w:rsidRPr="003A7B9F">
        <w:rPr>
          <w:rFonts w:ascii="Noto Sans" w:eastAsia="Cambria" w:hAnsi="Noto Sans" w:cs="Noto Sans"/>
          <w:sz w:val="22"/>
          <w:szCs w:val="22"/>
          <w:highlight w:val="yellow"/>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6596F25" w14:textId="77777777" w:rsidR="00C1177C" w:rsidRPr="003A7B9F" w:rsidRDefault="00C1177C">
      <w:pPr>
        <w:tabs>
          <w:tab w:val="left" w:pos="2520"/>
        </w:tabs>
        <w:jc w:val="both"/>
        <w:rPr>
          <w:rFonts w:ascii="Noto Sans" w:eastAsia="Cambria" w:hAnsi="Noto Sans" w:cs="Noto Sans"/>
          <w:color w:val="C45911" w:themeColor="accent2" w:themeShade="BF"/>
          <w:sz w:val="22"/>
          <w:szCs w:val="22"/>
          <w:highlight w:val="yellow"/>
          <w:lang w:eastAsia="en-US"/>
        </w:rPr>
      </w:pPr>
    </w:p>
    <w:p w14:paraId="30099B0F" w14:textId="77777777" w:rsidR="00C1177C" w:rsidRPr="003A7B9F" w:rsidRDefault="00421E3D">
      <w:pPr>
        <w:tabs>
          <w:tab w:val="left" w:pos="2520"/>
        </w:tabs>
        <w:jc w:val="both"/>
        <w:rPr>
          <w:rFonts w:ascii="Noto Sans" w:hAnsi="Noto Sans" w:cs="Noto Sans"/>
          <w:b/>
          <w:sz w:val="22"/>
          <w:szCs w:val="22"/>
          <w:highlight w:val="yellow"/>
        </w:rPr>
      </w:pPr>
      <w:r w:rsidRPr="003A7B9F">
        <w:rPr>
          <w:rFonts w:ascii="Noto Sans" w:hAnsi="Noto Sans" w:cs="Noto Sans"/>
          <w:b/>
          <w:sz w:val="22"/>
          <w:szCs w:val="22"/>
        </w:rPr>
        <w:t xml:space="preserve">VIGÉSIMA SÉPTIMA. </w:t>
      </w:r>
      <w:r w:rsidRPr="003A7B9F">
        <w:rPr>
          <w:rFonts w:ascii="Noto Sans" w:hAnsi="Noto Sans" w:cs="Noto Sans"/>
          <w:b/>
          <w:sz w:val="22"/>
          <w:szCs w:val="22"/>
          <w:highlight w:val="yellow"/>
        </w:rPr>
        <w:t>DOMICILIOS</w:t>
      </w:r>
    </w:p>
    <w:p w14:paraId="7B8E6643" w14:textId="77777777" w:rsidR="00C1177C" w:rsidRPr="003A7B9F" w:rsidRDefault="00C1177C">
      <w:pPr>
        <w:tabs>
          <w:tab w:val="left" w:pos="2520"/>
        </w:tabs>
        <w:jc w:val="both"/>
        <w:rPr>
          <w:rFonts w:ascii="Noto Sans" w:hAnsi="Noto Sans" w:cs="Noto Sans"/>
          <w:sz w:val="22"/>
          <w:szCs w:val="22"/>
          <w:highlight w:val="yellow"/>
        </w:rPr>
      </w:pPr>
    </w:p>
    <w:p w14:paraId="20F6140C" w14:textId="77777777" w:rsidR="00C1177C" w:rsidRPr="003A7B9F" w:rsidRDefault="00421E3D">
      <w:pPr>
        <w:shd w:val="clear" w:color="auto" w:fill="FFFFFF"/>
        <w:jc w:val="both"/>
        <w:textAlignment w:val="baseline"/>
        <w:rPr>
          <w:rFonts w:ascii="Noto Sans" w:hAnsi="Noto Sans" w:cs="Noto Sans"/>
          <w:b/>
          <w:highlight w:val="yellow"/>
          <w:lang w:eastAsia="es-MX"/>
        </w:rPr>
      </w:pPr>
      <w:r w:rsidRPr="003A7B9F">
        <w:rPr>
          <w:rFonts w:ascii="Noto Sans" w:hAnsi="Noto Sans" w:cs="Noto Sans"/>
          <w:b/>
          <w:sz w:val="22"/>
          <w:szCs w:val="22"/>
          <w:highlight w:val="yellow"/>
        </w:rPr>
        <w:t>“LAS PARTES”</w:t>
      </w:r>
      <w:r w:rsidRPr="003A7B9F">
        <w:rPr>
          <w:rFonts w:ascii="Noto Sans" w:hAnsi="Noto Sans" w:cs="Noto Sans"/>
          <w:sz w:val="22"/>
          <w:szCs w:val="22"/>
          <w:highlight w:val="yellow"/>
        </w:rPr>
        <w:t xml:space="preserve"> señalan como sus domicilios legales para todos los efectos a que haya lugar y que se relacionan en el presente </w:t>
      </w:r>
      <w:r w:rsidRPr="003A7B9F">
        <w:rPr>
          <w:rFonts w:ascii="Noto Sans" w:eastAsia="Cambria" w:hAnsi="Noto Sans" w:cs="Noto Sans"/>
          <w:sz w:val="22"/>
          <w:szCs w:val="22"/>
          <w:highlight w:val="yellow"/>
          <w:lang w:eastAsia="en-US"/>
        </w:rPr>
        <w:t>contrato</w:t>
      </w:r>
      <w:r w:rsidRPr="003A7B9F">
        <w:rPr>
          <w:rFonts w:ascii="Noto Sans" w:hAnsi="Noto Sans" w:cs="Noto Sans"/>
          <w:sz w:val="22"/>
          <w:szCs w:val="22"/>
          <w:highlight w:val="yellow"/>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B6BE601" w14:textId="77777777" w:rsidR="00C1177C" w:rsidRPr="003A7B9F" w:rsidRDefault="00C1177C">
      <w:pPr>
        <w:pStyle w:val="Prrafodelista"/>
        <w:shd w:val="clear" w:color="auto" w:fill="FFFFFF"/>
        <w:ind w:left="720"/>
        <w:jc w:val="both"/>
        <w:textAlignment w:val="baseline"/>
        <w:rPr>
          <w:rFonts w:ascii="Noto Sans" w:hAnsi="Noto Sans" w:cs="Noto Sans"/>
          <w:b/>
          <w:color w:val="333333"/>
          <w:highlight w:val="yellow"/>
          <w:lang w:eastAsia="es-MX"/>
        </w:rPr>
      </w:pPr>
    </w:p>
    <w:p w14:paraId="15637F72" w14:textId="77777777" w:rsidR="00C1177C" w:rsidRPr="003A7B9F" w:rsidRDefault="00421E3D">
      <w:pPr>
        <w:shd w:val="clear" w:color="auto" w:fill="FFFFFF"/>
        <w:jc w:val="both"/>
        <w:textAlignment w:val="baseline"/>
        <w:rPr>
          <w:rFonts w:ascii="Noto Sans" w:hAnsi="Noto Sans" w:cs="Noto Sans"/>
          <w:b/>
          <w:highlight w:val="yellow"/>
          <w:lang w:eastAsia="es-MX"/>
        </w:rPr>
      </w:pPr>
      <w:r w:rsidRPr="003A7B9F">
        <w:rPr>
          <w:rFonts w:ascii="Noto Sans" w:hAnsi="Noto Sans" w:cs="Noto Sans"/>
          <w:b/>
          <w:sz w:val="22"/>
          <w:szCs w:val="22"/>
        </w:rPr>
        <w:t xml:space="preserve">VIGÉSIMA OCTAVA. </w:t>
      </w:r>
      <w:r w:rsidRPr="003A7B9F">
        <w:rPr>
          <w:rFonts w:ascii="Noto Sans" w:hAnsi="Noto Sans" w:cs="Noto Sans"/>
          <w:b/>
          <w:sz w:val="22"/>
          <w:szCs w:val="22"/>
          <w:highlight w:val="yellow"/>
        </w:rPr>
        <w:t>LEGISLACIÓN APLICABLE</w:t>
      </w:r>
    </w:p>
    <w:p w14:paraId="251CEC0B" w14:textId="77777777" w:rsidR="00C1177C" w:rsidRPr="003A7B9F" w:rsidRDefault="00C1177C">
      <w:pPr>
        <w:pStyle w:val="Prrafodelista"/>
        <w:shd w:val="clear" w:color="auto" w:fill="FFFFFF"/>
        <w:ind w:left="0"/>
        <w:jc w:val="both"/>
        <w:textAlignment w:val="baseline"/>
        <w:rPr>
          <w:rFonts w:ascii="Noto Sans" w:hAnsi="Noto Sans" w:cs="Noto Sans"/>
          <w:b/>
          <w:highlight w:val="yellow"/>
          <w:lang w:eastAsia="es-MX"/>
        </w:rPr>
      </w:pPr>
    </w:p>
    <w:p w14:paraId="61981B3D" w14:textId="77777777" w:rsidR="00C1177C" w:rsidRPr="003A7B9F" w:rsidRDefault="00421E3D">
      <w:pPr>
        <w:tabs>
          <w:tab w:val="left" w:pos="2520"/>
        </w:tabs>
        <w:jc w:val="both"/>
        <w:rPr>
          <w:rFonts w:ascii="Noto Sans" w:hAnsi="Noto Sans" w:cs="Noto Sans"/>
          <w:sz w:val="22"/>
          <w:szCs w:val="22"/>
          <w:highlight w:val="yellow"/>
        </w:rPr>
      </w:pPr>
      <w:r w:rsidRPr="003A7B9F">
        <w:rPr>
          <w:rFonts w:ascii="Noto Sans" w:hAnsi="Noto Sans" w:cs="Noto Sans"/>
          <w:b/>
          <w:sz w:val="22"/>
          <w:szCs w:val="22"/>
          <w:highlight w:val="yellow"/>
        </w:rPr>
        <w:t xml:space="preserve">“LAS PARTES” </w:t>
      </w:r>
      <w:r w:rsidRPr="003A7B9F">
        <w:rPr>
          <w:rFonts w:ascii="Noto Sans" w:hAnsi="Noto Sans" w:cs="Noto Sans"/>
          <w:sz w:val="22"/>
          <w:szCs w:val="22"/>
          <w:highlight w:val="yellow"/>
        </w:rPr>
        <w:t>se obligan a sujetarse estrictamente para el arrendamiento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359EAAC" w14:textId="77777777" w:rsidR="00C1177C" w:rsidRPr="003A7B9F" w:rsidRDefault="00C1177C">
      <w:pPr>
        <w:shd w:val="clear" w:color="auto" w:fill="FFFFFF"/>
        <w:jc w:val="both"/>
        <w:textAlignment w:val="baseline"/>
        <w:rPr>
          <w:rFonts w:ascii="Noto Sans" w:hAnsi="Noto Sans" w:cs="Noto Sans"/>
          <w:b/>
          <w:color w:val="333333"/>
          <w:highlight w:val="yellow"/>
          <w:lang w:eastAsia="es-MX"/>
        </w:rPr>
      </w:pPr>
    </w:p>
    <w:p w14:paraId="4B8C9775" w14:textId="77777777" w:rsidR="00C1177C" w:rsidRPr="003A7B9F" w:rsidRDefault="00421E3D">
      <w:pPr>
        <w:tabs>
          <w:tab w:val="left" w:pos="2520"/>
        </w:tabs>
        <w:jc w:val="both"/>
        <w:rPr>
          <w:rFonts w:ascii="Noto Sans" w:hAnsi="Noto Sans" w:cs="Noto Sans"/>
          <w:b/>
          <w:sz w:val="22"/>
          <w:szCs w:val="22"/>
          <w:highlight w:val="yellow"/>
        </w:rPr>
      </w:pPr>
      <w:r w:rsidRPr="003A7B9F">
        <w:rPr>
          <w:rFonts w:ascii="Noto Sans" w:hAnsi="Noto Sans" w:cs="Noto Sans"/>
          <w:b/>
          <w:sz w:val="22"/>
          <w:szCs w:val="22"/>
        </w:rPr>
        <w:t xml:space="preserve">VIGÉSIMA NOVENA. </w:t>
      </w:r>
      <w:r w:rsidRPr="003A7B9F">
        <w:rPr>
          <w:rFonts w:ascii="Noto Sans" w:hAnsi="Noto Sans" w:cs="Noto Sans"/>
          <w:b/>
          <w:sz w:val="22"/>
          <w:szCs w:val="22"/>
          <w:highlight w:val="yellow"/>
        </w:rPr>
        <w:t>JURISDICCIÓN</w:t>
      </w:r>
    </w:p>
    <w:p w14:paraId="6B9B4E93" w14:textId="77777777" w:rsidR="00C1177C" w:rsidRPr="003A7B9F" w:rsidRDefault="00C1177C">
      <w:pPr>
        <w:tabs>
          <w:tab w:val="left" w:pos="2520"/>
        </w:tabs>
        <w:jc w:val="both"/>
        <w:rPr>
          <w:rFonts w:ascii="Noto Sans" w:hAnsi="Noto Sans" w:cs="Noto Sans"/>
          <w:b/>
          <w:sz w:val="22"/>
          <w:szCs w:val="22"/>
          <w:highlight w:val="yellow"/>
        </w:rPr>
      </w:pPr>
    </w:p>
    <w:p w14:paraId="40224CE5" w14:textId="77777777" w:rsidR="00C1177C" w:rsidRPr="003A7B9F" w:rsidRDefault="00421E3D">
      <w:pPr>
        <w:shd w:val="clear" w:color="auto" w:fill="FFFFFF"/>
        <w:jc w:val="both"/>
        <w:textAlignment w:val="baseline"/>
        <w:rPr>
          <w:rFonts w:ascii="Noto Sans" w:hAnsi="Noto Sans" w:cs="Noto Sans"/>
          <w:b/>
          <w:highlight w:val="yellow"/>
          <w:lang w:eastAsia="es-MX"/>
        </w:rPr>
      </w:pPr>
      <w:r w:rsidRPr="003A7B9F">
        <w:rPr>
          <w:rFonts w:ascii="Noto Sans" w:hAnsi="Noto Sans" w:cs="Noto Sans"/>
          <w:b/>
          <w:sz w:val="22"/>
          <w:szCs w:val="22"/>
          <w:highlight w:val="yellow"/>
        </w:rPr>
        <w:t>“LAS PARTES”</w:t>
      </w:r>
      <w:r w:rsidRPr="003A7B9F">
        <w:rPr>
          <w:rFonts w:ascii="Noto Sans" w:hAnsi="Noto Sans" w:cs="Noto Sans"/>
          <w:sz w:val="22"/>
          <w:szCs w:val="22"/>
          <w:highlight w:val="yellow"/>
        </w:rPr>
        <w:t xml:space="preserve"> convienen que, para la interpretación y cumplimiento de este contrato, así como para lo no previsto en el mismo, se someterán a la jurisdicción y competencia de los Tribunales Federales </w:t>
      </w:r>
      <w:r w:rsidRPr="003A7B9F">
        <w:rPr>
          <w:rFonts w:ascii="Noto Sans" w:hAnsi="Noto Sans" w:cs="Noto Sans"/>
          <w:b/>
          <w:bCs/>
          <w:sz w:val="36"/>
          <w:szCs w:val="36"/>
        </w:rPr>
        <w:t xml:space="preserve">89 </w:t>
      </w:r>
      <w:r w:rsidRPr="003A7B9F">
        <w:rPr>
          <w:rFonts w:ascii="Noto Sans" w:hAnsi="Noto Sans" w:cs="Noto Sans"/>
          <w:sz w:val="22"/>
          <w:szCs w:val="22"/>
          <w:highlight w:val="magenta"/>
        </w:rPr>
        <w:t>en la Ciudad de México</w:t>
      </w:r>
      <w:r w:rsidRPr="003A7B9F">
        <w:rPr>
          <w:rFonts w:ascii="Noto Sans" w:hAnsi="Noto Sans" w:cs="Noto Sans"/>
          <w:sz w:val="22"/>
          <w:szCs w:val="22"/>
          <w:highlight w:val="yellow"/>
        </w:rPr>
        <w:t>, renunciando expresamente al fuero que pudiera corresponderles en razón de su domicilio actual o futuro.</w:t>
      </w:r>
    </w:p>
    <w:p w14:paraId="7EECD1D1" w14:textId="77777777" w:rsidR="00C1177C" w:rsidRPr="003A7B9F" w:rsidRDefault="00C1177C">
      <w:pPr>
        <w:shd w:val="clear" w:color="auto" w:fill="FFFFFF"/>
        <w:jc w:val="both"/>
        <w:rPr>
          <w:rFonts w:ascii="Noto Sans" w:hAnsi="Noto Sans" w:cs="Noto Sans"/>
          <w:lang w:eastAsia="es-MX"/>
        </w:rPr>
      </w:pPr>
    </w:p>
    <w:p w14:paraId="5E3A3CF4" w14:textId="635E51A6" w:rsidR="00C1177C" w:rsidRDefault="00C1177C">
      <w:pPr>
        <w:pStyle w:val="Prrafodelista"/>
        <w:ind w:left="720"/>
        <w:jc w:val="center"/>
        <w:rPr>
          <w:rFonts w:ascii="Noto Sans" w:hAnsi="Noto Sans" w:cs="Noto Sans"/>
          <w:b/>
          <w:sz w:val="22"/>
          <w:szCs w:val="22"/>
        </w:rPr>
      </w:pPr>
    </w:p>
    <w:p w14:paraId="7B414A8F" w14:textId="77777777" w:rsidR="00C1177C" w:rsidRPr="003A7B9F" w:rsidRDefault="00421E3D">
      <w:pPr>
        <w:pStyle w:val="Prrafodelista"/>
        <w:ind w:left="720"/>
        <w:jc w:val="center"/>
        <w:rPr>
          <w:rFonts w:ascii="Noto Sans" w:hAnsi="Noto Sans" w:cs="Noto Sans"/>
          <w:sz w:val="22"/>
          <w:szCs w:val="22"/>
        </w:rPr>
      </w:pPr>
      <w:r w:rsidRPr="003A7B9F">
        <w:rPr>
          <w:rFonts w:ascii="Noto Sans" w:hAnsi="Noto Sans" w:cs="Noto Sans"/>
          <w:b/>
          <w:sz w:val="22"/>
          <w:szCs w:val="22"/>
          <w:highlight w:val="yellow"/>
        </w:rPr>
        <w:t>FIRMANTES O SUSCRIPCIÓN.</w:t>
      </w:r>
    </w:p>
    <w:p w14:paraId="12D63BB3" w14:textId="77777777" w:rsidR="00C1177C" w:rsidRPr="003A7B9F" w:rsidRDefault="00C1177C">
      <w:pPr>
        <w:jc w:val="both"/>
        <w:rPr>
          <w:rFonts w:ascii="Noto Sans" w:hAnsi="Noto Sans" w:cs="Noto Sans"/>
          <w:sz w:val="22"/>
          <w:szCs w:val="22"/>
        </w:rPr>
      </w:pPr>
    </w:p>
    <w:p w14:paraId="3FBCFD4C" w14:textId="77777777" w:rsidR="00C1177C" w:rsidRPr="003A7B9F" w:rsidRDefault="00421E3D">
      <w:pPr>
        <w:tabs>
          <w:tab w:val="left" w:pos="2520"/>
        </w:tabs>
        <w:jc w:val="both"/>
        <w:rPr>
          <w:rFonts w:ascii="Noto Sans" w:hAnsi="Noto Sans" w:cs="Noto Sans"/>
          <w:sz w:val="22"/>
          <w:szCs w:val="22"/>
        </w:rPr>
      </w:pPr>
      <w:r w:rsidRPr="003A7B9F">
        <w:rPr>
          <w:rFonts w:ascii="Noto Sans" w:hAnsi="Noto Sans" w:cs="Noto Sans"/>
          <w:sz w:val="22"/>
          <w:szCs w:val="22"/>
        </w:rPr>
        <w:t>En esta parte se formaliza el documento suscribiéndolo, señalando en forma clara el lugar y la fecha en que se suscribe, el nombre, cargo y firma de las partes y representantes, tiene relación con lo establecido en el proemio, en las declaraciones en los puntos 1.2 y 2.2.</w:t>
      </w:r>
    </w:p>
    <w:p w14:paraId="504E1A16" w14:textId="77777777" w:rsidR="00C1177C" w:rsidRPr="003A7B9F" w:rsidRDefault="00C1177C">
      <w:pPr>
        <w:tabs>
          <w:tab w:val="left" w:pos="2520"/>
        </w:tabs>
        <w:jc w:val="both"/>
        <w:rPr>
          <w:rFonts w:ascii="Noto Sans" w:hAnsi="Noto Sans" w:cs="Noto Sans"/>
          <w:sz w:val="22"/>
          <w:szCs w:val="22"/>
        </w:rPr>
      </w:pPr>
    </w:p>
    <w:p w14:paraId="5F4B90C9" w14:textId="77777777" w:rsidR="00C1177C" w:rsidRPr="003A7B9F" w:rsidRDefault="00421E3D">
      <w:pPr>
        <w:jc w:val="both"/>
        <w:rPr>
          <w:rFonts w:ascii="Noto Sans" w:hAnsi="Noto Sans" w:cs="Noto Sans"/>
          <w:b/>
          <w:sz w:val="22"/>
          <w:szCs w:val="22"/>
          <w:u w:val="single"/>
        </w:rPr>
      </w:pPr>
      <w:r w:rsidRPr="003A7B9F">
        <w:rPr>
          <w:rFonts w:ascii="Noto Sans" w:hAnsi="Noto Sans" w:cs="Noto Sans"/>
          <w:sz w:val="22"/>
          <w:szCs w:val="22"/>
        </w:rPr>
        <w:t xml:space="preserve">Por lo anterior expuesto, </w:t>
      </w: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r w:rsidRPr="003A7B9F">
        <w:rPr>
          <w:rFonts w:ascii="Noto Sans" w:hAnsi="Noto Sans" w:cs="Noto Sans"/>
          <w:sz w:val="22"/>
          <w:szCs w:val="22"/>
        </w:rPr>
        <w:t xml:space="preserve"> y </w:t>
      </w: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r w:rsidRPr="003A7B9F">
        <w:rPr>
          <w:rFonts w:ascii="Noto Sans" w:hAnsi="Noto Sans" w:cs="Noto Sans"/>
          <w:sz w:val="22"/>
          <w:szCs w:val="22"/>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A572263" w14:textId="77777777" w:rsidR="00C1177C" w:rsidRPr="003A7B9F" w:rsidRDefault="00421E3D">
      <w:pPr>
        <w:jc w:val="center"/>
        <w:rPr>
          <w:rFonts w:ascii="Noto Sans" w:hAnsi="Noto Sans" w:cs="Noto Sans"/>
          <w:b/>
          <w:sz w:val="22"/>
          <w:szCs w:val="22"/>
        </w:rPr>
      </w:pPr>
      <w:r w:rsidRPr="003A7B9F">
        <w:rPr>
          <w:rFonts w:ascii="Noto Sans" w:hAnsi="Noto Sans" w:cs="Noto Sans"/>
          <w:b/>
          <w:sz w:val="22"/>
          <w:szCs w:val="22"/>
        </w:rPr>
        <w:t xml:space="preserve">POR: </w:t>
      </w:r>
    </w:p>
    <w:p w14:paraId="2BCF27C7"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t>6.1</w:t>
      </w:r>
      <w:r w:rsidRPr="003A7B9F">
        <w:rPr>
          <w:rFonts w:ascii="Noto Sans" w:hAnsi="Noto Sans" w:cs="Noto Sans"/>
          <w:b/>
          <w:sz w:val="22"/>
          <w:szCs w:val="22"/>
          <w:highlight w:val="lightGray"/>
        </w:rPr>
        <w:t xml:space="preserve"> “LA DEPENDENCIA O ENTIDAD”</w:t>
      </w:r>
    </w:p>
    <w:p w14:paraId="3A57C9E2" w14:textId="77777777" w:rsidR="00C1177C" w:rsidRPr="003A7B9F" w:rsidRDefault="00C1177C">
      <w:pPr>
        <w:jc w:val="center"/>
        <w:rPr>
          <w:rFonts w:ascii="Noto Sans" w:hAnsi="Noto Sans" w:cs="Noto Sans"/>
          <w:b/>
          <w:sz w:val="22"/>
          <w:szCs w:val="22"/>
        </w:rPr>
      </w:pPr>
    </w:p>
    <w:tbl>
      <w:tblPr>
        <w:tblStyle w:val="Tablaconcuadrcula"/>
        <w:tblW w:w="0" w:type="auto"/>
        <w:tblLook w:val="04A0" w:firstRow="1" w:lastRow="0" w:firstColumn="1" w:lastColumn="0" w:noHBand="0" w:noVBand="1"/>
      </w:tblPr>
      <w:tblGrid>
        <w:gridCol w:w="3426"/>
        <w:gridCol w:w="3458"/>
        <w:gridCol w:w="2510"/>
      </w:tblGrid>
      <w:tr w:rsidR="00C1177C" w:rsidRPr="003A7B9F" w14:paraId="3CA99B86" w14:textId="77777777" w:rsidTr="00C1177C">
        <w:trPr>
          <w:cnfStyle w:val="100000000000" w:firstRow="1" w:lastRow="0" w:firstColumn="0" w:lastColumn="0" w:oddVBand="0" w:evenVBand="0" w:oddHBand="0" w:evenHBand="0" w:firstRowFirstColumn="0" w:firstRowLastColumn="0" w:lastRowFirstColumn="0" w:lastRowLastColumn="0"/>
        </w:trPr>
        <w:tc>
          <w:tcPr>
            <w:tcW w:w="3426" w:type="dxa"/>
          </w:tcPr>
          <w:p w14:paraId="54E8ADBB" w14:textId="77777777" w:rsidR="00C1177C" w:rsidRPr="003A7B9F" w:rsidRDefault="00C1177C">
            <w:pPr>
              <w:jc w:val="center"/>
              <w:rPr>
                <w:rFonts w:ascii="Noto Sans" w:hAnsi="Noto Sans" w:cs="Noto Sans"/>
                <w:b w:val="0"/>
                <w:sz w:val="22"/>
                <w:szCs w:val="22"/>
              </w:rPr>
            </w:pPr>
          </w:p>
          <w:p w14:paraId="7D5DB579" w14:textId="77777777" w:rsidR="00C1177C" w:rsidRPr="003A7B9F" w:rsidRDefault="00421E3D">
            <w:pPr>
              <w:jc w:val="center"/>
              <w:rPr>
                <w:rFonts w:ascii="Noto Sans" w:hAnsi="Noto Sans" w:cs="Noto Sans"/>
                <w:b w:val="0"/>
                <w:sz w:val="22"/>
                <w:szCs w:val="22"/>
              </w:rPr>
            </w:pPr>
            <w:r w:rsidRPr="003A7B9F">
              <w:rPr>
                <w:rFonts w:ascii="Noto Sans" w:hAnsi="Noto Sans" w:cs="Noto Sans"/>
                <w:sz w:val="22"/>
                <w:szCs w:val="22"/>
              </w:rPr>
              <w:t>NOMBRE</w:t>
            </w:r>
          </w:p>
          <w:p w14:paraId="0F07DB4C" w14:textId="77777777" w:rsidR="00C1177C" w:rsidRPr="003A7B9F" w:rsidRDefault="00C1177C">
            <w:pPr>
              <w:rPr>
                <w:rFonts w:ascii="Noto Sans" w:hAnsi="Noto Sans" w:cs="Noto Sans"/>
                <w:b w:val="0"/>
                <w:sz w:val="22"/>
                <w:szCs w:val="22"/>
              </w:rPr>
            </w:pPr>
          </w:p>
        </w:tc>
        <w:tc>
          <w:tcPr>
            <w:tcW w:w="3458" w:type="dxa"/>
          </w:tcPr>
          <w:p w14:paraId="3B749B4C" w14:textId="77777777" w:rsidR="00C1177C" w:rsidRPr="003A7B9F" w:rsidRDefault="00C1177C">
            <w:pPr>
              <w:jc w:val="center"/>
              <w:rPr>
                <w:rFonts w:ascii="Noto Sans" w:hAnsi="Noto Sans" w:cs="Noto Sans"/>
                <w:b w:val="0"/>
                <w:sz w:val="22"/>
                <w:szCs w:val="22"/>
              </w:rPr>
            </w:pPr>
          </w:p>
          <w:p w14:paraId="03767E4A" w14:textId="77777777" w:rsidR="00C1177C" w:rsidRPr="003A7B9F" w:rsidRDefault="00421E3D">
            <w:pPr>
              <w:jc w:val="center"/>
              <w:rPr>
                <w:rFonts w:ascii="Noto Sans" w:hAnsi="Noto Sans" w:cs="Noto Sans"/>
                <w:b w:val="0"/>
                <w:sz w:val="22"/>
                <w:szCs w:val="22"/>
              </w:rPr>
            </w:pPr>
            <w:r w:rsidRPr="003A7B9F">
              <w:rPr>
                <w:rFonts w:ascii="Noto Sans" w:hAnsi="Noto Sans" w:cs="Noto Sans"/>
                <w:sz w:val="22"/>
                <w:szCs w:val="22"/>
              </w:rPr>
              <w:t xml:space="preserve">CARGO </w:t>
            </w:r>
          </w:p>
        </w:tc>
        <w:tc>
          <w:tcPr>
            <w:tcW w:w="2510" w:type="dxa"/>
          </w:tcPr>
          <w:p w14:paraId="73D7A1E4" w14:textId="77777777" w:rsidR="00C1177C" w:rsidRPr="003A7B9F" w:rsidRDefault="00C1177C">
            <w:pPr>
              <w:jc w:val="center"/>
              <w:rPr>
                <w:rFonts w:ascii="Noto Sans" w:hAnsi="Noto Sans" w:cs="Noto Sans"/>
                <w:b w:val="0"/>
                <w:sz w:val="22"/>
                <w:szCs w:val="22"/>
              </w:rPr>
            </w:pPr>
          </w:p>
          <w:p w14:paraId="326A8CD5" w14:textId="77777777" w:rsidR="00C1177C" w:rsidRPr="003A7B9F" w:rsidRDefault="00421E3D">
            <w:pPr>
              <w:jc w:val="center"/>
              <w:rPr>
                <w:rFonts w:ascii="Noto Sans" w:hAnsi="Noto Sans" w:cs="Noto Sans"/>
                <w:b w:val="0"/>
                <w:sz w:val="22"/>
                <w:szCs w:val="22"/>
              </w:rPr>
            </w:pPr>
            <w:r w:rsidRPr="003A7B9F">
              <w:rPr>
                <w:rFonts w:ascii="Noto Sans" w:hAnsi="Noto Sans" w:cs="Noto Sans"/>
                <w:sz w:val="22"/>
                <w:szCs w:val="22"/>
              </w:rPr>
              <w:t>R.F.C.</w:t>
            </w:r>
          </w:p>
        </w:tc>
      </w:tr>
      <w:tr w:rsidR="00C1177C" w:rsidRPr="003A7B9F" w14:paraId="43503B20" w14:textId="77777777" w:rsidTr="00C1177C">
        <w:tc>
          <w:tcPr>
            <w:tcW w:w="3426" w:type="dxa"/>
          </w:tcPr>
          <w:p w14:paraId="51C03CD8"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t>4</w:t>
            </w:r>
            <w:r w:rsidRPr="003A7B9F">
              <w:rPr>
                <w:rFonts w:ascii="Noto Sans" w:hAnsi="Noto Sans" w:cs="Noto Sans"/>
                <w:sz w:val="22"/>
                <w:szCs w:val="22"/>
                <w:highlight w:val="lightGray"/>
                <w:u w:val="single"/>
              </w:rPr>
              <w:t xml:space="preserve"> (NOMBRE DEL REPRESENTANTE DE LA DEPENDENCIA O ENTIDAD</w:t>
            </w:r>
          </w:p>
          <w:p w14:paraId="56EB0A27" w14:textId="77777777" w:rsidR="00C1177C" w:rsidRPr="003A7B9F" w:rsidRDefault="00C1177C">
            <w:pPr>
              <w:jc w:val="center"/>
              <w:rPr>
                <w:rFonts w:ascii="Noto Sans" w:hAnsi="Noto Sans" w:cs="Noto Sans"/>
                <w:b/>
                <w:sz w:val="22"/>
                <w:szCs w:val="22"/>
              </w:rPr>
            </w:pPr>
          </w:p>
        </w:tc>
        <w:tc>
          <w:tcPr>
            <w:tcW w:w="3458" w:type="dxa"/>
          </w:tcPr>
          <w:p w14:paraId="11F15249"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lastRenderedPageBreak/>
              <w:t>6</w:t>
            </w:r>
            <w:r w:rsidRPr="003A7B9F">
              <w:rPr>
                <w:rFonts w:ascii="Noto Sans" w:hAnsi="Noto Sans" w:cs="Noto Sans"/>
                <w:sz w:val="22"/>
                <w:szCs w:val="22"/>
                <w:highlight w:val="lightGray"/>
                <w:u w:val="single"/>
              </w:rPr>
              <w:t xml:space="preserve"> (CARGO DEL REPRESENTANTE DE LA DEPENDENCIA O ENTIDAD</w:t>
            </w:r>
          </w:p>
          <w:p w14:paraId="71EE855F" w14:textId="77777777" w:rsidR="00C1177C" w:rsidRPr="003A7B9F" w:rsidRDefault="00C1177C">
            <w:pPr>
              <w:jc w:val="center"/>
              <w:rPr>
                <w:rFonts w:ascii="Noto Sans" w:hAnsi="Noto Sans" w:cs="Noto Sans"/>
                <w:b/>
                <w:sz w:val="22"/>
                <w:szCs w:val="22"/>
              </w:rPr>
            </w:pPr>
          </w:p>
        </w:tc>
        <w:tc>
          <w:tcPr>
            <w:tcW w:w="2510" w:type="dxa"/>
          </w:tcPr>
          <w:p w14:paraId="667F78F5"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lastRenderedPageBreak/>
              <w:t>90</w:t>
            </w:r>
            <w:r w:rsidRPr="003A7B9F">
              <w:rPr>
                <w:rFonts w:ascii="Noto Sans" w:hAnsi="Noto Sans" w:cs="Noto Sans"/>
                <w:sz w:val="22"/>
                <w:szCs w:val="22"/>
                <w:highlight w:val="lightGray"/>
                <w:u w:val="single"/>
              </w:rPr>
              <w:t xml:space="preserve"> (R.F.C. DEL REPRESENTANTE DE </w:t>
            </w:r>
            <w:r w:rsidRPr="003A7B9F">
              <w:rPr>
                <w:rFonts w:ascii="Noto Sans" w:hAnsi="Noto Sans" w:cs="Noto Sans"/>
                <w:sz w:val="22"/>
                <w:szCs w:val="22"/>
                <w:highlight w:val="lightGray"/>
                <w:u w:val="single"/>
              </w:rPr>
              <w:lastRenderedPageBreak/>
              <w:t>LA DEPENDENCIA O ENTIDAD</w:t>
            </w:r>
          </w:p>
        </w:tc>
      </w:tr>
      <w:tr w:rsidR="00C1177C" w:rsidRPr="003A7B9F" w14:paraId="662A6D38" w14:textId="77777777" w:rsidTr="00C1177C">
        <w:tc>
          <w:tcPr>
            <w:tcW w:w="3426" w:type="dxa"/>
          </w:tcPr>
          <w:p w14:paraId="77F91895" w14:textId="77777777" w:rsidR="00C1177C" w:rsidRPr="003A7B9F" w:rsidRDefault="00C1177C">
            <w:pPr>
              <w:jc w:val="center"/>
              <w:rPr>
                <w:rFonts w:ascii="Noto Sans" w:hAnsi="Noto Sans" w:cs="Noto Sans"/>
                <w:b/>
                <w:sz w:val="22"/>
                <w:szCs w:val="22"/>
              </w:rPr>
            </w:pPr>
          </w:p>
          <w:p w14:paraId="2A3103CB"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t>12</w:t>
            </w:r>
            <w:r w:rsidRPr="003A7B9F">
              <w:rPr>
                <w:rFonts w:ascii="Noto Sans" w:hAnsi="Noto Sans" w:cs="Noto Sans"/>
                <w:sz w:val="22"/>
                <w:szCs w:val="22"/>
                <w:highlight w:val="lightGray"/>
                <w:u w:val="single"/>
              </w:rPr>
              <w:t xml:space="preserve"> (NOMBRE DEL ADMINISTRADOR DEL CONTRATO) </w:t>
            </w:r>
          </w:p>
          <w:p w14:paraId="356B395F" w14:textId="77777777" w:rsidR="00C1177C" w:rsidRPr="003A7B9F" w:rsidRDefault="00C1177C">
            <w:pPr>
              <w:rPr>
                <w:rFonts w:ascii="Noto Sans" w:hAnsi="Noto Sans" w:cs="Noto Sans"/>
                <w:b/>
                <w:sz w:val="22"/>
                <w:szCs w:val="22"/>
              </w:rPr>
            </w:pPr>
          </w:p>
        </w:tc>
        <w:tc>
          <w:tcPr>
            <w:tcW w:w="3458" w:type="dxa"/>
          </w:tcPr>
          <w:p w14:paraId="6D84B4F2" w14:textId="77777777" w:rsidR="00C1177C" w:rsidRPr="003A7B9F" w:rsidRDefault="00C1177C">
            <w:pPr>
              <w:jc w:val="center"/>
              <w:rPr>
                <w:rFonts w:ascii="Noto Sans" w:hAnsi="Noto Sans" w:cs="Noto Sans"/>
                <w:b/>
                <w:sz w:val="22"/>
                <w:szCs w:val="22"/>
              </w:rPr>
            </w:pPr>
          </w:p>
          <w:p w14:paraId="171E940A"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t>13</w:t>
            </w:r>
            <w:r w:rsidRPr="003A7B9F">
              <w:rPr>
                <w:rFonts w:ascii="Noto Sans" w:hAnsi="Noto Sans" w:cs="Noto Sans"/>
                <w:sz w:val="22"/>
                <w:szCs w:val="22"/>
                <w:highlight w:val="lightGray"/>
                <w:u w:val="single"/>
              </w:rPr>
              <w:t xml:space="preserve"> (CARGO DEL ADMINISTRADOR DEL CONTRATO) </w:t>
            </w:r>
          </w:p>
          <w:p w14:paraId="0B21FB4F" w14:textId="77777777" w:rsidR="00C1177C" w:rsidRPr="003A7B9F" w:rsidRDefault="00C1177C">
            <w:pPr>
              <w:jc w:val="center"/>
              <w:rPr>
                <w:rFonts w:ascii="Noto Sans" w:hAnsi="Noto Sans" w:cs="Noto Sans"/>
                <w:b/>
                <w:sz w:val="22"/>
                <w:szCs w:val="22"/>
              </w:rPr>
            </w:pPr>
          </w:p>
        </w:tc>
        <w:tc>
          <w:tcPr>
            <w:tcW w:w="2510" w:type="dxa"/>
          </w:tcPr>
          <w:p w14:paraId="31B2B79A" w14:textId="77777777" w:rsidR="00C1177C" w:rsidRPr="003A7B9F" w:rsidRDefault="00C1177C">
            <w:pPr>
              <w:jc w:val="center"/>
              <w:rPr>
                <w:rFonts w:ascii="Noto Sans" w:hAnsi="Noto Sans" w:cs="Noto Sans"/>
                <w:b/>
                <w:sz w:val="22"/>
                <w:szCs w:val="22"/>
              </w:rPr>
            </w:pPr>
          </w:p>
          <w:p w14:paraId="303A67BD" w14:textId="77777777" w:rsidR="00C1177C" w:rsidRPr="003A7B9F" w:rsidRDefault="00421E3D">
            <w:pPr>
              <w:jc w:val="center"/>
              <w:rPr>
                <w:rFonts w:ascii="Noto Sans" w:hAnsi="Noto Sans" w:cs="Noto Sans"/>
                <w:b/>
                <w:sz w:val="22"/>
                <w:szCs w:val="22"/>
              </w:rPr>
            </w:pPr>
            <w:r w:rsidRPr="003A7B9F">
              <w:rPr>
                <w:rFonts w:ascii="Noto Sans" w:hAnsi="Noto Sans" w:cs="Noto Sans"/>
                <w:b/>
                <w:bCs/>
                <w:sz w:val="36"/>
                <w:szCs w:val="36"/>
              </w:rPr>
              <w:t>14</w:t>
            </w:r>
            <w:r w:rsidRPr="003A7B9F">
              <w:rPr>
                <w:rFonts w:ascii="Noto Sans" w:hAnsi="Noto Sans" w:cs="Noto Sans"/>
                <w:sz w:val="22"/>
                <w:szCs w:val="22"/>
                <w:highlight w:val="lightGray"/>
                <w:u w:val="single"/>
              </w:rPr>
              <w:t xml:space="preserve"> (R.F.C. DEL ADMINISTRADOR DEL CONTRATO) </w:t>
            </w:r>
          </w:p>
          <w:p w14:paraId="4BAA7A80" w14:textId="77777777" w:rsidR="00C1177C" w:rsidRPr="003A7B9F" w:rsidRDefault="00C1177C">
            <w:pPr>
              <w:jc w:val="center"/>
              <w:rPr>
                <w:rFonts w:ascii="Noto Sans" w:hAnsi="Noto Sans" w:cs="Noto Sans"/>
                <w:b/>
                <w:sz w:val="22"/>
                <w:szCs w:val="22"/>
              </w:rPr>
            </w:pPr>
          </w:p>
        </w:tc>
      </w:tr>
      <w:tr w:rsidR="00C1177C" w:rsidRPr="003A7B9F" w14:paraId="62F68B11" w14:textId="77777777" w:rsidTr="00C1177C">
        <w:tc>
          <w:tcPr>
            <w:tcW w:w="3426" w:type="dxa"/>
          </w:tcPr>
          <w:p w14:paraId="04ACECB1" w14:textId="77777777" w:rsidR="00C1177C" w:rsidRPr="003A7B9F" w:rsidRDefault="00C1177C">
            <w:pPr>
              <w:jc w:val="center"/>
              <w:rPr>
                <w:rFonts w:ascii="Noto Sans" w:hAnsi="Noto Sans" w:cs="Noto Sans"/>
                <w:b/>
                <w:sz w:val="22"/>
                <w:szCs w:val="22"/>
              </w:rPr>
            </w:pPr>
          </w:p>
          <w:p w14:paraId="3468EA66" w14:textId="499139AC" w:rsidR="00C1177C" w:rsidRPr="003A7B9F" w:rsidRDefault="00421E3D" w:rsidP="00315075">
            <w:pPr>
              <w:jc w:val="center"/>
              <w:rPr>
                <w:rFonts w:ascii="Noto Sans" w:hAnsi="Noto Sans" w:cs="Noto Sans"/>
                <w:b/>
                <w:sz w:val="22"/>
                <w:szCs w:val="22"/>
              </w:rPr>
            </w:pPr>
            <w:r w:rsidRPr="003A7B9F">
              <w:rPr>
                <w:rFonts w:ascii="Noto Sans" w:hAnsi="Noto Sans" w:cs="Noto Sans"/>
                <w:b/>
                <w:bCs/>
                <w:sz w:val="36"/>
                <w:szCs w:val="36"/>
              </w:rPr>
              <w:t>16</w:t>
            </w:r>
            <w:r w:rsidRPr="003A7B9F">
              <w:rPr>
                <w:rFonts w:ascii="Noto Sans" w:hAnsi="Noto Sans" w:cs="Noto Sans"/>
                <w:sz w:val="22"/>
                <w:szCs w:val="22"/>
                <w:highlight w:val="lightGray"/>
                <w:u w:val="single"/>
              </w:rPr>
              <w:t xml:space="preserve"> (NOMBRE DEL FIRMANTE X) </w:t>
            </w:r>
          </w:p>
        </w:tc>
        <w:tc>
          <w:tcPr>
            <w:tcW w:w="3458" w:type="dxa"/>
          </w:tcPr>
          <w:p w14:paraId="37F511B6" w14:textId="77777777" w:rsidR="00C1177C" w:rsidRPr="003A7B9F" w:rsidRDefault="00C1177C">
            <w:pPr>
              <w:jc w:val="center"/>
              <w:rPr>
                <w:rFonts w:ascii="Noto Sans" w:hAnsi="Noto Sans" w:cs="Noto Sans"/>
                <w:b/>
                <w:sz w:val="22"/>
                <w:szCs w:val="22"/>
              </w:rPr>
            </w:pPr>
          </w:p>
          <w:p w14:paraId="7AFCB1A9" w14:textId="5D6A4F60" w:rsidR="00C1177C" w:rsidRPr="003A7B9F" w:rsidRDefault="00421E3D" w:rsidP="00315075">
            <w:pPr>
              <w:jc w:val="center"/>
              <w:rPr>
                <w:rFonts w:ascii="Noto Sans" w:hAnsi="Noto Sans" w:cs="Noto Sans"/>
                <w:b/>
                <w:sz w:val="22"/>
                <w:szCs w:val="22"/>
              </w:rPr>
            </w:pPr>
            <w:r w:rsidRPr="003A7B9F">
              <w:rPr>
                <w:rFonts w:ascii="Noto Sans" w:hAnsi="Noto Sans" w:cs="Noto Sans"/>
                <w:b/>
                <w:bCs/>
                <w:sz w:val="36"/>
                <w:szCs w:val="36"/>
              </w:rPr>
              <w:t>17</w:t>
            </w:r>
            <w:r w:rsidRPr="003A7B9F">
              <w:rPr>
                <w:rFonts w:ascii="Noto Sans" w:hAnsi="Noto Sans" w:cs="Noto Sans"/>
                <w:sz w:val="22"/>
                <w:szCs w:val="22"/>
                <w:highlight w:val="lightGray"/>
                <w:u w:val="single"/>
              </w:rPr>
              <w:t xml:space="preserve"> (CARGO DEL FIRMANTE X) </w:t>
            </w:r>
          </w:p>
        </w:tc>
        <w:tc>
          <w:tcPr>
            <w:tcW w:w="2510" w:type="dxa"/>
          </w:tcPr>
          <w:p w14:paraId="4B38A82A" w14:textId="77777777" w:rsidR="00C1177C" w:rsidRPr="003A7B9F" w:rsidRDefault="00C1177C">
            <w:pPr>
              <w:jc w:val="center"/>
              <w:rPr>
                <w:rFonts w:ascii="Noto Sans" w:hAnsi="Noto Sans" w:cs="Noto Sans"/>
                <w:b/>
                <w:sz w:val="22"/>
                <w:szCs w:val="22"/>
              </w:rPr>
            </w:pPr>
          </w:p>
          <w:p w14:paraId="04CA60F7" w14:textId="52740FDC" w:rsidR="00C1177C" w:rsidRPr="003A7B9F" w:rsidRDefault="00421E3D" w:rsidP="00315075">
            <w:pPr>
              <w:jc w:val="center"/>
              <w:rPr>
                <w:rFonts w:ascii="Noto Sans" w:hAnsi="Noto Sans" w:cs="Noto Sans"/>
                <w:b/>
                <w:sz w:val="22"/>
                <w:szCs w:val="22"/>
              </w:rPr>
            </w:pPr>
            <w:r w:rsidRPr="003A7B9F">
              <w:rPr>
                <w:rFonts w:ascii="Noto Sans" w:hAnsi="Noto Sans" w:cs="Noto Sans"/>
                <w:b/>
                <w:bCs/>
                <w:sz w:val="36"/>
                <w:szCs w:val="36"/>
              </w:rPr>
              <w:t>18</w:t>
            </w:r>
            <w:r w:rsidRPr="003A7B9F">
              <w:rPr>
                <w:rFonts w:ascii="Noto Sans" w:hAnsi="Noto Sans" w:cs="Noto Sans"/>
                <w:sz w:val="22"/>
                <w:szCs w:val="22"/>
                <w:highlight w:val="lightGray"/>
                <w:u w:val="single"/>
              </w:rPr>
              <w:t xml:space="preserve"> (R.F.C. FIRMANTE X)</w:t>
            </w:r>
            <w:r w:rsidRPr="003A7B9F">
              <w:rPr>
                <w:rFonts w:ascii="Noto Sans" w:hAnsi="Noto Sans" w:cs="Noto Sans"/>
                <w:sz w:val="22"/>
                <w:szCs w:val="22"/>
                <w:highlight w:val="green"/>
                <w:u w:val="single"/>
              </w:rPr>
              <w:t xml:space="preserve"> </w:t>
            </w:r>
          </w:p>
        </w:tc>
      </w:tr>
    </w:tbl>
    <w:p w14:paraId="2741F2E1" w14:textId="77777777" w:rsidR="00C1177C" w:rsidRPr="003A7B9F" w:rsidRDefault="00C1177C">
      <w:pPr>
        <w:jc w:val="center"/>
        <w:rPr>
          <w:rFonts w:ascii="Noto Sans" w:hAnsi="Noto Sans" w:cs="Noto Sans"/>
          <w:b/>
          <w:sz w:val="22"/>
          <w:szCs w:val="22"/>
        </w:rPr>
      </w:pPr>
    </w:p>
    <w:p w14:paraId="7183D6C9" w14:textId="77777777" w:rsidR="00C1177C" w:rsidRPr="003A7B9F" w:rsidRDefault="00421E3D">
      <w:pPr>
        <w:jc w:val="center"/>
        <w:rPr>
          <w:rFonts w:ascii="Noto Sans" w:hAnsi="Noto Sans" w:cs="Noto Sans"/>
          <w:b/>
          <w:sz w:val="22"/>
          <w:szCs w:val="22"/>
        </w:rPr>
      </w:pPr>
      <w:r w:rsidRPr="003A7B9F">
        <w:rPr>
          <w:rFonts w:ascii="Noto Sans" w:hAnsi="Noto Sans" w:cs="Noto Sans"/>
          <w:b/>
          <w:sz w:val="22"/>
          <w:szCs w:val="22"/>
        </w:rPr>
        <w:t xml:space="preserve">POR: </w:t>
      </w:r>
    </w:p>
    <w:p w14:paraId="69D3CA30" w14:textId="77777777" w:rsidR="00C1177C" w:rsidRPr="003A7B9F" w:rsidRDefault="00421E3D" w:rsidP="00315075">
      <w:pPr>
        <w:spacing w:after="240"/>
        <w:jc w:val="center"/>
        <w:rPr>
          <w:rFonts w:ascii="Noto Sans" w:hAnsi="Noto Sans" w:cs="Noto Sans"/>
          <w:b/>
          <w:sz w:val="22"/>
          <w:szCs w:val="22"/>
        </w:rPr>
      </w:pPr>
      <w:r w:rsidRPr="003A7B9F">
        <w:rPr>
          <w:rFonts w:ascii="Noto Sans" w:hAnsi="Noto Sans" w:cs="Noto Sans"/>
          <w:b/>
          <w:bCs/>
          <w:sz w:val="36"/>
          <w:szCs w:val="36"/>
        </w:rPr>
        <w:t>7.1</w:t>
      </w:r>
      <w:r w:rsidRPr="003A7B9F">
        <w:rPr>
          <w:rFonts w:ascii="Noto Sans" w:hAnsi="Noto Sans" w:cs="Noto Sans"/>
          <w:b/>
          <w:sz w:val="22"/>
          <w:szCs w:val="22"/>
        </w:rPr>
        <w:t xml:space="preserve"> </w:t>
      </w:r>
      <w:r w:rsidRPr="003A7B9F">
        <w:rPr>
          <w:rFonts w:ascii="Noto Sans" w:hAnsi="Noto Sans" w:cs="Noto Sans"/>
          <w:b/>
          <w:sz w:val="22"/>
          <w:szCs w:val="22"/>
          <w:highlight w:val="lightGray"/>
        </w:rPr>
        <w:t>“EL ARRENDADOR”</w:t>
      </w:r>
    </w:p>
    <w:tbl>
      <w:tblPr>
        <w:tblStyle w:val="Tablaconcuadrcula"/>
        <w:tblW w:w="0" w:type="auto"/>
        <w:tblLook w:val="04A0" w:firstRow="1" w:lastRow="0" w:firstColumn="1" w:lastColumn="0" w:noHBand="0" w:noVBand="1"/>
      </w:tblPr>
      <w:tblGrid>
        <w:gridCol w:w="4631"/>
        <w:gridCol w:w="4763"/>
      </w:tblGrid>
      <w:tr w:rsidR="00C1177C" w:rsidRPr="003A7B9F" w14:paraId="289D17C5" w14:textId="77777777" w:rsidTr="00C1177C">
        <w:trPr>
          <w:cnfStyle w:val="100000000000" w:firstRow="1" w:lastRow="0" w:firstColumn="0" w:lastColumn="0" w:oddVBand="0" w:evenVBand="0" w:oddHBand="0" w:evenHBand="0" w:firstRowFirstColumn="0" w:firstRowLastColumn="0" w:lastRowFirstColumn="0" w:lastRowLastColumn="0"/>
        </w:trPr>
        <w:tc>
          <w:tcPr>
            <w:tcW w:w="4631" w:type="dxa"/>
          </w:tcPr>
          <w:p w14:paraId="182D2346" w14:textId="77777777" w:rsidR="00C1177C" w:rsidRPr="003A7B9F" w:rsidRDefault="00C1177C">
            <w:pPr>
              <w:jc w:val="center"/>
              <w:rPr>
                <w:rFonts w:ascii="Noto Sans" w:hAnsi="Noto Sans" w:cs="Noto Sans"/>
                <w:b w:val="0"/>
                <w:sz w:val="22"/>
                <w:szCs w:val="22"/>
              </w:rPr>
            </w:pPr>
          </w:p>
          <w:p w14:paraId="16AEEC1B" w14:textId="77777777" w:rsidR="00C1177C" w:rsidRPr="003A7B9F" w:rsidRDefault="00421E3D">
            <w:pPr>
              <w:jc w:val="center"/>
              <w:rPr>
                <w:rFonts w:ascii="Noto Sans" w:hAnsi="Noto Sans" w:cs="Noto Sans"/>
                <w:b w:val="0"/>
                <w:sz w:val="22"/>
                <w:szCs w:val="22"/>
              </w:rPr>
            </w:pPr>
            <w:r w:rsidRPr="003A7B9F">
              <w:rPr>
                <w:rFonts w:ascii="Noto Sans" w:hAnsi="Noto Sans" w:cs="Noto Sans"/>
                <w:sz w:val="22"/>
                <w:szCs w:val="22"/>
              </w:rPr>
              <w:t>NOMBRE</w:t>
            </w:r>
          </w:p>
          <w:p w14:paraId="4FA479B6" w14:textId="77777777" w:rsidR="00C1177C" w:rsidRPr="003A7B9F" w:rsidRDefault="00C1177C">
            <w:pPr>
              <w:jc w:val="center"/>
              <w:rPr>
                <w:rFonts w:ascii="Noto Sans" w:hAnsi="Noto Sans" w:cs="Noto Sans"/>
                <w:b w:val="0"/>
                <w:sz w:val="22"/>
                <w:szCs w:val="22"/>
              </w:rPr>
            </w:pPr>
          </w:p>
        </w:tc>
        <w:tc>
          <w:tcPr>
            <w:tcW w:w="4763" w:type="dxa"/>
          </w:tcPr>
          <w:p w14:paraId="73DE13E8" w14:textId="77777777" w:rsidR="00C1177C" w:rsidRPr="003A7B9F" w:rsidRDefault="00C1177C">
            <w:pPr>
              <w:jc w:val="center"/>
              <w:rPr>
                <w:rFonts w:ascii="Noto Sans" w:hAnsi="Noto Sans" w:cs="Noto Sans"/>
                <w:b w:val="0"/>
                <w:sz w:val="22"/>
                <w:szCs w:val="22"/>
              </w:rPr>
            </w:pPr>
          </w:p>
          <w:p w14:paraId="29AE8E7D" w14:textId="77777777" w:rsidR="00C1177C" w:rsidRPr="003A7B9F" w:rsidRDefault="00421E3D">
            <w:pPr>
              <w:jc w:val="center"/>
              <w:rPr>
                <w:rFonts w:ascii="Noto Sans" w:hAnsi="Noto Sans" w:cs="Noto Sans"/>
                <w:b w:val="0"/>
                <w:sz w:val="22"/>
                <w:szCs w:val="22"/>
              </w:rPr>
            </w:pPr>
            <w:r w:rsidRPr="003A7B9F">
              <w:rPr>
                <w:rFonts w:ascii="Noto Sans" w:hAnsi="Noto Sans" w:cs="Noto Sans"/>
                <w:sz w:val="22"/>
                <w:szCs w:val="22"/>
              </w:rPr>
              <w:t>R.F.C.</w:t>
            </w:r>
          </w:p>
        </w:tc>
      </w:tr>
      <w:tr w:rsidR="00C1177C" w:rsidRPr="003A7B9F" w14:paraId="5341D9A6" w14:textId="77777777" w:rsidTr="00C1177C">
        <w:tc>
          <w:tcPr>
            <w:tcW w:w="4631" w:type="dxa"/>
          </w:tcPr>
          <w:p w14:paraId="2DA5A98C" w14:textId="77777777" w:rsidR="00C1177C" w:rsidRPr="003A7B9F" w:rsidRDefault="00C1177C">
            <w:pPr>
              <w:jc w:val="center"/>
              <w:rPr>
                <w:rFonts w:ascii="Noto Sans" w:hAnsi="Noto Sans" w:cs="Noto Sans"/>
                <w:b/>
                <w:sz w:val="22"/>
                <w:szCs w:val="22"/>
              </w:rPr>
            </w:pPr>
          </w:p>
          <w:p w14:paraId="4766368D" w14:textId="77777777" w:rsidR="00C1177C" w:rsidRPr="003A7B9F" w:rsidRDefault="00421E3D">
            <w:pPr>
              <w:jc w:val="center"/>
              <w:rPr>
                <w:rFonts w:ascii="Noto Sans" w:hAnsi="Noto Sans" w:cs="Noto Sans"/>
                <w:sz w:val="22"/>
                <w:szCs w:val="22"/>
                <w:u w:val="single"/>
              </w:rPr>
            </w:pPr>
            <w:r w:rsidRPr="003A7B9F">
              <w:rPr>
                <w:rFonts w:ascii="Noto Sans" w:hAnsi="Noto Sans" w:cs="Noto Sans"/>
                <w:b/>
                <w:bCs/>
                <w:sz w:val="36"/>
                <w:szCs w:val="36"/>
              </w:rPr>
              <w:t>7</w:t>
            </w:r>
            <w:r w:rsidRPr="003A7B9F">
              <w:rPr>
                <w:rFonts w:ascii="Noto Sans" w:hAnsi="Noto Sans" w:cs="Noto Sans"/>
                <w:b/>
                <w:sz w:val="22"/>
                <w:szCs w:val="22"/>
                <w:highlight w:val="lightGray"/>
              </w:rPr>
              <w:t xml:space="preserve"> (</w:t>
            </w:r>
            <w:r w:rsidRPr="003A7B9F">
              <w:rPr>
                <w:rFonts w:ascii="Noto Sans" w:hAnsi="Noto Sans" w:cs="Noto Sans"/>
                <w:sz w:val="22"/>
                <w:szCs w:val="22"/>
                <w:highlight w:val="lightGray"/>
                <w:u w:val="single"/>
              </w:rPr>
              <w:t>RAZÓN SOCIAL DE LA PERSONA FÍSICA O MORAL)</w:t>
            </w:r>
          </w:p>
          <w:p w14:paraId="37479F22" w14:textId="77777777" w:rsidR="00C1177C" w:rsidRPr="003A7B9F" w:rsidRDefault="00C1177C">
            <w:pPr>
              <w:jc w:val="center"/>
              <w:rPr>
                <w:rFonts w:ascii="Noto Sans" w:hAnsi="Noto Sans" w:cs="Noto Sans"/>
                <w:b/>
                <w:sz w:val="22"/>
                <w:szCs w:val="22"/>
              </w:rPr>
            </w:pPr>
          </w:p>
        </w:tc>
        <w:tc>
          <w:tcPr>
            <w:tcW w:w="4763" w:type="dxa"/>
          </w:tcPr>
          <w:p w14:paraId="51B0A202" w14:textId="77777777" w:rsidR="00C1177C" w:rsidRPr="003A7B9F" w:rsidRDefault="00C1177C">
            <w:pPr>
              <w:jc w:val="center"/>
              <w:rPr>
                <w:rFonts w:ascii="Noto Sans" w:hAnsi="Noto Sans" w:cs="Noto Sans"/>
                <w:b/>
                <w:sz w:val="22"/>
                <w:szCs w:val="22"/>
              </w:rPr>
            </w:pPr>
          </w:p>
          <w:p w14:paraId="00440B96" w14:textId="77777777" w:rsidR="00C1177C" w:rsidRPr="003A7B9F" w:rsidRDefault="00421E3D">
            <w:pPr>
              <w:jc w:val="center"/>
              <w:rPr>
                <w:rFonts w:ascii="Noto Sans" w:hAnsi="Noto Sans" w:cs="Noto Sans"/>
                <w:sz w:val="22"/>
                <w:szCs w:val="22"/>
                <w:u w:val="single"/>
              </w:rPr>
            </w:pPr>
            <w:r w:rsidRPr="003A7B9F">
              <w:rPr>
                <w:rFonts w:ascii="Noto Sans" w:hAnsi="Noto Sans" w:cs="Noto Sans"/>
                <w:b/>
                <w:bCs/>
                <w:sz w:val="36"/>
                <w:szCs w:val="36"/>
              </w:rPr>
              <w:t>39</w:t>
            </w:r>
            <w:r w:rsidRPr="003A7B9F">
              <w:rPr>
                <w:rFonts w:ascii="Noto Sans" w:hAnsi="Noto Sans" w:cs="Noto Sans"/>
                <w:b/>
                <w:sz w:val="22"/>
                <w:szCs w:val="22"/>
                <w:highlight w:val="lightGray"/>
              </w:rPr>
              <w:t xml:space="preserve"> (</w:t>
            </w:r>
            <w:r w:rsidRPr="003A7B9F">
              <w:rPr>
                <w:rFonts w:ascii="Noto Sans" w:hAnsi="Noto Sans" w:cs="Noto Sans"/>
                <w:sz w:val="22"/>
                <w:szCs w:val="22"/>
                <w:highlight w:val="lightGray"/>
                <w:u w:val="single"/>
              </w:rPr>
              <w:t>R.F.C.  DE LA PERSONA FÍSICA O MORAL)</w:t>
            </w:r>
          </w:p>
          <w:p w14:paraId="4D7D1956" w14:textId="77777777" w:rsidR="00C1177C" w:rsidRPr="003A7B9F" w:rsidRDefault="00C1177C">
            <w:pPr>
              <w:jc w:val="center"/>
              <w:rPr>
                <w:rFonts w:ascii="Noto Sans" w:hAnsi="Noto Sans" w:cs="Noto Sans"/>
                <w:b/>
                <w:sz w:val="22"/>
                <w:szCs w:val="22"/>
              </w:rPr>
            </w:pPr>
          </w:p>
        </w:tc>
      </w:tr>
    </w:tbl>
    <w:p w14:paraId="07D0CD80" w14:textId="77777777" w:rsidR="00C1177C" w:rsidRPr="003A7B9F" w:rsidRDefault="00C1177C">
      <w:pPr>
        <w:jc w:val="center"/>
        <w:rPr>
          <w:rFonts w:ascii="Noto Sans" w:hAnsi="Noto Sans" w:cs="Noto Sans"/>
          <w:b/>
          <w:sz w:val="24"/>
          <w:szCs w:val="24"/>
        </w:rPr>
      </w:pPr>
    </w:p>
    <w:p w14:paraId="7068641D" w14:textId="77777777" w:rsidR="00C1177C" w:rsidRPr="003A7B9F" w:rsidRDefault="00421E3D">
      <w:pPr>
        <w:spacing w:after="160" w:line="259" w:lineRule="auto"/>
        <w:rPr>
          <w:rFonts w:ascii="Noto Sans" w:hAnsi="Noto Sans" w:cs="Noto Sans"/>
          <w:b/>
          <w:sz w:val="24"/>
          <w:szCs w:val="24"/>
        </w:rPr>
      </w:pPr>
      <w:r w:rsidRPr="003A7B9F">
        <w:rPr>
          <w:rFonts w:ascii="Noto Sans" w:hAnsi="Noto Sans" w:cs="Noto Sans"/>
          <w:b/>
          <w:sz w:val="24"/>
          <w:szCs w:val="24"/>
        </w:rPr>
        <w:br w:type="page"/>
      </w:r>
    </w:p>
    <w:p w14:paraId="6FD5AAB6" w14:textId="77777777" w:rsidR="00C1177C" w:rsidRDefault="00C1177C">
      <w:pPr>
        <w:jc w:val="center"/>
        <w:rPr>
          <w:rFonts w:asciiTheme="minorHAnsi" w:hAnsiTheme="minorHAnsi" w:cstheme="minorHAnsi"/>
          <w:b/>
          <w:szCs w:val="16"/>
        </w:rPr>
        <w:sectPr w:rsidR="00C1177C">
          <w:headerReference w:type="even" r:id="rId48"/>
          <w:headerReference w:type="default" r:id="rId49"/>
          <w:headerReference w:type="first" r:id="rId50"/>
          <w:pgSz w:w="12242" w:h="15842"/>
          <w:pgMar w:top="1194" w:right="1185" w:bottom="1021" w:left="1247" w:header="1022" w:footer="397" w:gutter="57"/>
          <w:cols w:space="720"/>
          <w:docGrid w:linePitch="272"/>
        </w:sectPr>
      </w:pPr>
    </w:p>
    <w:p w14:paraId="55B68B4B" w14:textId="7519CA48" w:rsidR="00C1177C" w:rsidRDefault="00421E3D" w:rsidP="00413DB7">
      <w:pPr>
        <w:pStyle w:val="Ttulo4"/>
      </w:pPr>
      <w:bookmarkStart w:id="12" w:name="_Ref189691641"/>
      <w:r>
        <w:lastRenderedPageBreak/>
        <w:t>ANEXO I-2</w:t>
      </w:r>
      <w:r w:rsidR="00413DB7">
        <w:t xml:space="preserve"> </w:t>
      </w:r>
      <w:r w:rsidR="00413DB7">
        <w:br/>
      </w:r>
      <w:r>
        <w:t>“RESUMEN DE LA DOCUMENTACIÓN REQUERIDA”</w:t>
      </w:r>
      <w:bookmarkEnd w:id="12"/>
    </w:p>
    <w:p w14:paraId="570AADC3" w14:textId="77777777" w:rsidR="00C1177C" w:rsidRDefault="00C1177C">
      <w:pPr>
        <w:jc w:val="both"/>
        <w:rPr>
          <w:rFonts w:asciiTheme="minorHAnsi" w:hAnsiTheme="minorHAnsi" w:cstheme="minorHAnsi"/>
          <w:sz w:val="16"/>
          <w:szCs w:val="16"/>
        </w:rPr>
      </w:pPr>
    </w:p>
    <w:p w14:paraId="4FB8F2CC" w14:textId="77777777" w:rsidR="00C1177C" w:rsidRPr="003A7B9F" w:rsidRDefault="00421E3D">
      <w:pPr>
        <w:jc w:val="right"/>
        <w:rPr>
          <w:rFonts w:ascii="Noto Sans" w:hAnsi="Noto Sans" w:cs="Noto Sans"/>
          <w:sz w:val="16"/>
          <w:szCs w:val="16"/>
        </w:rPr>
      </w:pPr>
      <w:r w:rsidRPr="003A7B9F">
        <w:rPr>
          <w:rFonts w:ascii="Noto Sans" w:hAnsi="Noto Sans" w:cs="Noto Sans"/>
          <w:sz w:val="16"/>
          <w:szCs w:val="16"/>
        </w:rPr>
        <w:t>FECHA: ______________________</w:t>
      </w:r>
    </w:p>
    <w:p w14:paraId="0547579A" w14:textId="1C0783E9" w:rsidR="00C1177C" w:rsidRPr="003A7B9F" w:rsidRDefault="00421E3D">
      <w:pPr>
        <w:rPr>
          <w:rFonts w:ascii="Noto Sans" w:hAnsi="Noto Sans" w:cs="Noto Sans"/>
          <w:b/>
          <w:sz w:val="16"/>
          <w:szCs w:val="16"/>
        </w:rPr>
      </w:pPr>
      <w:r w:rsidRPr="003A7B9F">
        <w:rPr>
          <w:rFonts w:ascii="Noto Sans" w:hAnsi="Noto Sans" w:cs="Noto Sans"/>
          <w:sz w:val="16"/>
          <w:szCs w:val="16"/>
        </w:rPr>
        <w:t xml:space="preserve">LICITACIÓN </w:t>
      </w:r>
      <w:r w:rsidR="004E14F3" w:rsidRPr="003A7B9F">
        <w:rPr>
          <w:rFonts w:ascii="Noto Sans" w:hAnsi="Noto Sans" w:cs="Noto Sans"/>
          <w:sz w:val="16"/>
          <w:szCs w:val="16"/>
        </w:rPr>
        <w:t>PÚBLICA</w:t>
      </w:r>
      <w:r w:rsidRPr="003A7B9F">
        <w:rPr>
          <w:rFonts w:ascii="Noto Sans" w:hAnsi="Noto Sans" w:cs="Noto Sans"/>
          <w:sz w:val="16"/>
          <w:szCs w:val="16"/>
        </w:rPr>
        <w:t xml:space="preserve"> NACIONAL ELECTRÓNICA NÚMERO </w:t>
      </w:r>
      <w:r w:rsidR="00692C76">
        <w:rPr>
          <w:rFonts w:ascii="Noto Sans" w:hAnsi="Noto Sans" w:cs="Noto Sans"/>
          <w:b/>
          <w:sz w:val="16"/>
          <w:szCs w:val="16"/>
        </w:rPr>
        <w:t>LA-08-D00-008D00001-N-04-2025</w:t>
      </w:r>
    </w:p>
    <w:p w14:paraId="1CF85A1B" w14:textId="77777777" w:rsidR="00C1177C" w:rsidRPr="003A7B9F" w:rsidRDefault="00421E3D">
      <w:pPr>
        <w:rPr>
          <w:rFonts w:ascii="Noto Sans" w:hAnsi="Noto Sans" w:cs="Noto Sans"/>
          <w:sz w:val="16"/>
          <w:szCs w:val="16"/>
        </w:rPr>
      </w:pPr>
      <w:r w:rsidRPr="003A7B9F">
        <w:rPr>
          <w:rFonts w:ascii="Noto Sans" w:hAnsi="Noto Sans" w:cs="Noto Sans"/>
          <w:sz w:val="16"/>
          <w:szCs w:val="16"/>
        </w:rPr>
        <w:t>DESCRIPCIÓN DEL OBJETO DE LA LICITACIÓN: ____________________________________________________________</w:t>
      </w:r>
    </w:p>
    <w:p w14:paraId="7EA58942" w14:textId="77777777" w:rsidR="00C1177C" w:rsidRPr="003A7B9F" w:rsidRDefault="00421E3D">
      <w:pPr>
        <w:rPr>
          <w:rFonts w:ascii="Noto Sans" w:hAnsi="Noto Sans" w:cs="Noto Sans"/>
          <w:sz w:val="16"/>
          <w:szCs w:val="16"/>
        </w:rPr>
      </w:pPr>
      <w:r w:rsidRPr="003A7B9F">
        <w:rPr>
          <w:rFonts w:ascii="Noto Sans" w:hAnsi="Noto Sans" w:cs="Noto Sans"/>
          <w:sz w:val="16"/>
          <w:szCs w:val="16"/>
        </w:rPr>
        <w:t>RAZÓN SOCIAL O NOMBRE DEL LICITANTE: ______________________________________________________________</w:t>
      </w:r>
    </w:p>
    <w:p w14:paraId="2F8FA5CF" w14:textId="77777777" w:rsidR="00C1177C" w:rsidRPr="003A7B9F" w:rsidRDefault="00C1177C">
      <w:pPr>
        <w:rPr>
          <w:rFonts w:ascii="Noto Sans" w:hAnsi="Noto Sans" w:cs="Noto Sans"/>
          <w:b/>
          <w:sz w:val="12"/>
          <w:szCs w:val="12"/>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64"/>
        <w:gridCol w:w="6515"/>
        <w:gridCol w:w="708"/>
        <w:gridCol w:w="569"/>
      </w:tblGrid>
      <w:tr w:rsidR="00C1177C" w:rsidRPr="003A7B9F" w14:paraId="61343427" w14:textId="77777777">
        <w:trPr>
          <w:trHeight w:val="231"/>
          <w:tblHeader/>
          <w:jc w:val="center"/>
        </w:trPr>
        <w:tc>
          <w:tcPr>
            <w:tcW w:w="7679" w:type="dxa"/>
            <w:gridSpan w:val="2"/>
            <w:tcBorders>
              <w:top w:val="single" w:sz="4" w:space="0" w:color="999999"/>
              <w:left w:val="single" w:sz="4" w:space="0" w:color="999999"/>
              <w:bottom w:val="single" w:sz="4" w:space="0" w:color="999999"/>
              <w:right w:val="single" w:sz="4" w:space="0" w:color="999999"/>
            </w:tcBorders>
            <w:shd w:val="clear" w:color="auto" w:fill="425222"/>
          </w:tcPr>
          <w:p w14:paraId="34D8C15A" w14:textId="77777777" w:rsidR="00C1177C" w:rsidRPr="003A7B9F" w:rsidRDefault="00421E3D">
            <w:pPr>
              <w:tabs>
                <w:tab w:val="left" w:pos="851"/>
                <w:tab w:val="left" w:pos="1134"/>
              </w:tabs>
              <w:ind w:right="-284"/>
              <w:jc w:val="center"/>
              <w:rPr>
                <w:rFonts w:ascii="Noto Sans" w:hAnsi="Noto Sans" w:cs="Noto Sans"/>
                <w:b/>
                <w:color w:val="FFFFFF" w:themeColor="background1"/>
                <w:sz w:val="14"/>
                <w:szCs w:val="16"/>
              </w:rPr>
            </w:pPr>
            <w:r w:rsidRPr="003A7B9F">
              <w:rPr>
                <w:rFonts w:ascii="Noto Sans" w:hAnsi="Noto Sans" w:cs="Noto Sans"/>
                <w:b/>
                <w:color w:val="FFFFFF" w:themeColor="background1"/>
                <w:sz w:val="14"/>
                <w:szCs w:val="16"/>
              </w:rPr>
              <w:t>1.- DOCUMENTACIÓN LEGAL Y ADMINISTRATIVA</w:t>
            </w:r>
          </w:p>
        </w:tc>
        <w:tc>
          <w:tcPr>
            <w:tcW w:w="1277" w:type="dxa"/>
            <w:gridSpan w:val="2"/>
            <w:tcBorders>
              <w:top w:val="single" w:sz="4" w:space="0" w:color="999999"/>
              <w:left w:val="single" w:sz="4" w:space="0" w:color="999999"/>
              <w:bottom w:val="single" w:sz="4" w:space="0" w:color="999999"/>
              <w:right w:val="single" w:sz="4" w:space="0" w:color="999999"/>
            </w:tcBorders>
            <w:shd w:val="clear" w:color="auto" w:fill="425222"/>
            <w:vAlign w:val="center"/>
          </w:tcPr>
          <w:p w14:paraId="7A7E7AA6" w14:textId="77777777" w:rsidR="00C1177C" w:rsidRPr="003A7B9F" w:rsidRDefault="00421E3D">
            <w:pPr>
              <w:tabs>
                <w:tab w:val="left" w:pos="1003"/>
                <w:tab w:val="left" w:pos="1134"/>
              </w:tabs>
              <w:ind w:left="-131" w:right="-85"/>
              <w:jc w:val="center"/>
              <w:rPr>
                <w:rFonts w:ascii="Noto Sans" w:hAnsi="Noto Sans" w:cs="Noto Sans"/>
                <w:b/>
                <w:color w:val="FFFFFF" w:themeColor="background1"/>
                <w:sz w:val="14"/>
                <w:szCs w:val="16"/>
              </w:rPr>
            </w:pPr>
            <w:r w:rsidRPr="003A7B9F">
              <w:rPr>
                <w:rFonts w:ascii="Noto Sans" w:hAnsi="Noto Sans" w:cs="Noto Sans"/>
                <w:b/>
                <w:color w:val="FFFFFF" w:themeColor="background1"/>
                <w:sz w:val="14"/>
                <w:szCs w:val="16"/>
              </w:rPr>
              <w:t>ENTREGA</w:t>
            </w:r>
          </w:p>
        </w:tc>
      </w:tr>
      <w:tr w:rsidR="00C1177C" w:rsidRPr="003A7B9F" w14:paraId="52A2AB27" w14:textId="77777777">
        <w:trPr>
          <w:trHeight w:val="219"/>
          <w:tblHeader/>
          <w:jc w:val="center"/>
        </w:trPr>
        <w:tc>
          <w:tcPr>
            <w:tcW w:w="7679" w:type="dxa"/>
            <w:gridSpan w:val="2"/>
            <w:tcBorders>
              <w:top w:val="single" w:sz="4" w:space="0" w:color="999999"/>
              <w:left w:val="single" w:sz="4" w:space="0" w:color="999999"/>
              <w:bottom w:val="single" w:sz="4" w:space="0" w:color="999999"/>
              <w:right w:val="single" w:sz="4" w:space="0" w:color="999999"/>
            </w:tcBorders>
            <w:shd w:val="clear" w:color="auto" w:fill="C9C9C9" w:themeFill="accent3" w:themeFillTint="99"/>
          </w:tcPr>
          <w:p w14:paraId="2AC1B421" w14:textId="77777777" w:rsidR="00C1177C" w:rsidRPr="003A7B9F" w:rsidRDefault="00421E3D">
            <w:pPr>
              <w:tabs>
                <w:tab w:val="left" w:pos="851"/>
                <w:tab w:val="left" w:pos="1134"/>
              </w:tabs>
              <w:ind w:right="-284"/>
              <w:jc w:val="center"/>
              <w:rPr>
                <w:rFonts w:ascii="Noto Sans" w:hAnsi="Noto Sans" w:cs="Noto Sans"/>
                <w:b/>
                <w:sz w:val="14"/>
                <w:szCs w:val="16"/>
              </w:rPr>
            </w:pPr>
            <w:bookmarkStart w:id="13" w:name="OLE_LINK4"/>
            <w:r w:rsidRPr="003A7B9F">
              <w:rPr>
                <w:rFonts w:ascii="Noto Sans" w:hAnsi="Noto Sans" w:cs="Noto Sans"/>
                <w:b/>
                <w:sz w:val="14"/>
                <w:szCs w:val="16"/>
              </w:rPr>
              <w:t>REQUISITOS</w:t>
            </w:r>
          </w:p>
        </w:tc>
        <w:tc>
          <w:tcPr>
            <w:tcW w:w="708"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64282868" w14:textId="77777777" w:rsidR="00C1177C" w:rsidRPr="003A7B9F" w:rsidRDefault="00421E3D">
            <w:pPr>
              <w:tabs>
                <w:tab w:val="left" w:pos="696"/>
                <w:tab w:val="left" w:pos="1003"/>
              </w:tabs>
              <w:ind w:left="-131" w:right="-85"/>
              <w:jc w:val="center"/>
              <w:rPr>
                <w:rFonts w:ascii="Noto Sans" w:hAnsi="Noto Sans" w:cs="Noto Sans"/>
                <w:b/>
                <w:sz w:val="14"/>
                <w:szCs w:val="16"/>
              </w:rPr>
            </w:pPr>
            <w:r w:rsidRPr="003A7B9F">
              <w:rPr>
                <w:rFonts w:ascii="Noto Sans" w:hAnsi="Noto Sans" w:cs="Noto Sans"/>
                <w:b/>
                <w:sz w:val="14"/>
                <w:szCs w:val="16"/>
              </w:rPr>
              <w:t>SI</w:t>
            </w:r>
          </w:p>
        </w:tc>
        <w:tc>
          <w:tcPr>
            <w:tcW w:w="569"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73A3167D" w14:textId="77777777" w:rsidR="00C1177C" w:rsidRPr="003A7B9F" w:rsidRDefault="00421E3D">
            <w:pPr>
              <w:tabs>
                <w:tab w:val="left" w:pos="1003"/>
                <w:tab w:val="left" w:pos="1071"/>
              </w:tabs>
              <w:ind w:left="-131" w:right="-85"/>
              <w:jc w:val="center"/>
              <w:rPr>
                <w:rFonts w:ascii="Noto Sans" w:hAnsi="Noto Sans" w:cs="Noto Sans"/>
                <w:b/>
                <w:sz w:val="14"/>
                <w:szCs w:val="16"/>
              </w:rPr>
            </w:pPr>
            <w:r w:rsidRPr="003A7B9F">
              <w:rPr>
                <w:rFonts w:ascii="Noto Sans" w:hAnsi="Noto Sans" w:cs="Noto Sans"/>
                <w:b/>
                <w:sz w:val="14"/>
                <w:szCs w:val="16"/>
              </w:rPr>
              <w:t>NO</w:t>
            </w:r>
          </w:p>
        </w:tc>
      </w:tr>
      <w:tr w:rsidR="00C1177C" w:rsidRPr="003A7B9F" w14:paraId="5C305525" w14:textId="77777777">
        <w:trPr>
          <w:trHeight w:val="223"/>
          <w:jc w:val="center"/>
        </w:trPr>
        <w:tc>
          <w:tcPr>
            <w:tcW w:w="1164" w:type="dxa"/>
            <w:tcBorders>
              <w:top w:val="nil"/>
              <w:left w:val="single" w:sz="4" w:space="0" w:color="A6A6A6" w:themeColor="background1" w:themeShade="A6"/>
              <w:bottom w:val="single" w:sz="4" w:space="0" w:color="A6A6A6" w:themeColor="background1" w:themeShade="A6"/>
              <w:right w:val="nil"/>
            </w:tcBorders>
            <w:vAlign w:val="center"/>
          </w:tcPr>
          <w:p w14:paraId="458CC6D1"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L1</w:t>
            </w:r>
          </w:p>
        </w:tc>
        <w:tc>
          <w:tcPr>
            <w:tcW w:w="6514" w:type="dxa"/>
            <w:tcBorders>
              <w:top w:val="single" w:sz="4" w:space="0" w:color="999999"/>
              <w:left w:val="nil"/>
              <w:bottom w:val="single" w:sz="4" w:space="0" w:color="999999"/>
              <w:right w:val="single" w:sz="4" w:space="0" w:color="999999"/>
            </w:tcBorders>
            <w:vAlign w:val="center"/>
          </w:tcPr>
          <w:p w14:paraId="44B41CFD" w14:textId="77777777" w:rsidR="00C1177C" w:rsidRPr="003A7B9F" w:rsidRDefault="00421E3D">
            <w:pPr>
              <w:rPr>
                <w:rFonts w:ascii="Noto Sans" w:hAnsi="Noto Sans" w:cs="Noto Sans"/>
                <w:sz w:val="14"/>
                <w:szCs w:val="14"/>
              </w:rPr>
            </w:pPr>
            <w:r w:rsidRPr="003A7B9F">
              <w:rPr>
                <w:rFonts w:ascii="Noto Sans" w:hAnsi="Noto Sans" w:cs="Noto Sans"/>
                <w:sz w:val="14"/>
              </w:rPr>
              <w:t>“ESCRITO DE NACIONALIDAD MEXICANA”.</w:t>
            </w:r>
          </w:p>
        </w:tc>
        <w:tc>
          <w:tcPr>
            <w:tcW w:w="708" w:type="dxa"/>
            <w:tcBorders>
              <w:top w:val="single" w:sz="4" w:space="0" w:color="999999"/>
              <w:left w:val="single" w:sz="4" w:space="0" w:color="999999"/>
              <w:bottom w:val="single" w:sz="4" w:space="0" w:color="999999"/>
              <w:right w:val="single" w:sz="4" w:space="0" w:color="999999"/>
            </w:tcBorders>
          </w:tcPr>
          <w:p w14:paraId="4CC8E050"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51524510" w14:textId="77777777" w:rsidR="00C1177C" w:rsidRPr="003A7B9F" w:rsidRDefault="00C1177C">
            <w:pPr>
              <w:tabs>
                <w:tab w:val="left" w:pos="284"/>
              </w:tabs>
              <w:jc w:val="center"/>
              <w:rPr>
                <w:rFonts w:ascii="Noto Sans" w:hAnsi="Noto Sans" w:cs="Noto Sans"/>
                <w:sz w:val="14"/>
                <w:szCs w:val="16"/>
              </w:rPr>
            </w:pPr>
          </w:p>
        </w:tc>
      </w:tr>
      <w:tr w:rsidR="00C1177C" w:rsidRPr="003A7B9F" w14:paraId="61CAF212" w14:textId="77777777">
        <w:trPr>
          <w:trHeight w:val="223"/>
          <w:jc w:val="center"/>
        </w:trPr>
        <w:tc>
          <w:tcPr>
            <w:tcW w:w="1164" w:type="dxa"/>
            <w:tcBorders>
              <w:top w:val="nil"/>
              <w:left w:val="single" w:sz="4" w:space="0" w:color="A6A6A6" w:themeColor="background1" w:themeShade="A6"/>
              <w:bottom w:val="single" w:sz="4" w:space="0" w:color="A6A6A6" w:themeColor="background1" w:themeShade="A6"/>
              <w:right w:val="nil"/>
            </w:tcBorders>
            <w:vAlign w:val="center"/>
          </w:tcPr>
          <w:p w14:paraId="453F6095" w14:textId="77777777" w:rsidR="00C1177C" w:rsidRPr="003A7B9F" w:rsidRDefault="00421E3D">
            <w:pPr>
              <w:tabs>
                <w:tab w:val="left" w:pos="284"/>
              </w:tabs>
              <w:rPr>
                <w:rFonts w:ascii="Noto Sans" w:eastAsia="Calibri" w:hAnsi="Noto Sans" w:cs="Noto Sans"/>
                <w:b/>
                <w:sz w:val="14"/>
              </w:rPr>
            </w:pPr>
            <w:r w:rsidRPr="003A7B9F">
              <w:rPr>
                <w:rFonts w:ascii="Noto Sans" w:eastAsia="Calibri" w:hAnsi="Noto Sans" w:cs="Noto Sans"/>
                <w:b/>
                <w:sz w:val="14"/>
              </w:rPr>
              <w:t>ANEXO L2</w:t>
            </w:r>
          </w:p>
        </w:tc>
        <w:tc>
          <w:tcPr>
            <w:tcW w:w="6514" w:type="dxa"/>
            <w:tcBorders>
              <w:top w:val="single" w:sz="4" w:space="0" w:color="999999"/>
              <w:left w:val="nil"/>
              <w:bottom w:val="single" w:sz="4" w:space="0" w:color="999999"/>
              <w:right w:val="single" w:sz="4" w:space="0" w:color="999999"/>
            </w:tcBorders>
            <w:vAlign w:val="center"/>
          </w:tcPr>
          <w:p w14:paraId="2B68FC70" w14:textId="77777777" w:rsidR="00C1177C" w:rsidRPr="003A7B9F" w:rsidRDefault="00421E3D">
            <w:pPr>
              <w:rPr>
                <w:rFonts w:ascii="Noto Sans" w:hAnsi="Noto Sans" w:cs="Noto Sans"/>
                <w:sz w:val="14"/>
                <w:szCs w:val="14"/>
              </w:rPr>
            </w:pPr>
            <w:r w:rsidRPr="003A7B9F">
              <w:rPr>
                <w:rFonts w:ascii="Noto Sans" w:hAnsi="Noto Sans" w:cs="Noto Sans"/>
                <w:sz w:val="14"/>
              </w:rPr>
              <w:t>“ACREDITACIÓN DE LA EXISTENCIA LEGAL DEL LICITANTE”.</w:t>
            </w:r>
          </w:p>
        </w:tc>
        <w:tc>
          <w:tcPr>
            <w:tcW w:w="708" w:type="dxa"/>
            <w:tcBorders>
              <w:top w:val="single" w:sz="4" w:space="0" w:color="999999"/>
              <w:left w:val="single" w:sz="4" w:space="0" w:color="999999"/>
              <w:bottom w:val="single" w:sz="4" w:space="0" w:color="999999"/>
              <w:right w:val="single" w:sz="4" w:space="0" w:color="999999"/>
            </w:tcBorders>
          </w:tcPr>
          <w:p w14:paraId="75A91306"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724BD22D" w14:textId="77777777" w:rsidR="00C1177C" w:rsidRPr="003A7B9F" w:rsidRDefault="00C1177C">
            <w:pPr>
              <w:tabs>
                <w:tab w:val="left" w:pos="284"/>
              </w:tabs>
              <w:jc w:val="center"/>
              <w:rPr>
                <w:rFonts w:ascii="Noto Sans" w:hAnsi="Noto Sans" w:cs="Noto Sans"/>
                <w:sz w:val="14"/>
                <w:szCs w:val="16"/>
              </w:rPr>
            </w:pPr>
          </w:p>
        </w:tc>
      </w:tr>
      <w:tr w:rsidR="00C1177C" w:rsidRPr="003A7B9F" w14:paraId="4C3DBAD9"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1B581C4"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L3</w:t>
            </w:r>
          </w:p>
        </w:tc>
        <w:tc>
          <w:tcPr>
            <w:tcW w:w="6514" w:type="dxa"/>
            <w:tcBorders>
              <w:top w:val="single" w:sz="4" w:space="0" w:color="999999"/>
              <w:left w:val="nil"/>
              <w:bottom w:val="single" w:sz="4" w:space="0" w:color="999999"/>
              <w:right w:val="single" w:sz="4" w:space="0" w:color="999999"/>
            </w:tcBorders>
            <w:vAlign w:val="center"/>
          </w:tcPr>
          <w:p w14:paraId="6B402540" w14:textId="77777777" w:rsidR="00C1177C" w:rsidRPr="003A7B9F" w:rsidRDefault="00421E3D">
            <w:pPr>
              <w:rPr>
                <w:rFonts w:ascii="Noto Sans" w:hAnsi="Noto Sans" w:cs="Noto Sans"/>
                <w:sz w:val="14"/>
                <w:szCs w:val="14"/>
              </w:rPr>
            </w:pPr>
            <w:r w:rsidRPr="003A7B9F">
              <w:rPr>
                <w:rFonts w:ascii="Noto Sans" w:eastAsia="Calibri" w:hAnsi="Noto Sans" w:cs="Noto Sans"/>
                <w:sz w:val="14"/>
              </w:rPr>
              <w:t>“CARTA DE INTERÉS EN PARTICIPAR EN EL PROCEDIMIENTO”.</w:t>
            </w:r>
          </w:p>
        </w:tc>
        <w:tc>
          <w:tcPr>
            <w:tcW w:w="708" w:type="dxa"/>
            <w:tcBorders>
              <w:top w:val="single" w:sz="4" w:space="0" w:color="999999"/>
              <w:left w:val="single" w:sz="4" w:space="0" w:color="999999"/>
              <w:bottom w:val="single" w:sz="4" w:space="0" w:color="999999"/>
              <w:right w:val="single" w:sz="4" w:space="0" w:color="999999"/>
            </w:tcBorders>
          </w:tcPr>
          <w:p w14:paraId="16E1FB6B"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7676F263" w14:textId="77777777" w:rsidR="00C1177C" w:rsidRPr="003A7B9F" w:rsidRDefault="00C1177C">
            <w:pPr>
              <w:tabs>
                <w:tab w:val="left" w:pos="284"/>
              </w:tabs>
              <w:jc w:val="center"/>
              <w:rPr>
                <w:rFonts w:ascii="Noto Sans" w:hAnsi="Noto Sans" w:cs="Noto Sans"/>
                <w:sz w:val="14"/>
                <w:szCs w:val="16"/>
              </w:rPr>
            </w:pPr>
          </w:p>
        </w:tc>
      </w:tr>
      <w:tr w:rsidR="00C1177C" w:rsidRPr="003A7B9F" w14:paraId="1C10B63D"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735EC79" w14:textId="77777777" w:rsidR="00C1177C" w:rsidRPr="003A7B9F" w:rsidRDefault="00421E3D">
            <w:pPr>
              <w:tabs>
                <w:tab w:val="left" w:pos="1198"/>
              </w:tabs>
              <w:rPr>
                <w:rFonts w:ascii="Noto Sans" w:hAnsi="Noto Sans" w:cs="Noto Sans"/>
                <w:sz w:val="14"/>
                <w:szCs w:val="16"/>
              </w:rPr>
            </w:pPr>
            <w:r w:rsidRPr="003A7B9F">
              <w:rPr>
                <w:rFonts w:ascii="Noto Sans" w:eastAsia="Calibri" w:hAnsi="Noto Sans" w:cs="Noto Sans"/>
                <w:b/>
                <w:sz w:val="14"/>
              </w:rPr>
              <w:t>ANEXO L4</w:t>
            </w:r>
          </w:p>
        </w:tc>
        <w:tc>
          <w:tcPr>
            <w:tcW w:w="6514" w:type="dxa"/>
            <w:tcBorders>
              <w:top w:val="single" w:sz="4" w:space="0" w:color="999999"/>
              <w:left w:val="nil"/>
              <w:bottom w:val="single" w:sz="4" w:space="0" w:color="999999"/>
              <w:right w:val="single" w:sz="4" w:space="0" w:color="999999"/>
            </w:tcBorders>
            <w:vAlign w:val="center"/>
          </w:tcPr>
          <w:p w14:paraId="6ABDCF65" w14:textId="77777777" w:rsidR="00C1177C" w:rsidRPr="003A7B9F" w:rsidRDefault="00421E3D">
            <w:pPr>
              <w:rPr>
                <w:rFonts w:ascii="Noto Sans" w:hAnsi="Noto Sans" w:cs="Noto Sans"/>
                <w:sz w:val="14"/>
                <w:szCs w:val="14"/>
              </w:rPr>
            </w:pPr>
            <w:r w:rsidRPr="003A7B9F">
              <w:rPr>
                <w:rFonts w:ascii="Noto Sans" w:hAnsi="Noto Sans" w:cs="Noto Sans"/>
                <w:sz w:val="14"/>
              </w:rPr>
              <w:t>“IDENTIFICACIÓN OFICIAL”.</w:t>
            </w:r>
          </w:p>
        </w:tc>
        <w:tc>
          <w:tcPr>
            <w:tcW w:w="708" w:type="dxa"/>
            <w:tcBorders>
              <w:top w:val="single" w:sz="4" w:space="0" w:color="999999"/>
              <w:left w:val="single" w:sz="4" w:space="0" w:color="999999"/>
              <w:bottom w:val="single" w:sz="4" w:space="0" w:color="999999"/>
              <w:right w:val="single" w:sz="4" w:space="0" w:color="999999"/>
            </w:tcBorders>
          </w:tcPr>
          <w:p w14:paraId="0ECA5632"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0359835A" w14:textId="77777777" w:rsidR="00C1177C" w:rsidRPr="003A7B9F" w:rsidRDefault="00C1177C">
            <w:pPr>
              <w:tabs>
                <w:tab w:val="left" w:pos="284"/>
              </w:tabs>
              <w:jc w:val="center"/>
              <w:rPr>
                <w:rFonts w:ascii="Noto Sans" w:hAnsi="Noto Sans" w:cs="Noto Sans"/>
                <w:sz w:val="14"/>
                <w:szCs w:val="16"/>
              </w:rPr>
            </w:pPr>
          </w:p>
        </w:tc>
      </w:tr>
      <w:tr w:rsidR="00C1177C" w:rsidRPr="003A7B9F" w14:paraId="4CC997E2"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82C11E2" w14:textId="77777777" w:rsidR="00C1177C" w:rsidRPr="003A7B9F" w:rsidRDefault="00421E3D">
            <w:pPr>
              <w:tabs>
                <w:tab w:val="left" w:pos="284"/>
              </w:tabs>
              <w:ind w:left="1057" w:hanging="1057"/>
              <w:rPr>
                <w:rFonts w:ascii="Noto Sans" w:hAnsi="Noto Sans" w:cs="Noto Sans"/>
                <w:sz w:val="14"/>
                <w:szCs w:val="16"/>
              </w:rPr>
            </w:pPr>
            <w:r w:rsidRPr="003A7B9F">
              <w:rPr>
                <w:rFonts w:ascii="Noto Sans" w:eastAsia="Calibri" w:hAnsi="Noto Sans" w:cs="Noto Sans"/>
                <w:b/>
                <w:sz w:val="14"/>
              </w:rPr>
              <w:t>ANEXO L5</w:t>
            </w:r>
          </w:p>
        </w:tc>
        <w:tc>
          <w:tcPr>
            <w:tcW w:w="6514" w:type="dxa"/>
            <w:tcBorders>
              <w:top w:val="single" w:sz="4" w:space="0" w:color="999999"/>
              <w:left w:val="nil"/>
              <w:bottom w:val="single" w:sz="4" w:space="0" w:color="999999"/>
              <w:right w:val="single" w:sz="4" w:space="0" w:color="999999"/>
            </w:tcBorders>
            <w:vAlign w:val="center"/>
          </w:tcPr>
          <w:p w14:paraId="5DB6EF21" w14:textId="77777777" w:rsidR="00C1177C" w:rsidRPr="003A7B9F" w:rsidRDefault="00421E3D">
            <w:pPr>
              <w:rPr>
                <w:rFonts w:ascii="Noto Sans" w:hAnsi="Noto Sans" w:cs="Noto Sans"/>
                <w:sz w:val="14"/>
                <w:szCs w:val="14"/>
              </w:rPr>
            </w:pPr>
            <w:r w:rsidRPr="003A7B9F">
              <w:rPr>
                <w:rFonts w:ascii="Noto Sans" w:hAnsi="Noto Sans" w:cs="Noto Sans"/>
                <w:sz w:val="14"/>
              </w:rPr>
              <w:t>“MANIFESTACIÓN DE NO ENCONTRARSE EN LOS SUPUESTOS DE LOS ARTÍCULOS 50 Y 60 DE LA LEY”.</w:t>
            </w:r>
          </w:p>
        </w:tc>
        <w:tc>
          <w:tcPr>
            <w:tcW w:w="708" w:type="dxa"/>
            <w:tcBorders>
              <w:top w:val="single" w:sz="4" w:space="0" w:color="999999"/>
              <w:left w:val="single" w:sz="4" w:space="0" w:color="999999"/>
              <w:bottom w:val="single" w:sz="4" w:space="0" w:color="999999"/>
              <w:right w:val="single" w:sz="4" w:space="0" w:color="999999"/>
            </w:tcBorders>
          </w:tcPr>
          <w:p w14:paraId="4E00B1A2"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0BAB7C3B" w14:textId="77777777" w:rsidR="00C1177C" w:rsidRPr="003A7B9F" w:rsidRDefault="00C1177C">
            <w:pPr>
              <w:tabs>
                <w:tab w:val="left" w:pos="284"/>
              </w:tabs>
              <w:jc w:val="center"/>
              <w:rPr>
                <w:rFonts w:ascii="Noto Sans" w:hAnsi="Noto Sans" w:cs="Noto Sans"/>
                <w:sz w:val="14"/>
                <w:szCs w:val="16"/>
              </w:rPr>
            </w:pPr>
          </w:p>
        </w:tc>
      </w:tr>
      <w:tr w:rsidR="00C1177C" w:rsidRPr="003A7B9F" w14:paraId="43EC0047" w14:textId="77777777">
        <w:trPr>
          <w:trHeight w:val="95"/>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CD498A2"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L6</w:t>
            </w:r>
          </w:p>
        </w:tc>
        <w:tc>
          <w:tcPr>
            <w:tcW w:w="6514" w:type="dxa"/>
            <w:tcBorders>
              <w:top w:val="single" w:sz="4" w:space="0" w:color="999999"/>
              <w:left w:val="nil"/>
              <w:bottom w:val="single" w:sz="4" w:space="0" w:color="999999"/>
              <w:right w:val="single" w:sz="4" w:space="0" w:color="999999"/>
            </w:tcBorders>
            <w:vAlign w:val="center"/>
          </w:tcPr>
          <w:p w14:paraId="32F06F65" w14:textId="77777777" w:rsidR="00C1177C" w:rsidRPr="003A7B9F" w:rsidRDefault="00421E3D">
            <w:pPr>
              <w:rPr>
                <w:rFonts w:ascii="Noto Sans" w:hAnsi="Noto Sans" w:cs="Noto Sans"/>
                <w:sz w:val="14"/>
                <w:szCs w:val="14"/>
              </w:rPr>
            </w:pPr>
            <w:r w:rsidRPr="003A7B9F">
              <w:rPr>
                <w:rFonts w:ascii="Noto Sans" w:hAnsi="Noto Sans" w:cs="Noto Sans"/>
                <w:sz w:val="14"/>
              </w:rPr>
              <w:t>“DECLARACIÓN DE INTEGRIDAD”.</w:t>
            </w:r>
          </w:p>
        </w:tc>
        <w:tc>
          <w:tcPr>
            <w:tcW w:w="708" w:type="dxa"/>
            <w:tcBorders>
              <w:top w:val="single" w:sz="4" w:space="0" w:color="999999"/>
              <w:left w:val="single" w:sz="4" w:space="0" w:color="999999"/>
              <w:bottom w:val="single" w:sz="4" w:space="0" w:color="999999"/>
              <w:right w:val="single" w:sz="4" w:space="0" w:color="999999"/>
            </w:tcBorders>
          </w:tcPr>
          <w:p w14:paraId="4CEE48F0"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6C70F175" w14:textId="77777777" w:rsidR="00C1177C" w:rsidRPr="003A7B9F" w:rsidRDefault="00C1177C">
            <w:pPr>
              <w:tabs>
                <w:tab w:val="left" w:pos="284"/>
              </w:tabs>
              <w:jc w:val="center"/>
              <w:rPr>
                <w:rFonts w:ascii="Noto Sans" w:hAnsi="Noto Sans" w:cs="Noto Sans"/>
                <w:sz w:val="14"/>
                <w:szCs w:val="16"/>
              </w:rPr>
            </w:pPr>
          </w:p>
        </w:tc>
      </w:tr>
      <w:tr w:rsidR="00C1177C" w:rsidRPr="003A7B9F" w14:paraId="7947F191"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FD3777D" w14:textId="77777777" w:rsidR="00C1177C" w:rsidRPr="003A7B9F" w:rsidRDefault="00421E3D">
            <w:pPr>
              <w:tabs>
                <w:tab w:val="left" w:pos="1693"/>
              </w:tabs>
              <w:rPr>
                <w:rFonts w:ascii="Noto Sans" w:eastAsia="Calibri" w:hAnsi="Noto Sans" w:cs="Noto Sans"/>
                <w:sz w:val="14"/>
                <w:szCs w:val="16"/>
              </w:rPr>
            </w:pPr>
            <w:r w:rsidRPr="003A7B9F">
              <w:rPr>
                <w:rFonts w:ascii="Noto Sans" w:eastAsia="Calibri" w:hAnsi="Noto Sans" w:cs="Noto Sans"/>
                <w:b/>
                <w:sz w:val="14"/>
              </w:rPr>
              <w:t>ANEXO L7</w:t>
            </w:r>
          </w:p>
        </w:tc>
        <w:tc>
          <w:tcPr>
            <w:tcW w:w="6514" w:type="dxa"/>
            <w:tcBorders>
              <w:top w:val="single" w:sz="4" w:space="0" w:color="999999"/>
              <w:left w:val="nil"/>
              <w:bottom w:val="single" w:sz="4" w:space="0" w:color="999999"/>
              <w:right w:val="single" w:sz="4" w:space="0" w:color="999999"/>
            </w:tcBorders>
            <w:vAlign w:val="center"/>
          </w:tcPr>
          <w:p w14:paraId="7E9BCC20" w14:textId="77777777" w:rsidR="00C1177C" w:rsidRPr="003A7B9F" w:rsidRDefault="00421E3D">
            <w:pPr>
              <w:rPr>
                <w:rFonts w:ascii="Noto Sans" w:hAnsi="Noto Sans" w:cs="Noto Sans"/>
                <w:sz w:val="14"/>
                <w:szCs w:val="14"/>
              </w:rPr>
            </w:pPr>
            <w:r w:rsidRPr="003A7B9F">
              <w:rPr>
                <w:rFonts w:ascii="Noto Sans" w:eastAsia="Calibri" w:hAnsi="Noto Sans" w:cs="Noto Sans"/>
                <w:sz w:val="14"/>
              </w:rPr>
              <w:t>“COMPROBANTE DE DOMICILIO”.</w:t>
            </w:r>
          </w:p>
        </w:tc>
        <w:tc>
          <w:tcPr>
            <w:tcW w:w="708" w:type="dxa"/>
            <w:tcBorders>
              <w:top w:val="single" w:sz="4" w:space="0" w:color="999999"/>
              <w:left w:val="single" w:sz="4" w:space="0" w:color="999999"/>
              <w:bottom w:val="single" w:sz="4" w:space="0" w:color="999999"/>
              <w:right w:val="single" w:sz="4" w:space="0" w:color="999999"/>
            </w:tcBorders>
          </w:tcPr>
          <w:p w14:paraId="39F2E009"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35898F37" w14:textId="77777777" w:rsidR="00C1177C" w:rsidRPr="003A7B9F" w:rsidRDefault="00C1177C">
            <w:pPr>
              <w:tabs>
                <w:tab w:val="left" w:pos="284"/>
              </w:tabs>
              <w:jc w:val="center"/>
              <w:rPr>
                <w:rFonts w:ascii="Noto Sans" w:hAnsi="Noto Sans" w:cs="Noto Sans"/>
                <w:sz w:val="14"/>
                <w:szCs w:val="16"/>
              </w:rPr>
            </w:pPr>
          </w:p>
        </w:tc>
      </w:tr>
      <w:tr w:rsidR="00C1177C" w:rsidRPr="003A7B9F" w14:paraId="6E6A6E26"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80B378B"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L8</w:t>
            </w:r>
          </w:p>
        </w:tc>
        <w:tc>
          <w:tcPr>
            <w:tcW w:w="6514" w:type="dxa"/>
            <w:tcBorders>
              <w:top w:val="single" w:sz="4" w:space="0" w:color="999999"/>
              <w:left w:val="nil"/>
              <w:bottom w:val="single" w:sz="4" w:space="0" w:color="999999"/>
              <w:right w:val="single" w:sz="4" w:space="0" w:color="999999"/>
            </w:tcBorders>
            <w:vAlign w:val="center"/>
          </w:tcPr>
          <w:p w14:paraId="415EB0AE" w14:textId="77777777" w:rsidR="00C1177C" w:rsidRPr="003A7B9F" w:rsidRDefault="00421E3D">
            <w:pPr>
              <w:rPr>
                <w:rFonts w:ascii="Noto Sans" w:hAnsi="Noto Sans" w:cs="Noto Sans"/>
                <w:sz w:val="14"/>
                <w:szCs w:val="14"/>
              </w:rPr>
            </w:pPr>
            <w:r w:rsidRPr="003A7B9F">
              <w:rPr>
                <w:rFonts w:ascii="Noto Sans" w:eastAsia="Calibri" w:hAnsi="Noto Sans" w:cs="Noto Sans"/>
                <w:sz w:val="14"/>
              </w:rPr>
              <w:t>“MANIFIESTO DE INSCRIPCIÓN DEL PERSONAL ANTE EL IMSS”.</w:t>
            </w:r>
          </w:p>
        </w:tc>
        <w:tc>
          <w:tcPr>
            <w:tcW w:w="708" w:type="dxa"/>
            <w:tcBorders>
              <w:top w:val="single" w:sz="4" w:space="0" w:color="999999"/>
              <w:left w:val="single" w:sz="4" w:space="0" w:color="999999"/>
              <w:bottom w:val="single" w:sz="4" w:space="0" w:color="999999"/>
              <w:right w:val="single" w:sz="4" w:space="0" w:color="999999"/>
            </w:tcBorders>
          </w:tcPr>
          <w:p w14:paraId="68ACCD3D"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484A88AF" w14:textId="77777777" w:rsidR="00C1177C" w:rsidRPr="003A7B9F" w:rsidRDefault="00C1177C">
            <w:pPr>
              <w:tabs>
                <w:tab w:val="left" w:pos="284"/>
              </w:tabs>
              <w:jc w:val="center"/>
              <w:rPr>
                <w:rFonts w:ascii="Noto Sans" w:hAnsi="Noto Sans" w:cs="Noto Sans"/>
                <w:sz w:val="14"/>
                <w:szCs w:val="16"/>
              </w:rPr>
            </w:pPr>
          </w:p>
        </w:tc>
      </w:tr>
      <w:tr w:rsidR="00C1177C" w:rsidRPr="003A7B9F" w14:paraId="09361BE7"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4109A13" w14:textId="77777777" w:rsidR="00C1177C" w:rsidRPr="003A7B9F" w:rsidRDefault="00421E3D">
            <w:pPr>
              <w:tabs>
                <w:tab w:val="left" w:pos="284"/>
                <w:tab w:val="left" w:pos="575"/>
                <w:tab w:val="left" w:pos="632"/>
              </w:tabs>
              <w:ind w:left="1057" w:hanging="1057"/>
              <w:rPr>
                <w:rFonts w:ascii="Noto Sans" w:hAnsi="Noto Sans" w:cs="Noto Sans"/>
                <w:sz w:val="14"/>
                <w:szCs w:val="16"/>
              </w:rPr>
            </w:pPr>
            <w:r w:rsidRPr="003A7B9F">
              <w:rPr>
                <w:rFonts w:ascii="Noto Sans" w:eastAsia="Calibri" w:hAnsi="Noto Sans" w:cs="Noto Sans"/>
                <w:b/>
                <w:sz w:val="14"/>
              </w:rPr>
              <w:t>ANEXO L9</w:t>
            </w:r>
          </w:p>
        </w:tc>
        <w:tc>
          <w:tcPr>
            <w:tcW w:w="6514" w:type="dxa"/>
            <w:tcBorders>
              <w:top w:val="single" w:sz="4" w:space="0" w:color="999999"/>
              <w:left w:val="nil"/>
              <w:bottom w:val="single" w:sz="4" w:space="0" w:color="999999"/>
              <w:right w:val="single" w:sz="4" w:space="0" w:color="999999"/>
            </w:tcBorders>
            <w:vAlign w:val="center"/>
          </w:tcPr>
          <w:p w14:paraId="0BF37E88" w14:textId="77777777" w:rsidR="00C1177C" w:rsidRPr="003A7B9F" w:rsidRDefault="00421E3D">
            <w:pPr>
              <w:rPr>
                <w:rFonts w:ascii="Noto Sans" w:hAnsi="Noto Sans" w:cs="Noto Sans"/>
                <w:sz w:val="14"/>
                <w:szCs w:val="14"/>
              </w:rPr>
            </w:pPr>
            <w:r w:rsidRPr="003A7B9F">
              <w:rPr>
                <w:rFonts w:ascii="Noto Sans" w:hAnsi="Noto Sans" w:cs="Noto Sans"/>
                <w:sz w:val="14"/>
              </w:rPr>
              <w:t>“CARTA MANIFESTACIÓN ACCESO”.</w:t>
            </w:r>
          </w:p>
        </w:tc>
        <w:tc>
          <w:tcPr>
            <w:tcW w:w="708" w:type="dxa"/>
            <w:tcBorders>
              <w:top w:val="single" w:sz="4" w:space="0" w:color="999999"/>
              <w:left w:val="single" w:sz="4" w:space="0" w:color="999999"/>
              <w:bottom w:val="single" w:sz="4" w:space="0" w:color="999999"/>
              <w:right w:val="single" w:sz="4" w:space="0" w:color="999999"/>
            </w:tcBorders>
          </w:tcPr>
          <w:p w14:paraId="1749E0A7"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083C37D2" w14:textId="77777777" w:rsidR="00C1177C" w:rsidRPr="003A7B9F" w:rsidRDefault="00C1177C">
            <w:pPr>
              <w:tabs>
                <w:tab w:val="left" w:pos="284"/>
              </w:tabs>
              <w:jc w:val="center"/>
              <w:rPr>
                <w:rFonts w:ascii="Noto Sans" w:hAnsi="Noto Sans" w:cs="Noto Sans"/>
                <w:sz w:val="14"/>
                <w:szCs w:val="16"/>
              </w:rPr>
            </w:pPr>
          </w:p>
        </w:tc>
      </w:tr>
      <w:tr w:rsidR="00C1177C" w:rsidRPr="003A7B9F" w14:paraId="4441E306" w14:textId="77777777">
        <w:trPr>
          <w:trHeight w:val="231"/>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BD931A0"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L10</w:t>
            </w:r>
          </w:p>
        </w:tc>
        <w:tc>
          <w:tcPr>
            <w:tcW w:w="6514" w:type="dxa"/>
            <w:tcBorders>
              <w:top w:val="single" w:sz="4" w:space="0" w:color="999999"/>
              <w:left w:val="nil"/>
              <w:bottom w:val="single" w:sz="4" w:space="0" w:color="999999"/>
              <w:right w:val="single" w:sz="4" w:space="0" w:color="999999"/>
            </w:tcBorders>
            <w:vAlign w:val="center"/>
          </w:tcPr>
          <w:p w14:paraId="5651B69E" w14:textId="77777777" w:rsidR="00C1177C" w:rsidRPr="003A7B9F" w:rsidRDefault="00421E3D">
            <w:pPr>
              <w:rPr>
                <w:rFonts w:ascii="Noto Sans" w:hAnsi="Noto Sans" w:cs="Noto Sans"/>
                <w:sz w:val="14"/>
                <w:szCs w:val="14"/>
              </w:rPr>
            </w:pPr>
            <w:r w:rsidRPr="003A7B9F">
              <w:rPr>
                <w:rFonts w:ascii="Noto Sans" w:hAnsi="Noto Sans" w:cs="Noto Sans"/>
                <w:sz w:val="14"/>
              </w:rPr>
              <w:t>“2% PENALIZACIÓN”.</w:t>
            </w:r>
          </w:p>
        </w:tc>
        <w:tc>
          <w:tcPr>
            <w:tcW w:w="708" w:type="dxa"/>
            <w:tcBorders>
              <w:top w:val="single" w:sz="4" w:space="0" w:color="999999"/>
              <w:left w:val="single" w:sz="4" w:space="0" w:color="999999"/>
              <w:bottom w:val="single" w:sz="4" w:space="0" w:color="999999"/>
              <w:right w:val="single" w:sz="4" w:space="0" w:color="999999"/>
            </w:tcBorders>
          </w:tcPr>
          <w:p w14:paraId="17D7B008"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4888D435" w14:textId="77777777" w:rsidR="00C1177C" w:rsidRPr="003A7B9F" w:rsidRDefault="00C1177C">
            <w:pPr>
              <w:tabs>
                <w:tab w:val="left" w:pos="284"/>
              </w:tabs>
              <w:jc w:val="center"/>
              <w:rPr>
                <w:rFonts w:ascii="Noto Sans" w:hAnsi="Noto Sans" w:cs="Noto Sans"/>
                <w:sz w:val="14"/>
                <w:szCs w:val="16"/>
              </w:rPr>
            </w:pPr>
          </w:p>
        </w:tc>
      </w:tr>
      <w:tr w:rsidR="00C1177C" w:rsidRPr="003A7B9F" w14:paraId="76EFD355" w14:textId="77777777">
        <w:trPr>
          <w:trHeight w:val="193"/>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AF3AFE"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L11</w:t>
            </w:r>
          </w:p>
        </w:tc>
        <w:tc>
          <w:tcPr>
            <w:tcW w:w="6514" w:type="dxa"/>
            <w:tcBorders>
              <w:top w:val="single" w:sz="4" w:space="0" w:color="999999"/>
              <w:left w:val="nil"/>
              <w:bottom w:val="single" w:sz="4" w:space="0" w:color="999999"/>
              <w:right w:val="single" w:sz="4" w:space="0" w:color="999999"/>
            </w:tcBorders>
            <w:vAlign w:val="center"/>
          </w:tcPr>
          <w:p w14:paraId="1376E5A3" w14:textId="77777777" w:rsidR="00C1177C" w:rsidRPr="003A7B9F" w:rsidRDefault="00421E3D">
            <w:pPr>
              <w:rPr>
                <w:rFonts w:ascii="Noto Sans" w:hAnsi="Noto Sans" w:cs="Noto Sans"/>
                <w:sz w:val="14"/>
                <w:szCs w:val="14"/>
              </w:rPr>
            </w:pPr>
            <w:r w:rsidRPr="003A7B9F">
              <w:rPr>
                <w:rFonts w:ascii="Noto Sans" w:hAnsi="Noto Sans" w:cs="Noto Sans"/>
                <w:sz w:val="14"/>
              </w:rPr>
              <w:t>“REGISTRO DE MICRO, PEQUEÑAS Y MEDIANAS EMPRESAS (MIPYMES)”.</w:t>
            </w:r>
          </w:p>
        </w:tc>
        <w:tc>
          <w:tcPr>
            <w:tcW w:w="708" w:type="dxa"/>
            <w:tcBorders>
              <w:top w:val="single" w:sz="4" w:space="0" w:color="999999"/>
              <w:left w:val="single" w:sz="4" w:space="0" w:color="999999"/>
              <w:bottom w:val="single" w:sz="4" w:space="0" w:color="999999"/>
              <w:right w:val="single" w:sz="4" w:space="0" w:color="999999"/>
            </w:tcBorders>
          </w:tcPr>
          <w:p w14:paraId="53545D01"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6680D171" w14:textId="77777777" w:rsidR="00C1177C" w:rsidRPr="003A7B9F" w:rsidRDefault="00C1177C">
            <w:pPr>
              <w:tabs>
                <w:tab w:val="left" w:pos="284"/>
              </w:tabs>
              <w:jc w:val="center"/>
              <w:rPr>
                <w:rFonts w:ascii="Noto Sans" w:hAnsi="Noto Sans" w:cs="Noto Sans"/>
                <w:sz w:val="14"/>
                <w:szCs w:val="16"/>
              </w:rPr>
            </w:pPr>
          </w:p>
        </w:tc>
      </w:tr>
      <w:tr w:rsidR="00C1177C" w:rsidRPr="003A7B9F" w14:paraId="301BCF85" w14:textId="77777777">
        <w:trPr>
          <w:trHeight w:val="84"/>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8B6AAC"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L12</w:t>
            </w:r>
          </w:p>
        </w:tc>
        <w:tc>
          <w:tcPr>
            <w:tcW w:w="6514" w:type="dxa"/>
            <w:tcBorders>
              <w:top w:val="single" w:sz="4" w:space="0" w:color="999999"/>
              <w:left w:val="nil"/>
              <w:bottom w:val="single" w:sz="4" w:space="0" w:color="999999"/>
              <w:right w:val="single" w:sz="4" w:space="0" w:color="999999"/>
            </w:tcBorders>
            <w:vAlign w:val="center"/>
          </w:tcPr>
          <w:p w14:paraId="24883FFF" w14:textId="77777777" w:rsidR="00C1177C" w:rsidRPr="003A7B9F" w:rsidRDefault="00421E3D">
            <w:pPr>
              <w:rPr>
                <w:rFonts w:ascii="Noto Sans" w:hAnsi="Noto Sans" w:cs="Noto Sans"/>
                <w:sz w:val="14"/>
                <w:szCs w:val="14"/>
              </w:rPr>
            </w:pPr>
            <w:r w:rsidRPr="003A7B9F">
              <w:rPr>
                <w:rFonts w:ascii="Noto Sans" w:hAnsi="Noto Sans" w:cs="Noto Sans"/>
                <w:sz w:val="14"/>
              </w:rPr>
              <w:t>“CALIDAD DE LOS SERVICIOS”.</w:t>
            </w:r>
          </w:p>
        </w:tc>
        <w:tc>
          <w:tcPr>
            <w:tcW w:w="708" w:type="dxa"/>
            <w:tcBorders>
              <w:top w:val="single" w:sz="4" w:space="0" w:color="999999"/>
              <w:left w:val="single" w:sz="4" w:space="0" w:color="999999"/>
              <w:bottom w:val="single" w:sz="4" w:space="0" w:color="999999"/>
              <w:right w:val="single" w:sz="4" w:space="0" w:color="999999"/>
            </w:tcBorders>
          </w:tcPr>
          <w:p w14:paraId="1A0BE89D"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55E793BE" w14:textId="77777777" w:rsidR="00C1177C" w:rsidRPr="003A7B9F" w:rsidRDefault="00C1177C">
            <w:pPr>
              <w:tabs>
                <w:tab w:val="left" w:pos="284"/>
              </w:tabs>
              <w:jc w:val="center"/>
              <w:rPr>
                <w:rFonts w:ascii="Noto Sans" w:hAnsi="Noto Sans" w:cs="Noto Sans"/>
                <w:sz w:val="14"/>
                <w:szCs w:val="16"/>
              </w:rPr>
            </w:pPr>
          </w:p>
        </w:tc>
      </w:tr>
      <w:tr w:rsidR="00C1177C" w:rsidRPr="003A7B9F" w14:paraId="702CDA90"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5F4DF95" w14:textId="77777777" w:rsidR="00C1177C" w:rsidRPr="003A7B9F" w:rsidRDefault="00421E3D">
            <w:pPr>
              <w:tabs>
                <w:tab w:val="left" w:pos="284"/>
              </w:tabs>
              <w:rPr>
                <w:rFonts w:ascii="Noto Sans" w:hAnsi="Noto Sans" w:cs="Noto Sans"/>
                <w:sz w:val="14"/>
                <w:szCs w:val="16"/>
              </w:rPr>
            </w:pPr>
            <w:r w:rsidRPr="003A7B9F">
              <w:rPr>
                <w:rFonts w:ascii="Noto Sans" w:eastAsia="Calibri" w:hAnsi="Noto Sans" w:cs="Noto Sans"/>
                <w:b/>
                <w:sz w:val="14"/>
              </w:rPr>
              <w:t>ANEXO L13</w:t>
            </w:r>
          </w:p>
        </w:tc>
        <w:tc>
          <w:tcPr>
            <w:tcW w:w="6514" w:type="dxa"/>
            <w:tcBorders>
              <w:top w:val="single" w:sz="4" w:space="0" w:color="999999"/>
              <w:left w:val="nil"/>
              <w:bottom w:val="single" w:sz="4" w:space="0" w:color="999999"/>
              <w:right w:val="single" w:sz="4" w:space="0" w:color="999999"/>
            </w:tcBorders>
            <w:vAlign w:val="center"/>
          </w:tcPr>
          <w:p w14:paraId="0E322ECC" w14:textId="77777777" w:rsidR="00C1177C" w:rsidRPr="003A7B9F" w:rsidRDefault="00421E3D">
            <w:pPr>
              <w:rPr>
                <w:rFonts w:ascii="Noto Sans" w:hAnsi="Noto Sans" w:cs="Noto Sans"/>
                <w:sz w:val="14"/>
                <w:szCs w:val="14"/>
              </w:rPr>
            </w:pPr>
            <w:r w:rsidRPr="003A7B9F">
              <w:rPr>
                <w:rFonts w:ascii="Noto Sans" w:hAnsi="Noto Sans" w:cs="Noto Sans"/>
                <w:caps/>
                <w:sz w:val="14"/>
              </w:rPr>
              <w:t>“CONVENIO DE PARTICIPACIÓN CONJUNTA”.</w:t>
            </w:r>
          </w:p>
        </w:tc>
        <w:tc>
          <w:tcPr>
            <w:tcW w:w="708" w:type="dxa"/>
            <w:tcBorders>
              <w:top w:val="single" w:sz="4" w:space="0" w:color="999999"/>
              <w:left w:val="single" w:sz="4" w:space="0" w:color="999999"/>
              <w:bottom w:val="single" w:sz="4" w:space="0" w:color="999999"/>
              <w:right w:val="single" w:sz="4" w:space="0" w:color="999999"/>
            </w:tcBorders>
          </w:tcPr>
          <w:p w14:paraId="363A0F84"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tcPr>
          <w:p w14:paraId="6C7218C3" w14:textId="77777777" w:rsidR="00C1177C" w:rsidRPr="003A7B9F" w:rsidRDefault="00C1177C">
            <w:pPr>
              <w:tabs>
                <w:tab w:val="left" w:pos="284"/>
              </w:tabs>
              <w:jc w:val="center"/>
              <w:rPr>
                <w:rFonts w:ascii="Noto Sans" w:hAnsi="Noto Sans" w:cs="Noto Sans"/>
                <w:sz w:val="14"/>
                <w:szCs w:val="16"/>
              </w:rPr>
            </w:pPr>
          </w:p>
        </w:tc>
      </w:tr>
      <w:tr w:rsidR="00C1177C" w:rsidRPr="003A7B9F" w14:paraId="644AD5BF" w14:textId="77777777">
        <w:trPr>
          <w:trHeight w:val="231"/>
          <w:jc w:val="center"/>
        </w:trPr>
        <w:tc>
          <w:tcPr>
            <w:tcW w:w="7679" w:type="dxa"/>
            <w:gridSpan w:val="2"/>
            <w:tcBorders>
              <w:top w:val="nil"/>
              <w:left w:val="single" w:sz="4" w:space="0" w:color="999999"/>
              <w:bottom w:val="single" w:sz="4" w:space="0" w:color="999999"/>
              <w:right w:val="single" w:sz="4" w:space="0" w:color="999999"/>
            </w:tcBorders>
            <w:shd w:val="clear" w:color="auto" w:fill="425222"/>
          </w:tcPr>
          <w:p w14:paraId="03C9AB8B" w14:textId="77777777" w:rsidR="00C1177C" w:rsidRPr="003A7B9F" w:rsidRDefault="00421E3D">
            <w:pPr>
              <w:tabs>
                <w:tab w:val="left" w:pos="851"/>
                <w:tab w:val="left" w:pos="1134"/>
              </w:tabs>
              <w:ind w:right="-284"/>
              <w:jc w:val="center"/>
              <w:rPr>
                <w:rFonts w:ascii="Noto Sans" w:hAnsi="Noto Sans" w:cs="Noto Sans"/>
                <w:b/>
                <w:color w:val="FFFFFF" w:themeColor="background1"/>
                <w:sz w:val="14"/>
                <w:szCs w:val="16"/>
              </w:rPr>
            </w:pPr>
            <w:r w:rsidRPr="003A7B9F">
              <w:rPr>
                <w:rFonts w:ascii="Noto Sans" w:hAnsi="Noto Sans" w:cs="Noto Sans"/>
                <w:b/>
                <w:color w:val="FFFFFF" w:themeColor="background1"/>
                <w:sz w:val="14"/>
                <w:szCs w:val="16"/>
              </w:rPr>
              <w:t>2.- REQUISITOS TÉCNICOS</w:t>
            </w:r>
          </w:p>
        </w:tc>
        <w:tc>
          <w:tcPr>
            <w:tcW w:w="1277" w:type="dxa"/>
            <w:gridSpan w:val="2"/>
            <w:tcBorders>
              <w:top w:val="single" w:sz="4" w:space="0" w:color="999999"/>
              <w:left w:val="single" w:sz="4" w:space="0" w:color="999999"/>
              <w:bottom w:val="single" w:sz="4" w:space="0" w:color="999999"/>
              <w:right w:val="single" w:sz="4" w:space="0" w:color="999999"/>
            </w:tcBorders>
            <w:shd w:val="clear" w:color="auto" w:fill="425222"/>
            <w:vAlign w:val="center"/>
          </w:tcPr>
          <w:p w14:paraId="6AC6B641" w14:textId="77777777" w:rsidR="00C1177C" w:rsidRPr="003A7B9F" w:rsidRDefault="00421E3D">
            <w:pPr>
              <w:ind w:left="-259" w:right="-284"/>
              <w:jc w:val="center"/>
              <w:rPr>
                <w:rFonts w:ascii="Noto Sans" w:hAnsi="Noto Sans" w:cs="Noto Sans"/>
                <w:b/>
                <w:color w:val="FFFFFF" w:themeColor="background1"/>
                <w:sz w:val="14"/>
                <w:szCs w:val="16"/>
              </w:rPr>
            </w:pPr>
            <w:r w:rsidRPr="003A7B9F">
              <w:rPr>
                <w:rFonts w:ascii="Noto Sans" w:hAnsi="Noto Sans" w:cs="Noto Sans"/>
                <w:b/>
                <w:color w:val="FFFFFF" w:themeColor="background1"/>
                <w:sz w:val="14"/>
                <w:szCs w:val="16"/>
              </w:rPr>
              <w:t>ENTREGA</w:t>
            </w:r>
          </w:p>
        </w:tc>
      </w:tr>
      <w:tr w:rsidR="00C1177C" w:rsidRPr="003A7B9F" w14:paraId="083756D9" w14:textId="77777777">
        <w:trPr>
          <w:trHeight w:val="219"/>
          <w:jc w:val="center"/>
        </w:trPr>
        <w:tc>
          <w:tcPr>
            <w:tcW w:w="7679" w:type="dxa"/>
            <w:gridSpan w:val="2"/>
            <w:tcBorders>
              <w:top w:val="single" w:sz="4" w:space="0" w:color="999999"/>
              <w:left w:val="single" w:sz="4" w:space="0" w:color="999999"/>
              <w:bottom w:val="single" w:sz="4" w:space="0" w:color="999999"/>
              <w:right w:val="single" w:sz="4" w:space="0" w:color="999999"/>
            </w:tcBorders>
            <w:shd w:val="clear" w:color="auto" w:fill="C9C9C9" w:themeFill="accent3" w:themeFillTint="99"/>
          </w:tcPr>
          <w:p w14:paraId="25F6DD3A" w14:textId="77777777" w:rsidR="00C1177C" w:rsidRPr="003A7B9F" w:rsidRDefault="00421E3D">
            <w:pPr>
              <w:tabs>
                <w:tab w:val="left" w:pos="284"/>
              </w:tabs>
              <w:jc w:val="center"/>
              <w:rPr>
                <w:rFonts w:ascii="Noto Sans" w:hAnsi="Noto Sans" w:cs="Noto Sans"/>
                <w:b/>
                <w:sz w:val="14"/>
                <w:szCs w:val="16"/>
              </w:rPr>
            </w:pPr>
            <w:r w:rsidRPr="003A7B9F">
              <w:rPr>
                <w:rFonts w:ascii="Noto Sans" w:hAnsi="Noto Sans" w:cs="Noto Sans"/>
                <w:b/>
                <w:sz w:val="14"/>
                <w:szCs w:val="16"/>
              </w:rPr>
              <w:t>REQUISITOS</w:t>
            </w:r>
          </w:p>
        </w:tc>
        <w:tc>
          <w:tcPr>
            <w:tcW w:w="708"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0A91AF93" w14:textId="77777777" w:rsidR="00C1177C" w:rsidRPr="003A7B9F" w:rsidRDefault="00421E3D">
            <w:pPr>
              <w:tabs>
                <w:tab w:val="left" w:pos="284"/>
              </w:tabs>
              <w:jc w:val="center"/>
              <w:rPr>
                <w:rFonts w:ascii="Noto Sans" w:hAnsi="Noto Sans" w:cs="Noto Sans"/>
                <w:b/>
                <w:sz w:val="14"/>
                <w:szCs w:val="16"/>
              </w:rPr>
            </w:pPr>
            <w:r w:rsidRPr="003A7B9F">
              <w:rPr>
                <w:rFonts w:ascii="Noto Sans" w:hAnsi="Noto Sans" w:cs="Noto Sans"/>
                <w:b/>
                <w:sz w:val="14"/>
                <w:szCs w:val="16"/>
              </w:rPr>
              <w:t>SI</w:t>
            </w:r>
          </w:p>
        </w:tc>
        <w:tc>
          <w:tcPr>
            <w:tcW w:w="569"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1209420B" w14:textId="77777777" w:rsidR="00C1177C" w:rsidRPr="003A7B9F" w:rsidRDefault="00421E3D">
            <w:pPr>
              <w:tabs>
                <w:tab w:val="left" w:pos="51"/>
              </w:tabs>
              <w:ind w:left="51"/>
              <w:jc w:val="center"/>
              <w:rPr>
                <w:rFonts w:ascii="Noto Sans" w:hAnsi="Noto Sans" w:cs="Noto Sans"/>
                <w:b/>
                <w:sz w:val="14"/>
                <w:szCs w:val="16"/>
              </w:rPr>
            </w:pPr>
            <w:r w:rsidRPr="003A7B9F">
              <w:rPr>
                <w:rFonts w:ascii="Noto Sans" w:hAnsi="Noto Sans" w:cs="Noto Sans"/>
                <w:b/>
                <w:sz w:val="14"/>
                <w:szCs w:val="16"/>
              </w:rPr>
              <w:t>NO</w:t>
            </w:r>
          </w:p>
        </w:tc>
      </w:tr>
      <w:tr w:rsidR="00C1177C" w:rsidRPr="003A7B9F" w14:paraId="4918DAD0" w14:textId="77777777">
        <w:trPr>
          <w:trHeight w:val="211"/>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E0B74CF"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T1</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288D08F6" w14:textId="77777777" w:rsidR="00C1177C" w:rsidRPr="003A7B9F" w:rsidRDefault="00421E3D">
            <w:pPr>
              <w:tabs>
                <w:tab w:val="left" w:pos="1872"/>
                <w:tab w:val="left" w:pos="3312"/>
                <w:tab w:val="left" w:pos="4896"/>
              </w:tabs>
              <w:spacing w:line="120" w:lineRule="atLeast"/>
              <w:rPr>
                <w:rFonts w:ascii="Noto Sans" w:eastAsia="Calibri" w:hAnsi="Noto Sans" w:cs="Noto Sans"/>
                <w:bCs/>
                <w:sz w:val="14"/>
                <w:szCs w:val="14"/>
              </w:rPr>
            </w:pPr>
            <w:r w:rsidRPr="003A7B9F">
              <w:rPr>
                <w:rFonts w:ascii="Noto Sans" w:eastAsia="Calibri" w:hAnsi="Noto Sans" w:cs="Noto Sans"/>
                <w:bCs/>
                <w:sz w:val="14"/>
                <w:szCs w:val="14"/>
              </w:rPr>
              <w:t>“ESPECIFICACIONES TÉCNICAS”.</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59D7E17"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5FAFF16" w14:textId="77777777" w:rsidR="00C1177C" w:rsidRPr="003A7B9F" w:rsidRDefault="00C1177C">
            <w:pPr>
              <w:tabs>
                <w:tab w:val="left" w:pos="284"/>
              </w:tabs>
              <w:jc w:val="center"/>
              <w:rPr>
                <w:rFonts w:ascii="Noto Sans" w:hAnsi="Noto Sans" w:cs="Noto Sans"/>
                <w:sz w:val="14"/>
                <w:szCs w:val="16"/>
              </w:rPr>
            </w:pPr>
          </w:p>
        </w:tc>
      </w:tr>
      <w:tr w:rsidR="00C1177C" w:rsidRPr="003A7B9F" w14:paraId="326F07BE"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598F4603"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T2</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687DC2DE"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“OPINIÓN IMSS”.</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BA9C06D"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A47E026" w14:textId="77777777" w:rsidR="00C1177C" w:rsidRPr="003A7B9F" w:rsidRDefault="00C1177C">
            <w:pPr>
              <w:tabs>
                <w:tab w:val="left" w:pos="284"/>
              </w:tabs>
              <w:jc w:val="center"/>
              <w:rPr>
                <w:rFonts w:ascii="Noto Sans" w:hAnsi="Noto Sans" w:cs="Noto Sans"/>
                <w:sz w:val="14"/>
                <w:szCs w:val="16"/>
              </w:rPr>
            </w:pPr>
          </w:p>
        </w:tc>
      </w:tr>
      <w:tr w:rsidR="00C1177C" w:rsidRPr="003A7B9F" w14:paraId="2D4CF96A" w14:textId="77777777">
        <w:trPr>
          <w:trHeight w:val="89"/>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888DA44"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T3</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652A3F2A"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“OPINIÓN SAT”.</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0C60DA5"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9062F2E" w14:textId="77777777" w:rsidR="00C1177C" w:rsidRPr="003A7B9F" w:rsidRDefault="00C1177C">
            <w:pPr>
              <w:tabs>
                <w:tab w:val="left" w:pos="284"/>
              </w:tabs>
              <w:jc w:val="center"/>
              <w:rPr>
                <w:rFonts w:ascii="Noto Sans" w:hAnsi="Noto Sans" w:cs="Noto Sans"/>
                <w:sz w:val="14"/>
                <w:szCs w:val="16"/>
              </w:rPr>
            </w:pPr>
          </w:p>
        </w:tc>
      </w:tr>
      <w:tr w:rsidR="00C1177C" w:rsidRPr="003A7B9F" w14:paraId="54FCF4A8" w14:textId="77777777">
        <w:trPr>
          <w:trHeight w:val="89"/>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D091B17" w14:textId="77777777" w:rsidR="00C1177C" w:rsidRPr="003A7B9F" w:rsidRDefault="00421E3D">
            <w:pPr>
              <w:tabs>
                <w:tab w:val="left" w:pos="284"/>
              </w:tabs>
              <w:rPr>
                <w:rFonts w:ascii="Noto Sans" w:eastAsia="Calibri" w:hAnsi="Noto Sans" w:cs="Noto Sans"/>
                <w:b/>
                <w:sz w:val="14"/>
                <w:szCs w:val="18"/>
              </w:rPr>
            </w:pPr>
            <w:r w:rsidRPr="003A7B9F">
              <w:rPr>
                <w:rFonts w:ascii="Noto Sans" w:eastAsia="Calibri" w:hAnsi="Noto Sans" w:cs="Noto Sans"/>
                <w:b/>
                <w:sz w:val="14"/>
                <w:szCs w:val="18"/>
              </w:rPr>
              <w:t>ANEXO T4</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61613B69"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“CUMPLIMIENTO INFONAVIT”</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A31274C"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ABD8DFC" w14:textId="77777777" w:rsidR="00C1177C" w:rsidRPr="003A7B9F" w:rsidRDefault="00C1177C">
            <w:pPr>
              <w:tabs>
                <w:tab w:val="left" w:pos="284"/>
              </w:tabs>
              <w:jc w:val="center"/>
              <w:rPr>
                <w:rFonts w:ascii="Noto Sans" w:hAnsi="Noto Sans" w:cs="Noto Sans"/>
                <w:sz w:val="14"/>
                <w:szCs w:val="16"/>
              </w:rPr>
            </w:pPr>
          </w:p>
        </w:tc>
      </w:tr>
      <w:tr w:rsidR="00C1177C" w:rsidRPr="003A7B9F" w14:paraId="5B2B903A"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0742B178"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T5</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249EF34E"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w:t>
            </w:r>
            <w:r w:rsidRPr="003A7B9F">
              <w:rPr>
                <w:rFonts w:ascii="Noto Sans" w:hAnsi="Noto Sans" w:cs="Noto Sans"/>
                <w:sz w:val="14"/>
                <w:szCs w:val="14"/>
              </w:rPr>
              <w:t>EXPERIENCIA</w:t>
            </w:r>
            <w:r w:rsidRPr="003A7B9F">
              <w:rPr>
                <w:rFonts w:ascii="Noto Sans" w:eastAsia="Calibri" w:hAnsi="Noto Sans" w:cs="Noto Sans"/>
                <w:sz w:val="14"/>
                <w:szCs w:val="14"/>
              </w:rPr>
              <w:t>, ESPECIALIDAD Y CUMPLIMIENTO DE CONTRATOS”.</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00E8BF59"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C015BCC" w14:textId="77777777" w:rsidR="00C1177C" w:rsidRPr="003A7B9F" w:rsidRDefault="00C1177C">
            <w:pPr>
              <w:tabs>
                <w:tab w:val="left" w:pos="284"/>
              </w:tabs>
              <w:jc w:val="center"/>
              <w:rPr>
                <w:rFonts w:ascii="Noto Sans" w:hAnsi="Noto Sans" w:cs="Noto Sans"/>
                <w:sz w:val="14"/>
                <w:szCs w:val="16"/>
              </w:rPr>
            </w:pPr>
          </w:p>
        </w:tc>
      </w:tr>
      <w:tr w:rsidR="00C1177C" w:rsidRPr="003A7B9F" w14:paraId="4BE5DB98"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148F4D6"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T6</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56E58192"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w:t>
            </w:r>
            <w:r w:rsidRPr="003A7B9F">
              <w:rPr>
                <w:rFonts w:ascii="Noto Sans" w:hAnsi="Noto Sans" w:cs="Noto Sans"/>
                <w:sz w:val="14"/>
                <w:szCs w:val="14"/>
              </w:rPr>
              <w:t>CARTA DE CONFLICTO DE NO INTERÉS</w:t>
            </w:r>
            <w:r w:rsidRPr="003A7B9F">
              <w:rPr>
                <w:rFonts w:ascii="Noto Sans" w:eastAsia="Calibri" w:hAnsi="Noto Sans" w:cs="Noto Sans"/>
                <w:sz w:val="14"/>
                <w:szCs w:val="14"/>
              </w:rPr>
              <w:t>”.</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DA890FC"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06CEF050" w14:textId="77777777" w:rsidR="00C1177C" w:rsidRPr="003A7B9F" w:rsidRDefault="00C1177C">
            <w:pPr>
              <w:tabs>
                <w:tab w:val="left" w:pos="284"/>
              </w:tabs>
              <w:jc w:val="center"/>
              <w:rPr>
                <w:rFonts w:ascii="Noto Sans" w:hAnsi="Noto Sans" w:cs="Noto Sans"/>
                <w:sz w:val="14"/>
                <w:szCs w:val="16"/>
              </w:rPr>
            </w:pPr>
          </w:p>
        </w:tc>
      </w:tr>
      <w:tr w:rsidR="00C1177C" w:rsidRPr="003A7B9F" w14:paraId="6F86ACAD" w14:textId="77777777">
        <w:trPr>
          <w:trHeight w:val="70"/>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C262857"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T7</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6EE66E70"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“CARACTERISTICAS DE LOS BIENES”</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927C0EA"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5209F29" w14:textId="77777777" w:rsidR="00C1177C" w:rsidRPr="003A7B9F" w:rsidRDefault="00C1177C">
            <w:pPr>
              <w:tabs>
                <w:tab w:val="left" w:pos="284"/>
              </w:tabs>
              <w:jc w:val="center"/>
              <w:rPr>
                <w:rFonts w:ascii="Noto Sans" w:hAnsi="Noto Sans" w:cs="Noto Sans"/>
                <w:sz w:val="14"/>
                <w:szCs w:val="16"/>
              </w:rPr>
            </w:pPr>
          </w:p>
        </w:tc>
      </w:tr>
      <w:tr w:rsidR="00C1177C" w:rsidRPr="003A7B9F" w14:paraId="73F88957" w14:textId="77777777">
        <w:trPr>
          <w:trHeight w:val="76"/>
          <w:jc w:val="center"/>
        </w:trPr>
        <w:tc>
          <w:tcPr>
            <w:tcW w:w="116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C9B5F50" w14:textId="77777777" w:rsidR="00C1177C" w:rsidRPr="003A7B9F" w:rsidRDefault="00421E3D">
            <w:pPr>
              <w:tabs>
                <w:tab w:val="left" w:pos="284"/>
              </w:tabs>
              <w:rPr>
                <w:rFonts w:ascii="Noto Sans" w:eastAsia="Calibri" w:hAnsi="Noto Sans" w:cs="Noto Sans"/>
                <w:color w:val="000000"/>
                <w:sz w:val="14"/>
                <w:szCs w:val="16"/>
              </w:rPr>
            </w:pPr>
            <w:r w:rsidRPr="003A7B9F">
              <w:rPr>
                <w:rFonts w:ascii="Noto Sans" w:eastAsia="Calibri" w:hAnsi="Noto Sans" w:cs="Noto Sans"/>
                <w:b/>
                <w:sz w:val="14"/>
                <w:szCs w:val="18"/>
              </w:rPr>
              <w:t>ANEXO T8</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0FA43A49" w14:textId="77777777" w:rsidR="00C1177C" w:rsidRPr="003A7B9F" w:rsidRDefault="00421E3D">
            <w:pPr>
              <w:pStyle w:val="cuerpo"/>
              <w:rPr>
                <w:rFonts w:ascii="Noto Sans" w:eastAsia="Calibri" w:hAnsi="Noto Sans" w:cs="Noto Sans"/>
                <w:sz w:val="14"/>
                <w:szCs w:val="14"/>
              </w:rPr>
            </w:pPr>
            <w:r w:rsidRPr="003A7B9F">
              <w:rPr>
                <w:rFonts w:ascii="Noto Sans" w:eastAsia="Calibri" w:hAnsi="Noto Sans" w:cs="Noto Sans"/>
                <w:sz w:val="14"/>
                <w:szCs w:val="14"/>
              </w:rPr>
              <w:t>“CAPACIDAD DEL LICITANTE”</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A5CBB2B" w14:textId="77777777" w:rsidR="00C1177C" w:rsidRPr="003A7B9F" w:rsidRDefault="00C1177C">
            <w:pPr>
              <w:tabs>
                <w:tab w:val="left" w:pos="284"/>
              </w:tabs>
              <w:jc w:val="center"/>
              <w:rPr>
                <w:rFonts w:ascii="Noto Sans" w:hAnsi="Noto Sans" w:cs="Noto Sans"/>
                <w:sz w:val="14"/>
                <w:szCs w:val="16"/>
              </w:rPr>
            </w:pPr>
          </w:p>
          <w:p w14:paraId="42852063" w14:textId="77777777" w:rsidR="00C1177C" w:rsidRPr="003A7B9F" w:rsidRDefault="00C1177C">
            <w:pPr>
              <w:tabs>
                <w:tab w:val="left" w:pos="284"/>
              </w:tabs>
              <w:jc w:val="center"/>
              <w:rPr>
                <w:rFonts w:ascii="Noto Sans" w:hAnsi="Noto Sans" w:cs="Noto Sans"/>
                <w:sz w:val="14"/>
                <w:szCs w:val="16"/>
              </w:rPr>
            </w:pPr>
          </w:p>
          <w:p w14:paraId="08383F8C"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0EA9F92" w14:textId="77777777" w:rsidR="00C1177C" w:rsidRPr="003A7B9F" w:rsidRDefault="00C1177C">
            <w:pPr>
              <w:tabs>
                <w:tab w:val="left" w:pos="284"/>
              </w:tabs>
              <w:jc w:val="center"/>
              <w:rPr>
                <w:rFonts w:ascii="Noto Sans" w:hAnsi="Noto Sans" w:cs="Noto Sans"/>
                <w:sz w:val="14"/>
                <w:szCs w:val="16"/>
              </w:rPr>
            </w:pPr>
          </w:p>
        </w:tc>
      </w:tr>
      <w:tr w:rsidR="00C1177C" w:rsidRPr="003A7B9F" w14:paraId="71DFBBBC" w14:textId="77777777">
        <w:trPr>
          <w:trHeight w:val="231"/>
          <w:jc w:val="center"/>
        </w:trPr>
        <w:tc>
          <w:tcPr>
            <w:tcW w:w="7679" w:type="dxa"/>
            <w:gridSpan w:val="2"/>
            <w:tcBorders>
              <w:top w:val="single" w:sz="4" w:space="0" w:color="999999"/>
              <w:left w:val="single" w:sz="4" w:space="0" w:color="999999"/>
              <w:bottom w:val="single" w:sz="4" w:space="0" w:color="999999"/>
              <w:right w:val="single" w:sz="4" w:space="0" w:color="999999"/>
            </w:tcBorders>
            <w:shd w:val="clear" w:color="auto" w:fill="C9C9C9" w:themeFill="accent3" w:themeFillTint="99"/>
          </w:tcPr>
          <w:p w14:paraId="20B9BEA0" w14:textId="77777777" w:rsidR="00C1177C" w:rsidRPr="003A7B9F" w:rsidRDefault="00421E3D">
            <w:pPr>
              <w:tabs>
                <w:tab w:val="left" w:pos="284"/>
              </w:tabs>
              <w:jc w:val="center"/>
              <w:rPr>
                <w:rFonts w:ascii="Noto Sans" w:hAnsi="Noto Sans" w:cs="Noto Sans"/>
                <w:b/>
                <w:sz w:val="14"/>
                <w:szCs w:val="16"/>
              </w:rPr>
            </w:pPr>
            <w:r w:rsidRPr="003A7B9F">
              <w:rPr>
                <w:rFonts w:ascii="Noto Sans" w:hAnsi="Noto Sans" w:cs="Noto Sans"/>
                <w:b/>
                <w:sz w:val="14"/>
                <w:szCs w:val="16"/>
              </w:rPr>
              <w:t>REQUISITOS</w:t>
            </w:r>
          </w:p>
        </w:tc>
        <w:tc>
          <w:tcPr>
            <w:tcW w:w="708"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10D2C8E2" w14:textId="77777777" w:rsidR="00C1177C" w:rsidRPr="003A7B9F" w:rsidRDefault="00421E3D">
            <w:pPr>
              <w:tabs>
                <w:tab w:val="left" w:pos="284"/>
              </w:tabs>
              <w:jc w:val="center"/>
              <w:rPr>
                <w:rFonts w:ascii="Noto Sans" w:hAnsi="Noto Sans" w:cs="Noto Sans"/>
                <w:b/>
                <w:sz w:val="14"/>
                <w:szCs w:val="16"/>
              </w:rPr>
            </w:pPr>
            <w:r w:rsidRPr="003A7B9F">
              <w:rPr>
                <w:rFonts w:ascii="Noto Sans" w:hAnsi="Noto Sans" w:cs="Noto Sans"/>
                <w:b/>
                <w:sz w:val="14"/>
                <w:szCs w:val="16"/>
              </w:rPr>
              <w:t>SI</w:t>
            </w:r>
          </w:p>
        </w:tc>
        <w:tc>
          <w:tcPr>
            <w:tcW w:w="569" w:type="dxa"/>
            <w:tcBorders>
              <w:top w:val="single" w:sz="4" w:space="0" w:color="999999"/>
              <w:left w:val="single" w:sz="4" w:space="0" w:color="999999"/>
              <w:bottom w:val="single" w:sz="4" w:space="0" w:color="999999"/>
              <w:right w:val="single" w:sz="4" w:space="0" w:color="999999"/>
            </w:tcBorders>
            <w:shd w:val="clear" w:color="auto" w:fill="C9C9C9" w:themeFill="accent3" w:themeFillTint="99"/>
            <w:vAlign w:val="center"/>
          </w:tcPr>
          <w:p w14:paraId="017147E5" w14:textId="77777777" w:rsidR="00C1177C" w:rsidRPr="003A7B9F" w:rsidRDefault="00421E3D">
            <w:pPr>
              <w:tabs>
                <w:tab w:val="left" w:pos="51"/>
              </w:tabs>
              <w:ind w:left="51"/>
              <w:jc w:val="center"/>
              <w:rPr>
                <w:rFonts w:ascii="Noto Sans" w:hAnsi="Noto Sans" w:cs="Noto Sans"/>
                <w:b/>
                <w:sz w:val="14"/>
                <w:szCs w:val="16"/>
              </w:rPr>
            </w:pPr>
            <w:r w:rsidRPr="003A7B9F">
              <w:rPr>
                <w:rFonts w:ascii="Noto Sans" w:hAnsi="Noto Sans" w:cs="Noto Sans"/>
                <w:b/>
                <w:sz w:val="14"/>
                <w:szCs w:val="16"/>
              </w:rPr>
              <w:t>NO</w:t>
            </w:r>
          </w:p>
        </w:tc>
      </w:tr>
      <w:tr w:rsidR="00C1177C" w:rsidRPr="003A7B9F" w14:paraId="78F1846C" w14:textId="77777777">
        <w:trPr>
          <w:trHeight w:val="251"/>
          <w:jc w:val="center"/>
        </w:trPr>
        <w:tc>
          <w:tcPr>
            <w:tcW w:w="1164"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F320732" w14:textId="77777777" w:rsidR="00C1177C" w:rsidRPr="003A7B9F" w:rsidRDefault="00421E3D">
            <w:pPr>
              <w:tabs>
                <w:tab w:val="left" w:pos="284"/>
              </w:tabs>
              <w:rPr>
                <w:rFonts w:ascii="Noto Sans" w:hAnsi="Noto Sans" w:cs="Noto Sans"/>
                <w:b/>
                <w:sz w:val="14"/>
                <w:szCs w:val="16"/>
              </w:rPr>
            </w:pPr>
            <w:r w:rsidRPr="003A7B9F">
              <w:rPr>
                <w:rFonts w:ascii="Noto Sans" w:hAnsi="Noto Sans" w:cs="Noto Sans"/>
                <w:b/>
                <w:sz w:val="14"/>
                <w:szCs w:val="16"/>
              </w:rPr>
              <w:t>ANEXO E1</w:t>
            </w:r>
          </w:p>
        </w:tc>
        <w:tc>
          <w:tcPr>
            <w:tcW w:w="6514" w:type="dxa"/>
            <w:tcBorders>
              <w:top w:val="single" w:sz="4" w:space="0" w:color="999999"/>
              <w:left w:val="nil"/>
              <w:bottom w:val="single" w:sz="4" w:space="0" w:color="999999"/>
              <w:right w:val="single" w:sz="4" w:space="0" w:color="999999"/>
            </w:tcBorders>
            <w:shd w:val="clear" w:color="auto" w:fill="FFFFFF" w:themeFill="background1"/>
            <w:vAlign w:val="center"/>
          </w:tcPr>
          <w:p w14:paraId="2D4ADDC2" w14:textId="77777777" w:rsidR="00C1177C" w:rsidRPr="003A7B9F" w:rsidRDefault="00421E3D">
            <w:pPr>
              <w:tabs>
                <w:tab w:val="left" w:pos="284"/>
              </w:tabs>
              <w:rPr>
                <w:rFonts w:ascii="Noto Sans" w:hAnsi="Noto Sans" w:cs="Noto Sans"/>
                <w:sz w:val="14"/>
                <w:szCs w:val="16"/>
              </w:rPr>
            </w:pPr>
            <w:r w:rsidRPr="003A7B9F">
              <w:rPr>
                <w:rFonts w:ascii="Noto Sans" w:hAnsi="Noto Sans" w:cs="Noto Sans"/>
                <w:sz w:val="14"/>
                <w:szCs w:val="16"/>
              </w:rPr>
              <w:t>“PROPUESTA ECONÓMICA”</w:t>
            </w:r>
          </w:p>
        </w:tc>
        <w:tc>
          <w:tcPr>
            <w:tcW w:w="70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C2A3817" w14:textId="77777777" w:rsidR="00C1177C" w:rsidRPr="003A7B9F" w:rsidRDefault="00C1177C">
            <w:pPr>
              <w:tabs>
                <w:tab w:val="left" w:pos="284"/>
              </w:tabs>
              <w:jc w:val="center"/>
              <w:rPr>
                <w:rFonts w:ascii="Noto Sans" w:hAnsi="Noto Sans" w:cs="Noto Sans"/>
                <w:sz w:val="14"/>
                <w:szCs w:val="16"/>
              </w:rPr>
            </w:pPr>
          </w:p>
        </w:tc>
        <w:tc>
          <w:tcPr>
            <w:tcW w:w="56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AB6914F" w14:textId="77777777" w:rsidR="00C1177C" w:rsidRPr="003A7B9F" w:rsidRDefault="00C1177C">
            <w:pPr>
              <w:tabs>
                <w:tab w:val="left" w:pos="284"/>
              </w:tabs>
              <w:jc w:val="center"/>
              <w:rPr>
                <w:rFonts w:ascii="Noto Sans" w:hAnsi="Noto Sans" w:cs="Noto Sans"/>
                <w:sz w:val="14"/>
                <w:szCs w:val="16"/>
              </w:rPr>
            </w:pPr>
          </w:p>
        </w:tc>
      </w:tr>
      <w:bookmarkEnd w:id="13"/>
    </w:tbl>
    <w:p w14:paraId="647225AF" w14:textId="77777777" w:rsidR="00C1177C" w:rsidRPr="003A7B9F" w:rsidRDefault="00C1177C">
      <w:pPr>
        <w:rPr>
          <w:rFonts w:ascii="Noto Sans" w:hAnsi="Noto Sans" w:cs="Noto Sans"/>
          <w:sz w:val="10"/>
          <w:szCs w:val="10"/>
        </w:rPr>
      </w:pPr>
    </w:p>
    <w:tbl>
      <w:tblPr>
        <w:tblW w:w="95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EDEDED" w:themeFill="accent3" w:themeFillTint="33"/>
        <w:tblLayout w:type="fixed"/>
        <w:tblCellMar>
          <w:left w:w="70" w:type="dxa"/>
          <w:right w:w="70" w:type="dxa"/>
        </w:tblCellMar>
        <w:tblLook w:val="04A0" w:firstRow="1" w:lastRow="0" w:firstColumn="1" w:lastColumn="0" w:noHBand="0" w:noVBand="1"/>
      </w:tblPr>
      <w:tblGrid>
        <w:gridCol w:w="9505"/>
      </w:tblGrid>
      <w:tr w:rsidR="00C1177C" w:rsidRPr="003A7B9F" w14:paraId="046F5868" w14:textId="77777777">
        <w:trPr>
          <w:cantSplit/>
          <w:trHeight w:val="933"/>
          <w:jc w:val="center"/>
        </w:trPr>
        <w:tc>
          <w:tcPr>
            <w:tcW w:w="9505" w:type="dxa"/>
            <w:shd w:val="clear" w:color="auto" w:fill="EDEDED" w:themeFill="accent3" w:themeFillTint="33"/>
            <w:vAlign w:val="center"/>
          </w:tcPr>
          <w:p w14:paraId="0A1C8D8F" w14:textId="77777777" w:rsidR="00C1177C" w:rsidRPr="003A7B9F" w:rsidRDefault="00421E3D">
            <w:pPr>
              <w:ind w:left="373" w:hanging="373"/>
              <w:jc w:val="both"/>
              <w:rPr>
                <w:rFonts w:ascii="Noto Sans" w:hAnsi="Noto Sans" w:cs="Noto Sans"/>
                <w:sz w:val="12"/>
                <w:szCs w:val="12"/>
              </w:rPr>
            </w:pPr>
            <w:r w:rsidRPr="003A7B9F">
              <w:rPr>
                <w:rFonts w:ascii="Noto Sans" w:hAnsi="Noto Sans" w:cs="Noto Sans"/>
                <w:sz w:val="12"/>
                <w:szCs w:val="12"/>
              </w:rPr>
              <w:t>NOTA: CONFORME AL ARTÍCULO 39 FRACCIÓN VIII, INCISO F) DEL REGLAMENTO DE LA LEY, DONDE SE ESTABLECE LA INCLUSIÓN A LA CONVOCATORIA DE LICITACIÓN, DEL FORMATO EN EL QUE SE RELACIONARÁN LOS DOCUMENTOS QUE ENTREGARÁN LOS OFERENTES EN EL ACTO DE PRESENTACIÓN Y APERTURA DE PROPOSICIONES SEÑALADOS EN LA LICITACIÓN, AL RESPECTO SE HACE LA ACLARACIÓN QUE LA DOCUMENTACIÓN RELACIONADA EN ESTE FORMATO POR EL OFERENTE A ESTE EVENTO, ÚNICAMENTE REPRESENTA UNA DECLARACIÓN UNILATERAL POR PARTE DE ÉL O LOS PROPONENTES INSCRITOS A LA PRESENTE LICITACIÓN, POR LO QUE LA VERIFICACIÓN DEL CONTENIDO FINAL DE LOS SOBRES, SE EFECTUARÁ EN EL PROPIO ACTO DE PRESENTACIÓN Y APERTURA DE PROPOSICIONES.</w:t>
            </w:r>
          </w:p>
        </w:tc>
      </w:tr>
    </w:tbl>
    <w:p w14:paraId="3E9F3CC3" w14:textId="77777777" w:rsidR="00C1177C" w:rsidRPr="003A7B9F" w:rsidRDefault="00C1177C">
      <w:pPr>
        <w:jc w:val="center"/>
        <w:rPr>
          <w:rFonts w:ascii="Noto Sans" w:hAnsi="Noto Sans" w:cs="Noto Sans"/>
        </w:rPr>
      </w:pPr>
    </w:p>
    <w:p w14:paraId="7DEADA68" w14:textId="77777777" w:rsidR="00C1177C" w:rsidRPr="003A7B9F" w:rsidRDefault="00421E3D">
      <w:pPr>
        <w:jc w:val="center"/>
        <w:rPr>
          <w:rFonts w:ascii="Noto Sans" w:hAnsi="Noto Sans" w:cs="Noto Sans"/>
        </w:rPr>
      </w:pPr>
      <w:r w:rsidRPr="003A7B9F">
        <w:rPr>
          <w:rFonts w:ascii="Noto Sans" w:hAnsi="Noto Sans" w:cs="Noto Sans"/>
        </w:rPr>
        <w:t>RECIBÍ LA INFORMACIÓN</w:t>
      </w:r>
    </w:p>
    <w:p w14:paraId="35C9B241" w14:textId="77777777" w:rsidR="00C1177C" w:rsidRPr="003A7B9F" w:rsidRDefault="00C1177C">
      <w:pPr>
        <w:jc w:val="center"/>
        <w:rPr>
          <w:rFonts w:ascii="Noto Sans" w:hAnsi="Noto Sans" w:cs="Noto Sans"/>
        </w:rPr>
      </w:pPr>
    </w:p>
    <w:p w14:paraId="15C845CD" w14:textId="77777777" w:rsidR="00C1177C" w:rsidRPr="003A7B9F" w:rsidRDefault="00421E3D">
      <w:pPr>
        <w:jc w:val="center"/>
        <w:rPr>
          <w:rFonts w:ascii="Noto Sans" w:hAnsi="Noto Sans" w:cs="Noto Sans"/>
        </w:rPr>
      </w:pPr>
      <w:r w:rsidRPr="003A7B9F">
        <w:rPr>
          <w:rFonts w:ascii="Noto Sans" w:hAnsi="Noto Sans" w:cs="Noto Sans"/>
        </w:rPr>
        <w:t>_______________________________</w:t>
      </w:r>
    </w:p>
    <w:p w14:paraId="3F2A8950" w14:textId="77777777" w:rsidR="00C1177C" w:rsidRPr="003A7B9F" w:rsidRDefault="00421E3D">
      <w:pPr>
        <w:spacing w:after="200" w:line="276" w:lineRule="auto"/>
        <w:jc w:val="center"/>
        <w:rPr>
          <w:rFonts w:ascii="Noto Sans" w:hAnsi="Noto Sans" w:cs="Noto Sans"/>
          <w:color w:val="000000" w:themeColor="text1"/>
          <w14:shadow w14:blurRad="38100" w14:dist="19050" w14:dir="2700000" w14:sx="100000" w14:sy="100000" w14:kx="0" w14:ky="0" w14:algn="tl">
            <w14:schemeClr w14:val="dk1">
              <w14:alpha w14:val="60000"/>
            </w14:schemeClr>
          </w14:shadow>
        </w:rPr>
      </w:pPr>
      <w:r w:rsidRPr="003A7B9F">
        <w:rPr>
          <w:rFonts w:ascii="Noto Sans" w:hAnsi="Noto Sans" w:cs="Noto Sans"/>
        </w:rPr>
        <w:t>NOMBRE Y FIRMA</w:t>
      </w:r>
    </w:p>
    <w:p w14:paraId="5DE2929C" w14:textId="77777777" w:rsidR="00C1177C" w:rsidRPr="003A7B9F" w:rsidRDefault="00C1177C">
      <w:pPr>
        <w:pStyle w:val="Prrafodelista"/>
        <w:ind w:left="142"/>
        <w:contextualSpacing/>
        <w:jc w:val="center"/>
        <w:rPr>
          <w:rFonts w:ascii="Noto Sans" w:hAnsi="Noto Sans" w:cs="Noto Sans"/>
          <w:b/>
          <w:spacing w:val="-5"/>
          <w:lang w:eastAsia="en-US"/>
        </w:rPr>
      </w:pPr>
    </w:p>
    <w:p w14:paraId="581F4EA0" w14:textId="588B8D2E" w:rsidR="00B20288" w:rsidRDefault="00B20288">
      <w:pPr>
        <w:pStyle w:val="Prrafodelista"/>
        <w:ind w:left="142"/>
        <w:contextualSpacing/>
        <w:jc w:val="center"/>
        <w:rPr>
          <w:rFonts w:ascii="Noto Sans" w:hAnsi="Noto Sans" w:cs="Noto Sans"/>
          <w:b/>
          <w:spacing w:val="-5"/>
          <w:lang w:eastAsia="en-US"/>
        </w:rPr>
      </w:pPr>
      <w:r>
        <w:rPr>
          <w:rFonts w:ascii="Noto Sans" w:hAnsi="Noto Sans" w:cs="Noto Sans"/>
          <w:b/>
          <w:spacing w:val="-5"/>
          <w:lang w:eastAsia="en-US"/>
        </w:rPr>
        <w:br w:type="page"/>
      </w:r>
    </w:p>
    <w:p w14:paraId="2B28A9AA" w14:textId="334AC3B5" w:rsidR="00C1177C" w:rsidRPr="003A7B9F" w:rsidRDefault="00421E3D" w:rsidP="00413DB7">
      <w:pPr>
        <w:pStyle w:val="Ttulo4"/>
      </w:pPr>
      <w:r w:rsidRPr="003A7B9F">
        <w:lastRenderedPageBreak/>
        <w:t>ANEXO I-3</w:t>
      </w:r>
      <w:r w:rsidR="00413DB7">
        <w:t xml:space="preserve"> </w:t>
      </w:r>
      <w:r w:rsidR="00413DB7">
        <w:br/>
      </w:r>
      <w:r w:rsidRPr="003A7B9F">
        <w:t>CÉDULA DE VISITA PARA EL LICITANTE ADJUDICADO</w:t>
      </w:r>
      <w:r w:rsidR="003A7B9F" w:rsidRPr="003A7B9F">
        <w:t xml:space="preserve"> </w:t>
      </w:r>
    </w:p>
    <w:p w14:paraId="5201A052" w14:textId="77777777" w:rsidR="00C1177C" w:rsidRPr="003A7B9F" w:rsidRDefault="00421E3D">
      <w:pPr>
        <w:pStyle w:val="Prrafodelista"/>
        <w:ind w:left="142"/>
        <w:contextualSpacing/>
        <w:jc w:val="center"/>
        <w:rPr>
          <w:rFonts w:ascii="Noto Sans" w:hAnsi="Noto Sans" w:cs="Noto Sans"/>
          <w:b/>
          <w:spacing w:val="-5"/>
          <w:lang w:eastAsia="en-US"/>
        </w:rPr>
      </w:pPr>
      <w:r w:rsidRPr="003A7B9F">
        <w:rPr>
          <w:rFonts w:ascii="Noto Sans" w:hAnsi="Noto Sans" w:cs="Noto Sans"/>
          <w:b/>
          <w:spacing w:val="-5"/>
          <w:lang w:eastAsia="en-US"/>
        </w:rPr>
        <w:t>LICITACIÓN PÚBLICA NACIONAL ELECTRÓNICA</w:t>
      </w:r>
    </w:p>
    <w:p w14:paraId="23704128" w14:textId="77777777" w:rsidR="00C1177C" w:rsidRPr="003A7B9F" w:rsidRDefault="00421E3D">
      <w:pPr>
        <w:spacing w:after="200" w:line="276" w:lineRule="auto"/>
        <w:jc w:val="right"/>
        <w:rPr>
          <w:rFonts w:ascii="Noto Sans" w:eastAsiaTheme="minorHAnsi" w:hAnsi="Noto Sans" w:cs="Noto Sans"/>
          <w:color w:val="000000"/>
          <w:lang w:eastAsia="en-US"/>
        </w:rPr>
      </w:pPr>
      <w:r w:rsidRPr="003A7B9F">
        <w:rPr>
          <w:rFonts w:ascii="Noto Sans" w:eastAsiaTheme="minorHAnsi" w:hAnsi="Noto Sans" w:cs="Noto Sans"/>
          <w:color w:val="000000"/>
          <w:lang w:eastAsia="en-US"/>
        </w:rPr>
        <w:t>LUGAR Y FECHA</w:t>
      </w:r>
    </w:p>
    <w:p w14:paraId="24806D6E" w14:textId="77777777" w:rsidR="00C1177C" w:rsidRPr="003A7B9F" w:rsidRDefault="00421E3D">
      <w:pPr>
        <w:pStyle w:val="Textoindependiente"/>
        <w:spacing w:line="0" w:lineRule="atLeast"/>
        <w:jc w:val="right"/>
        <w:rPr>
          <w:rFonts w:ascii="Noto Sans" w:hAnsi="Noto Sans" w:cs="Noto Sans"/>
        </w:rPr>
      </w:pPr>
      <w:r w:rsidRPr="003A7B9F">
        <w:rPr>
          <w:rFonts w:ascii="Noto Sans" w:hAnsi="Noto Sans" w:cs="Noto Sans"/>
        </w:rPr>
        <w:t>Fecha y hora: ___________________________</w:t>
      </w:r>
    </w:p>
    <w:p w14:paraId="6DF2DCE4" w14:textId="77777777" w:rsidR="00C1177C" w:rsidRPr="003A7B9F" w:rsidRDefault="00C1177C">
      <w:pPr>
        <w:pStyle w:val="Textoindependiente"/>
        <w:spacing w:line="0" w:lineRule="atLeast"/>
        <w:rPr>
          <w:rFonts w:ascii="Noto Sans" w:hAnsi="Noto Sans" w:cs="Noto Sans"/>
          <w:b/>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2"/>
        <w:gridCol w:w="1417"/>
        <w:gridCol w:w="1985"/>
      </w:tblGrid>
      <w:tr w:rsidR="00C1177C" w:rsidRPr="003A7B9F" w14:paraId="21EF21D3" w14:textId="77777777">
        <w:trPr>
          <w:trHeight w:val="400"/>
          <w:jc w:val="center"/>
        </w:trPr>
        <w:tc>
          <w:tcPr>
            <w:tcW w:w="4962" w:type="dxa"/>
            <w:shd w:val="clear" w:color="auto" w:fill="F3F3F3"/>
          </w:tcPr>
          <w:p w14:paraId="1910FF0E" w14:textId="77777777" w:rsidR="00C1177C" w:rsidRPr="003A7B9F" w:rsidRDefault="00C1177C">
            <w:pPr>
              <w:pStyle w:val="Textoindependiente"/>
              <w:spacing w:line="0" w:lineRule="atLeast"/>
              <w:jc w:val="center"/>
              <w:rPr>
                <w:rFonts w:ascii="Noto Sans" w:hAnsi="Noto Sans" w:cs="Noto Sans"/>
                <w:b/>
              </w:rPr>
            </w:pPr>
          </w:p>
          <w:p w14:paraId="3C15890A" w14:textId="77777777" w:rsidR="00C1177C" w:rsidRPr="003A7B9F" w:rsidRDefault="00421E3D">
            <w:pPr>
              <w:pStyle w:val="Textoindependiente"/>
              <w:spacing w:line="0" w:lineRule="atLeast"/>
              <w:jc w:val="center"/>
              <w:rPr>
                <w:rFonts w:ascii="Noto Sans" w:hAnsi="Noto Sans" w:cs="Noto Sans"/>
                <w:b/>
              </w:rPr>
            </w:pPr>
            <w:r w:rsidRPr="003A7B9F">
              <w:rPr>
                <w:rFonts w:ascii="Noto Sans" w:hAnsi="Noto Sans" w:cs="Noto Sans"/>
                <w:b/>
              </w:rPr>
              <w:t>ASPECTOS A REVISAR:</w:t>
            </w:r>
          </w:p>
        </w:tc>
        <w:tc>
          <w:tcPr>
            <w:tcW w:w="1417" w:type="dxa"/>
            <w:shd w:val="clear" w:color="auto" w:fill="F3F3F3"/>
          </w:tcPr>
          <w:p w14:paraId="21370D04" w14:textId="77777777" w:rsidR="00C1177C" w:rsidRPr="003A7B9F" w:rsidRDefault="00C1177C">
            <w:pPr>
              <w:pStyle w:val="Textoindependiente"/>
              <w:spacing w:line="0" w:lineRule="atLeast"/>
              <w:jc w:val="center"/>
              <w:rPr>
                <w:rFonts w:ascii="Noto Sans" w:hAnsi="Noto Sans" w:cs="Noto Sans"/>
                <w:b/>
              </w:rPr>
            </w:pPr>
          </w:p>
          <w:p w14:paraId="57FB17C3" w14:textId="77777777" w:rsidR="00C1177C" w:rsidRPr="003A7B9F" w:rsidRDefault="00421E3D">
            <w:pPr>
              <w:pStyle w:val="Textoindependiente"/>
              <w:spacing w:line="0" w:lineRule="atLeast"/>
              <w:ind w:left="-70"/>
              <w:jc w:val="center"/>
              <w:rPr>
                <w:rFonts w:ascii="Noto Sans" w:hAnsi="Noto Sans" w:cs="Noto Sans"/>
                <w:b/>
              </w:rPr>
            </w:pPr>
            <w:r w:rsidRPr="003A7B9F">
              <w:rPr>
                <w:rFonts w:ascii="Noto Sans" w:hAnsi="Noto Sans" w:cs="Noto Sans"/>
                <w:b/>
              </w:rPr>
              <w:t>CUMPLE:</w:t>
            </w:r>
          </w:p>
        </w:tc>
        <w:tc>
          <w:tcPr>
            <w:tcW w:w="1985" w:type="dxa"/>
            <w:shd w:val="clear" w:color="auto" w:fill="F3F3F3"/>
          </w:tcPr>
          <w:p w14:paraId="56CB6E5A" w14:textId="77777777" w:rsidR="00C1177C" w:rsidRPr="003A7B9F" w:rsidRDefault="00C1177C">
            <w:pPr>
              <w:pStyle w:val="Textoindependiente"/>
              <w:spacing w:line="0" w:lineRule="atLeast"/>
              <w:rPr>
                <w:rFonts w:ascii="Noto Sans" w:hAnsi="Noto Sans" w:cs="Noto Sans"/>
                <w:b/>
              </w:rPr>
            </w:pPr>
          </w:p>
          <w:p w14:paraId="55555CB8" w14:textId="77777777" w:rsidR="00C1177C" w:rsidRPr="003A7B9F" w:rsidRDefault="00421E3D">
            <w:pPr>
              <w:pStyle w:val="Textoindependiente"/>
              <w:spacing w:line="0" w:lineRule="atLeast"/>
              <w:ind w:left="72"/>
              <w:jc w:val="center"/>
              <w:rPr>
                <w:rFonts w:ascii="Noto Sans" w:hAnsi="Noto Sans" w:cs="Noto Sans"/>
                <w:b/>
              </w:rPr>
            </w:pPr>
            <w:r w:rsidRPr="003A7B9F">
              <w:rPr>
                <w:rFonts w:ascii="Noto Sans" w:hAnsi="Noto Sans" w:cs="Noto Sans"/>
                <w:b/>
              </w:rPr>
              <w:t>NO CUMPLE:</w:t>
            </w:r>
          </w:p>
          <w:p w14:paraId="46D2D982" w14:textId="77777777" w:rsidR="00C1177C" w:rsidRPr="003A7B9F" w:rsidRDefault="00C1177C">
            <w:pPr>
              <w:pStyle w:val="Textoindependiente"/>
              <w:spacing w:line="0" w:lineRule="atLeast"/>
              <w:rPr>
                <w:rFonts w:ascii="Noto Sans" w:hAnsi="Noto Sans" w:cs="Noto Sans"/>
                <w:b/>
              </w:rPr>
            </w:pPr>
          </w:p>
        </w:tc>
      </w:tr>
      <w:tr w:rsidR="00C1177C" w:rsidRPr="003A7B9F" w14:paraId="258E0CED" w14:textId="77777777">
        <w:trPr>
          <w:trHeight w:val="800"/>
          <w:jc w:val="center"/>
        </w:trPr>
        <w:tc>
          <w:tcPr>
            <w:tcW w:w="4962" w:type="dxa"/>
          </w:tcPr>
          <w:p w14:paraId="6DF16E12" w14:textId="77777777" w:rsidR="00C1177C" w:rsidRPr="003A7B9F" w:rsidRDefault="00C1177C">
            <w:pPr>
              <w:pStyle w:val="Textoindependiente"/>
              <w:spacing w:line="0" w:lineRule="atLeast"/>
              <w:rPr>
                <w:rFonts w:ascii="Noto Sans" w:hAnsi="Noto Sans" w:cs="Noto Sans"/>
                <w:b/>
              </w:rPr>
            </w:pPr>
          </w:p>
          <w:p w14:paraId="6218A13F" w14:textId="77777777" w:rsidR="00C1177C" w:rsidRPr="003A7B9F" w:rsidRDefault="00421E3D">
            <w:pPr>
              <w:pStyle w:val="Textoindependiente"/>
              <w:spacing w:line="0" w:lineRule="atLeast"/>
              <w:ind w:left="0"/>
              <w:rPr>
                <w:rFonts w:ascii="Noto Sans" w:hAnsi="Noto Sans" w:cs="Noto Sans"/>
                <w:b/>
              </w:rPr>
            </w:pPr>
            <w:r w:rsidRPr="003A7B9F">
              <w:rPr>
                <w:rFonts w:ascii="Noto Sans" w:hAnsi="Noto Sans" w:cs="Noto Sans"/>
                <w:b/>
              </w:rPr>
              <w:t>LAS INSTALACIONES CORRESPONDEN A UN NEGOCIO FORMALMENTE ESTABLECIDO Y A LA RAZÓN SOCIAL DEL PARTICIPANTE.</w:t>
            </w:r>
          </w:p>
        </w:tc>
        <w:tc>
          <w:tcPr>
            <w:tcW w:w="1417" w:type="dxa"/>
          </w:tcPr>
          <w:p w14:paraId="65EEDFB3" w14:textId="77777777" w:rsidR="00C1177C" w:rsidRPr="003A7B9F" w:rsidRDefault="00C1177C">
            <w:pPr>
              <w:pStyle w:val="Textoindependiente"/>
              <w:spacing w:line="0" w:lineRule="atLeast"/>
              <w:rPr>
                <w:rFonts w:ascii="Noto Sans" w:hAnsi="Noto Sans" w:cs="Noto Sans"/>
                <w:b/>
              </w:rPr>
            </w:pPr>
          </w:p>
        </w:tc>
        <w:tc>
          <w:tcPr>
            <w:tcW w:w="1985" w:type="dxa"/>
          </w:tcPr>
          <w:p w14:paraId="1808D2DC" w14:textId="77777777" w:rsidR="00C1177C" w:rsidRPr="003A7B9F" w:rsidRDefault="00C1177C">
            <w:pPr>
              <w:pStyle w:val="Textoindependiente"/>
              <w:spacing w:line="0" w:lineRule="atLeast"/>
              <w:rPr>
                <w:rFonts w:ascii="Noto Sans" w:hAnsi="Noto Sans" w:cs="Noto Sans"/>
                <w:b/>
              </w:rPr>
            </w:pPr>
          </w:p>
        </w:tc>
      </w:tr>
      <w:tr w:rsidR="00C1177C" w:rsidRPr="003A7B9F" w14:paraId="481163A3" w14:textId="77777777">
        <w:trPr>
          <w:trHeight w:val="800"/>
          <w:jc w:val="center"/>
        </w:trPr>
        <w:tc>
          <w:tcPr>
            <w:tcW w:w="4962" w:type="dxa"/>
          </w:tcPr>
          <w:p w14:paraId="5592B31E" w14:textId="77777777" w:rsidR="00C1177C" w:rsidRPr="003A7B9F" w:rsidRDefault="00C1177C">
            <w:pPr>
              <w:pStyle w:val="Textoindependiente"/>
              <w:spacing w:line="0" w:lineRule="atLeast"/>
              <w:rPr>
                <w:rFonts w:ascii="Noto Sans" w:hAnsi="Noto Sans" w:cs="Noto Sans"/>
                <w:b/>
              </w:rPr>
            </w:pPr>
          </w:p>
          <w:p w14:paraId="77EE69A0" w14:textId="77777777" w:rsidR="00C1177C" w:rsidRPr="003A7B9F" w:rsidRDefault="00421E3D">
            <w:pPr>
              <w:pStyle w:val="Textoindependiente"/>
              <w:spacing w:line="0" w:lineRule="atLeast"/>
              <w:ind w:left="0"/>
              <w:rPr>
                <w:rFonts w:ascii="Noto Sans" w:hAnsi="Noto Sans" w:cs="Noto Sans"/>
                <w:b/>
              </w:rPr>
            </w:pPr>
            <w:r w:rsidRPr="003A7B9F">
              <w:rPr>
                <w:rFonts w:ascii="Noto Sans" w:hAnsi="Noto Sans" w:cs="Noto Sans"/>
                <w:b/>
              </w:rPr>
              <w:t>CUENTA CON LA INFRAESTRUCTURA NECESARIA PARA PRESTAR ADECUADAMENTE LOS SERVICIOS EN LOS CUALES ESTÁ PARTICIPANDO EN ESTA LICITACIÓN.</w:t>
            </w:r>
          </w:p>
          <w:p w14:paraId="10571644" w14:textId="77777777" w:rsidR="00C1177C" w:rsidRPr="003A7B9F" w:rsidRDefault="00C1177C">
            <w:pPr>
              <w:pStyle w:val="Textoindependiente"/>
              <w:spacing w:line="0" w:lineRule="atLeast"/>
              <w:rPr>
                <w:rFonts w:ascii="Noto Sans" w:hAnsi="Noto Sans" w:cs="Noto Sans"/>
                <w:b/>
              </w:rPr>
            </w:pPr>
          </w:p>
        </w:tc>
        <w:tc>
          <w:tcPr>
            <w:tcW w:w="1417" w:type="dxa"/>
          </w:tcPr>
          <w:p w14:paraId="77FDDAFC" w14:textId="77777777" w:rsidR="00C1177C" w:rsidRPr="003A7B9F" w:rsidRDefault="00C1177C">
            <w:pPr>
              <w:pStyle w:val="Textoindependiente"/>
              <w:spacing w:line="0" w:lineRule="atLeast"/>
              <w:rPr>
                <w:rFonts w:ascii="Noto Sans" w:hAnsi="Noto Sans" w:cs="Noto Sans"/>
                <w:b/>
              </w:rPr>
            </w:pPr>
          </w:p>
        </w:tc>
        <w:tc>
          <w:tcPr>
            <w:tcW w:w="1985" w:type="dxa"/>
          </w:tcPr>
          <w:p w14:paraId="60C6DCCC" w14:textId="77777777" w:rsidR="00C1177C" w:rsidRPr="003A7B9F" w:rsidRDefault="00C1177C">
            <w:pPr>
              <w:pStyle w:val="Textoindependiente"/>
              <w:spacing w:line="0" w:lineRule="atLeast"/>
              <w:rPr>
                <w:rFonts w:ascii="Noto Sans" w:hAnsi="Noto Sans" w:cs="Noto Sans"/>
                <w:b/>
              </w:rPr>
            </w:pPr>
          </w:p>
        </w:tc>
      </w:tr>
      <w:tr w:rsidR="00C1177C" w:rsidRPr="003A7B9F" w14:paraId="2F03AAFB" w14:textId="77777777">
        <w:trPr>
          <w:trHeight w:val="1305"/>
          <w:jc w:val="center"/>
        </w:trPr>
        <w:tc>
          <w:tcPr>
            <w:tcW w:w="8364" w:type="dxa"/>
            <w:gridSpan w:val="3"/>
            <w:tcBorders>
              <w:bottom w:val="single" w:sz="4" w:space="0" w:color="auto"/>
            </w:tcBorders>
          </w:tcPr>
          <w:p w14:paraId="5E2842C6" w14:textId="77777777" w:rsidR="00C1177C" w:rsidRPr="003A7B9F" w:rsidRDefault="00C1177C">
            <w:pPr>
              <w:pStyle w:val="Textoindependiente"/>
              <w:spacing w:line="0" w:lineRule="atLeast"/>
              <w:rPr>
                <w:rFonts w:ascii="Noto Sans" w:hAnsi="Noto Sans" w:cs="Noto Sans"/>
                <w:b/>
              </w:rPr>
            </w:pPr>
          </w:p>
          <w:p w14:paraId="4996889C" w14:textId="77777777" w:rsidR="00C1177C" w:rsidRPr="003A7B9F" w:rsidRDefault="00421E3D">
            <w:pPr>
              <w:pStyle w:val="Textoindependiente"/>
              <w:spacing w:line="0" w:lineRule="atLeast"/>
              <w:ind w:left="0"/>
              <w:rPr>
                <w:rFonts w:ascii="Noto Sans" w:hAnsi="Noto Sans" w:cs="Noto Sans"/>
                <w:b/>
              </w:rPr>
            </w:pPr>
            <w:r w:rsidRPr="003A7B9F">
              <w:rPr>
                <w:rFonts w:ascii="Noto Sans" w:hAnsi="Noto Sans" w:cs="Noto Sans"/>
                <w:b/>
              </w:rPr>
              <w:t>OBSERVACIONES:</w:t>
            </w:r>
          </w:p>
        </w:tc>
      </w:tr>
    </w:tbl>
    <w:p w14:paraId="3AC31EA6" w14:textId="77777777" w:rsidR="00C1177C" w:rsidRPr="003A7B9F" w:rsidRDefault="00C1177C">
      <w:pPr>
        <w:pStyle w:val="Textoindependiente"/>
        <w:spacing w:line="0" w:lineRule="atLeast"/>
        <w:rPr>
          <w:rFonts w:ascii="Noto Sans" w:hAnsi="Noto Sans" w:cs="Noto Sans"/>
          <w:b/>
        </w:rPr>
      </w:pPr>
    </w:p>
    <w:p w14:paraId="6A7B9A5F" w14:textId="77777777" w:rsidR="00C1177C" w:rsidRPr="003A7B9F" w:rsidRDefault="00C1177C">
      <w:pPr>
        <w:pStyle w:val="Textoindependiente"/>
        <w:spacing w:line="0" w:lineRule="atLeast"/>
        <w:rPr>
          <w:rFonts w:ascii="Noto Sans" w:hAnsi="Noto Sans" w:cs="Noto Sans"/>
          <w:b/>
        </w:rPr>
      </w:pPr>
    </w:p>
    <w:p w14:paraId="22DE2713" w14:textId="77777777" w:rsidR="00C1177C" w:rsidRPr="003A7B9F" w:rsidRDefault="00421E3D">
      <w:pPr>
        <w:pStyle w:val="Textoindependiente"/>
        <w:spacing w:line="0" w:lineRule="atLeast"/>
        <w:rPr>
          <w:rFonts w:ascii="Noto Sans" w:hAnsi="Noto Sans" w:cs="Noto Sans"/>
          <w:b/>
        </w:rPr>
      </w:pPr>
      <w:r w:rsidRPr="003A7B9F">
        <w:rPr>
          <w:rFonts w:ascii="Noto Sans" w:hAnsi="Noto Sans" w:cs="Noto Sans"/>
          <w:b/>
        </w:rPr>
        <w:t>Nombre de la empresa: ____________________________________________________</w:t>
      </w:r>
    </w:p>
    <w:p w14:paraId="3F8DC158" w14:textId="77777777" w:rsidR="00C1177C" w:rsidRPr="003A7B9F" w:rsidRDefault="00C1177C">
      <w:pPr>
        <w:pStyle w:val="Textoindependiente"/>
        <w:spacing w:line="0" w:lineRule="atLeast"/>
        <w:rPr>
          <w:rFonts w:ascii="Noto Sans" w:hAnsi="Noto Sans" w:cs="Noto Sans"/>
          <w:b/>
        </w:rPr>
      </w:pPr>
    </w:p>
    <w:p w14:paraId="3C3F24B6" w14:textId="77777777" w:rsidR="00C1177C" w:rsidRPr="003A7B9F" w:rsidRDefault="00421E3D">
      <w:pPr>
        <w:pStyle w:val="Textoindependiente"/>
        <w:spacing w:line="0" w:lineRule="atLeast"/>
        <w:rPr>
          <w:rFonts w:ascii="Noto Sans" w:hAnsi="Noto Sans" w:cs="Noto Sans"/>
          <w:b/>
        </w:rPr>
      </w:pPr>
      <w:r w:rsidRPr="003A7B9F">
        <w:rPr>
          <w:rFonts w:ascii="Noto Sans" w:hAnsi="Noto Sans" w:cs="Noto Sans"/>
          <w:b/>
        </w:rPr>
        <w:tab/>
      </w:r>
      <w:r w:rsidRPr="003A7B9F">
        <w:rPr>
          <w:rFonts w:ascii="Noto Sans" w:hAnsi="Noto Sans" w:cs="Noto Sans"/>
          <w:b/>
        </w:rPr>
        <w:tab/>
      </w:r>
      <w:r w:rsidRPr="003A7B9F">
        <w:rPr>
          <w:rFonts w:ascii="Noto Sans" w:hAnsi="Noto Sans" w:cs="Noto Sans"/>
          <w:b/>
        </w:rPr>
        <w:tab/>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3822"/>
        <w:gridCol w:w="3265"/>
      </w:tblGrid>
      <w:tr w:rsidR="00C1177C" w:rsidRPr="003A7B9F" w14:paraId="08D59544" w14:textId="77777777">
        <w:trPr>
          <w:jc w:val="center"/>
        </w:trPr>
        <w:tc>
          <w:tcPr>
            <w:tcW w:w="1702" w:type="dxa"/>
          </w:tcPr>
          <w:p w14:paraId="5D70287E" w14:textId="77777777" w:rsidR="00C1177C" w:rsidRPr="003A7B9F" w:rsidRDefault="00421E3D">
            <w:pPr>
              <w:pStyle w:val="Textoindependiente"/>
              <w:spacing w:line="0" w:lineRule="atLeast"/>
              <w:ind w:left="0"/>
              <w:jc w:val="center"/>
              <w:rPr>
                <w:rFonts w:ascii="Noto Sans" w:hAnsi="Noto Sans" w:cs="Noto Sans"/>
                <w:b/>
              </w:rPr>
            </w:pPr>
            <w:r w:rsidRPr="003A7B9F">
              <w:rPr>
                <w:rFonts w:ascii="Noto Sans" w:hAnsi="Noto Sans" w:cs="Noto Sans"/>
                <w:b/>
              </w:rPr>
              <w:t>EMPRESA</w:t>
            </w:r>
          </w:p>
        </w:tc>
        <w:tc>
          <w:tcPr>
            <w:tcW w:w="3822" w:type="dxa"/>
          </w:tcPr>
          <w:p w14:paraId="32CE4377" w14:textId="77777777" w:rsidR="00C1177C" w:rsidRPr="003A7B9F" w:rsidRDefault="00421E3D">
            <w:pPr>
              <w:pStyle w:val="Textoindependiente"/>
              <w:spacing w:line="0" w:lineRule="atLeast"/>
              <w:ind w:left="-212"/>
              <w:jc w:val="center"/>
              <w:rPr>
                <w:rFonts w:ascii="Noto Sans" w:hAnsi="Noto Sans" w:cs="Noto Sans"/>
                <w:b/>
              </w:rPr>
            </w:pPr>
            <w:r w:rsidRPr="003A7B9F">
              <w:rPr>
                <w:rFonts w:ascii="Noto Sans" w:hAnsi="Noto Sans" w:cs="Noto Sans"/>
                <w:b/>
              </w:rPr>
              <w:t>ENCARGADO DEL ÁREA DE RECURSOS MATERIALES Y SERVICIOS GENERALES</w:t>
            </w:r>
          </w:p>
        </w:tc>
        <w:tc>
          <w:tcPr>
            <w:tcW w:w="3265" w:type="dxa"/>
          </w:tcPr>
          <w:p w14:paraId="2DFEEFF8" w14:textId="77777777" w:rsidR="00C1177C" w:rsidRPr="003A7B9F" w:rsidRDefault="00C1177C">
            <w:pPr>
              <w:pStyle w:val="Textoindependiente"/>
              <w:tabs>
                <w:tab w:val="left" w:pos="426"/>
              </w:tabs>
              <w:spacing w:line="0" w:lineRule="atLeast"/>
              <w:ind w:left="-144"/>
              <w:jc w:val="center"/>
              <w:rPr>
                <w:rFonts w:ascii="Noto Sans" w:hAnsi="Noto Sans" w:cs="Noto Sans"/>
                <w:b/>
              </w:rPr>
            </w:pPr>
          </w:p>
          <w:p w14:paraId="2848B85D" w14:textId="77777777" w:rsidR="00C1177C" w:rsidRPr="003A7B9F" w:rsidRDefault="00421E3D">
            <w:pPr>
              <w:pStyle w:val="Textoindependiente"/>
              <w:tabs>
                <w:tab w:val="left" w:pos="426"/>
              </w:tabs>
              <w:spacing w:line="0" w:lineRule="atLeast"/>
              <w:ind w:left="-144"/>
              <w:jc w:val="center"/>
              <w:rPr>
                <w:rFonts w:ascii="Noto Sans" w:hAnsi="Noto Sans" w:cs="Noto Sans"/>
                <w:b/>
              </w:rPr>
            </w:pPr>
            <w:r w:rsidRPr="003A7B9F">
              <w:rPr>
                <w:rFonts w:ascii="Noto Sans" w:hAnsi="Noto Sans" w:cs="Noto Sans"/>
                <w:b/>
              </w:rPr>
              <w:t>COORDINADORA ADMINISTRATIVA</w:t>
            </w:r>
          </w:p>
        </w:tc>
      </w:tr>
      <w:tr w:rsidR="00C1177C" w:rsidRPr="003A7B9F" w14:paraId="3FC7B720" w14:textId="77777777">
        <w:trPr>
          <w:jc w:val="center"/>
        </w:trPr>
        <w:tc>
          <w:tcPr>
            <w:tcW w:w="1702" w:type="dxa"/>
          </w:tcPr>
          <w:p w14:paraId="04CBFE24" w14:textId="77777777" w:rsidR="00C1177C" w:rsidRPr="003A7B9F" w:rsidRDefault="00C1177C">
            <w:pPr>
              <w:pStyle w:val="Textoindependiente"/>
              <w:tabs>
                <w:tab w:val="left" w:pos="426"/>
              </w:tabs>
              <w:spacing w:line="0" w:lineRule="atLeast"/>
              <w:jc w:val="center"/>
              <w:rPr>
                <w:rFonts w:ascii="Noto Sans" w:hAnsi="Noto Sans" w:cs="Noto Sans"/>
                <w:b/>
              </w:rPr>
            </w:pPr>
          </w:p>
          <w:p w14:paraId="20E1538B" w14:textId="77777777" w:rsidR="00C1177C" w:rsidRPr="003A7B9F" w:rsidRDefault="00C1177C">
            <w:pPr>
              <w:pStyle w:val="Textoindependiente"/>
              <w:tabs>
                <w:tab w:val="left" w:pos="426"/>
              </w:tabs>
              <w:spacing w:line="0" w:lineRule="atLeast"/>
              <w:jc w:val="center"/>
              <w:rPr>
                <w:rFonts w:ascii="Noto Sans" w:hAnsi="Noto Sans" w:cs="Noto Sans"/>
                <w:b/>
              </w:rPr>
            </w:pPr>
          </w:p>
          <w:p w14:paraId="7F4EB244" w14:textId="77777777" w:rsidR="00C1177C" w:rsidRPr="003A7B9F" w:rsidRDefault="00C1177C">
            <w:pPr>
              <w:pStyle w:val="Textoindependiente"/>
              <w:tabs>
                <w:tab w:val="left" w:pos="426"/>
              </w:tabs>
              <w:spacing w:line="0" w:lineRule="atLeast"/>
              <w:jc w:val="center"/>
              <w:rPr>
                <w:rFonts w:ascii="Noto Sans" w:hAnsi="Noto Sans" w:cs="Noto Sans"/>
                <w:b/>
              </w:rPr>
            </w:pPr>
          </w:p>
        </w:tc>
        <w:tc>
          <w:tcPr>
            <w:tcW w:w="3822" w:type="dxa"/>
          </w:tcPr>
          <w:p w14:paraId="0919D271" w14:textId="77777777" w:rsidR="00C1177C" w:rsidRPr="003A7B9F" w:rsidRDefault="00C1177C">
            <w:pPr>
              <w:pStyle w:val="Textoindependiente"/>
              <w:tabs>
                <w:tab w:val="left" w:pos="426"/>
              </w:tabs>
              <w:spacing w:line="0" w:lineRule="atLeast"/>
              <w:jc w:val="center"/>
              <w:rPr>
                <w:rFonts w:ascii="Noto Sans" w:hAnsi="Noto Sans" w:cs="Noto Sans"/>
                <w:b/>
              </w:rPr>
            </w:pPr>
          </w:p>
        </w:tc>
        <w:tc>
          <w:tcPr>
            <w:tcW w:w="3265" w:type="dxa"/>
          </w:tcPr>
          <w:p w14:paraId="3EAAF6B8" w14:textId="77777777" w:rsidR="00C1177C" w:rsidRPr="003A7B9F" w:rsidRDefault="00C1177C">
            <w:pPr>
              <w:pStyle w:val="Textoindependiente"/>
              <w:tabs>
                <w:tab w:val="left" w:pos="426"/>
              </w:tabs>
              <w:spacing w:line="0" w:lineRule="atLeast"/>
              <w:jc w:val="center"/>
              <w:rPr>
                <w:rFonts w:ascii="Noto Sans" w:hAnsi="Noto Sans" w:cs="Noto Sans"/>
                <w:b/>
              </w:rPr>
            </w:pPr>
          </w:p>
        </w:tc>
      </w:tr>
      <w:tr w:rsidR="00C1177C" w:rsidRPr="003A7B9F" w14:paraId="68619D42" w14:textId="77777777">
        <w:trPr>
          <w:jc w:val="center"/>
        </w:trPr>
        <w:tc>
          <w:tcPr>
            <w:tcW w:w="1702" w:type="dxa"/>
          </w:tcPr>
          <w:p w14:paraId="6BC92EFF" w14:textId="77777777" w:rsidR="00C1177C" w:rsidRPr="003A7B9F" w:rsidRDefault="00421E3D">
            <w:pPr>
              <w:pStyle w:val="Textoindependiente"/>
              <w:spacing w:line="0" w:lineRule="atLeast"/>
              <w:ind w:left="72"/>
              <w:jc w:val="center"/>
              <w:rPr>
                <w:rFonts w:ascii="Noto Sans" w:hAnsi="Noto Sans" w:cs="Noto Sans"/>
                <w:b/>
              </w:rPr>
            </w:pPr>
            <w:r w:rsidRPr="003A7B9F">
              <w:rPr>
                <w:rFonts w:ascii="Noto Sans" w:hAnsi="Noto Sans" w:cs="Noto Sans"/>
                <w:b/>
              </w:rPr>
              <w:t>NOMBRE Y FIRMA</w:t>
            </w:r>
          </w:p>
        </w:tc>
        <w:tc>
          <w:tcPr>
            <w:tcW w:w="3822" w:type="dxa"/>
          </w:tcPr>
          <w:p w14:paraId="201CEDD1" w14:textId="77777777" w:rsidR="00C1177C" w:rsidRPr="003A7B9F" w:rsidRDefault="00421E3D">
            <w:pPr>
              <w:pStyle w:val="Textoindependiente"/>
              <w:tabs>
                <w:tab w:val="left" w:pos="426"/>
              </w:tabs>
              <w:spacing w:line="0" w:lineRule="atLeast"/>
              <w:ind w:left="71"/>
              <w:jc w:val="center"/>
              <w:rPr>
                <w:rFonts w:ascii="Noto Sans" w:hAnsi="Noto Sans" w:cs="Noto Sans"/>
                <w:b/>
              </w:rPr>
            </w:pPr>
            <w:r w:rsidRPr="003A7B9F">
              <w:rPr>
                <w:rFonts w:ascii="Noto Sans" w:hAnsi="Noto Sans" w:cs="Noto Sans"/>
                <w:b/>
              </w:rPr>
              <w:t>NOMBRE Y FIRMA</w:t>
            </w:r>
          </w:p>
        </w:tc>
        <w:tc>
          <w:tcPr>
            <w:tcW w:w="3265" w:type="dxa"/>
          </w:tcPr>
          <w:p w14:paraId="10DC2419" w14:textId="77777777" w:rsidR="00C1177C" w:rsidRPr="003A7B9F" w:rsidRDefault="00421E3D">
            <w:pPr>
              <w:pStyle w:val="Textoindependiente"/>
              <w:spacing w:line="0" w:lineRule="atLeast"/>
              <w:ind w:left="-3"/>
              <w:jc w:val="center"/>
              <w:rPr>
                <w:rFonts w:ascii="Noto Sans" w:hAnsi="Noto Sans" w:cs="Noto Sans"/>
                <w:b/>
              </w:rPr>
            </w:pPr>
            <w:r w:rsidRPr="003A7B9F">
              <w:rPr>
                <w:rFonts w:ascii="Noto Sans" w:hAnsi="Noto Sans" w:cs="Noto Sans"/>
                <w:b/>
              </w:rPr>
              <w:t>NOMBRE Y FIRMA</w:t>
            </w:r>
          </w:p>
        </w:tc>
      </w:tr>
    </w:tbl>
    <w:p w14:paraId="03DAE670" w14:textId="77777777" w:rsidR="00C1177C" w:rsidRPr="003A7B9F" w:rsidRDefault="00C1177C">
      <w:pPr>
        <w:spacing w:after="200" w:line="276" w:lineRule="auto"/>
        <w:jc w:val="right"/>
        <w:rPr>
          <w:rFonts w:ascii="Noto Sans" w:eastAsiaTheme="minorHAnsi" w:hAnsi="Noto Sans" w:cs="Noto Sans"/>
          <w:color w:val="000000"/>
          <w:lang w:eastAsia="en-US"/>
        </w:rPr>
      </w:pPr>
    </w:p>
    <w:p w14:paraId="7FC71B05" w14:textId="01EDFB77" w:rsidR="00B20288" w:rsidRDefault="00B20288">
      <w:pPr>
        <w:spacing w:after="200" w:line="276" w:lineRule="auto"/>
        <w:jc w:val="center"/>
        <w:rPr>
          <w:rFonts w:ascii="Noto Sans" w:eastAsiaTheme="minorHAnsi" w:hAnsi="Noto Sans" w:cs="Noto Sans"/>
          <w:color w:val="000000"/>
          <w:lang w:eastAsia="en-US"/>
        </w:rPr>
      </w:pPr>
      <w:r>
        <w:rPr>
          <w:rFonts w:ascii="Noto Sans" w:eastAsiaTheme="minorHAnsi" w:hAnsi="Noto Sans" w:cs="Noto Sans"/>
          <w:color w:val="000000"/>
          <w:lang w:eastAsia="en-US"/>
        </w:rPr>
        <w:br w:type="page"/>
      </w:r>
    </w:p>
    <w:p w14:paraId="4B62003E" w14:textId="77777777" w:rsidR="00C1177C" w:rsidRPr="003A7B9F" w:rsidRDefault="00421E3D" w:rsidP="00413DB7">
      <w:pPr>
        <w:pStyle w:val="Ttulo4"/>
      </w:pPr>
      <w:r w:rsidRPr="003A7B9F">
        <w:lastRenderedPageBreak/>
        <w:t>ANEXO I-4 “NOTA INFORMATIVA PARA PARTICIPANTES DE PAÍSES MIEMBROS DE LA ORGANIZACIÓN PARA LA COOPERACIÓN Y EL DESARROLLO ECONÓMICO (OCDE)”</w:t>
      </w:r>
    </w:p>
    <w:p w14:paraId="09B024E4" w14:textId="77777777" w:rsidR="00C1177C" w:rsidRPr="003A7B9F" w:rsidRDefault="00C1177C">
      <w:pPr>
        <w:jc w:val="both"/>
        <w:rPr>
          <w:rFonts w:ascii="Noto Sans" w:hAnsi="Noto Sans" w:cs="Noto Sans"/>
        </w:rPr>
      </w:pPr>
    </w:p>
    <w:p w14:paraId="4583F48D" w14:textId="77777777" w:rsidR="00C1177C" w:rsidRPr="003A7B9F" w:rsidRDefault="00421E3D">
      <w:pPr>
        <w:jc w:val="both"/>
        <w:rPr>
          <w:rFonts w:ascii="Noto Sans" w:hAnsi="Noto Sans" w:cs="Noto Sans"/>
        </w:rPr>
      </w:pPr>
      <w:r w:rsidRPr="003A7B9F">
        <w:rPr>
          <w:rFonts w:ascii="Noto Sans" w:hAnsi="Noto Sans" w:cs="Noto Sans"/>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249A820" w14:textId="77777777" w:rsidR="00C1177C" w:rsidRPr="003A7B9F" w:rsidRDefault="00C1177C">
      <w:pPr>
        <w:jc w:val="both"/>
        <w:rPr>
          <w:rFonts w:ascii="Noto Sans" w:hAnsi="Noto Sans" w:cs="Noto Sans"/>
        </w:rPr>
      </w:pPr>
    </w:p>
    <w:p w14:paraId="0EC3CAD7" w14:textId="77777777" w:rsidR="00C1177C" w:rsidRPr="003A7B9F" w:rsidRDefault="00421E3D">
      <w:pPr>
        <w:jc w:val="both"/>
        <w:rPr>
          <w:rFonts w:ascii="Noto Sans" w:hAnsi="Noto Sans" w:cs="Noto Sans"/>
        </w:rPr>
      </w:pPr>
      <w:r w:rsidRPr="003A7B9F">
        <w:rPr>
          <w:rFonts w:ascii="Noto Sans" w:hAnsi="Noto Sans" w:cs="Noto San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8494D49" w14:textId="77777777" w:rsidR="00C1177C" w:rsidRPr="003A7B9F" w:rsidRDefault="00C1177C">
      <w:pPr>
        <w:jc w:val="both"/>
        <w:rPr>
          <w:rFonts w:ascii="Noto Sans" w:hAnsi="Noto Sans" w:cs="Noto Sans"/>
        </w:rPr>
      </w:pPr>
    </w:p>
    <w:p w14:paraId="7F269F51" w14:textId="77777777" w:rsidR="00C1177C" w:rsidRPr="003A7B9F" w:rsidRDefault="00421E3D">
      <w:pPr>
        <w:jc w:val="both"/>
        <w:rPr>
          <w:rFonts w:ascii="Noto Sans" w:hAnsi="Noto Sans" w:cs="Noto Sans"/>
        </w:rPr>
      </w:pPr>
      <w:r w:rsidRPr="003A7B9F">
        <w:rPr>
          <w:rFonts w:ascii="Noto Sans" w:hAnsi="Noto Sans" w:cs="Noto Sans"/>
        </w:rPr>
        <w:t>LA OCDE HA ESTABLECIDO MECANISMOS MUY CLAROS PARA QUE LOS PAÍSES FIRMANTES DE LA CONVENCIÓN CUMPLAN CON LAS RECOMENDACIONES EMITIDAS POR ÉSTA Y EN EL CASO DE MÉXICO, INICIÓ EN NOVIEMBRE DE 2003 UNA SEGUNDA FASE DE EVALUACIÓN –LA PRIMERA YA FUE APROBADA– EN DONDE UN GRUPO DE EXPERTOS VERIFICARÁ, ENTRE OTROS:</w:t>
      </w:r>
    </w:p>
    <w:p w14:paraId="07BAD04E" w14:textId="77777777" w:rsidR="00C1177C" w:rsidRPr="003A7B9F" w:rsidRDefault="00C1177C">
      <w:pPr>
        <w:jc w:val="both"/>
        <w:rPr>
          <w:rFonts w:ascii="Noto Sans" w:hAnsi="Noto Sans" w:cs="Noto Sans"/>
        </w:rPr>
      </w:pPr>
    </w:p>
    <w:p w14:paraId="24D5E6C7" w14:textId="77777777" w:rsidR="00C1177C" w:rsidRPr="003A7B9F" w:rsidRDefault="00421E3D">
      <w:pPr>
        <w:jc w:val="both"/>
        <w:rPr>
          <w:rFonts w:ascii="Noto Sans" w:hAnsi="Noto Sans" w:cs="Noto Sans"/>
        </w:rPr>
      </w:pPr>
      <w:r w:rsidRPr="003A7B9F">
        <w:rPr>
          <w:rFonts w:ascii="Noto Sans" w:hAnsi="Noto Sans" w:cs="Noto Sans"/>
        </w:rPr>
        <w:t>LA COMPATIBILIDAD DE NUESTRO MARCO JURÍDICO CON LAS DISPOSICIONES DE LA CONVENCIÓN.</w:t>
      </w:r>
    </w:p>
    <w:p w14:paraId="3D031ABD" w14:textId="77777777" w:rsidR="00C1177C" w:rsidRPr="003A7B9F" w:rsidRDefault="00421E3D">
      <w:pPr>
        <w:jc w:val="both"/>
        <w:rPr>
          <w:rFonts w:ascii="Noto Sans" w:hAnsi="Noto Sans" w:cs="Noto Sans"/>
        </w:rPr>
      </w:pPr>
      <w:r w:rsidRPr="003A7B9F">
        <w:rPr>
          <w:rFonts w:ascii="Noto Sans" w:hAnsi="Noto Sans" w:cs="Noto Sans"/>
        </w:rPr>
        <w:t>EL CONOCIMIENTO QUE TENGAN LOS SECTORES PÚBLICO Y PRIVADO DE LAS RECOMENDACIONES DE LA CONVENCIÓN.</w:t>
      </w:r>
    </w:p>
    <w:p w14:paraId="3B259236" w14:textId="77777777" w:rsidR="00C1177C" w:rsidRPr="003A7B9F" w:rsidRDefault="00C1177C">
      <w:pPr>
        <w:jc w:val="both"/>
        <w:rPr>
          <w:rFonts w:ascii="Noto Sans" w:hAnsi="Noto Sans" w:cs="Noto Sans"/>
        </w:rPr>
      </w:pPr>
    </w:p>
    <w:p w14:paraId="2B66FB62" w14:textId="77777777" w:rsidR="00C1177C" w:rsidRPr="003A7B9F" w:rsidRDefault="00421E3D">
      <w:pPr>
        <w:jc w:val="both"/>
        <w:rPr>
          <w:rFonts w:ascii="Noto Sans" w:hAnsi="Noto Sans" w:cs="Noto Sans"/>
        </w:rPr>
      </w:pPr>
      <w:r w:rsidRPr="003A7B9F">
        <w:rPr>
          <w:rFonts w:ascii="Noto Sans" w:hAnsi="Noto Sans" w:cs="Noto Sans"/>
        </w:rPr>
        <w:t>EL RESULTADO DE ESTA EVALUACIÓN IMPACTARÁ EL GRADO DE INVERSIÓN OTORGADO A MÉXICO POR LAS AGENCIAS CALIFICADORAS Y LA ATRACCIÓN DE INVERSIÓN EXTRANJERA.</w:t>
      </w:r>
    </w:p>
    <w:p w14:paraId="28C6A94F" w14:textId="77777777" w:rsidR="00C1177C" w:rsidRPr="003A7B9F" w:rsidRDefault="00C1177C">
      <w:pPr>
        <w:jc w:val="both"/>
        <w:rPr>
          <w:rFonts w:ascii="Noto Sans" w:hAnsi="Noto Sans" w:cs="Noto Sans"/>
        </w:rPr>
      </w:pPr>
    </w:p>
    <w:p w14:paraId="6859F2D8" w14:textId="77777777" w:rsidR="00C1177C" w:rsidRPr="003A7B9F" w:rsidRDefault="00421E3D">
      <w:pPr>
        <w:jc w:val="both"/>
        <w:rPr>
          <w:rFonts w:ascii="Noto Sans" w:hAnsi="Noto Sans" w:cs="Noto Sans"/>
        </w:rPr>
      </w:pPr>
      <w:r w:rsidRPr="003A7B9F">
        <w:rPr>
          <w:rFonts w:ascii="Noto Sans" w:hAnsi="Noto Sans" w:cs="Noto Sans"/>
        </w:rPr>
        <w:t>LAS RESPONSABILIDADES DEL SECTOR PÚBLICO SE CENTRAN EN:</w:t>
      </w:r>
    </w:p>
    <w:p w14:paraId="5DC63CAE" w14:textId="77777777" w:rsidR="00C1177C" w:rsidRPr="003A7B9F" w:rsidRDefault="00C1177C">
      <w:pPr>
        <w:jc w:val="both"/>
        <w:rPr>
          <w:rFonts w:ascii="Noto Sans" w:hAnsi="Noto Sans" w:cs="Noto Sans"/>
        </w:rPr>
      </w:pPr>
    </w:p>
    <w:p w14:paraId="1912D4DA" w14:textId="77777777" w:rsidR="00C1177C" w:rsidRPr="003A7B9F" w:rsidRDefault="00421E3D">
      <w:pPr>
        <w:jc w:val="both"/>
        <w:rPr>
          <w:rFonts w:ascii="Noto Sans" w:hAnsi="Noto Sans" w:cs="Noto Sans"/>
        </w:rPr>
      </w:pPr>
      <w:r w:rsidRPr="003A7B9F">
        <w:rPr>
          <w:rFonts w:ascii="Noto Sans" w:hAnsi="Noto Sans" w:cs="Noto Sans"/>
        </w:rPr>
        <w:t>PROFUNDIZAR LAS REFORMAS LEGALES QUE INICIÓ EN 1999.</w:t>
      </w:r>
    </w:p>
    <w:p w14:paraId="027C696B" w14:textId="77777777" w:rsidR="00C1177C" w:rsidRPr="003A7B9F" w:rsidRDefault="00421E3D">
      <w:pPr>
        <w:jc w:val="both"/>
        <w:rPr>
          <w:rFonts w:ascii="Noto Sans" w:hAnsi="Noto Sans" w:cs="Noto Sans"/>
        </w:rPr>
      </w:pPr>
      <w:r w:rsidRPr="003A7B9F">
        <w:rPr>
          <w:rFonts w:ascii="Noto Sans" w:hAnsi="Noto Sans" w:cs="Noto Sans"/>
        </w:rPr>
        <w:t>DIFUNDIR LAS RECOMENDACIONES DE LA CONVENCIÓN Y LAS OBLIGACIONES DE CADA UNO DE LOS ACTORES COMPROMETIDOS EN SU CUMPLIMIENTO.</w:t>
      </w:r>
    </w:p>
    <w:p w14:paraId="79E4E684" w14:textId="77777777" w:rsidR="00C1177C" w:rsidRPr="003A7B9F" w:rsidRDefault="00421E3D">
      <w:pPr>
        <w:jc w:val="both"/>
        <w:rPr>
          <w:rFonts w:ascii="Noto Sans" w:hAnsi="Noto Sans" w:cs="Noto Sans"/>
        </w:rPr>
      </w:pPr>
      <w:r w:rsidRPr="003A7B9F">
        <w:rPr>
          <w:rFonts w:ascii="Noto Sans" w:hAnsi="Noto Sans" w:cs="Noto Sans"/>
        </w:rPr>
        <w:t>PRESENTAR CASOS DE COHECHO EN PROCESO Y CONCLUIDOS (INCLUYENDO AQUELLOS RELACIONADOS CON LAVADO DE DINERO Y EXTRADICIÓN).</w:t>
      </w:r>
    </w:p>
    <w:p w14:paraId="5D6C3C15" w14:textId="77777777" w:rsidR="00C1177C" w:rsidRPr="003A7B9F" w:rsidRDefault="00C1177C">
      <w:pPr>
        <w:jc w:val="both"/>
        <w:rPr>
          <w:rFonts w:ascii="Noto Sans" w:hAnsi="Noto Sans" w:cs="Noto Sans"/>
        </w:rPr>
      </w:pPr>
    </w:p>
    <w:p w14:paraId="1C49D237" w14:textId="77777777" w:rsidR="00C1177C" w:rsidRPr="003A7B9F" w:rsidRDefault="00421E3D">
      <w:pPr>
        <w:jc w:val="both"/>
        <w:rPr>
          <w:rFonts w:ascii="Noto Sans" w:hAnsi="Noto Sans" w:cs="Noto Sans"/>
        </w:rPr>
      </w:pPr>
      <w:r w:rsidRPr="003A7B9F">
        <w:rPr>
          <w:rFonts w:ascii="Noto Sans" w:hAnsi="Noto Sans" w:cs="Noto Sans"/>
        </w:rPr>
        <w:t>LAS RESPONSABILIDADES DEL SECTOR PRIVADO CONTEMPLAN:</w:t>
      </w:r>
    </w:p>
    <w:p w14:paraId="571240A0" w14:textId="77777777" w:rsidR="00C1177C" w:rsidRPr="003A7B9F" w:rsidRDefault="00C1177C">
      <w:pPr>
        <w:jc w:val="both"/>
        <w:rPr>
          <w:rFonts w:ascii="Noto Sans" w:hAnsi="Noto Sans" w:cs="Noto Sans"/>
        </w:rPr>
      </w:pPr>
    </w:p>
    <w:p w14:paraId="72462040" w14:textId="77777777" w:rsidR="00C1177C" w:rsidRPr="003A7B9F" w:rsidRDefault="00421E3D">
      <w:pPr>
        <w:jc w:val="both"/>
        <w:rPr>
          <w:rFonts w:ascii="Noto Sans" w:hAnsi="Noto Sans" w:cs="Noto Sans"/>
        </w:rPr>
      </w:pPr>
      <w:r w:rsidRPr="003A7B9F">
        <w:rPr>
          <w:rFonts w:ascii="Noto Sans" w:hAnsi="Noto Sans" w:cs="Noto Sans"/>
        </w:rPr>
        <w:t xml:space="preserve">LAS EMPRESAS: ADOPTAR ESQUEMAS PREVENTIVOS COMO EL ESTABLECIMIENTO DE CÓDIGOS DE CONDUCTA, DE MEJORES PRÁCTICAS CORPORATIVAS (CONTROLES INTERNOS, MONITOREO, INFORMACIÓN FINANCIERA PÚBLICA, AUDITORIAS EXTERNAS) Y DE MECANISMOS QUE PREVENGAN EL </w:t>
      </w:r>
      <w:r w:rsidRPr="003A7B9F">
        <w:rPr>
          <w:rFonts w:ascii="Noto Sans" w:hAnsi="Noto Sans" w:cs="Noto Sans"/>
        </w:rPr>
        <w:lastRenderedPageBreak/>
        <w:t>OFRECIMIENTO Y OTORGAMIENTO DE RECURSOS O BIENES A SERVIDORES PÚBLICOS, PARA OBTENER BENEFICIOS PARTICULARES O PARA LA EMPRESA.</w:t>
      </w:r>
    </w:p>
    <w:p w14:paraId="07502732" w14:textId="77777777" w:rsidR="00C1177C" w:rsidRPr="003A7B9F" w:rsidRDefault="00C1177C">
      <w:pPr>
        <w:jc w:val="both"/>
        <w:rPr>
          <w:rFonts w:ascii="Noto Sans" w:hAnsi="Noto Sans" w:cs="Noto Sans"/>
        </w:rPr>
      </w:pPr>
    </w:p>
    <w:p w14:paraId="28FC6B07" w14:textId="77777777" w:rsidR="00C1177C" w:rsidRPr="003A7B9F" w:rsidRDefault="00421E3D">
      <w:pPr>
        <w:jc w:val="both"/>
        <w:rPr>
          <w:rFonts w:ascii="Noto Sans" w:hAnsi="Noto Sans" w:cs="Noto Sans"/>
        </w:rPr>
      </w:pPr>
      <w:r w:rsidRPr="003A7B9F">
        <w:rPr>
          <w:rFonts w:ascii="Noto Sans" w:hAnsi="Noto Sans" w:cs="Noto Sans"/>
        </w:rPr>
        <w:t>LOS CONTADORES PÚBLICOS: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6A2B86B" w14:textId="77777777" w:rsidR="00C1177C" w:rsidRPr="003A7B9F" w:rsidRDefault="00C1177C">
      <w:pPr>
        <w:jc w:val="both"/>
        <w:rPr>
          <w:rFonts w:ascii="Noto Sans" w:hAnsi="Noto Sans" w:cs="Noto Sans"/>
        </w:rPr>
      </w:pPr>
    </w:p>
    <w:p w14:paraId="5B89C8A5" w14:textId="77777777" w:rsidR="00C1177C" w:rsidRPr="003A7B9F" w:rsidRDefault="00421E3D">
      <w:pPr>
        <w:jc w:val="both"/>
        <w:rPr>
          <w:rFonts w:ascii="Noto Sans" w:hAnsi="Noto Sans" w:cs="Noto Sans"/>
        </w:rPr>
      </w:pPr>
      <w:r w:rsidRPr="003A7B9F">
        <w:rPr>
          <w:rFonts w:ascii="Noto Sans" w:hAnsi="Noto Sans" w:cs="Noto Sans"/>
        </w:rPr>
        <w:t>LOS ABOGADOS: PROMOVER EL CUMPLIMIENTO Y REVISIÓN DE LA CONVENCIÓN (IMPRIMIR EL CARÁCTER VINCULATORIO ENTRE ÉSTA Y LA LEGISLACIÓN NACIONAL); IMPULSAR LOS ESQUEMAS PREVENTIVOS QUE DEBEN ADOPTAR LAS EMPRESAS.</w:t>
      </w:r>
    </w:p>
    <w:p w14:paraId="4FE351CF" w14:textId="77777777" w:rsidR="00C1177C" w:rsidRPr="003A7B9F" w:rsidRDefault="00C1177C">
      <w:pPr>
        <w:jc w:val="both"/>
        <w:rPr>
          <w:rFonts w:ascii="Noto Sans" w:hAnsi="Noto Sans" w:cs="Noto Sans"/>
        </w:rPr>
      </w:pPr>
    </w:p>
    <w:p w14:paraId="5EC6534E" w14:textId="77777777" w:rsidR="00C1177C" w:rsidRPr="003A7B9F" w:rsidRDefault="00421E3D">
      <w:pPr>
        <w:jc w:val="both"/>
        <w:rPr>
          <w:rFonts w:ascii="Noto Sans" w:hAnsi="Noto Sans" w:cs="Noto Sans"/>
        </w:rPr>
      </w:pPr>
      <w:r w:rsidRPr="003A7B9F">
        <w:rPr>
          <w:rFonts w:ascii="Noto Sans" w:hAnsi="Noto Sans" w:cs="Noto Sans"/>
        </w:rPr>
        <w:t>LAS SANCIONES IMPUESTAS A LAS PERSONAS FÍSICAS O MORALES (PRIVADOS) Y A LOS SERVIDORES PÚBLICOS QUE INCUMPLAN LAS RECOMENDACIONES DE LA CONVENCIÓN, IMPLICAN ENTRE OTRAS, PRIVACIÓN DE LA LIBERTAD, EXTRADICIÓN, DECOMISO Y/O EMBARGO DE DINERO O BIENES.</w:t>
      </w:r>
    </w:p>
    <w:p w14:paraId="7976C0C2" w14:textId="77777777" w:rsidR="00C1177C" w:rsidRPr="003A7B9F" w:rsidRDefault="00C1177C">
      <w:pPr>
        <w:jc w:val="both"/>
        <w:rPr>
          <w:rFonts w:ascii="Noto Sans" w:hAnsi="Noto Sans" w:cs="Noto Sans"/>
        </w:rPr>
      </w:pPr>
    </w:p>
    <w:p w14:paraId="5BCDC21E" w14:textId="77777777" w:rsidR="00C1177C" w:rsidRPr="003A7B9F" w:rsidRDefault="00421E3D">
      <w:pPr>
        <w:jc w:val="both"/>
        <w:rPr>
          <w:rFonts w:ascii="Noto Sans" w:hAnsi="Noto Sans" w:cs="Noto Sans"/>
        </w:rPr>
      </w:pPr>
      <w:r w:rsidRPr="003A7B9F">
        <w:rPr>
          <w:rFonts w:ascii="Noto Sans" w:hAnsi="Noto Sans" w:cs="Noto San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F9CEB9C" w14:textId="77777777" w:rsidR="00C1177C" w:rsidRPr="003A7B9F" w:rsidRDefault="00C1177C">
      <w:pPr>
        <w:jc w:val="both"/>
        <w:rPr>
          <w:rFonts w:ascii="Noto Sans" w:hAnsi="Noto Sans" w:cs="Noto Sans"/>
        </w:rPr>
      </w:pPr>
    </w:p>
    <w:p w14:paraId="4207C365" w14:textId="77777777" w:rsidR="00C1177C" w:rsidRPr="003A7B9F" w:rsidRDefault="00421E3D">
      <w:pPr>
        <w:jc w:val="both"/>
        <w:rPr>
          <w:rFonts w:ascii="Noto Sans" w:hAnsi="Noto Sans" w:cs="Noto Sans"/>
        </w:rPr>
      </w:pPr>
      <w:r w:rsidRPr="003A7B9F">
        <w:rPr>
          <w:rFonts w:ascii="Noto Sans" w:hAnsi="Noto Sans" w:cs="Noto Sans"/>
        </w:rPr>
        <w:t>EL CULPABLE PUEDE SER PERSEGUIDO EN CUALQUIER PAÍS FIRMANTE DE LA CONVENCIÓN, INDEPENDIENTEMENTE DEL LUGAR DONDE EL ACTO DE COHECHO HAYA SIDO COMETIDO.</w:t>
      </w:r>
    </w:p>
    <w:p w14:paraId="3EDFE01E" w14:textId="77777777" w:rsidR="00C1177C" w:rsidRPr="003A7B9F" w:rsidRDefault="00C1177C">
      <w:pPr>
        <w:jc w:val="both"/>
        <w:rPr>
          <w:rFonts w:ascii="Noto Sans" w:hAnsi="Noto Sans" w:cs="Noto Sans"/>
        </w:rPr>
      </w:pPr>
    </w:p>
    <w:p w14:paraId="2DA5C45A" w14:textId="77777777" w:rsidR="00C1177C" w:rsidRPr="003A7B9F" w:rsidRDefault="00421E3D">
      <w:pPr>
        <w:jc w:val="both"/>
        <w:rPr>
          <w:rFonts w:ascii="Noto Sans" w:hAnsi="Noto Sans" w:cs="Noto Sans"/>
        </w:rPr>
      </w:pPr>
      <w:r w:rsidRPr="003A7B9F">
        <w:rPr>
          <w:rFonts w:ascii="Noto Sans" w:hAnsi="Noto Sans" w:cs="Noto San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4B6A8849" w14:textId="77777777" w:rsidR="00C1177C" w:rsidRPr="003A7B9F" w:rsidRDefault="00C1177C">
      <w:pPr>
        <w:jc w:val="both"/>
        <w:rPr>
          <w:rFonts w:ascii="Noto Sans" w:hAnsi="Noto Sans" w:cs="Noto Sans"/>
        </w:rPr>
      </w:pPr>
    </w:p>
    <w:p w14:paraId="50FB3F52" w14:textId="77777777" w:rsidR="00C1177C" w:rsidRPr="003A7B9F" w:rsidRDefault="00421E3D">
      <w:pPr>
        <w:jc w:val="both"/>
        <w:rPr>
          <w:rFonts w:ascii="Noto Sans" w:hAnsi="Noto Sans" w:cs="Noto Sans"/>
        </w:rPr>
      </w:pPr>
      <w:r w:rsidRPr="003A7B9F">
        <w:rPr>
          <w:rFonts w:ascii="Noto Sans" w:hAnsi="Noto Sans" w:cs="Noto Sans"/>
        </w:rPr>
        <w:t>POR OTRA PARTE, ES DE SEÑALAR QUE EL CÓDIGO PENAL FEDERAL SANCIONA EL COHECHO EN LOS SIGUIENTES TÉRMINOS: “ARTÍCULO 222 COMETEN EL DELITO DE COHECHO:</w:t>
      </w:r>
    </w:p>
    <w:p w14:paraId="51B90EB8" w14:textId="77777777" w:rsidR="00C1177C" w:rsidRPr="003A7B9F" w:rsidRDefault="00C1177C">
      <w:pPr>
        <w:jc w:val="both"/>
        <w:rPr>
          <w:rFonts w:ascii="Noto Sans" w:hAnsi="Noto Sans" w:cs="Noto Sans"/>
        </w:rPr>
      </w:pPr>
    </w:p>
    <w:p w14:paraId="43769231" w14:textId="77777777" w:rsidR="00C1177C" w:rsidRPr="003A7B9F" w:rsidRDefault="00421E3D">
      <w:pPr>
        <w:jc w:val="both"/>
        <w:rPr>
          <w:rFonts w:ascii="Noto Sans" w:hAnsi="Noto Sans" w:cs="Noto Sans"/>
        </w:rPr>
      </w:pPr>
      <w:r w:rsidRPr="003A7B9F">
        <w:rPr>
          <w:rFonts w:ascii="Noto Sans" w:hAnsi="Noto Sans" w:cs="Noto Sans"/>
        </w:rPr>
        <w:t>I.</w:t>
      </w:r>
      <w:r w:rsidRPr="003A7B9F">
        <w:rPr>
          <w:rFonts w:ascii="Noto Sans" w:hAnsi="Noto Sans" w:cs="Noto Sans"/>
        </w:rPr>
        <w:tab/>
        <w:t>EL SERVIDOR PÚBLICO QUE, POR SÍ, O POR INTERPÓSITA PERSONA SOLICITE O RECIBA INDEBIDAMENTE PARA SÍ O PARA OTRO, DINERO O CUALQUIERA OTRA DÁDIVA, O ACEPTE UNA PROMESA, PARA HACER O DEJAR DE HACER ALGO JUSTO O INJUSTO RELACIONADO CON SUS FUNCIONES, Y</w:t>
      </w:r>
    </w:p>
    <w:p w14:paraId="36D34A7A" w14:textId="77777777" w:rsidR="00C1177C" w:rsidRPr="003A7B9F" w:rsidRDefault="00C1177C">
      <w:pPr>
        <w:jc w:val="both"/>
        <w:rPr>
          <w:rFonts w:ascii="Noto Sans" w:hAnsi="Noto Sans" w:cs="Noto Sans"/>
        </w:rPr>
      </w:pPr>
    </w:p>
    <w:p w14:paraId="62DCFAA4" w14:textId="77777777" w:rsidR="00C1177C" w:rsidRPr="003A7B9F" w:rsidRDefault="00421E3D">
      <w:pPr>
        <w:jc w:val="both"/>
        <w:rPr>
          <w:rFonts w:ascii="Noto Sans" w:hAnsi="Noto Sans" w:cs="Noto Sans"/>
        </w:rPr>
      </w:pPr>
      <w:r w:rsidRPr="003A7B9F">
        <w:rPr>
          <w:rFonts w:ascii="Noto Sans" w:hAnsi="Noto Sans" w:cs="Noto Sans"/>
        </w:rPr>
        <w:t>II.</w:t>
      </w:r>
      <w:r w:rsidRPr="003A7B9F">
        <w:rPr>
          <w:rFonts w:ascii="Noto Sans" w:hAnsi="Noto Sans" w:cs="Noto Sans"/>
        </w:rPr>
        <w:tab/>
        <w:t>EL QUE DE MANERA ESPONTÁNEA DÉ U OFREZCA DINERO O CUALQUIER OTRA DÁDIVA A ALGUNA DE LAS PERSONAS QUE SE MENCIONAN EN LA FRACCIÓN ANTERIOR, PARA QUE CUALQUIER SERVIDOR PÚBLICO HAGA U OMITA UN ACTO JUSTO O INJUSTO RELACIONADO CON SUS FUNCIONES.</w:t>
      </w:r>
    </w:p>
    <w:p w14:paraId="52885AFD" w14:textId="77777777" w:rsidR="00C1177C" w:rsidRPr="003A7B9F" w:rsidRDefault="00C1177C">
      <w:pPr>
        <w:jc w:val="both"/>
        <w:rPr>
          <w:rFonts w:ascii="Noto Sans" w:hAnsi="Noto Sans" w:cs="Noto Sans"/>
        </w:rPr>
      </w:pPr>
    </w:p>
    <w:p w14:paraId="54178DF3" w14:textId="77777777" w:rsidR="00C1177C" w:rsidRPr="003A7B9F" w:rsidRDefault="00421E3D">
      <w:pPr>
        <w:jc w:val="both"/>
        <w:rPr>
          <w:rFonts w:ascii="Noto Sans" w:hAnsi="Noto Sans" w:cs="Noto Sans"/>
        </w:rPr>
      </w:pPr>
      <w:r w:rsidRPr="003A7B9F">
        <w:rPr>
          <w:rFonts w:ascii="Noto Sans" w:hAnsi="Noto Sans" w:cs="Noto Sans"/>
        </w:rPr>
        <w:lastRenderedPageBreak/>
        <w:t>AL QUE COMETE EL DELITO DE COHECHO SE LE IMPONDRÁN LAS SIGUIENTES SANCIONES:</w:t>
      </w:r>
    </w:p>
    <w:p w14:paraId="26AD8EA7" w14:textId="77777777" w:rsidR="00C1177C" w:rsidRPr="003A7B9F" w:rsidRDefault="00C1177C">
      <w:pPr>
        <w:jc w:val="both"/>
        <w:rPr>
          <w:rFonts w:ascii="Noto Sans" w:hAnsi="Noto Sans" w:cs="Noto Sans"/>
        </w:rPr>
      </w:pPr>
    </w:p>
    <w:p w14:paraId="6B465B4E" w14:textId="77777777" w:rsidR="00C1177C" w:rsidRPr="003A7B9F" w:rsidRDefault="00421E3D">
      <w:pPr>
        <w:jc w:val="both"/>
        <w:rPr>
          <w:rFonts w:ascii="Noto Sans" w:hAnsi="Noto Sans" w:cs="Noto Sans"/>
        </w:rPr>
      </w:pPr>
      <w:r w:rsidRPr="003A7B9F">
        <w:rPr>
          <w:rFonts w:ascii="Noto Sans" w:hAnsi="Noto Sans" w:cs="Noto Sans"/>
        </w:rPr>
        <w:t>CUANDO LA CANTIDAD O EL VALOR DE LA DÁDIVA O PROMESA NO EXCEDA DEL EQUIVALENTE DE QUINIENTAS VECES EL VALOR DE LA UMA VIGENTE EN EL MOMENTO DE COMETERSE EL DELITO, O NO SEA EVALUABLE,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0529B9D9" w14:textId="77777777" w:rsidR="00C1177C" w:rsidRPr="003A7B9F" w:rsidRDefault="00C1177C">
      <w:pPr>
        <w:jc w:val="both"/>
        <w:rPr>
          <w:rFonts w:ascii="Noto Sans" w:hAnsi="Noto Sans" w:cs="Noto Sans"/>
        </w:rPr>
      </w:pPr>
    </w:p>
    <w:p w14:paraId="2CCB6CB6" w14:textId="77777777" w:rsidR="00C1177C" w:rsidRPr="003A7B9F" w:rsidRDefault="00421E3D">
      <w:pPr>
        <w:jc w:val="both"/>
        <w:rPr>
          <w:rFonts w:ascii="Noto Sans" w:hAnsi="Noto Sans" w:cs="Noto Sans"/>
        </w:rPr>
      </w:pPr>
      <w:r w:rsidRPr="003A7B9F">
        <w:rPr>
          <w:rFonts w:ascii="Noto Sans" w:hAnsi="Noto Sans" w:cs="Noto Sans"/>
        </w:rPr>
        <w:t>CUANDO LA CANTIDAD O EL VALOR DE LA DÁDIVA, PROMESA O PRESTACIÓN EXCEDA DE QUINIENTAS VECES EL VALOR DE LA UMA VIGENTE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13164269" w14:textId="77777777" w:rsidR="00C1177C" w:rsidRPr="003A7B9F" w:rsidRDefault="00C1177C">
      <w:pPr>
        <w:jc w:val="both"/>
        <w:rPr>
          <w:rFonts w:ascii="Noto Sans" w:hAnsi="Noto Sans" w:cs="Noto Sans"/>
        </w:rPr>
      </w:pPr>
    </w:p>
    <w:p w14:paraId="57FE63C6" w14:textId="77777777" w:rsidR="00C1177C" w:rsidRPr="003A7B9F" w:rsidRDefault="00421E3D">
      <w:pPr>
        <w:jc w:val="both"/>
        <w:rPr>
          <w:rFonts w:ascii="Noto Sans" w:hAnsi="Noto Sans" w:cs="Noto Sans"/>
        </w:rPr>
      </w:pPr>
      <w:r w:rsidRPr="003A7B9F">
        <w:rPr>
          <w:rFonts w:ascii="Noto Sans" w:hAnsi="Noto Sans" w:cs="Noto Sans"/>
        </w:rPr>
        <w:t>EN NINGÚN CASO SE DEVOLVERÁ A LOS RESPONSABLES DEL DELITO DE COHECHO, EL DINERO O DÁDIVAS ENTREGADAS, LAS MISMAS SE APLICARÁN EN BENEFICIO DEL ESTADO.</w:t>
      </w:r>
    </w:p>
    <w:p w14:paraId="55469485" w14:textId="77777777" w:rsidR="00C1177C" w:rsidRPr="003A7B9F" w:rsidRDefault="00C1177C">
      <w:pPr>
        <w:jc w:val="both"/>
        <w:rPr>
          <w:rFonts w:ascii="Noto Sans" w:hAnsi="Noto Sans" w:cs="Noto Sans"/>
        </w:rPr>
      </w:pPr>
    </w:p>
    <w:p w14:paraId="0FBC9A3F" w14:textId="77777777" w:rsidR="00C1177C" w:rsidRPr="003A7B9F" w:rsidRDefault="00421E3D">
      <w:pPr>
        <w:jc w:val="both"/>
        <w:rPr>
          <w:rFonts w:ascii="Noto Sans" w:hAnsi="Noto Sans" w:cs="Noto Sans"/>
        </w:rPr>
      </w:pPr>
      <w:r w:rsidRPr="003A7B9F">
        <w:rPr>
          <w:rFonts w:ascii="Noto Sans" w:hAnsi="Noto Sans" w:cs="Noto Sans"/>
        </w:rPr>
        <w:t>CAPÍTULO XI: COHECHO A SERVIDORES PÚBLICOS EXTRANJEROS</w:t>
      </w:r>
    </w:p>
    <w:p w14:paraId="517613E4" w14:textId="77777777" w:rsidR="00C1177C" w:rsidRPr="003A7B9F" w:rsidRDefault="00C1177C">
      <w:pPr>
        <w:jc w:val="both"/>
        <w:rPr>
          <w:rFonts w:ascii="Noto Sans" w:hAnsi="Noto Sans" w:cs="Noto Sans"/>
        </w:rPr>
      </w:pPr>
    </w:p>
    <w:p w14:paraId="39E5E3BA" w14:textId="77777777" w:rsidR="00C1177C" w:rsidRPr="003A7B9F" w:rsidRDefault="00421E3D">
      <w:pPr>
        <w:jc w:val="both"/>
        <w:rPr>
          <w:rFonts w:ascii="Noto Sans" w:hAnsi="Noto Sans" w:cs="Noto Sans"/>
        </w:rPr>
      </w:pPr>
      <w:r w:rsidRPr="003A7B9F">
        <w:rPr>
          <w:rFonts w:ascii="Noto Sans" w:hAnsi="Noto Sans" w:cs="Noto Sans"/>
        </w:rPr>
        <w:t>ARTÍCULO 222 BIS: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35E1E80" w14:textId="77777777" w:rsidR="00C1177C" w:rsidRPr="003A7B9F" w:rsidRDefault="00C1177C">
      <w:pPr>
        <w:jc w:val="both"/>
        <w:rPr>
          <w:rFonts w:ascii="Noto Sans" w:hAnsi="Noto Sans" w:cs="Noto Sans"/>
        </w:rPr>
      </w:pPr>
    </w:p>
    <w:p w14:paraId="0CC4FCBB" w14:textId="77777777" w:rsidR="00C1177C" w:rsidRPr="003A7B9F" w:rsidRDefault="00421E3D">
      <w:pPr>
        <w:jc w:val="both"/>
        <w:rPr>
          <w:rFonts w:ascii="Noto Sans" w:hAnsi="Noto Sans" w:cs="Noto Sans"/>
        </w:rPr>
      </w:pPr>
      <w:r w:rsidRPr="003A7B9F">
        <w:rPr>
          <w:rFonts w:ascii="Noto Sans" w:hAnsi="Noto Sans" w:cs="Noto Sans"/>
        </w:rPr>
        <w:t>I. A UN SERVIDOR PÚBLICO EXTRANJERO PARA QUE GESTIONE O SE ABSTENGA DE GESTIONAR LA TRAMITACIÓN O RESOLUCIÓN DE ASUNTOS RELACIONADOS CON LAS FUNCIONES INHERENTES A SU EMPLEO, CARGO O COMISIÓN;</w:t>
      </w:r>
    </w:p>
    <w:p w14:paraId="7C203872" w14:textId="77777777" w:rsidR="00C1177C" w:rsidRPr="003A7B9F" w:rsidRDefault="00C1177C">
      <w:pPr>
        <w:jc w:val="both"/>
        <w:rPr>
          <w:rFonts w:ascii="Noto Sans" w:hAnsi="Noto Sans" w:cs="Noto Sans"/>
        </w:rPr>
      </w:pPr>
    </w:p>
    <w:p w14:paraId="7B225530" w14:textId="77777777" w:rsidR="00C1177C" w:rsidRPr="003A7B9F" w:rsidRDefault="00421E3D">
      <w:pPr>
        <w:jc w:val="both"/>
        <w:rPr>
          <w:rFonts w:ascii="Noto Sans" w:hAnsi="Noto Sans" w:cs="Noto Sans"/>
        </w:rPr>
      </w:pPr>
      <w:r w:rsidRPr="003A7B9F">
        <w:rPr>
          <w:rFonts w:ascii="Noto Sans" w:hAnsi="Noto Sans" w:cs="Noto Sans"/>
        </w:rPr>
        <w:t>II. A UN SERVIDOR PÚBLICO EXTRANJERO PARA LLEVAR A CABO LA TRAMITACIÓN O RESOLUCIÓN DE CUALQUIER ASUNTO QUE SE ENCUENTRE FUERA DEL ÁMBITO DE LAS FUNCIONES INHERENTES A SU EMPLEO, CARGO O COMISIÓN, O</w:t>
      </w:r>
    </w:p>
    <w:p w14:paraId="6F2B024E" w14:textId="77777777" w:rsidR="00C1177C" w:rsidRPr="003A7B9F" w:rsidRDefault="00C1177C">
      <w:pPr>
        <w:jc w:val="both"/>
        <w:rPr>
          <w:rFonts w:ascii="Noto Sans" w:hAnsi="Noto Sans" w:cs="Noto Sans"/>
        </w:rPr>
      </w:pPr>
    </w:p>
    <w:p w14:paraId="60044B84" w14:textId="77777777" w:rsidR="00C1177C" w:rsidRPr="003A7B9F" w:rsidRDefault="00421E3D">
      <w:pPr>
        <w:jc w:val="both"/>
        <w:rPr>
          <w:rFonts w:ascii="Noto Sans" w:hAnsi="Noto Sans" w:cs="Noto Sans"/>
        </w:rPr>
      </w:pPr>
      <w:r w:rsidRPr="003A7B9F">
        <w:rPr>
          <w:rFonts w:ascii="Noto Sans" w:hAnsi="Noto Sans" w:cs="Noto Sans"/>
        </w:rPr>
        <w:t>A CUALQUIER PERSONA PARA QUE ACUDA ANTE UN SERVIDOR PÚBLICO EXTRANJERO Y LE REQUIERA O LE PROPONGA LLEVAR A CABO LA TRAMITACIÓN O RESOLUCIÓN DE CUALQUIER ASUNTO RELACIONADO CON LAS FUNCIONES INHERENTES AL EMPLEO, CARGO O COMISIÓN DE ESTE ÚLTIMO.</w:t>
      </w:r>
    </w:p>
    <w:p w14:paraId="1FD1F76C" w14:textId="77777777" w:rsidR="00C1177C" w:rsidRPr="003A7B9F" w:rsidRDefault="00C1177C">
      <w:pPr>
        <w:jc w:val="both"/>
        <w:rPr>
          <w:rFonts w:ascii="Noto Sans" w:hAnsi="Noto Sans" w:cs="Noto Sans"/>
        </w:rPr>
      </w:pPr>
    </w:p>
    <w:p w14:paraId="550DB65C" w14:textId="77777777" w:rsidR="00C1177C" w:rsidRPr="003A7B9F" w:rsidRDefault="00421E3D">
      <w:pPr>
        <w:jc w:val="both"/>
        <w:rPr>
          <w:rFonts w:ascii="Noto Sans" w:hAnsi="Noto Sans" w:cs="Noto Sans"/>
        </w:rPr>
      </w:pPr>
      <w:r w:rsidRPr="003A7B9F">
        <w:rPr>
          <w:rFonts w:ascii="Noto Sans" w:hAnsi="Noto Sans" w:cs="Noto Sans"/>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w:t>
      </w:r>
      <w:r w:rsidRPr="003A7B9F">
        <w:rPr>
          <w:rFonts w:ascii="Noto Sans" w:hAnsi="Noto Sans" w:cs="Noto Sans"/>
        </w:rPr>
        <w:lastRenderedPageBreak/>
        <w:t>ORDEN O NIVEL DE GOBIERNO, ASÍ COMO CUALQUIER ORGANISMO U ORGANIZACIÓN PÚBLICA INTERNACIONALES.</w:t>
      </w:r>
    </w:p>
    <w:p w14:paraId="0A19D63F" w14:textId="77777777" w:rsidR="00C1177C" w:rsidRPr="003A7B9F" w:rsidRDefault="00C1177C">
      <w:pPr>
        <w:jc w:val="both"/>
        <w:rPr>
          <w:rFonts w:ascii="Noto Sans" w:hAnsi="Noto Sans" w:cs="Noto Sans"/>
        </w:rPr>
      </w:pPr>
    </w:p>
    <w:p w14:paraId="1C3CD4CE" w14:textId="77777777" w:rsidR="00C1177C" w:rsidRPr="003A7B9F" w:rsidRDefault="00421E3D">
      <w:pPr>
        <w:jc w:val="both"/>
        <w:rPr>
          <w:rFonts w:ascii="Noto Sans" w:hAnsi="Noto Sans" w:cs="Noto Sans"/>
        </w:rPr>
      </w:pPr>
      <w:r w:rsidRPr="003A7B9F">
        <w:rPr>
          <w:rFonts w:ascii="Noto Sans" w:hAnsi="Noto Sans" w:cs="Noto Sans"/>
        </w:rPr>
        <w:t>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4BC92DD" w14:textId="149F9BA1" w:rsidR="00C1177C" w:rsidRDefault="00C1177C">
      <w:pPr>
        <w:jc w:val="both"/>
        <w:rPr>
          <w:rFonts w:ascii="Noto Sans" w:hAnsi="Noto Sans" w:cs="Noto Sans"/>
        </w:rPr>
      </w:pPr>
    </w:p>
    <w:p w14:paraId="4A222B35" w14:textId="1BE0612E" w:rsidR="00BC791D" w:rsidRDefault="00BC791D">
      <w:pPr>
        <w:jc w:val="both"/>
        <w:rPr>
          <w:rFonts w:ascii="Noto Sans" w:hAnsi="Noto Sans" w:cs="Noto Sans"/>
        </w:rPr>
      </w:pPr>
    </w:p>
    <w:p w14:paraId="3DC0C5F1" w14:textId="77777777" w:rsidR="00BC791D" w:rsidRDefault="00BC791D">
      <w:pPr>
        <w:jc w:val="both"/>
        <w:rPr>
          <w:rFonts w:ascii="Noto Sans" w:hAnsi="Noto Sans" w:cs="Noto Sans"/>
        </w:rPr>
        <w:sectPr w:rsidR="00BC791D">
          <w:headerReference w:type="default" r:id="rId51"/>
          <w:pgSz w:w="12242" w:h="15842"/>
          <w:pgMar w:top="1194" w:right="1185" w:bottom="1021" w:left="1247" w:header="1022" w:footer="397" w:gutter="57"/>
          <w:cols w:space="720"/>
          <w:docGrid w:linePitch="272"/>
        </w:sectPr>
      </w:pPr>
    </w:p>
    <w:p w14:paraId="5A7EC029" w14:textId="77777777" w:rsidR="00C1177C" w:rsidRDefault="00421E3D" w:rsidP="003A7B9F">
      <w:pPr>
        <w:pStyle w:val="Ttulo1"/>
      </w:pPr>
      <w:r>
        <w:lastRenderedPageBreak/>
        <w:t>CAPÍTULO X</w:t>
      </w:r>
    </w:p>
    <w:p w14:paraId="4B9ECE78" w14:textId="77777777" w:rsidR="00C1177C" w:rsidRDefault="00C1177C">
      <w:pPr>
        <w:tabs>
          <w:tab w:val="left" w:pos="1080"/>
        </w:tabs>
        <w:spacing w:line="120" w:lineRule="atLeast"/>
        <w:jc w:val="both"/>
        <w:rPr>
          <w:rFonts w:asciiTheme="minorHAnsi" w:eastAsia="Calibri" w:hAnsiTheme="minorHAnsi" w:cstheme="minorHAnsi"/>
        </w:rPr>
      </w:pPr>
    </w:p>
    <w:p w14:paraId="2663A8D0" w14:textId="77777777" w:rsidR="00C1177C" w:rsidRDefault="00421E3D" w:rsidP="003A7B9F">
      <w:pPr>
        <w:pStyle w:val="Ttulo3"/>
      </w:pPr>
      <w:r>
        <w:t>1. EL PROTOCOLO DE ACTUACIÓN EN MATERIA DE CONTRATACIONES PÚBLICAS, OTORGAMIENTO Y PRÓRROGA DE LICENCIAS, PERMISOS, AUTORIZACIONES Y CONCESIONES.</w:t>
      </w:r>
    </w:p>
    <w:p w14:paraId="584FF785" w14:textId="77777777" w:rsidR="00C1177C" w:rsidRDefault="00C1177C">
      <w:pPr>
        <w:tabs>
          <w:tab w:val="left" w:pos="1080"/>
        </w:tabs>
        <w:spacing w:line="120" w:lineRule="atLeast"/>
        <w:jc w:val="both"/>
        <w:rPr>
          <w:rFonts w:asciiTheme="minorHAnsi" w:eastAsia="Calibri" w:hAnsiTheme="minorHAnsi" w:cstheme="minorHAnsi"/>
        </w:rPr>
      </w:pPr>
    </w:p>
    <w:p w14:paraId="0ED79FDB" w14:textId="77777777" w:rsidR="00C1177C" w:rsidRPr="003A7B9F" w:rsidRDefault="00421E3D">
      <w:pPr>
        <w:spacing w:after="84"/>
        <w:jc w:val="both"/>
        <w:rPr>
          <w:rFonts w:ascii="Noto Sans" w:hAnsi="Noto Sans" w:cs="Noto Sans"/>
          <w:b/>
          <w:bCs/>
          <w:color w:val="2F2F2F"/>
          <w:lang w:eastAsia="es-MX"/>
        </w:rPr>
      </w:pPr>
      <w:r w:rsidRPr="003A7B9F">
        <w:rPr>
          <w:rFonts w:ascii="Noto Sans" w:hAnsi="Noto Sans" w:cs="Noto Sans"/>
        </w:rPr>
        <w:t>La convocante hace del conocimiento a los participantes  “</w:t>
      </w:r>
      <w:r w:rsidRPr="003A7B9F">
        <w:rPr>
          <w:rFonts w:ascii="Noto Sans" w:hAnsi="Noto Sans" w:cs="Noto Sans"/>
          <w:b/>
        </w:rPr>
        <w:t>El</w:t>
      </w:r>
      <w:r w:rsidRPr="003A7B9F">
        <w:rPr>
          <w:rFonts w:ascii="Noto Sans" w:hAnsi="Noto Sans" w:cs="Noto Sans"/>
        </w:rPr>
        <w:t xml:space="preserve"> </w:t>
      </w:r>
      <w:r w:rsidRPr="003A7B9F">
        <w:rPr>
          <w:rFonts w:ascii="Noto Sans" w:hAnsi="Noto Sans" w:cs="Noto Sans"/>
          <w:b/>
        </w:rPr>
        <w:t>Acuerdo por el que se Expide el Protocolo de Actuación en Materia de Contrataciones Públicas y Otorgamiento y Prórroga de Licencias, permisos, autorizaciones y Concesiones</w:t>
      </w:r>
      <w:r w:rsidRPr="003A7B9F">
        <w:rPr>
          <w:rFonts w:ascii="Noto Sans" w:hAnsi="Noto Sans" w:cs="Noto Sans"/>
        </w:rPr>
        <w:t xml:space="preserve">, publicado en el DOF el 20 de agosto de 2015, su reforma el 19 de febrero de 2016, así como el </w:t>
      </w:r>
      <w:r w:rsidRPr="003A7B9F">
        <w:rPr>
          <w:rFonts w:ascii="Noto Sans" w:hAnsi="Noto Sans" w:cs="Noto Sans"/>
          <w:b/>
        </w:rPr>
        <w:t>ACUERDO por el que se modifica el diverso que expide el Protocolo de actuación en materia de contrataciones públicas, otorgamiento y prórroga de licencias, permisos, autorizaciones y concesiones</w:t>
      </w:r>
      <w:r w:rsidRPr="003A7B9F">
        <w:rPr>
          <w:rFonts w:ascii="Noto Sans" w:hAnsi="Noto Sans" w:cs="Noto Sans"/>
        </w:rPr>
        <w:t xml:space="preserve">, publicado el 28 de febrero de 2017 en el DOF del cual y en cumplimiento de lo establecido en el </w:t>
      </w:r>
      <w:r w:rsidRPr="003A7B9F">
        <w:rPr>
          <w:rFonts w:ascii="Noto Sans" w:hAnsi="Noto Sans" w:cs="Noto Sans"/>
          <w:b/>
          <w:bCs/>
          <w:lang w:eastAsia="es-MX"/>
        </w:rPr>
        <w:t>Anexo Segundo “Manifiesto que podrán formular los particulares en los procedimientos de contrataciones públicas, de otorgamiento y prórroga de licencias, permisos, autorizaciones y concesiones”</w:t>
      </w:r>
      <w:r w:rsidRPr="003A7B9F">
        <w:rPr>
          <w:rFonts w:ascii="Noto Sans" w:hAnsi="Noto Sans" w:cs="Noto Sans"/>
          <w:b/>
          <w:bCs/>
          <w:color w:val="2F2F2F"/>
          <w:lang w:eastAsia="es-MX"/>
        </w:rPr>
        <w:t>.</w:t>
      </w:r>
    </w:p>
    <w:p w14:paraId="011C55AD" w14:textId="77777777" w:rsidR="00C1177C" w:rsidRPr="003A7B9F" w:rsidRDefault="00C1177C">
      <w:pPr>
        <w:spacing w:after="84"/>
        <w:jc w:val="both"/>
        <w:rPr>
          <w:rFonts w:ascii="Noto Sans" w:hAnsi="Noto Sans" w:cs="Noto Sans"/>
          <w:b/>
          <w:bCs/>
          <w:color w:val="2F2F2F"/>
          <w:lang w:eastAsia="es-MX"/>
        </w:rPr>
      </w:pPr>
    </w:p>
    <w:p w14:paraId="370F7B68" w14:textId="77777777" w:rsidR="00C1177C" w:rsidRPr="003A7B9F" w:rsidRDefault="00C1177C">
      <w:pPr>
        <w:jc w:val="center"/>
        <w:rPr>
          <w:rFonts w:ascii="Noto Sans" w:hAnsi="Noto Sans" w:cs="Noto Sans"/>
          <w:color w:val="000000" w:themeColor="text1"/>
          <w14:shadow w14:blurRad="38100" w14:dist="19050" w14:dir="2700000" w14:sx="100000" w14:sy="100000" w14:kx="0" w14:ky="0" w14:algn="tl">
            <w14:schemeClr w14:val="dk1">
              <w14:alpha w14:val="60000"/>
            </w14:schemeClr>
          </w14:shadow>
        </w:rPr>
      </w:pPr>
    </w:p>
    <w:p w14:paraId="67FE090A" w14:textId="77777777" w:rsidR="00C1177C" w:rsidRPr="003A7B9F" w:rsidRDefault="00C1177C">
      <w:pPr>
        <w:jc w:val="center"/>
        <w:rPr>
          <w:rFonts w:ascii="Noto Sans" w:hAnsi="Noto Sans" w:cs="Noto Sans"/>
          <w:color w:val="000000" w:themeColor="text1"/>
          <w14:shadow w14:blurRad="38100" w14:dist="19050" w14:dir="2700000" w14:sx="100000" w14:sy="100000" w14:kx="0" w14:ky="0" w14:algn="tl">
            <w14:schemeClr w14:val="dk1">
              <w14:alpha w14:val="60000"/>
            </w14:schemeClr>
          </w14:shadow>
        </w:rPr>
      </w:pPr>
    </w:p>
    <w:p w14:paraId="17ADBC25" w14:textId="77777777" w:rsidR="00C1177C" w:rsidRDefault="00C1177C">
      <w:pPr>
        <w:tabs>
          <w:tab w:val="left" w:pos="142"/>
        </w:tabs>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rPr>
      </w:pPr>
    </w:p>
    <w:sectPr w:rsidR="00C1177C">
      <w:pgSz w:w="12242" w:h="15842"/>
      <w:pgMar w:top="1194" w:right="1185" w:bottom="1021" w:left="1247" w:header="1022" w:footer="397" w:gutter="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6F57" w14:textId="77777777" w:rsidR="007C01FF" w:rsidRDefault="007C01FF">
      <w:r>
        <w:separator/>
      </w:r>
    </w:p>
  </w:endnote>
  <w:endnote w:type="continuationSeparator" w:id="0">
    <w:p w14:paraId="21EE1A2F" w14:textId="77777777" w:rsidR="007C01FF" w:rsidRDefault="007C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tria">
    <w:altName w:val="Arial"/>
    <w:panose1 w:val="00000000000000000000"/>
    <w:charset w:val="00"/>
    <w:family w:val="modern"/>
    <w:notTrueType/>
    <w:pitch w:val="variable"/>
    <w:sig w:usb0="00000001" w:usb1="00000042" w:usb2="00000000" w:usb3="00000000" w:csb0="00000003" w:csb1="00000000"/>
  </w:font>
  <w:font w:name="Noto Sans">
    <w:altName w:val="Segoe UI"/>
    <w:panose1 w:val="020B0502040504020204"/>
    <w:charset w:val="00"/>
    <w:family w:val="swiss"/>
    <w:pitch w:val="variable"/>
    <w:sig w:usb0="E00002FF" w:usb1="40002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utch823 BT">
    <w:altName w:val="Times New Roman"/>
    <w:charset w:val="00"/>
    <w:family w:val="roman"/>
    <w:pitch w:val="variable"/>
    <w:sig w:usb0="00000007" w:usb1="00000000" w:usb2="00000000" w:usb3="00000000" w:csb0="0000001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Univers Condensed">
    <w:panose1 w:val="020B0606020202060204"/>
    <w:charset w:val="00"/>
    <w:family w:val="swiss"/>
    <w:pitch w:val="variable"/>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New Roman;Symbol;Arial;??">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Omega (W1)">
    <w:panose1 w:val="00000000000000000000"/>
    <w:charset w:val="00"/>
    <w:family w:val="swiss"/>
    <w:notTrueType/>
    <w:pitch w:val="variable"/>
    <w:sig w:usb0="00000003" w:usb1="00000000" w:usb2="00000000" w:usb3="00000000" w:csb0="00000001"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Roman PS">
    <w:altName w:val="Cambria"/>
    <w:panose1 w:val="00000000000000000000"/>
    <w:charset w:val="00"/>
    <w:family w:val="roman"/>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Palatino">
    <w:panose1 w:val="02040602050305020304"/>
    <w:charset w:val="00"/>
    <w:family w:val="roman"/>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Montserrat Regular">
    <w:altName w:val="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BB5F" w14:textId="5F571CDF" w:rsidR="00801D80" w:rsidRPr="00F0026E" w:rsidRDefault="00801D80" w:rsidP="00CE0779">
    <w:pPr>
      <w:pStyle w:val="Piedepgina"/>
      <w:jc w:val="center"/>
      <w:rPr>
        <w:rFonts w:ascii="Noto Sans" w:hAnsi="Noto Sans" w:cs="Noto Sans"/>
        <w:sz w:val="16"/>
        <w:szCs w:val="16"/>
      </w:rPr>
    </w:pPr>
    <w:r w:rsidRPr="00F0026E">
      <w:rPr>
        <w:rFonts w:ascii="Noto Sans" w:hAnsi="Noto Sans" w:cs="Noto Sans"/>
        <w:sz w:val="16"/>
        <w:szCs w:val="16"/>
      </w:rPr>
      <w:t xml:space="preserve">Página </w:t>
    </w:r>
    <w:r w:rsidRPr="00F0026E">
      <w:rPr>
        <w:rFonts w:ascii="Noto Sans" w:hAnsi="Noto Sans" w:cs="Noto Sans"/>
        <w:sz w:val="16"/>
        <w:szCs w:val="16"/>
      </w:rPr>
      <w:fldChar w:fldCharType="begin"/>
    </w:r>
    <w:r w:rsidRPr="00F0026E">
      <w:rPr>
        <w:rFonts w:ascii="Noto Sans" w:hAnsi="Noto Sans" w:cs="Noto Sans"/>
        <w:sz w:val="16"/>
        <w:szCs w:val="16"/>
      </w:rPr>
      <w:instrText xml:space="preserve"> PAGE  \* MERGEFORMAT </w:instrText>
    </w:r>
    <w:r w:rsidRPr="00F0026E">
      <w:rPr>
        <w:rFonts w:ascii="Noto Sans" w:hAnsi="Noto Sans" w:cs="Noto Sans"/>
        <w:sz w:val="16"/>
        <w:szCs w:val="16"/>
      </w:rPr>
      <w:fldChar w:fldCharType="separate"/>
    </w:r>
    <w:r w:rsidR="00692C76">
      <w:rPr>
        <w:rFonts w:ascii="Noto Sans" w:hAnsi="Noto Sans" w:cs="Noto Sans"/>
        <w:noProof/>
        <w:sz w:val="16"/>
        <w:szCs w:val="16"/>
      </w:rPr>
      <w:t>5</w:t>
    </w:r>
    <w:r w:rsidRPr="00F0026E">
      <w:rPr>
        <w:rFonts w:ascii="Noto Sans" w:hAnsi="Noto Sans" w:cs="Noto Sans"/>
        <w:sz w:val="16"/>
        <w:szCs w:val="16"/>
      </w:rPr>
      <w:fldChar w:fldCharType="end"/>
    </w:r>
    <w:r w:rsidRPr="00F0026E">
      <w:rPr>
        <w:rFonts w:ascii="Noto Sans" w:hAnsi="Noto Sans" w:cs="Noto Sans"/>
        <w:sz w:val="16"/>
        <w:szCs w:val="16"/>
      </w:rPr>
      <w:t xml:space="preserve"> de </w:t>
    </w:r>
    <w:r w:rsidRPr="00F0026E">
      <w:rPr>
        <w:rFonts w:ascii="Noto Sans" w:hAnsi="Noto Sans" w:cs="Noto Sans"/>
        <w:sz w:val="16"/>
        <w:szCs w:val="16"/>
      </w:rPr>
      <w:fldChar w:fldCharType="begin"/>
    </w:r>
    <w:r w:rsidRPr="00F0026E">
      <w:rPr>
        <w:rFonts w:ascii="Noto Sans" w:hAnsi="Noto Sans" w:cs="Noto Sans"/>
        <w:sz w:val="16"/>
        <w:szCs w:val="16"/>
      </w:rPr>
      <w:instrText xml:space="preserve"> NUMPAGES  \* MERGEFORMAT </w:instrText>
    </w:r>
    <w:r w:rsidRPr="00F0026E">
      <w:rPr>
        <w:rFonts w:ascii="Noto Sans" w:hAnsi="Noto Sans" w:cs="Noto Sans"/>
        <w:sz w:val="16"/>
        <w:szCs w:val="16"/>
      </w:rPr>
      <w:fldChar w:fldCharType="separate"/>
    </w:r>
    <w:r w:rsidR="00692C76">
      <w:rPr>
        <w:rFonts w:ascii="Noto Sans" w:hAnsi="Noto Sans" w:cs="Noto Sans"/>
        <w:noProof/>
        <w:sz w:val="16"/>
        <w:szCs w:val="16"/>
      </w:rPr>
      <w:t>131</w:t>
    </w:r>
    <w:r w:rsidRPr="00F0026E">
      <w:rPr>
        <w:rFonts w:ascii="Noto Sans" w:hAnsi="Noto Sans" w:cs="Noto Sa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44B" w14:textId="77777777" w:rsidR="007C01FF" w:rsidRDefault="007C01FF">
      <w:r>
        <w:separator/>
      </w:r>
    </w:p>
  </w:footnote>
  <w:footnote w:type="continuationSeparator" w:id="0">
    <w:p w14:paraId="0ACECAEF" w14:textId="77777777" w:rsidR="007C01FF" w:rsidRDefault="007C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116" w14:textId="77777777" w:rsidR="00801D80" w:rsidRDefault="00801D80">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633"/>
    </w:tblGrid>
    <w:tr w:rsidR="00801D80" w:rsidRPr="00460BD3" w14:paraId="0DCEC74E"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2C953BA0" w14:textId="77777777" w:rsidR="00801D80" w:rsidRPr="00460BD3" w:rsidRDefault="00801D80" w:rsidP="00443683">
          <w:pPr>
            <w:pStyle w:val="Encabezado"/>
            <w:jc w:val="center"/>
            <w:rPr>
              <w:rFonts w:asciiTheme="minorHAnsi" w:hAnsiTheme="minorHAnsi"/>
              <w:b w:val="0"/>
            </w:rPr>
          </w:pPr>
          <w:r w:rsidRPr="00460BD3">
            <w:rPr>
              <w:noProof/>
              <w:lang w:eastAsia="es-MX"/>
            </w:rPr>
            <w:drawing>
              <wp:anchor distT="0" distB="0" distL="114300" distR="114300" simplePos="0" relativeHeight="251684864" behindDoc="1" locked="0" layoutInCell="1" allowOverlap="1" wp14:anchorId="05D1A8F3" wp14:editId="574B18DD">
                <wp:simplePos x="0" y="0"/>
                <wp:positionH relativeFrom="margin">
                  <wp:posOffset>-28575</wp:posOffset>
                </wp:positionH>
                <wp:positionV relativeFrom="paragraph">
                  <wp:posOffset>96520</wp:posOffset>
                </wp:positionV>
                <wp:extent cx="2019300" cy="523875"/>
                <wp:effectExtent l="0" t="0" r="0" b="9525"/>
                <wp:wrapNone/>
                <wp:docPr id="10" name="Imagen 10"/>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741D213E" w14:textId="77777777" w:rsidR="00801D80" w:rsidRPr="00460BD3" w:rsidRDefault="00801D80" w:rsidP="00443683">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1C91499A" w14:textId="04D0CDD1" w:rsidR="00801D80" w:rsidRPr="00460BD3" w:rsidRDefault="00692C76" w:rsidP="00443683">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0CC15903" w14:textId="77777777" w:rsidR="00801D80" w:rsidRPr="00460BD3" w:rsidRDefault="00801D80" w:rsidP="00443683">
          <w:pPr>
            <w:pStyle w:val="Encabezado"/>
            <w:jc w:val="right"/>
            <w:rPr>
              <w:rFonts w:ascii="Noto Sans" w:hAnsi="Noto Sans" w:cs="Noto Sans"/>
              <w:sz w:val="18"/>
              <w:szCs w:val="18"/>
            </w:rPr>
          </w:pPr>
        </w:p>
        <w:p w14:paraId="7080872D" w14:textId="77777777" w:rsidR="00801D80" w:rsidRPr="00460BD3" w:rsidRDefault="00801D80" w:rsidP="00443683">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6F395729" w14:textId="77777777" w:rsidTr="00251DEC">
      <w:trPr>
        <w:trHeight w:val="937"/>
      </w:trPr>
      <w:tc>
        <w:tcPr>
          <w:tcW w:w="3397" w:type="dxa"/>
          <w:shd w:val="clear" w:color="auto" w:fill="auto"/>
          <w:vAlign w:val="center"/>
        </w:tcPr>
        <w:p w14:paraId="50C0BBD9" w14:textId="77777777" w:rsidR="00801D80" w:rsidRPr="00460BD3" w:rsidRDefault="00801D80" w:rsidP="00443683">
          <w:pPr>
            <w:pStyle w:val="Encabezado"/>
            <w:jc w:val="center"/>
            <w:rPr>
              <w:noProof/>
              <w:lang w:eastAsia="es-MX"/>
            </w:rPr>
          </w:pPr>
          <w:r>
            <w:rPr>
              <w:noProof/>
              <w:lang w:eastAsia="es-MX"/>
            </w:rPr>
            <w:drawing>
              <wp:inline distT="0" distB="0" distL="0" distR="0" wp14:anchorId="7705C507" wp14:editId="33648937">
                <wp:extent cx="1620000" cy="568152"/>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0CF35CBC" w14:textId="77777777" w:rsidR="00801D80" w:rsidRPr="00460BD3" w:rsidRDefault="00801D80" w:rsidP="00443683">
          <w:pPr>
            <w:pStyle w:val="Encabezado"/>
            <w:ind w:right="-9"/>
            <w:jc w:val="right"/>
            <w:rPr>
              <w:rFonts w:asciiTheme="minorHAnsi" w:hAnsiTheme="minorHAnsi"/>
            </w:rPr>
          </w:pPr>
        </w:p>
      </w:tc>
    </w:tr>
  </w:tbl>
  <w:p w14:paraId="67547DBE" w14:textId="77777777" w:rsidR="00801D80" w:rsidRPr="00443683" w:rsidRDefault="00801D80" w:rsidP="0044368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C0F4" w14:textId="77777777" w:rsidR="00801D80" w:rsidRDefault="00801D80">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3DF5" w14:textId="77777777" w:rsidR="00801D80" w:rsidRDefault="00801D8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358"/>
    </w:tblGrid>
    <w:tr w:rsidR="00801D80" w:rsidRPr="00460BD3" w14:paraId="75454A65"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34D3EAA4" w14:textId="77777777" w:rsidR="00801D80" w:rsidRPr="00460BD3" w:rsidRDefault="00801D80" w:rsidP="00111199">
          <w:pPr>
            <w:pStyle w:val="Encabezado"/>
            <w:jc w:val="center"/>
            <w:rPr>
              <w:rFonts w:asciiTheme="minorHAnsi" w:hAnsiTheme="minorHAnsi"/>
              <w:b w:val="0"/>
            </w:rPr>
          </w:pPr>
          <w:r w:rsidRPr="00460BD3">
            <w:rPr>
              <w:noProof/>
              <w:lang w:eastAsia="es-MX"/>
            </w:rPr>
            <w:drawing>
              <wp:anchor distT="0" distB="0" distL="114300" distR="114300" simplePos="0" relativeHeight="251686912" behindDoc="1" locked="0" layoutInCell="1" allowOverlap="1" wp14:anchorId="63CD7F89" wp14:editId="5DA29CE2">
                <wp:simplePos x="0" y="0"/>
                <wp:positionH relativeFrom="margin">
                  <wp:posOffset>-28575</wp:posOffset>
                </wp:positionH>
                <wp:positionV relativeFrom="paragraph">
                  <wp:posOffset>96520</wp:posOffset>
                </wp:positionV>
                <wp:extent cx="2019300" cy="523875"/>
                <wp:effectExtent l="0" t="0" r="0" b="9525"/>
                <wp:wrapNone/>
                <wp:docPr id="12" name="Imagen 12"/>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40DD76FC" w14:textId="77777777" w:rsidR="00801D80" w:rsidRPr="00460BD3" w:rsidRDefault="00801D80" w:rsidP="00111199">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0B2A807C" w14:textId="76B62AD3" w:rsidR="00801D80" w:rsidRPr="00460BD3" w:rsidRDefault="00692C76" w:rsidP="00111199">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788FCDD7" w14:textId="77777777" w:rsidR="00801D80" w:rsidRPr="00460BD3" w:rsidRDefault="00801D80" w:rsidP="00111199">
          <w:pPr>
            <w:pStyle w:val="Encabezado"/>
            <w:jc w:val="right"/>
            <w:rPr>
              <w:rFonts w:ascii="Noto Sans" w:hAnsi="Noto Sans" w:cs="Noto Sans"/>
              <w:sz w:val="18"/>
              <w:szCs w:val="18"/>
            </w:rPr>
          </w:pPr>
        </w:p>
        <w:p w14:paraId="3FD8A52B" w14:textId="77777777" w:rsidR="00801D80" w:rsidRPr="00460BD3" w:rsidRDefault="00801D80" w:rsidP="00111199">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7A77DFB1" w14:textId="77777777" w:rsidTr="00251DEC">
      <w:trPr>
        <w:trHeight w:val="937"/>
      </w:trPr>
      <w:tc>
        <w:tcPr>
          <w:tcW w:w="3397" w:type="dxa"/>
          <w:shd w:val="clear" w:color="auto" w:fill="auto"/>
          <w:vAlign w:val="center"/>
        </w:tcPr>
        <w:p w14:paraId="7E43F47B" w14:textId="77777777" w:rsidR="00801D80" w:rsidRPr="00460BD3" w:rsidRDefault="00801D80" w:rsidP="00111199">
          <w:pPr>
            <w:pStyle w:val="Encabezado"/>
            <w:jc w:val="center"/>
            <w:rPr>
              <w:noProof/>
              <w:lang w:eastAsia="es-MX"/>
            </w:rPr>
          </w:pPr>
          <w:r>
            <w:rPr>
              <w:noProof/>
              <w:lang w:eastAsia="es-MX"/>
            </w:rPr>
            <w:drawing>
              <wp:inline distT="0" distB="0" distL="0" distR="0" wp14:anchorId="42697C71" wp14:editId="63D7DBEE">
                <wp:extent cx="1620000" cy="568152"/>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10071330" w14:textId="77777777" w:rsidR="00801D80" w:rsidRPr="00460BD3" w:rsidRDefault="00801D80" w:rsidP="00111199">
          <w:pPr>
            <w:pStyle w:val="Encabezado"/>
            <w:ind w:right="-9"/>
            <w:jc w:val="right"/>
            <w:rPr>
              <w:rFonts w:asciiTheme="minorHAnsi" w:hAnsiTheme="minorHAnsi"/>
            </w:rPr>
          </w:pPr>
        </w:p>
      </w:tc>
    </w:tr>
  </w:tbl>
  <w:p w14:paraId="45ABC8E8" w14:textId="77777777" w:rsidR="00801D80" w:rsidRDefault="00801D80">
    <w:pPr>
      <w:pStyle w:val="Encabezado"/>
      <w:ind w:right="-9"/>
      <w:jc w:val="right"/>
      <w:rPr>
        <w:rFonts w:asciiTheme="minorHAnsi" w:hAnsiTheme="minorHAnsi"/>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4A7F" w14:textId="77777777" w:rsidR="00801D80" w:rsidRDefault="00801D80">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597D" w14:textId="77777777" w:rsidR="00801D80" w:rsidRDefault="00801D80">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358"/>
    </w:tblGrid>
    <w:tr w:rsidR="00801D80" w:rsidRPr="00460BD3" w14:paraId="31B95640"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5A6DE99C" w14:textId="77777777" w:rsidR="00801D80" w:rsidRPr="00460BD3" w:rsidRDefault="00801D80" w:rsidP="00111199">
          <w:pPr>
            <w:pStyle w:val="Encabezado"/>
            <w:jc w:val="center"/>
            <w:rPr>
              <w:rFonts w:asciiTheme="minorHAnsi" w:hAnsiTheme="minorHAnsi"/>
              <w:b w:val="0"/>
            </w:rPr>
          </w:pPr>
          <w:r w:rsidRPr="00460BD3">
            <w:rPr>
              <w:noProof/>
              <w:lang w:eastAsia="es-MX"/>
            </w:rPr>
            <w:drawing>
              <wp:anchor distT="0" distB="0" distL="114300" distR="114300" simplePos="0" relativeHeight="251688960" behindDoc="1" locked="0" layoutInCell="1" allowOverlap="1" wp14:anchorId="056B85EE" wp14:editId="08FDA5E0">
                <wp:simplePos x="0" y="0"/>
                <wp:positionH relativeFrom="margin">
                  <wp:posOffset>-28575</wp:posOffset>
                </wp:positionH>
                <wp:positionV relativeFrom="paragraph">
                  <wp:posOffset>96520</wp:posOffset>
                </wp:positionV>
                <wp:extent cx="2019300" cy="523875"/>
                <wp:effectExtent l="0" t="0" r="0" b="9525"/>
                <wp:wrapNone/>
                <wp:docPr id="14" name="Imagen 14"/>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45A7F730" w14:textId="77777777" w:rsidR="00801D80" w:rsidRPr="00460BD3" w:rsidRDefault="00801D80" w:rsidP="00111199">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57C2CD65" w14:textId="0B50CEBA" w:rsidR="00801D80" w:rsidRPr="00460BD3" w:rsidRDefault="00692C76" w:rsidP="00111199">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674E772D" w14:textId="77777777" w:rsidR="00801D80" w:rsidRPr="00460BD3" w:rsidRDefault="00801D80" w:rsidP="00111199">
          <w:pPr>
            <w:pStyle w:val="Encabezado"/>
            <w:jc w:val="right"/>
            <w:rPr>
              <w:rFonts w:ascii="Noto Sans" w:hAnsi="Noto Sans" w:cs="Noto Sans"/>
              <w:sz w:val="18"/>
              <w:szCs w:val="18"/>
            </w:rPr>
          </w:pPr>
        </w:p>
        <w:p w14:paraId="483EF13C" w14:textId="77777777" w:rsidR="00801D80" w:rsidRPr="00460BD3" w:rsidRDefault="00801D80" w:rsidP="00111199">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428863DA" w14:textId="77777777" w:rsidTr="00251DEC">
      <w:trPr>
        <w:trHeight w:val="937"/>
      </w:trPr>
      <w:tc>
        <w:tcPr>
          <w:tcW w:w="3397" w:type="dxa"/>
          <w:shd w:val="clear" w:color="auto" w:fill="auto"/>
          <w:vAlign w:val="center"/>
        </w:tcPr>
        <w:p w14:paraId="2E2EABB8" w14:textId="77777777" w:rsidR="00801D80" w:rsidRPr="00460BD3" w:rsidRDefault="00801D80" w:rsidP="00111199">
          <w:pPr>
            <w:pStyle w:val="Encabezado"/>
            <w:jc w:val="center"/>
            <w:rPr>
              <w:noProof/>
              <w:lang w:eastAsia="es-MX"/>
            </w:rPr>
          </w:pPr>
          <w:r>
            <w:rPr>
              <w:noProof/>
              <w:lang w:eastAsia="es-MX"/>
            </w:rPr>
            <w:drawing>
              <wp:inline distT="0" distB="0" distL="0" distR="0" wp14:anchorId="05D12E83" wp14:editId="44F20A8B">
                <wp:extent cx="1620000" cy="568152"/>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4F7E7CD9" w14:textId="77777777" w:rsidR="00801D80" w:rsidRPr="00460BD3" w:rsidRDefault="00801D80" w:rsidP="00111199">
          <w:pPr>
            <w:pStyle w:val="Encabezado"/>
            <w:ind w:right="-9"/>
            <w:jc w:val="right"/>
            <w:rPr>
              <w:rFonts w:asciiTheme="minorHAnsi" w:hAnsiTheme="minorHAnsi"/>
            </w:rPr>
          </w:pPr>
        </w:p>
      </w:tc>
    </w:tr>
  </w:tbl>
  <w:p w14:paraId="3CC75519" w14:textId="6B1D3457" w:rsidR="00801D80" w:rsidRDefault="00801D80">
    <w:pPr>
      <w:pStyle w:val="Encabezado"/>
      <w:jc w:val="right"/>
      <w:rPr>
        <w:rFonts w:asciiTheme="minorHAnsi" w:hAnsiTheme="minorHAnsi"/>
      </w:rPr>
    </w:pPr>
    <w:r>
      <w:rPr>
        <w:rFonts w:asciiTheme="minorHAnsi" w:hAnsiTheme="minorHAnsi"/>
      </w:rPr>
      <w:t>”</w:t>
    </w:r>
  </w:p>
  <w:p w14:paraId="46187187" w14:textId="77777777" w:rsidR="00801D80" w:rsidRDefault="00801D80">
    <w:pPr>
      <w:pStyle w:val="Encabezado"/>
      <w:jc w:val="right"/>
      <w:rPr>
        <w:rFonts w:asciiTheme="minorHAnsi" w:hAnsiTheme="minorHAnsi"/>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2F6B" w14:textId="77777777" w:rsidR="00801D80" w:rsidRDefault="00801D80">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930B" w14:textId="77777777" w:rsidR="00801D80" w:rsidRDefault="00801D80">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358"/>
    </w:tblGrid>
    <w:tr w:rsidR="00801D80" w:rsidRPr="00460BD3" w14:paraId="7EB7ABD2"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148B3DC2" w14:textId="77777777" w:rsidR="00801D80" w:rsidRPr="00460BD3" w:rsidRDefault="00801D80" w:rsidP="00111199">
          <w:pPr>
            <w:pStyle w:val="Encabezado"/>
            <w:jc w:val="center"/>
            <w:rPr>
              <w:rFonts w:asciiTheme="minorHAnsi" w:hAnsiTheme="minorHAnsi"/>
              <w:b w:val="0"/>
            </w:rPr>
          </w:pPr>
          <w:r w:rsidRPr="00460BD3">
            <w:rPr>
              <w:noProof/>
              <w:lang w:eastAsia="es-MX"/>
            </w:rPr>
            <w:drawing>
              <wp:anchor distT="0" distB="0" distL="114300" distR="114300" simplePos="0" relativeHeight="251691008" behindDoc="1" locked="0" layoutInCell="1" allowOverlap="1" wp14:anchorId="7961F2A7" wp14:editId="3DA6F6CA">
                <wp:simplePos x="0" y="0"/>
                <wp:positionH relativeFrom="margin">
                  <wp:posOffset>-28575</wp:posOffset>
                </wp:positionH>
                <wp:positionV relativeFrom="paragraph">
                  <wp:posOffset>96520</wp:posOffset>
                </wp:positionV>
                <wp:extent cx="2019300" cy="523875"/>
                <wp:effectExtent l="0" t="0" r="0" b="9525"/>
                <wp:wrapNone/>
                <wp:docPr id="16" name="Imagen 16"/>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3CCCE4FD" w14:textId="77777777" w:rsidR="00801D80" w:rsidRPr="00460BD3" w:rsidRDefault="00801D80" w:rsidP="00111199">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1B798984" w14:textId="3B7A3260" w:rsidR="00801D80" w:rsidRPr="00460BD3" w:rsidRDefault="00692C76" w:rsidP="00111199">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209D4AFF" w14:textId="77777777" w:rsidR="00801D80" w:rsidRPr="00460BD3" w:rsidRDefault="00801D80" w:rsidP="00111199">
          <w:pPr>
            <w:pStyle w:val="Encabezado"/>
            <w:jc w:val="right"/>
            <w:rPr>
              <w:rFonts w:ascii="Noto Sans" w:hAnsi="Noto Sans" w:cs="Noto Sans"/>
              <w:sz w:val="18"/>
              <w:szCs w:val="18"/>
            </w:rPr>
          </w:pPr>
        </w:p>
        <w:p w14:paraId="4D52DB66" w14:textId="77777777" w:rsidR="00801D80" w:rsidRPr="00460BD3" w:rsidRDefault="00801D80" w:rsidP="00111199">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235B1C85" w14:textId="77777777" w:rsidTr="00251DEC">
      <w:trPr>
        <w:trHeight w:val="937"/>
      </w:trPr>
      <w:tc>
        <w:tcPr>
          <w:tcW w:w="3397" w:type="dxa"/>
          <w:shd w:val="clear" w:color="auto" w:fill="auto"/>
          <w:vAlign w:val="center"/>
        </w:tcPr>
        <w:p w14:paraId="67479A56" w14:textId="77777777" w:rsidR="00801D80" w:rsidRPr="00460BD3" w:rsidRDefault="00801D80" w:rsidP="00111199">
          <w:pPr>
            <w:pStyle w:val="Encabezado"/>
            <w:jc w:val="center"/>
            <w:rPr>
              <w:noProof/>
              <w:lang w:eastAsia="es-MX"/>
            </w:rPr>
          </w:pPr>
          <w:r>
            <w:rPr>
              <w:noProof/>
              <w:lang w:eastAsia="es-MX"/>
            </w:rPr>
            <w:drawing>
              <wp:inline distT="0" distB="0" distL="0" distR="0" wp14:anchorId="4956829E" wp14:editId="16DDBC12">
                <wp:extent cx="1620000" cy="568152"/>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40F8C99B" w14:textId="77777777" w:rsidR="00801D80" w:rsidRPr="00460BD3" w:rsidRDefault="00801D80" w:rsidP="00111199">
          <w:pPr>
            <w:pStyle w:val="Encabezado"/>
            <w:ind w:right="-9"/>
            <w:jc w:val="right"/>
            <w:rPr>
              <w:rFonts w:asciiTheme="minorHAnsi" w:hAnsiTheme="minorHAnsi"/>
            </w:rPr>
          </w:pPr>
        </w:p>
      </w:tc>
    </w:tr>
  </w:tbl>
  <w:p w14:paraId="17B65F5F" w14:textId="77777777" w:rsidR="00801D80" w:rsidRDefault="00801D80">
    <w:pPr>
      <w:pStyle w:val="Encabezado"/>
      <w:ind w:right="-9"/>
      <w:jc w:val="right"/>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633"/>
    </w:tblGrid>
    <w:tr w:rsidR="00801D80" w:rsidRPr="00460BD3" w14:paraId="3458312D" w14:textId="77777777" w:rsidTr="00960EA0">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6BEA568B" w14:textId="1E352783" w:rsidR="00801D80" w:rsidRPr="00460BD3" w:rsidRDefault="00801D80" w:rsidP="00460BD3">
          <w:pPr>
            <w:pStyle w:val="Encabezado"/>
            <w:jc w:val="center"/>
            <w:rPr>
              <w:rFonts w:asciiTheme="minorHAnsi" w:hAnsiTheme="minorHAnsi"/>
              <w:b w:val="0"/>
            </w:rPr>
          </w:pPr>
          <w:bookmarkStart w:id="6" w:name="_Hlk190101465"/>
          <w:r w:rsidRPr="00460BD3">
            <w:rPr>
              <w:noProof/>
              <w:lang w:eastAsia="es-MX"/>
            </w:rPr>
            <w:drawing>
              <wp:anchor distT="0" distB="0" distL="114300" distR="114300" simplePos="0" relativeHeight="251680768" behindDoc="1" locked="0" layoutInCell="1" allowOverlap="1" wp14:anchorId="36636AA8" wp14:editId="690474C4">
                <wp:simplePos x="0" y="0"/>
                <wp:positionH relativeFrom="margin">
                  <wp:posOffset>-28575</wp:posOffset>
                </wp:positionH>
                <wp:positionV relativeFrom="paragraph">
                  <wp:posOffset>96520</wp:posOffset>
                </wp:positionV>
                <wp:extent cx="2019300" cy="523875"/>
                <wp:effectExtent l="0" t="0" r="0" b="9525"/>
                <wp:wrapNone/>
                <wp:docPr id="3" name="Imagen 3"/>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70B2F1D1" w14:textId="77777777" w:rsidR="00801D80" w:rsidRPr="00460BD3" w:rsidRDefault="00801D80" w:rsidP="00460BD3">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22ADCE21" w14:textId="0D77273E" w:rsidR="00801D80" w:rsidRPr="00460BD3" w:rsidRDefault="00692C76" w:rsidP="00460BD3">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00C9988A" w14:textId="77777777" w:rsidR="00801D80" w:rsidRPr="00460BD3" w:rsidRDefault="00801D80" w:rsidP="00460BD3">
          <w:pPr>
            <w:pStyle w:val="Encabezado"/>
            <w:jc w:val="right"/>
            <w:rPr>
              <w:rFonts w:ascii="Noto Sans" w:hAnsi="Noto Sans" w:cs="Noto Sans"/>
              <w:sz w:val="18"/>
              <w:szCs w:val="18"/>
            </w:rPr>
          </w:pPr>
        </w:p>
        <w:p w14:paraId="63E71D34" w14:textId="7A198574" w:rsidR="00801D80" w:rsidRPr="00460BD3" w:rsidRDefault="00801D80" w:rsidP="00960EA0">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1E047AF1" w14:textId="77777777" w:rsidTr="00960EA0">
      <w:trPr>
        <w:trHeight w:val="937"/>
      </w:trPr>
      <w:tc>
        <w:tcPr>
          <w:tcW w:w="3397" w:type="dxa"/>
          <w:shd w:val="clear" w:color="auto" w:fill="auto"/>
          <w:vAlign w:val="center"/>
        </w:tcPr>
        <w:p w14:paraId="7D59F054" w14:textId="7F7E3D3B" w:rsidR="00801D80" w:rsidRPr="00460BD3" w:rsidRDefault="00801D80" w:rsidP="00960EA0">
          <w:pPr>
            <w:pStyle w:val="Encabezado"/>
            <w:jc w:val="center"/>
            <w:rPr>
              <w:noProof/>
              <w:lang w:eastAsia="es-MX"/>
            </w:rPr>
          </w:pPr>
          <w:r>
            <w:rPr>
              <w:noProof/>
              <w:lang w:eastAsia="es-MX"/>
            </w:rPr>
            <w:drawing>
              <wp:inline distT="0" distB="0" distL="0" distR="0" wp14:anchorId="39CA158E" wp14:editId="066F0A4E">
                <wp:extent cx="1620000" cy="568152"/>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7E65AF56" w14:textId="77777777" w:rsidR="00801D80" w:rsidRPr="00460BD3" w:rsidRDefault="00801D80" w:rsidP="00460BD3">
          <w:pPr>
            <w:pStyle w:val="Encabezado"/>
            <w:ind w:right="-9"/>
            <w:jc w:val="right"/>
            <w:rPr>
              <w:rFonts w:asciiTheme="minorHAnsi" w:hAnsiTheme="minorHAnsi"/>
            </w:rPr>
          </w:pPr>
        </w:p>
      </w:tc>
    </w:tr>
    <w:bookmarkEnd w:id="6"/>
  </w:tbl>
  <w:p w14:paraId="34EFA2D2" w14:textId="77777777" w:rsidR="00801D80" w:rsidRDefault="00801D80" w:rsidP="00460BD3">
    <w:pPr>
      <w:pStyle w:val="Encabezado"/>
      <w:jc w:val="right"/>
      <w:rPr>
        <w:rFonts w:asciiTheme="minorHAnsi" w:hAnsiTheme="minorHAnsi"/>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D51" w14:textId="77777777" w:rsidR="00801D80" w:rsidRDefault="00801D80">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691C" w14:textId="77777777" w:rsidR="00801D80" w:rsidRDefault="00801D80">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6358"/>
    </w:tblGrid>
    <w:tr w:rsidR="00801D80" w:rsidRPr="00460BD3" w14:paraId="6895AC8B"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5384BBC1" w14:textId="77777777" w:rsidR="00801D80" w:rsidRPr="00460BD3" w:rsidRDefault="00801D80" w:rsidP="00111199">
          <w:pPr>
            <w:pStyle w:val="Encabezado"/>
            <w:jc w:val="center"/>
            <w:rPr>
              <w:rFonts w:asciiTheme="minorHAnsi" w:hAnsiTheme="minorHAnsi"/>
              <w:b w:val="0"/>
            </w:rPr>
          </w:pPr>
          <w:r w:rsidRPr="00460BD3">
            <w:rPr>
              <w:noProof/>
              <w:lang w:eastAsia="es-MX"/>
            </w:rPr>
            <w:drawing>
              <wp:anchor distT="0" distB="0" distL="114300" distR="114300" simplePos="0" relativeHeight="251693056" behindDoc="1" locked="0" layoutInCell="1" allowOverlap="1" wp14:anchorId="02657670" wp14:editId="097D4D47">
                <wp:simplePos x="0" y="0"/>
                <wp:positionH relativeFrom="margin">
                  <wp:posOffset>-28575</wp:posOffset>
                </wp:positionH>
                <wp:positionV relativeFrom="paragraph">
                  <wp:posOffset>96520</wp:posOffset>
                </wp:positionV>
                <wp:extent cx="2019300" cy="523875"/>
                <wp:effectExtent l="0" t="0" r="0" b="9525"/>
                <wp:wrapNone/>
                <wp:docPr id="18" name="Imagen 18"/>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2623C451" w14:textId="77777777" w:rsidR="00801D80" w:rsidRPr="00460BD3" w:rsidRDefault="00801D80" w:rsidP="00111199">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452F0BCD" w14:textId="5A315AD6" w:rsidR="00801D80" w:rsidRPr="00460BD3" w:rsidRDefault="00692C76" w:rsidP="00111199">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38E4900A" w14:textId="77777777" w:rsidR="00801D80" w:rsidRPr="00460BD3" w:rsidRDefault="00801D80" w:rsidP="00111199">
          <w:pPr>
            <w:pStyle w:val="Encabezado"/>
            <w:jc w:val="right"/>
            <w:rPr>
              <w:rFonts w:ascii="Noto Sans" w:hAnsi="Noto Sans" w:cs="Noto Sans"/>
              <w:sz w:val="18"/>
              <w:szCs w:val="18"/>
            </w:rPr>
          </w:pPr>
        </w:p>
        <w:p w14:paraId="33769DEF" w14:textId="77777777" w:rsidR="00801D80" w:rsidRPr="00460BD3" w:rsidRDefault="00801D80" w:rsidP="00111199">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2942CAA9" w14:textId="77777777" w:rsidTr="00251DEC">
      <w:trPr>
        <w:trHeight w:val="937"/>
      </w:trPr>
      <w:tc>
        <w:tcPr>
          <w:tcW w:w="3397" w:type="dxa"/>
          <w:shd w:val="clear" w:color="auto" w:fill="auto"/>
          <w:vAlign w:val="center"/>
        </w:tcPr>
        <w:p w14:paraId="51093EB7" w14:textId="77777777" w:rsidR="00801D80" w:rsidRPr="00460BD3" w:rsidRDefault="00801D80" w:rsidP="00111199">
          <w:pPr>
            <w:pStyle w:val="Encabezado"/>
            <w:jc w:val="center"/>
            <w:rPr>
              <w:noProof/>
              <w:lang w:eastAsia="es-MX"/>
            </w:rPr>
          </w:pPr>
          <w:r>
            <w:rPr>
              <w:noProof/>
              <w:lang w:eastAsia="es-MX"/>
            </w:rPr>
            <w:drawing>
              <wp:inline distT="0" distB="0" distL="0" distR="0" wp14:anchorId="270A652E" wp14:editId="54D84BA6">
                <wp:extent cx="1620000" cy="568152"/>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6AB7D3BC" w14:textId="77777777" w:rsidR="00801D80" w:rsidRPr="00460BD3" w:rsidRDefault="00801D80" w:rsidP="00111199">
          <w:pPr>
            <w:pStyle w:val="Encabezado"/>
            <w:ind w:right="-9"/>
            <w:jc w:val="right"/>
            <w:rPr>
              <w:rFonts w:asciiTheme="minorHAnsi" w:hAnsiTheme="minorHAnsi"/>
            </w:rPr>
          </w:pPr>
        </w:p>
      </w:tc>
    </w:tr>
  </w:tbl>
  <w:p w14:paraId="26E6186D" w14:textId="77777777" w:rsidR="00801D80" w:rsidRDefault="00801D80">
    <w:pPr>
      <w:pStyle w:val="Encabezado"/>
      <w:jc w:val="right"/>
      <w:rPr>
        <w:rFonts w:asciiTheme="minorHAnsi" w:hAnsiTheme="minorHAnsi"/>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277A" w14:textId="77777777" w:rsidR="00801D80" w:rsidRDefault="00801D80">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99A7" w14:textId="77777777" w:rsidR="00801D80" w:rsidRDefault="00801D80">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633"/>
    </w:tblGrid>
    <w:tr w:rsidR="00801D80" w:rsidRPr="00460BD3" w14:paraId="2A5FB7B1"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08DB07DF" w14:textId="77777777" w:rsidR="00801D80" w:rsidRPr="00460BD3" w:rsidRDefault="00801D80" w:rsidP="00111199">
          <w:pPr>
            <w:pStyle w:val="Encabezado"/>
            <w:jc w:val="center"/>
            <w:rPr>
              <w:rFonts w:asciiTheme="minorHAnsi" w:hAnsiTheme="minorHAnsi"/>
              <w:b w:val="0"/>
            </w:rPr>
          </w:pPr>
          <w:r w:rsidRPr="00460BD3">
            <w:rPr>
              <w:noProof/>
              <w:lang w:eastAsia="es-MX"/>
            </w:rPr>
            <w:drawing>
              <wp:anchor distT="0" distB="0" distL="114300" distR="114300" simplePos="0" relativeHeight="251695104" behindDoc="1" locked="0" layoutInCell="1" allowOverlap="1" wp14:anchorId="0C56F444" wp14:editId="7EE5857A">
                <wp:simplePos x="0" y="0"/>
                <wp:positionH relativeFrom="margin">
                  <wp:posOffset>-28575</wp:posOffset>
                </wp:positionH>
                <wp:positionV relativeFrom="paragraph">
                  <wp:posOffset>96520</wp:posOffset>
                </wp:positionV>
                <wp:extent cx="2019300" cy="523875"/>
                <wp:effectExtent l="0" t="0" r="0" b="9525"/>
                <wp:wrapNone/>
                <wp:docPr id="22" name="Imagen 22"/>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55C9A8AA" w14:textId="77777777" w:rsidR="00801D80" w:rsidRPr="00460BD3" w:rsidRDefault="00801D80" w:rsidP="00111199">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34585381" w14:textId="481BAF1F" w:rsidR="00801D80" w:rsidRPr="00460BD3" w:rsidRDefault="00801D80" w:rsidP="00111199">
          <w:pPr>
            <w:pStyle w:val="Encabezado"/>
            <w:ind w:right="-9"/>
            <w:jc w:val="right"/>
            <w:rPr>
              <w:rFonts w:ascii="Noto Sans" w:hAnsi="Noto Sans" w:cs="Noto Sans"/>
              <w:sz w:val="18"/>
              <w:szCs w:val="18"/>
            </w:rPr>
          </w:pPr>
          <w:r w:rsidRPr="00460BD3">
            <w:rPr>
              <w:rFonts w:ascii="Noto Sans" w:hAnsi="Noto Sans" w:cs="Noto Sans"/>
              <w:sz w:val="18"/>
              <w:szCs w:val="18"/>
            </w:rPr>
            <w:t>NÚMERO LA-08-D00-008D00001-N-0</w:t>
          </w:r>
          <w:r w:rsidR="00692C76">
            <w:rPr>
              <w:rFonts w:ascii="Noto Sans" w:hAnsi="Noto Sans" w:cs="Noto Sans"/>
              <w:sz w:val="18"/>
              <w:szCs w:val="18"/>
            </w:rPr>
            <w:t>4</w:t>
          </w:r>
          <w:r w:rsidRPr="00460BD3">
            <w:rPr>
              <w:rFonts w:ascii="Noto Sans" w:hAnsi="Noto Sans" w:cs="Noto Sans"/>
              <w:sz w:val="18"/>
              <w:szCs w:val="18"/>
            </w:rPr>
            <w:t>-2025</w:t>
          </w:r>
        </w:p>
        <w:p w14:paraId="3B885C39" w14:textId="77777777" w:rsidR="00801D80" w:rsidRPr="00460BD3" w:rsidRDefault="00801D80" w:rsidP="00111199">
          <w:pPr>
            <w:pStyle w:val="Encabezado"/>
            <w:jc w:val="right"/>
            <w:rPr>
              <w:rFonts w:ascii="Noto Sans" w:hAnsi="Noto Sans" w:cs="Noto Sans"/>
              <w:sz w:val="18"/>
              <w:szCs w:val="18"/>
            </w:rPr>
          </w:pPr>
        </w:p>
        <w:p w14:paraId="7946C0CF" w14:textId="77777777" w:rsidR="00801D80" w:rsidRPr="00460BD3" w:rsidRDefault="00801D80" w:rsidP="00111199">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289C3982" w14:textId="77777777" w:rsidTr="00251DEC">
      <w:trPr>
        <w:trHeight w:val="937"/>
      </w:trPr>
      <w:tc>
        <w:tcPr>
          <w:tcW w:w="3397" w:type="dxa"/>
          <w:shd w:val="clear" w:color="auto" w:fill="auto"/>
          <w:vAlign w:val="center"/>
        </w:tcPr>
        <w:p w14:paraId="3516C9C2" w14:textId="77777777" w:rsidR="00801D80" w:rsidRPr="00460BD3" w:rsidRDefault="00801D80" w:rsidP="00111199">
          <w:pPr>
            <w:pStyle w:val="Encabezado"/>
            <w:jc w:val="center"/>
            <w:rPr>
              <w:noProof/>
              <w:lang w:eastAsia="es-MX"/>
            </w:rPr>
          </w:pPr>
          <w:r>
            <w:rPr>
              <w:noProof/>
              <w:lang w:eastAsia="es-MX"/>
            </w:rPr>
            <w:drawing>
              <wp:inline distT="0" distB="0" distL="0" distR="0" wp14:anchorId="463EA30A" wp14:editId="6C018B13">
                <wp:extent cx="1620000" cy="568152"/>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4646E3C1" w14:textId="77777777" w:rsidR="00801D80" w:rsidRPr="00460BD3" w:rsidRDefault="00801D80" w:rsidP="00111199">
          <w:pPr>
            <w:pStyle w:val="Encabezado"/>
            <w:ind w:right="-9"/>
            <w:jc w:val="right"/>
            <w:rPr>
              <w:rFonts w:asciiTheme="minorHAnsi" w:hAnsiTheme="minorHAnsi"/>
            </w:rPr>
          </w:pPr>
        </w:p>
      </w:tc>
    </w:tr>
  </w:tbl>
  <w:p w14:paraId="281729C4" w14:textId="77777777" w:rsidR="00801D80" w:rsidRDefault="00801D80">
    <w:pPr>
      <w:pStyle w:val="Encabezado"/>
      <w:ind w:right="-9"/>
      <w:jc w:val="right"/>
      <w:rPr>
        <w:rFonts w:asciiTheme="minorHAnsi" w:hAnsiTheme="minorHAnsi"/>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C32C" w14:textId="77777777" w:rsidR="00801D80" w:rsidRDefault="00801D80">
    <w:pPr>
      <w:pStyle w:val="Encabezado"/>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8F03" w14:textId="77777777" w:rsidR="00801D80" w:rsidRDefault="00801D80">
    <w:pPr>
      <w:pStyle w:val="Encabezad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E53" w14:textId="77777777" w:rsidR="00801D80" w:rsidRDefault="00801D80">
    <w:pPr>
      <w:pStyle w:val="Encabezado"/>
      <w:jc w:val="right"/>
      <w:rPr>
        <w:rFonts w:ascii="Arial" w:hAnsi="Arial"/>
        <w:sz w:val="1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259B" w14:textId="77777777" w:rsidR="00801D80" w:rsidRDefault="00801D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71E5" w14:textId="77777777" w:rsidR="00801D80" w:rsidRDefault="00801D80">
    <w:pPr>
      <w:pStyle w:val="Encabezad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633"/>
    </w:tblGrid>
    <w:tr w:rsidR="00801D80" w:rsidRPr="00460BD3" w14:paraId="26B41D0E"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17C9F24E" w14:textId="77777777" w:rsidR="00801D80" w:rsidRPr="00460BD3" w:rsidRDefault="00801D80" w:rsidP="00877302">
          <w:pPr>
            <w:pStyle w:val="Encabezado"/>
            <w:jc w:val="center"/>
            <w:rPr>
              <w:rFonts w:asciiTheme="minorHAnsi" w:hAnsiTheme="minorHAnsi"/>
              <w:b w:val="0"/>
            </w:rPr>
          </w:pPr>
          <w:r w:rsidRPr="00460BD3">
            <w:rPr>
              <w:noProof/>
              <w:lang w:eastAsia="es-MX"/>
            </w:rPr>
            <w:drawing>
              <wp:anchor distT="0" distB="0" distL="114300" distR="114300" simplePos="0" relativeHeight="251697152" behindDoc="1" locked="0" layoutInCell="1" allowOverlap="1" wp14:anchorId="61E1FC93" wp14:editId="35A3703D">
                <wp:simplePos x="0" y="0"/>
                <wp:positionH relativeFrom="margin">
                  <wp:posOffset>-28575</wp:posOffset>
                </wp:positionH>
                <wp:positionV relativeFrom="paragraph">
                  <wp:posOffset>96520</wp:posOffset>
                </wp:positionV>
                <wp:extent cx="2019300" cy="523875"/>
                <wp:effectExtent l="0" t="0" r="0" b="9525"/>
                <wp:wrapNone/>
                <wp:docPr id="24" name="Imagen 24"/>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396164AA" w14:textId="77777777" w:rsidR="00801D80" w:rsidRPr="00460BD3" w:rsidRDefault="00801D80" w:rsidP="00877302">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685FAECA" w14:textId="63E11722" w:rsidR="00801D80" w:rsidRPr="00460BD3" w:rsidRDefault="00801D80" w:rsidP="00877302">
          <w:pPr>
            <w:pStyle w:val="Encabezado"/>
            <w:ind w:right="-9"/>
            <w:jc w:val="right"/>
            <w:rPr>
              <w:rFonts w:ascii="Noto Sans" w:hAnsi="Noto Sans" w:cs="Noto Sans"/>
              <w:sz w:val="18"/>
              <w:szCs w:val="18"/>
            </w:rPr>
          </w:pPr>
          <w:r w:rsidRPr="00460BD3">
            <w:rPr>
              <w:rFonts w:ascii="Noto Sans" w:hAnsi="Noto Sans" w:cs="Noto Sans"/>
              <w:sz w:val="18"/>
              <w:szCs w:val="18"/>
            </w:rPr>
            <w:t>NÚMERO LA-08-D00-008D00001-N-0</w:t>
          </w:r>
          <w:r w:rsidR="00692C76">
            <w:rPr>
              <w:rFonts w:ascii="Noto Sans" w:hAnsi="Noto Sans" w:cs="Noto Sans"/>
              <w:sz w:val="18"/>
              <w:szCs w:val="18"/>
            </w:rPr>
            <w:t>4</w:t>
          </w:r>
          <w:r w:rsidRPr="00460BD3">
            <w:rPr>
              <w:rFonts w:ascii="Noto Sans" w:hAnsi="Noto Sans" w:cs="Noto Sans"/>
              <w:sz w:val="18"/>
              <w:szCs w:val="18"/>
            </w:rPr>
            <w:t>-2025</w:t>
          </w:r>
        </w:p>
        <w:p w14:paraId="39C15DD7" w14:textId="77777777" w:rsidR="00801D80" w:rsidRPr="00460BD3" w:rsidRDefault="00801D80" w:rsidP="00877302">
          <w:pPr>
            <w:pStyle w:val="Encabezado"/>
            <w:jc w:val="right"/>
            <w:rPr>
              <w:rFonts w:ascii="Noto Sans" w:hAnsi="Noto Sans" w:cs="Noto Sans"/>
              <w:sz w:val="18"/>
              <w:szCs w:val="18"/>
            </w:rPr>
          </w:pPr>
        </w:p>
        <w:p w14:paraId="4A39CE82" w14:textId="77777777" w:rsidR="00801D80" w:rsidRPr="00460BD3" w:rsidRDefault="00801D80" w:rsidP="00877302">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3B9BC504" w14:textId="77777777" w:rsidTr="00251DEC">
      <w:trPr>
        <w:trHeight w:val="937"/>
      </w:trPr>
      <w:tc>
        <w:tcPr>
          <w:tcW w:w="3397" w:type="dxa"/>
          <w:shd w:val="clear" w:color="auto" w:fill="auto"/>
          <w:vAlign w:val="center"/>
        </w:tcPr>
        <w:p w14:paraId="66CB7508" w14:textId="77777777" w:rsidR="00801D80" w:rsidRPr="00460BD3" w:rsidRDefault="00801D80" w:rsidP="00877302">
          <w:pPr>
            <w:pStyle w:val="Encabezado"/>
            <w:jc w:val="center"/>
            <w:rPr>
              <w:noProof/>
              <w:lang w:eastAsia="es-MX"/>
            </w:rPr>
          </w:pPr>
          <w:r>
            <w:rPr>
              <w:noProof/>
              <w:lang w:eastAsia="es-MX"/>
            </w:rPr>
            <w:drawing>
              <wp:inline distT="0" distB="0" distL="0" distR="0" wp14:anchorId="5A15B005" wp14:editId="0D0EA42F">
                <wp:extent cx="1620000" cy="568152"/>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265590AB" w14:textId="77777777" w:rsidR="00801D80" w:rsidRPr="00460BD3" w:rsidRDefault="00801D80" w:rsidP="00877302">
          <w:pPr>
            <w:pStyle w:val="Encabezado"/>
            <w:ind w:right="-9"/>
            <w:jc w:val="right"/>
            <w:rPr>
              <w:rFonts w:asciiTheme="minorHAnsi" w:hAnsiTheme="minorHAnsi"/>
            </w:rPr>
          </w:pPr>
        </w:p>
      </w:tc>
    </w:tr>
  </w:tbl>
  <w:p w14:paraId="4A7D7408" w14:textId="77777777" w:rsidR="00801D80" w:rsidRDefault="00801D80">
    <w:pPr>
      <w:pStyle w:val="Encabezado"/>
      <w:jc w:val="right"/>
      <w:rPr>
        <w:rFonts w:ascii="Arial" w:hAnsi="Arial"/>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B3A7" w14:textId="77777777" w:rsidR="00801D80" w:rsidRDefault="00801D8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DB9D" w14:textId="77777777" w:rsidR="00801D80" w:rsidRDefault="00801D8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2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767"/>
      <w:gridCol w:w="7257"/>
    </w:tblGrid>
    <w:tr w:rsidR="00801D80" w:rsidRPr="00460BD3" w14:paraId="7E8B2219" w14:textId="77777777" w:rsidTr="0068344F">
      <w:trPr>
        <w:cnfStyle w:val="100000000000" w:firstRow="1" w:lastRow="0" w:firstColumn="0" w:lastColumn="0" w:oddVBand="0" w:evenVBand="0" w:oddHBand="0" w:evenHBand="0" w:firstRowFirstColumn="0" w:firstRowLastColumn="0" w:lastRowFirstColumn="0" w:lastRowLastColumn="0"/>
        <w:trHeight w:val="1247"/>
        <w:jc w:val="right"/>
      </w:trPr>
      <w:tc>
        <w:tcPr>
          <w:tcW w:w="3212" w:type="dxa"/>
          <w:shd w:val="clear" w:color="auto" w:fill="auto"/>
        </w:tcPr>
        <w:p w14:paraId="0C93FBF1" w14:textId="77777777" w:rsidR="00801D80" w:rsidRPr="00460BD3" w:rsidRDefault="00801D80" w:rsidP="001A33D6">
          <w:pPr>
            <w:pStyle w:val="Encabezado"/>
            <w:jc w:val="center"/>
            <w:rPr>
              <w:rFonts w:asciiTheme="minorHAnsi" w:hAnsiTheme="minorHAnsi"/>
              <w:b w:val="0"/>
            </w:rPr>
          </w:pPr>
          <w:r w:rsidRPr="00460BD3">
            <w:rPr>
              <w:noProof/>
              <w:lang w:eastAsia="es-MX"/>
            </w:rPr>
            <w:drawing>
              <wp:anchor distT="0" distB="0" distL="114300" distR="114300" simplePos="0" relativeHeight="251703296" behindDoc="1" locked="0" layoutInCell="1" allowOverlap="1" wp14:anchorId="3AA80A13" wp14:editId="5B975171">
                <wp:simplePos x="0" y="0"/>
                <wp:positionH relativeFrom="margin">
                  <wp:posOffset>-28575</wp:posOffset>
                </wp:positionH>
                <wp:positionV relativeFrom="paragraph">
                  <wp:posOffset>96520</wp:posOffset>
                </wp:positionV>
                <wp:extent cx="2019300" cy="523875"/>
                <wp:effectExtent l="0" t="0" r="0" b="9525"/>
                <wp:wrapNone/>
                <wp:docPr id="19" name="Imagen 19"/>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2767" w:type="dxa"/>
          <w:shd w:val="clear" w:color="auto" w:fill="auto"/>
        </w:tcPr>
        <w:p w14:paraId="24350858" w14:textId="77777777" w:rsidR="00801D80" w:rsidRPr="00460BD3" w:rsidRDefault="00801D80" w:rsidP="001A33D6">
          <w:pPr>
            <w:pStyle w:val="Encabezado"/>
            <w:ind w:right="-9"/>
            <w:jc w:val="right"/>
            <w:rPr>
              <w:rFonts w:ascii="Noto Sans" w:hAnsi="Noto Sans" w:cs="Noto Sans"/>
              <w:sz w:val="18"/>
              <w:szCs w:val="18"/>
            </w:rPr>
          </w:pPr>
          <w:r>
            <w:rPr>
              <w:noProof/>
              <w:lang w:eastAsia="es-MX"/>
            </w:rPr>
            <w:drawing>
              <wp:inline distT="0" distB="0" distL="0" distR="0" wp14:anchorId="571C5462" wp14:editId="74DE28DD">
                <wp:extent cx="1620000" cy="568152"/>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7257" w:type="dxa"/>
          <w:shd w:val="clear" w:color="auto" w:fill="auto"/>
        </w:tcPr>
        <w:p w14:paraId="218DEFDD" w14:textId="77777777" w:rsidR="00801D80" w:rsidRPr="00460BD3" w:rsidRDefault="00801D80" w:rsidP="001A33D6">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5D37A73B" w14:textId="6C985DF0" w:rsidR="00801D80" w:rsidRPr="00460BD3" w:rsidRDefault="00692C76" w:rsidP="001A33D6">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3B177A3F" w14:textId="77777777" w:rsidR="00801D80" w:rsidRDefault="00801D80" w:rsidP="001A33D6">
          <w:pPr>
            <w:pStyle w:val="Encabezado"/>
            <w:tabs>
              <w:tab w:val="clear" w:pos="4419"/>
            </w:tabs>
            <w:jc w:val="right"/>
            <w:rPr>
              <w:rFonts w:asciiTheme="minorHAnsi" w:hAnsiTheme="minorHAnsi"/>
              <w:b w:val="0"/>
            </w:rPr>
          </w:pPr>
        </w:p>
        <w:p w14:paraId="0EB98760" w14:textId="77777777" w:rsidR="00801D80" w:rsidRPr="00460BD3" w:rsidRDefault="00801D80" w:rsidP="001A33D6">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bl>
  <w:p w14:paraId="57A60652" w14:textId="77777777" w:rsidR="00801D80" w:rsidRDefault="00801D80" w:rsidP="00460BD3">
    <w:pPr>
      <w:pStyle w:val="Encabezado"/>
      <w:jc w:val="right"/>
      <w:rPr>
        <w:rFonts w:asciiTheme="minorHAnsi" w:hAnsiTheme="minorHAn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2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2767"/>
      <w:gridCol w:w="7257"/>
    </w:tblGrid>
    <w:tr w:rsidR="00801D80" w:rsidRPr="00460BD3" w14:paraId="1E08705F" w14:textId="77777777" w:rsidTr="00251DEC">
      <w:trPr>
        <w:cnfStyle w:val="100000000000" w:firstRow="1" w:lastRow="0" w:firstColumn="0" w:lastColumn="0" w:oddVBand="0" w:evenVBand="0" w:oddHBand="0" w:evenHBand="0" w:firstRowFirstColumn="0" w:firstRowLastColumn="0" w:lastRowFirstColumn="0" w:lastRowLastColumn="0"/>
        <w:trHeight w:val="1247"/>
        <w:jc w:val="right"/>
      </w:trPr>
      <w:tc>
        <w:tcPr>
          <w:tcW w:w="3212" w:type="dxa"/>
          <w:shd w:val="clear" w:color="auto" w:fill="auto"/>
        </w:tcPr>
        <w:p w14:paraId="2D6C7197" w14:textId="77777777" w:rsidR="00801D80" w:rsidRPr="00460BD3" w:rsidRDefault="00801D80" w:rsidP="00D04693">
          <w:pPr>
            <w:pStyle w:val="Encabezado"/>
            <w:jc w:val="center"/>
            <w:rPr>
              <w:rFonts w:asciiTheme="minorHAnsi" w:hAnsiTheme="minorHAnsi"/>
              <w:b w:val="0"/>
            </w:rPr>
          </w:pPr>
          <w:r w:rsidRPr="00460BD3">
            <w:rPr>
              <w:noProof/>
              <w:lang w:eastAsia="es-MX"/>
            </w:rPr>
            <w:drawing>
              <wp:anchor distT="0" distB="0" distL="114300" distR="114300" simplePos="0" relativeHeight="251699200" behindDoc="1" locked="0" layoutInCell="1" allowOverlap="1" wp14:anchorId="44CBC1B5" wp14:editId="57D30462">
                <wp:simplePos x="0" y="0"/>
                <wp:positionH relativeFrom="margin">
                  <wp:posOffset>-28575</wp:posOffset>
                </wp:positionH>
                <wp:positionV relativeFrom="paragraph">
                  <wp:posOffset>96520</wp:posOffset>
                </wp:positionV>
                <wp:extent cx="2019300" cy="523875"/>
                <wp:effectExtent l="0" t="0" r="0" b="9525"/>
                <wp:wrapNone/>
                <wp:docPr id="8" name="Imagen 8"/>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2767" w:type="dxa"/>
          <w:shd w:val="clear" w:color="auto" w:fill="auto"/>
        </w:tcPr>
        <w:p w14:paraId="344E74D0" w14:textId="77777777" w:rsidR="00801D80" w:rsidRPr="00460BD3" w:rsidRDefault="00801D80" w:rsidP="00D04693">
          <w:pPr>
            <w:pStyle w:val="Encabezado"/>
            <w:ind w:right="-9"/>
            <w:jc w:val="right"/>
            <w:rPr>
              <w:rFonts w:ascii="Noto Sans" w:hAnsi="Noto Sans" w:cs="Noto Sans"/>
              <w:sz w:val="18"/>
              <w:szCs w:val="18"/>
            </w:rPr>
          </w:pPr>
          <w:r>
            <w:rPr>
              <w:noProof/>
              <w:lang w:eastAsia="es-MX"/>
            </w:rPr>
            <w:drawing>
              <wp:inline distT="0" distB="0" distL="0" distR="0" wp14:anchorId="555C1651" wp14:editId="48D0FEC9">
                <wp:extent cx="1620000" cy="568152"/>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7257" w:type="dxa"/>
          <w:shd w:val="clear" w:color="auto" w:fill="auto"/>
        </w:tcPr>
        <w:p w14:paraId="40E429ED" w14:textId="77777777" w:rsidR="00801D80" w:rsidRPr="00460BD3" w:rsidRDefault="00801D80" w:rsidP="00D04693">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0C294530" w14:textId="40AFD9C5" w:rsidR="00801D80" w:rsidRPr="00460BD3" w:rsidRDefault="00692C76" w:rsidP="00D04693">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264FFEFB" w14:textId="77777777" w:rsidR="00801D80" w:rsidRDefault="00801D80" w:rsidP="00D04693">
          <w:pPr>
            <w:pStyle w:val="Encabezado"/>
            <w:tabs>
              <w:tab w:val="clear" w:pos="4419"/>
            </w:tabs>
            <w:jc w:val="right"/>
            <w:rPr>
              <w:rFonts w:asciiTheme="minorHAnsi" w:hAnsiTheme="minorHAnsi"/>
              <w:b w:val="0"/>
            </w:rPr>
          </w:pPr>
        </w:p>
        <w:p w14:paraId="65F5B407" w14:textId="77777777" w:rsidR="00801D80" w:rsidRPr="00460BD3" w:rsidRDefault="00801D80" w:rsidP="00D04693">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bl>
  <w:p w14:paraId="73B86176" w14:textId="77777777" w:rsidR="00801D80" w:rsidRDefault="00801D80" w:rsidP="00460BD3">
    <w:pPr>
      <w:pStyle w:val="Encabezado"/>
      <w:jc w:val="right"/>
      <w:rPr>
        <w:rFonts w:asciiTheme="minorHAnsi" w:hAnsiTheme="minorHAns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633"/>
    </w:tblGrid>
    <w:tr w:rsidR="00801D80" w:rsidRPr="00460BD3" w14:paraId="1E19C33E" w14:textId="77777777" w:rsidTr="00251DEC">
      <w:trPr>
        <w:cnfStyle w:val="100000000000" w:firstRow="1" w:lastRow="0" w:firstColumn="0" w:lastColumn="0" w:oddVBand="0" w:evenVBand="0" w:oddHBand="0" w:evenHBand="0" w:firstRowFirstColumn="0" w:firstRowLastColumn="0" w:lastRowFirstColumn="0" w:lastRowLastColumn="0"/>
        <w:trHeight w:val="848"/>
      </w:trPr>
      <w:tc>
        <w:tcPr>
          <w:tcW w:w="3397" w:type="dxa"/>
          <w:shd w:val="clear" w:color="auto" w:fill="auto"/>
          <w:vAlign w:val="center"/>
        </w:tcPr>
        <w:p w14:paraId="6B686A15" w14:textId="77777777" w:rsidR="00801D80" w:rsidRPr="00460BD3" w:rsidRDefault="00801D80" w:rsidP="00D04693">
          <w:pPr>
            <w:pStyle w:val="Encabezado"/>
            <w:jc w:val="center"/>
            <w:rPr>
              <w:rFonts w:asciiTheme="minorHAnsi" w:hAnsiTheme="minorHAnsi"/>
              <w:b w:val="0"/>
            </w:rPr>
          </w:pPr>
          <w:r w:rsidRPr="00460BD3">
            <w:rPr>
              <w:noProof/>
              <w:lang w:eastAsia="es-MX"/>
            </w:rPr>
            <w:drawing>
              <wp:anchor distT="0" distB="0" distL="114300" distR="114300" simplePos="0" relativeHeight="251701248" behindDoc="1" locked="0" layoutInCell="1" allowOverlap="1" wp14:anchorId="7993DFCE" wp14:editId="38FDDB72">
                <wp:simplePos x="0" y="0"/>
                <wp:positionH relativeFrom="margin">
                  <wp:posOffset>-28575</wp:posOffset>
                </wp:positionH>
                <wp:positionV relativeFrom="paragraph">
                  <wp:posOffset>96520</wp:posOffset>
                </wp:positionV>
                <wp:extent cx="2019300" cy="523875"/>
                <wp:effectExtent l="0" t="0" r="0" b="9525"/>
                <wp:wrapNone/>
                <wp:docPr id="38" name="Imagen 38"/>
                <wp:cNvGraphicFramePr/>
                <a:graphic xmlns:a="http://schemas.openxmlformats.org/drawingml/2006/main">
                  <a:graphicData uri="http://schemas.openxmlformats.org/drawingml/2006/picture">
                    <pic:pic xmlns:pic="http://schemas.openxmlformats.org/drawingml/2006/picture">
                      <pic:nvPicPr>
                        <pic:cNvPr id="29"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019300" cy="523875"/>
                        </a:xfrm>
                        <a:prstGeom prst="rect">
                          <a:avLst/>
                        </a:prstGeom>
                      </pic:spPr>
                    </pic:pic>
                  </a:graphicData>
                </a:graphic>
                <wp14:sizeRelH relativeFrom="margin">
                  <wp14:pctWidth>0</wp14:pctWidth>
                </wp14:sizeRelH>
                <wp14:sizeRelV relativeFrom="margin">
                  <wp14:pctHeight>0</wp14:pctHeight>
                </wp14:sizeRelV>
              </wp:anchor>
            </w:drawing>
          </w:r>
        </w:p>
      </w:tc>
      <w:tc>
        <w:tcPr>
          <w:tcW w:w="6374" w:type="dxa"/>
          <w:vMerge w:val="restart"/>
          <w:shd w:val="clear" w:color="auto" w:fill="auto"/>
        </w:tcPr>
        <w:p w14:paraId="1FBA8F8F" w14:textId="77777777" w:rsidR="00801D80" w:rsidRPr="00460BD3" w:rsidRDefault="00801D80" w:rsidP="00D04693">
          <w:pPr>
            <w:pStyle w:val="Encabezado"/>
            <w:ind w:right="-9"/>
            <w:jc w:val="right"/>
            <w:rPr>
              <w:rFonts w:ascii="Noto Sans" w:hAnsi="Noto Sans" w:cs="Noto Sans"/>
              <w:b w:val="0"/>
              <w:sz w:val="18"/>
              <w:szCs w:val="18"/>
            </w:rPr>
          </w:pPr>
          <w:r w:rsidRPr="00460BD3">
            <w:rPr>
              <w:rFonts w:ascii="Noto Sans" w:hAnsi="Noto Sans" w:cs="Noto Sans"/>
              <w:sz w:val="18"/>
              <w:szCs w:val="18"/>
            </w:rPr>
            <w:t xml:space="preserve">LICITACIÓN PÚBLICA NACIONAL ELECTRÓNICA </w:t>
          </w:r>
        </w:p>
        <w:p w14:paraId="53221207" w14:textId="457E3744" w:rsidR="00801D80" w:rsidRPr="00460BD3" w:rsidRDefault="00692C76" w:rsidP="00D04693">
          <w:pPr>
            <w:pStyle w:val="Encabezado"/>
            <w:ind w:right="-9"/>
            <w:jc w:val="right"/>
            <w:rPr>
              <w:rFonts w:ascii="Noto Sans" w:hAnsi="Noto Sans" w:cs="Noto Sans"/>
              <w:sz w:val="18"/>
              <w:szCs w:val="18"/>
            </w:rPr>
          </w:pPr>
          <w:r>
            <w:rPr>
              <w:rFonts w:ascii="Noto Sans" w:hAnsi="Noto Sans" w:cs="Noto Sans"/>
              <w:sz w:val="18"/>
              <w:szCs w:val="18"/>
            </w:rPr>
            <w:t>NÚMERO LA-08-D00-008D00001-N-04</w:t>
          </w:r>
          <w:r w:rsidR="00801D80" w:rsidRPr="00460BD3">
            <w:rPr>
              <w:rFonts w:ascii="Noto Sans" w:hAnsi="Noto Sans" w:cs="Noto Sans"/>
              <w:sz w:val="18"/>
              <w:szCs w:val="18"/>
            </w:rPr>
            <w:t>-2025</w:t>
          </w:r>
        </w:p>
        <w:p w14:paraId="5D1A6F68" w14:textId="77777777" w:rsidR="00801D80" w:rsidRPr="00460BD3" w:rsidRDefault="00801D80" w:rsidP="00D04693">
          <w:pPr>
            <w:pStyle w:val="Encabezado"/>
            <w:jc w:val="right"/>
            <w:rPr>
              <w:rFonts w:ascii="Noto Sans" w:hAnsi="Noto Sans" w:cs="Noto Sans"/>
              <w:sz w:val="18"/>
              <w:szCs w:val="18"/>
            </w:rPr>
          </w:pPr>
        </w:p>
        <w:p w14:paraId="5A30D2F4" w14:textId="77777777" w:rsidR="00801D80" w:rsidRPr="00460BD3" w:rsidRDefault="00801D80" w:rsidP="00D04693">
          <w:pPr>
            <w:pStyle w:val="Encabezado"/>
            <w:tabs>
              <w:tab w:val="clear" w:pos="4419"/>
            </w:tabs>
            <w:jc w:val="right"/>
            <w:rPr>
              <w:rFonts w:asciiTheme="minorHAnsi" w:hAnsiTheme="minorHAnsi"/>
            </w:rPr>
          </w:pPr>
          <w:r w:rsidRPr="00960EA0">
            <w:rPr>
              <w:rFonts w:asciiTheme="minorHAnsi" w:hAnsiTheme="minorHAnsi"/>
            </w:rPr>
            <w:t>“SERVICIO DE ARRENDAMIENTO DE TRANSPORTE ESCOLAR PARA VIAJES ESPECIALES Y VEHÍCULOS OFICIALES PARA ACTIVIDADES SUSTANTIVAS DEL CSAEGRO”</w:t>
          </w:r>
        </w:p>
      </w:tc>
    </w:tr>
    <w:tr w:rsidR="00801D80" w:rsidRPr="00460BD3" w14:paraId="10C891F3" w14:textId="77777777" w:rsidTr="00251DEC">
      <w:trPr>
        <w:trHeight w:val="937"/>
      </w:trPr>
      <w:tc>
        <w:tcPr>
          <w:tcW w:w="3397" w:type="dxa"/>
          <w:shd w:val="clear" w:color="auto" w:fill="auto"/>
          <w:vAlign w:val="center"/>
        </w:tcPr>
        <w:p w14:paraId="5D63EAE0" w14:textId="77777777" w:rsidR="00801D80" w:rsidRPr="00460BD3" w:rsidRDefault="00801D80" w:rsidP="00D04693">
          <w:pPr>
            <w:pStyle w:val="Encabezado"/>
            <w:jc w:val="center"/>
            <w:rPr>
              <w:noProof/>
              <w:lang w:eastAsia="es-MX"/>
            </w:rPr>
          </w:pPr>
          <w:r>
            <w:rPr>
              <w:noProof/>
              <w:lang w:eastAsia="es-MX"/>
            </w:rPr>
            <w:drawing>
              <wp:inline distT="0" distB="0" distL="0" distR="0" wp14:anchorId="7DD876C2" wp14:editId="7450E237">
                <wp:extent cx="1620000" cy="568152"/>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0" cy="568152"/>
                        </a:xfrm>
                        <a:prstGeom prst="rect">
                          <a:avLst/>
                        </a:prstGeom>
                        <a:noFill/>
                        <a:ln>
                          <a:noFill/>
                        </a:ln>
                      </pic:spPr>
                    </pic:pic>
                  </a:graphicData>
                </a:graphic>
              </wp:inline>
            </w:drawing>
          </w:r>
        </w:p>
      </w:tc>
      <w:tc>
        <w:tcPr>
          <w:tcW w:w="6374" w:type="dxa"/>
          <w:vMerge/>
          <w:shd w:val="clear" w:color="auto" w:fill="auto"/>
        </w:tcPr>
        <w:p w14:paraId="5D368CE8" w14:textId="77777777" w:rsidR="00801D80" w:rsidRPr="00460BD3" w:rsidRDefault="00801D80" w:rsidP="00D04693">
          <w:pPr>
            <w:pStyle w:val="Encabezado"/>
            <w:ind w:right="-9"/>
            <w:jc w:val="right"/>
            <w:rPr>
              <w:rFonts w:asciiTheme="minorHAnsi" w:hAnsiTheme="minorHAnsi"/>
            </w:rPr>
          </w:pPr>
        </w:p>
      </w:tc>
    </w:tr>
  </w:tbl>
  <w:p w14:paraId="429D5608" w14:textId="77777777" w:rsidR="00801D80" w:rsidRDefault="00801D80">
    <w:pPr>
      <w:pStyle w:val="Encabezado"/>
      <w:ind w:right="-9"/>
      <w:jc w:val="right"/>
      <w:rPr>
        <w:rFonts w:asciiTheme="minorHAnsi" w:hAnsiTheme="minorHAns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9FDC" w14:textId="77777777" w:rsidR="00801D80" w:rsidRDefault="00801D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connmeros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aconnmeros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aconnmeros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aconnmeros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aconvietas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onvietas4"/>
      <w:lvlText w:val=""/>
      <w:lvlJc w:val="left"/>
      <w:pPr>
        <w:tabs>
          <w:tab w:val="left" w:pos="1209"/>
        </w:tabs>
        <w:ind w:left="1209"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Listaconnmeros"/>
      <w:lvlText w:val="%1."/>
      <w:lvlJc w:val="left"/>
      <w:pPr>
        <w:tabs>
          <w:tab w:val="left" w:pos="360"/>
        </w:tabs>
        <w:ind w:left="360" w:hanging="360"/>
      </w:pPr>
    </w:lvl>
  </w:abstractNum>
  <w:abstractNum w:abstractNumId="7" w15:restartNumberingAfterBreak="0">
    <w:nsid w:val="01525374"/>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124D97"/>
    <w:multiLevelType w:val="multilevel"/>
    <w:tmpl w:val="04124D97"/>
    <w:lvl w:ilvl="0">
      <w:start w:val="1"/>
      <w:numFmt w:val="bullet"/>
      <w:lvlText w:val=""/>
      <w:lvlJc w:val="left"/>
      <w:pPr>
        <w:ind w:left="3987" w:hanging="360"/>
      </w:pPr>
      <w:rPr>
        <w:rFonts w:ascii="Symbol" w:hAnsi="Symbol" w:hint="default"/>
      </w:rPr>
    </w:lvl>
    <w:lvl w:ilvl="1">
      <w:start w:val="1"/>
      <w:numFmt w:val="bullet"/>
      <w:lvlText w:val="o"/>
      <w:lvlJc w:val="left"/>
      <w:pPr>
        <w:ind w:left="4707" w:hanging="360"/>
      </w:pPr>
      <w:rPr>
        <w:rFonts w:ascii="Courier New" w:hAnsi="Courier New" w:cs="Courier New" w:hint="default"/>
      </w:rPr>
    </w:lvl>
    <w:lvl w:ilvl="2">
      <w:start w:val="1"/>
      <w:numFmt w:val="bullet"/>
      <w:lvlText w:val=""/>
      <w:lvlJc w:val="left"/>
      <w:pPr>
        <w:ind w:left="5427" w:hanging="360"/>
      </w:pPr>
      <w:rPr>
        <w:rFonts w:ascii="Wingdings" w:hAnsi="Wingdings" w:hint="default"/>
      </w:rPr>
    </w:lvl>
    <w:lvl w:ilvl="3">
      <w:start w:val="1"/>
      <w:numFmt w:val="bullet"/>
      <w:lvlText w:val=""/>
      <w:lvlJc w:val="left"/>
      <w:pPr>
        <w:ind w:left="6147" w:hanging="360"/>
      </w:pPr>
      <w:rPr>
        <w:rFonts w:ascii="Symbol" w:hAnsi="Symbol" w:hint="default"/>
      </w:rPr>
    </w:lvl>
    <w:lvl w:ilvl="4">
      <w:start w:val="1"/>
      <w:numFmt w:val="bullet"/>
      <w:lvlText w:val="o"/>
      <w:lvlJc w:val="left"/>
      <w:pPr>
        <w:ind w:left="6867" w:hanging="360"/>
      </w:pPr>
      <w:rPr>
        <w:rFonts w:ascii="Courier New" w:hAnsi="Courier New" w:cs="Courier New" w:hint="default"/>
      </w:rPr>
    </w:lvl>
    <w:lvl w:ilvl="5">
      <w:start w:val="1"/>
      <w:numFmt w:val="bullet"/>
      <w:lvlText w:val=""/>
      <w:lvlJc w:val="left"/>
      <w:pPr>
        <w:ind w:left="7587" w:hanging="360"/>
      </w:pPr>
      <w:rPr>
        <w:rFonts w:ascii="Wingdings" w:hAnsi="Wingdings" w:hint="default"/>
      </w:rPr>
    </w:lvl>
    <w:lvl w:ilvl="6">
      <w:start w:val="1"/>
      <w:numFmt w:val="bullet"/>
      <w:lvlText w:val=""/>
      <w:lvlJc w:val="left"/>
      <w:pPr>
        <w:ind w:left="8307" w:hanging="360"/>
      </w:pPr>
      <w:rPr>
        <w:rFonts w:ascii="Symbol" w:hAnsi="Symbol" w:hint="default"/>
      </w:rPr>
    </w:lvl>
    <w:lvl w:ilvl="7">
      <w:start w:val="1"/>
      <w:numFmt w:val="bullet"/>
      <w:lvlText w:val="o"/>
      <w:lvlJc w:val="left"/>
      <w:pPr>
        <w:ind w:left="9027" w:hanging="360"/>
      </w:pPr>
      <w:rPr>
        <w:rFonts w:ascii="Courier New" w:hAnsi="Courier New" w:cs="Courier New" w:hint="default"/>
      </w:rPr>
    </w:lvl>
    <w:lvl w:ilvl="8">
      <w:start w:val="1"/>
      <w:numFmt w:val="bullet"/>
      <w:lvlText w:val=""/>
      <w:lvlJc w:val="left"/>
      <w:pPr>
        <w:ind w:left="9747" w:hanging="360"/>
      </w:pPr>
      <w:rPr>
        <w:rFonts w:ascii="Wingdings" w:hAnsi="Wingdings" w:hint="default"/>
      </w:rPr>
    </w:lvl>
  </w:abstractNum>
  <w:abstractNum w:abstractNumId="9" w15:restartNumberingAfterBreak="0">
    <w:nsid w:val="0838792E"/>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177D2B"/>
    <w:multiLevelType w:val="multilevel"/>
    <w:tmpl w:val="0C177D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FC22D0"/>
    <w:multiLevelType w:val="multilevel"/>
    <w:tmpl w:val="0DFC22D0"/>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2" w15:restartNumberingAfterBreak="0">
    <w:nsid w:val="0E841877"/>
    <w:multiLevelType w:val="multilevel"/>
    <w:tmpl w:val="0E841877"/>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3" w15:restartNumberingAfterBreak="0">
    <w:nsid w:val="0EB739C3"/>
    <w:multiLevelType w:val="multilevel"/>
    <w:tmpl w:val="0EB739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FCD68C4"/>
    <w:multiLevelType w:val="multilevel"/>
    <w:tmpl w:val="0FCD68C4"/>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912111"/>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E20BB0"/>
    <w:multiLevelType w:val="multilevel"/>
    <w:tmpl w:val="16E20BB0"/>
    <w:lvl w:ilvl="0">
      <w:start w:val="1"/>
      <w:numFmt w:val="decimal"/>
      <w:lvlText w:val="%1."/>
      <w:lvlJc w:val="left"/>
      <w:pPr>
        <w:tabs>
          <w:tab w:val="left" w:pos="357"/>
        </w:tabs>
        <w:ind w:left="357" w:hanging="360"/>
      </w:pPr>
      <w:rPr>
        <w:rFonts w:hint="default"/>
      </w:rPr>
    </w:lvl>
    <w:lvl w:ilvl="1">
      <w:start w:val="1"/>
      <w:numFmt w:val="decimal"/>
      <w:pStyle w:val="TituloB"/>
      <w:suff w:val="space"/>
      <w:lvlText w:val="%1.%2."/>
      <w:lvlJc w:val="left"/>
      <w:pPr>
        <w:ind w:left="1304" w:hanging="453"/>
      </w:pPr>
      <w:rPr>
        <w:rFonts w:hint="default"/>
        <w:b/>
        <w:sz w:val="22"/>
        <w:szCs w:val="22"/>
      </w:rPr>
    </w:lvl>
    <w:lvl w:ilvl="2">
      <w:start w:val="1"/>
      <w:numFmt w:val="decimal"/>
      <w:lvlText w:val="%1.%2.%3."/>
      <w:lvlJc w:val="left"/>
      <w:pPr>
        <w:tabs>
          <w:tab w:val="left" w:pos="1221"/>
        </w:tabs>
        <w:ind w:left="1221" w:hanging="504"/>
      </w:pPr>
      <w:rPr>
        <w:rFonts w:hint="default"/>
      </w:rPr>
    </w:lvl>
    <w:lvl w:ilvl="3">
      <w:start w:val="1"/>
      <w:numFmt w:val="decimal"/>
      <w:lvlText w:val="%1.%2.%3.%4."/>
      <w:lvlJc w:val="left"/>
      <w:pPr>
        <w:tabs>
          <w:tab w:val="left" w:pos="1797"/>
        </w:tabs>
        <w:ind w:left="1725" w:hanging="648"/>
      </w:pPr>
      <w:rPr>
        <w:rFonts w:hint="default"/>
      </w:rPr>
    </w:lvl>
    <w:lvl w:ilvl="4">
      <w:start w:val="1"/>
      <w:numFmt w:val="decimal"/>
      <w:lvlText w:val="%1.%2.%3.%4.%5."/>
      <w:lvlJc w:val="left"/>
      <w:pPr>
        <w:tabs>
          <w:tab w:val="left" w:pos="2517"/>
        </w:tabs>
        <w:ind w:left="2229" w:hanging="792"/>
      </w:pPr>
      <w:rPr>
        <w:rFonts w:hint="default"/>
      </w:rPr>
    </w:lvl>
    <w:lvl w:ilvl="5">
      <w:start w:val="1"/>
      <w:numFmt w:val="decimal"/>
      <w:lvlText w:val="%1.%2.%3.%4.%5.%6."/>
      <w:lvlJc w:val="left"/>
      <w:pPr>
        <w:tabs>
          <w:tab w:val="left" w:pos="2877"/>
        </w:tabs>
        <w:ind w:left="2733" w:hanging="936"/>
      </w:pPr>
      <w:rPr>
        <w:rFonts w:hint="default"/>
      </w:rPr>
    </w:lvl>
    <w:lvl w:ilvl="6">
      <w:start w:val="1"/>
      <w:numFmt w:val="decimal"/>
      <w:lvlText w:val="%1.%2.%3.%4.%5.%6.%7."/>
      <w:lvlJc w:val="left"/>
      <w:pPr>
        <w:tabs>
          <w:tab w:val="left" w:pos="3597"/>
        </w:tabs>
        <w:ind w:left="3237" w:hanging="1080"/>
      </w:pPr>
      <w:rPr>
        <w:rFonts w:hint="default"/>
      </w:rPr>
    </w:lvl>
    <w:lvl w:ilvl="7">
      <w:start w:val="1"/>
      <w:numFmt w:val="decimal"/>
      <w:lvlText w:val="%1.%2.%3.%4.%5.%6.%7.%8."/>
      <w:lvlJc w:val="left"/>
      <w:pPr>
        <w:tabs>
          <w:tab w:val="left" w:pos="3957"/>
        </w:tabs>
        <w:ind w:left="3741" w:hanging="1224"/>
      </w:pPr>
      <w:rPr>
        <w:rFonts w:hint="default"/>
      </w:rPr>
    </w:lvl>
    <w:lvl w:ilvl="8">
      <w:start w:val="1"/>
      <w:numFmt w:val="decimal"/>
      <w:lvlText w:val="%1.%2.%3.%4.%5.%6.%7.%8.%9."/>
      <w:lvlJc w:val="left"/>
      <w:pPr>
        <w:tabs>
          <w:tab w:val="left" w:pos="4677"/>
        </w:tabs>
        <w:ind w:left="4317" w:hanging="1440"/>
      </w:pPr>
      <w:rPr>
        <w:rFonts w:hint="default"/>
      </w:rPr>
    </w:lvl>
  </w:abstractNum>
  <w:abstractNum w:abstractNumId="17" w15:restartNumberingAfterBreak="0">
    <w:nsid w:val="18830F69"/>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BC520A"/>
    <w:multiLevelType w:val="multilevel"/>
    <w:tmpl w:val="1ABC520A"/>
    <w:lvl w:ilvl="0">
      <w:start w:val="1"/>
      <w:numFmt w:val="upperRoman"/>
      <w:lvlText w:val="%1."/>
      <w:lvlJc w:val="left"/>
      <w:pPr>
        <w:ind w:left="731" w:hanging="720"/>
      </w:pPr>
      <w:rPr>
        <w:rFonts w:hint="default"/>
        <w:b/>
      </w:rPr>
    </w:lvl>
    <w:lvl w:ilvl="1">
      <w:start w:val="2"/>
      <w:numFmt w:val="decimal"/>
      <w:isLgl/>
      <w:lvlText w:val="%1.%2."/>
      <w:lvlJc w:val="left"/>
      <w:pPr>
        <w:ind w:left="435" w:hanging="390"/>
      </w:pPr>
      <w:rPr>
        <w:rFonts w:hint="default"/>
      </w:rPr>
    </w:lvl>
    <w:lvl w:ilvl="2">
      <w:start w:val="1"/>
      <w:numFmt w:val="decimal"/>
      <w:isLgl/>
      <w:lvlText w:val="%1.%2.%3."/>
      <w:lvlJc w:val="left"/>
      <w:pPr>
        <w:ind w:left="799"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227" w:hanging="1080"/>
      </w:pPr>
      <w:rPr>
        <w:rFonts w:hint="default"/>
      </w:rPr>
    </w:lvl>
    <w:lvl w:ilvl="5">
      <w:start w:val="1"/>
      <w:numFmt w:val="decimal"/>
      <w:isLgl/>
      <w:lvlText w:val="%1.%2.%3.%4.%5.%6."/>
      <w:lvlJc w:val="left"/>
      <w:pPr>
        <w:ind w:left="1261" w:hanging="108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689" w:hanging="1440"/>
      </w:pPr>
      <w:rPr>
        <w:rFonts w:hint="default"/>
      </w:rPr>
    </w:lvl>
    <w:lvl w:ilvl="8">
      <w:start w:val="1"/>
      <w:numFmt w:val="decimal"/>
      <w:isLgl/>
      <w:lvlText w:val="%1.%2.%3.%4.%5.%6.%7.%8.%9."/>
      <w:lvlJc w:val="left"/>
      <w:pPr>
        <w:ind w:left="1723" w:hanging="1440"/>
      </w:pPr>
      <w:rPr>
        <w:rFonts w:hint="default"/>
      </w:rPr>
    </w:lvl>
  </w:abstractNum>
  <w:abstractNum w:abstractNumId="19" w15:restartNumberingAfterBreak="0">
    <w:nsid w:val="1D43536D"/>
    <w:multiLevelType w:val="multilevel"/>
    <w:tmpl w:val="1D43536D"/>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04CD9"/>
    <w:multiLevelType w:val="multilevel"/>
    <w:tmpl w:val="1FB04CD9"/>
    <w:lvl w:ilvl="0">
      <w:start w:val="1"/>
      <w:numFmt w:val="bullet"/>
      <w:pStyle w:val="Lista1"/>
      <w:lvlText w:val="&gt;"/>
      <w:lvlJc w:val="left"/>
      <w:pPr>
        <w:tabs>
          <w:tab w:val="left" w:pos="720"/>
        </w:tabs>
        <w:ind w:left="720" w:hanging="360"/>
      </w:pPr>
      <w:rPr>
        <w:rFonts w:ascii="Tahoma" w:hAnsi="Tahoma"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FE83E28"/>
    <w:multiLevelType w:val="multilevel"/>
    <w:tmpl w:val="1FE83E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9346D4"/>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380C50"/>
    <w:multiLevelType w:val="multilevel"/>
    <w:tmpl w:val="25380C50"/>
    <w:lvl w:ilvl="0">
      <w:start w:val="1"/>
      <w:numFmt w:val="lowerLetter"/>
      <w:lvlText w:val="%1)"/>
      <w:lvlJc w:val="left"/>
      <w:pPr>
        <w:tabs>
          <w:tab w:val="left" w:pos="1506"/>
        </w:tabs>
        <w:ind w:left="1506" w:hanging="360"/>
      </w:pPr>
      <w:rPr>
        <w:rFonts w:hint="default"/>
        <w:b/>
        <w:color w:val="auto"/>
        <w:sz w:val="20"/>
        <w:szCs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26287BB8"/>
    <w:multiLevelType w:val="hybridMultilevel"/>
    <w:tmpl w:val="338AC1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8946B80"/>
    <w:multiLevelType w:val="multilevel"/>
    <w:tmpl w:val="28946B80"/>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DF162B"/>
    <w:multiLevelType w:val="multilevel"/>
    <w:tmpl w:val="29DF162B"/>
    <w:lvl w:ilvl="0">
      <w:start w:val="1"/>
      <w:numFmt w:val="lowerLetter"/>
      <w:lvlText w:val="%1)"/>
      <w:lvlJc w:val="left"/>
      <w:pPr>
        <w:ind w:left="786"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A635476"/>
    <w:multiLevelType w:val="multilevel"/>
    <w:tmpl w:val="2A635476"/>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2B923BCE"/>
    <w:multiLevelType w:val="multilevel"/>
    <w:tmpl w:val="2B923B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432427"/>
    <w:multiLevelType w:val="multilevel"/>
    <w:tmpl w:val="31432427"/>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31F9677B"/>
    <w:multiLevelType w:val="multilevel"/>
    <w:tmpl w:val="31F967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1F4AAC"/>
    <w:multiLevelType w:val="multilevel"/>
    <w:tmpl w:val="341F4AA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2" w15:restartNumberingAfterBreak="0">
    <w:nsid w:val="345C7E4F"/>
    <w:multiLevelType w:val="multilevel"/>
    <w:tmpl w:val="345C7E4F"/>
    <w:lvl w:ilvl="0">
      <w:start w:val="1"/>
      <w:numFmt w:val="lowerLetter"/>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33" w15:restartNumberingAfterBreak="0">
    <w:nsid w:val="354A1AE3"/>
    <w:multiLevelType w:val="multilevel"/>
    <w:tmpl w:val="354A1AE3"/>
    <w:lvl w:ilvl="0">
      <w:start w:val="1"/>
      <w:numFmt w:val="bullet"/>
      <w:lvlText w:val=""/>
      <w:lvlJc w:val="left"/>
      <w:pPr>
        <w:ind w:left="1240" w:hanging="360"/>
      </w:pPr>
      <w:rPr>
        <w:rFonts w:ascii="Symbol" w:hAnsi="Symbol" w:hint="default"/>
      </w:rPr>
    </w:lvl>
    <w:lvl w:ilvl="1">
      <w:start w:val="1"/>
      <w:numFmt w:val="bullet"/>
      <w:lvlText w:val="o"/>
      <w:lvlJc w:val="left"/>
      <w:pPr>
        <w:ind w:left="1960" w:hanging="360"/>
      </w:pPr>
      <w:rPr>
        <w:rFonts w:ascii="Courier New" w:hAnsi="Courier New" w:cs="Courier New" w:hint="default"/>
      </w:rPr>
    </w:lvl>
    <w:lvl w:ilvl="2">
      <w:start w:val="1"/>
      <w:numFmt w:val="bullet"/>
      <w:lvlText w:val=""/>
      <w:lvlJc w:val="left"/>
      <w:pPr>
        <w:ind w:left="2680" w:hanging="360"/>
      </w:pPr>
      <w:rPr>
        <w:rFonts w:ascii="Wingdings" w:hAnsi="Wingdings" w:hint="default"/>
      </w:rPr>
    </w:lvl>
    <w:lvl w:ilvl="3">
      <w:start w:val="1"/>
      <w:numFmt w:val="bullet"/>
      <w:lvlText w:val=""/>
      <w:lvlJc w:val="left"/>
      <w:pPr>
        <w:ind w:left="3400" w:hanging="360"/>
      </w:pPr>
      <w:rPr>
        <w:rFonts w:ascii="Symbol" w:hAnsi="Symbol" w:hint="default"/>
      </w:rPr>
    </w:lvl>
    <w:lvl w:ilvl="4">
      <w:start w:val="1"/>
      <w:numFmt w:val="bullet"/>
      <w:lvlText w:val="o"/>
      <w:lvlJc w:val="left"/>
      <w:pPr>
        <w:ind w:left="4120" w:hanging="360"/>
      </w:pPr>
      <w:rPr>
        <w:rFonts w:ascii="Courier New" w:hAnsi="Courier New" w:cs="Courier New" w:hint="default"/>
      </w:rPr>
    </w:lvl>
    <w:lvl w:ilvl="5">
      <w:start w:val="1"/>
      <w:numFmt w:val="bullet"/>
      <w:lvlText w:val=""/>
      <w:lvlJc w:val="left"/>
      <w:pPr>
        <w:ind w:left="4840" w:hanging="360"/>
      </w:pPr>
      <w:rPr>
        <w:rFonts w:ascii="Wingdings" w:hAnsi="Wingdings" w:hint="default"/>
      </w:rPr>
    </w:lvl>
    <w:lvl w:ilvl="6">
      <w:start w:val="1"/>
      <w:numFmt w:val="bullet"/>
      <w:lvlText w:val=""/>
      <w:lvlJc w:val="left"/>
      <w:pPr>
        <w:ind w:left="5560" w:hanging="360"/>
      </w:pPr>
      <w:rPr>
        <w:rFonts w:ascii="Symbol" w:hAnsi="Symbol" w:hint="default"/>
      </w:rPr>
    </w:lvl>
    <w:lvl w:ilvl="7">
      <w:start w:val="1"/>
      <w:numFmt w:val="bullet"/>
      <w:lvlText w:val="o"/>
      <w:lvlJc w:val="left"/>
      <w:pPr>
        <w:ind w:left="6280" w:hanging="360"/>
      </w:pPr>
      <w:rPr>
        <w:rFonts w:ascii="Courier New" w:hAnsi="Courier New" w:cs="Courier New" w:hint="default"/>
      </w:rPr>
    </w:lvl>
    <w:lvl w:ilvl="8">
      <w:start w:val="1"/>
      <w:numFmt w:val="bullet"/>
      <w:lvlText w:val=""/>
      <w:lvlJc w:val="left"/>
      <w:pPr>
        <w:ind w:left="7000" w:hanging="360"/>
      </w:pPr>
      <w:rPr>
        <w:rFonts w:ascii="Wingdings" w:hAnsi="Wingdings" w:hint="default"/>
      </w:rPr>
    </w:lvl>
  </w:abstractNum>
  <w:abstractNum w:abstractNumId="34" w15:restartNumberingAfterBreak="0">
    <w:nsid w:val="37586AEF"/>
    <w:multiLevelType w:val="multilevel"/>
    <w:tmpl w:val="37586AEF"/>
    <w:lvl w:ilvl="0">
      <w:start w:val="1"/>
      <w:numFmt w:val="upp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466635"/>
    <w:multiLevelType w:val="multilevel"/>
    <w:tmpl w:val="3D466635"/>
    <w:lvl w:ilvl="0">
      <w:numFmt w:val="bullet"/>
      <w:pStyle w:val="vieta1"/>
      <w:lvlText w:val="-"/>
      <w:lvlJc w:val="left"/>
      <w:pPr>
        <w:ind w:left="720" w:hanging="360"/>
      </w:pPr>
      <w:rPr>
        <w:rFonts w:ascii="Calibri" w:eastAsia="Times New Roman" w:hAnsi="Calibri" w:cs="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F44A2C"/>
    <w:multiLevelType w:val="multilevel"/>
    <w:tmpl w:val="3EF44A2C"/>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844FC"/>
    <w:multiLevelType w:val="multilevel"/>
    <w:tmpl w:val="3F6844FC"/>
    <w:lvl w:ilvl="0">
      <w:start w:val="1"/>
      <w:numFmt w:val="lowerLetter"/>
      <w:lvlText w:val="%1)"/>
      <w:lvlJc w:val="left"/>
      <w:pPr>
        <w:ind w:left="786"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E16F97"/>
    <w:multiLevelType w:val="multilevel"/>
    <w:tmpl w:val="42E16F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2C74C0"/>
    <w:multiLevelType w:val="multilevel"/>
    <w:tmpl w:val="0DFC22D0"/>
    <w:lvl w:ilvl="0">
      <w:start w:val="1"/>
      <w:numFmt w:val="lowerLetter"/>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0" w15:restartNumberingAfterBreak="0">
    <w:nsid w:val="47E30D19"/>
    <w:multiLevelType w:val="multilevel"/>
    <w:tmpl w:val="47E30D19"/>
    <w:lvl w:ilvl="0">
      <w:start w:val="1"/>
      <w:numFmt w:val="bullet"/>
      <w:lvlText w:val=""/>
      <w:lvlJc w:val="left"/>
      <w:pPr>
        <w:ind w:left="426" w:hanging="360"/>
      </w:pPr>
      <w:rPr>
        <w:rFonts w:ascii="Symbol" w:hAnsi="Symbol" w:hint="default"/>
        <w:color w:val="auto"/>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41" w15:restartNumberingAfterBreak="0">
    <w:nsid w:val="4A77019F"/>
    <w:multiLevelType w:val="multilevel"/>
    <w:tmpl w:val="0C177D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CA7CC8"/>
    <w:multiLevelType w:val="multilevel"/>
    <w:tmpl w:val="4ACA7C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9807C3"/>
    <w:multiLevelType w:val="multilevel"/>
    <w:tmpl w:val="4D9807C3"/>
    <w:lvl w:ilvl="0">
      <w:start w:val="1"/>
      <w:numFmt w:val="lowerLetter"/>
      <w:lvlText w:val="%1)"/>
      <w:lvlJc w:val="left"/>
      <w:pPr>
        <w:ind w:left="786" w:hanging="360"/>
      </w:pPr>
      <w:rPr>
        <w:rFonts w:hint="default"/>
        <w:b w:val="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6D5011D"/>
    <w:multiLevelType w:val="multilevel"/>
    <w:tmpl w:val="56D5011D"/>
    <w:lvl w:ilvl="0">
      <w:start w:val="1"/>
      <w:numFmt w:val="bullet"/>
      <w:lvlText w:val=""/>
      <w:lvlJc w:val="left"/>
      <w:pPr>
        <w:tabs>
          <w:tab w:val="left" w:pos="255"/>
        </w:tabs>
        <w:ind w:left="255" w:hanging="255"/>
      </w:pPr>
      <w:rPr>
        <w:rFonts w:ascii="Symbol" w:hAnsi="Symbol" w:hint="default"/>
      </w:rPr>
    </w:lvl>
    <w:lvl w:ilvl="1">
      <w:start w:val="1"/>
      <w:numFmt w:val="upperLetter"/>
      <w:pStyle w:val="bullet"/>
      <w:lvlText w:val="%2)"/>
      <w:lvlJc w:val="left"/>
      <w:pPr>
        <w:tabs>
          <w:tab w:val="left" w:pos="1075"/>
        </w:tabs>
        <w:ind w:left="1075" w:hanging="360"/>
      </w:pPr>
    </w:lvl>
    <w:lvl w:ilvl="2">
      <w:start w:val="1"/>
      <w:numFmt w:val="lowerRoman"/>
      <w:lvlText w:val="%3."/>
      <w:lvlJc w:val="right"/>
      <w:pPr>
        <w:tabs>
          <w:tab w:val="left" w:pos="1795"/>
        </w:tabs>
        <w:ind w:left="1795" w:hanging="180"/>
      </w:pPr>
    </w:lvl>
    <w:lvl w:ilvl="3">
      <w:start w:val="1"/>
      <w:numFmt w:val="decimal"/>
      <w:lvlText w:val="%4."/>
      <w:lvlJc w:val="left"/>
      <w:pPr>
        <w:tabs>
          <w:tab w:val="left" w:pos="2515"/>
        </w:tabs>
        <w:ind w:left="2515" w:hanging="360"/>
      </w:pPr>
    </w:lvl>
    <w:lvl w:ilvl="4">
      <w:start w:val="1"/>
      <w:numFmt w:val="lowerLetter"/>
      <w:lvlText w:val="%5."/>
      <w:lvlJc w:val="left"/>
      <w:pPr>
        <w:tabs>
          <w:tab w:val="left" w:pos="3235"/>
        </w:tabs>
        <w:ind w:left="3235" w:hanging="360"/>
      </w:pPr>
    </w:lvl>
    <w:lvl w:ilvl="5">
      <w:start w:val="1"/>
      <w:numFmt w:val="lowerRoman"/>
      <w:lvlText w:val="%6."/>
      <w:lvlJc w:val="right"/>
      <w:pPr>
        <w:tabs>
          <w:tab w:val="left" w:pos="3955"/>
        </w:tabs>
        <w:ind w:left="3955" w:hanging="180"/>
      </w:pPr>
    </w:lvl>
    <w:lvl w:ilvl="6">
      <w:start w:val="1"/>
      <w:numFmt w:val="decimal"/>
      <w:lvlText w:val="%7."/>
      <w:lvlJc w:val="left"/>
      <w:pPr>
        <w:tabs>
          <w:tab w:val="left" w:pos="4675"/>
        </w:tabs>
        <w:ind w:left="4675" w:hanging="360"/>
      </w:pPr>
    </w:lvl>
    <w:lvl w:ilvl="7">
      <w:start w:val="1"/>
      <w:numFmt w:val="lowerLetter"/>
      <w:lvlText w:val="%8."/>
      <w:lvlJc w:val="left"/>
      <w:pPr>
        <w:tabs>
          <w:tab w:val="left" w:pos="5395"/>
        </w:tabs>
        <w:ind w:left="5395" w:hanging="360"/>
      </w:pPr>
    </w:lvl>
    <w:lvl w:ilvl="8">
      <w:start w:val="1"/>
      <w:numFmt w:val="lowerRoman"/>
      <w:lvlText w:val="%9."/>
      <w:lvlJc w:val="right"/>
      <w:pPr>
        <w:tabs>
          <w:tab w:val="left" w:pos="6115"/>
        </w:tabs>
        <w:ind w:left="6115" w:hanging="180"/>
      </w:pPr>
    </w:lvl>
  </w:abstractNum>
  <w:abstractNum w:abstractNumId="45" w15:restartNumberingAfterBreak="0">
    <w:nsid w:val="56F841C2"/>
    <w:multiLevelType w:val="multilevel"/>
    <w:tmpl w:val="56F841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80198D"/>
    <w:multiLevelType w:val="multilevel"/>
    <w:tmpl w:val="5780198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F713EF8"/>
    <w:multiLevelType w:val="multilevel"/>
    <w:tmpl w:val="5F713EF8"/>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401438"/>
    <w:multiLevelType w:val="hybridMultilevel"/>
    <w:tmpl w:val="14E011C2"/>
    <w:lvl w:ilvl="0" w:tplc="9CAAC7E4">
      <w:start w:val="1"/>
      <w:numFmt w:val="lowerLetter"/>
      <w:lvlText w:val="%1)"/>
      <w:lvlJc w:val="left"/>
      <w:pPr>
        <w:ind w:left="707" w:hanging="360"/>
      </w:pPr>
      <w:rPr>
        <w:rFonts w:hint="default"/>
        <w:b w:val="0"/>
        <w:bCs w:val="0"/>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49" w15:restartNumberingAfterBreak="0">
    <w:nsid w:val="68F83182"/>
    <w:multiLevelType w:val="multilevel"/>
    <w:tmpl w:val="68F831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CF7A32"/>
    <w:multiLevelType w:val="multilevel"/>
    <w:tmpl w:val="159121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952B5E"/>
    <w:multiLevelType w:val="multilevel"/>
    <w:tmpl w:val="6A952B5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6D0079CC"/>
    <w:multiLevelType w:val="hybridMultilevel"/>
    <w:tmpl w:val="C0FAEC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15:restartNumberingAfterBreak="0">
    <w:nsid w:val="6E59153A"/>
    <w:multiLevelType w:val="multilevel"/>
    <w:tmpl w:val="6E59153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A84C83"/>
    <w:multiLevelType w:val="singleLevel"/>
    <w:tmpl w:val="6FA84C83"/>
    <w:lvl w:ilvl="0">
      <w:start w:val="1"/>
      <w:numFmt w:val="bullet"/>
      <w:pStyle w:val="bullet1"/>
      <w:lvlText w:val=""/>
      <w:lvlJc w:val="left"/>
      <w:pPr>
        <w:tabs>
          <w:tab w:val="left" w:pos="360"/>
        </w:tabs>
        <w:ind w:left="360" w:hanging="360"/>
      </w:pPr>
      <w:rPr>
        <w:rFonts w:ascii="Symbol" w:hAnsi="Symbol" w:hint="default"/>
        <w:spacing w:val="0"/>
        <w:sz w:val="16"/>
      </w:rPr>
    </w:lvl>
  </w:abstractNum>
  <w:abstractNum w:abstractNumId="55" w15:restartNumberingAfterBreak="0">
    <w:nsid w:val="71BA3C50"/>
    <w:multiLevelType w:val="multilevel"/>
    <w:tmpl w:val="71BA3C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15:restartNumberingAfterBreak="0">
    <w:nsid w:val="71F22441"/>
    <w:multiLevelType w:val="hybridMultilevel"/>
    <w:tmpl w:val="3A6C91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72753D63"/>
    <w:multiLevelType w:val="multilevel"/>
    <w:tmpl w:val="72753D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D95232"/>
    <w:multiLevelType w:val="multilevel"/>
    <w:tmpl w:val="72D95232"/>
    <w:lvl w:ilvl="0">
      <w:start w:val="1"/>
      <w:numFmt w:val="decimal"/>
      <w:pStyle w:val="TitulodeSecci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A317B0E"/>
    <w:multiLevelType w:val="multilevel"/>
    <w:tmpl w:val="7A317B0E"/>
    <w:lvl w:ilvl="0">
      <w:start w:val="1"/>
      <w:numFmt w:val="decimal"/>
      <w:pStyle w:val="NumberedIndent"/>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0" w15:restartNumberingAfterBreak="0">
    <w:nsid w:val="7C81456F"/>
    <w:multiLevelType w:val="multilevel"/>
    <w:tmpl w:val="7C81456F"/>
    <w:lvl w:ilvl="0">
      <w:start w:val="1"/>
      <w:numFmt w:val="bullet"/>
      <w:pStyle w:val="Listaconvietas"/>
      <w:lvlText w:val=""/>
      <w:lvlJc w:val="left"/>
      <w:pPr>
        <w:tabs>
          <w:tab w:val="left" w:pos="360"/>
        </w:tabs>
        <w:ind w:left="360" w:hanging="360"/>
      </w:pPr>
      <w:rPr>
        <w:rFonts w:ascii="Symbol" w:hAnsi="Symbo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D370225"/>
    <w:multiLevelType w:val="multilevel"/>
    <w:tmpl w:val="7D370225"/>
    <w:lvl w:ilvl="0">
      <w:start w:val="1"/>
      <w:numFmt w:val="decimal"/>
      <w:pStyle w:val="NUEVO"/>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F0D5D03"/>
    <w:multiLevelType w:val="multilevel"/>
    <w:tmpl w:val="7F0D5D03"/>
    <w:lvl w:ilvl="0">
      <w:start w:val="1"/>
      <w:numFmt w:val="bullet"/>
      <w:lvlText w:val=""/>
      <w:lvlJc w:val="left"/>
      <w:pPr>
        <w:tabs>
          <w:tab w:val="left" w:pos="0"/>
        </w:tabs>
        <w:ind w:left="0" w:hanging="360"/>
      </w:pPr>
      <w:rPr>
        <w:rFonts w:ascii="Symbol" w:hAnsi="Symbol" w:hint="default"/>
      </w:rPr>
    </w:lvl>
    <w:lvl w:ilvl="1">
      <w:start w:val="1"/>
      <w:numFmt w:val="bullet"/>
      <w:lvlText w:val="o"/>
      <w:lvlJc w:val="left"/>
      <w:pPr>
        <w:tabs>
          <w:tab w:val="left" w:pos="720"/>
        </w:tabs>
        <w:ind w:left="720" w:hanging="360"/>
      </w:pPr>
      <w:rPr>
        <w:rFonts w:ascii="Courier New" w:hAnsi="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pStyle w:val="Titulo4"/>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hint="default"/>
      </w:rPr>
    </w:lvl>
    <w:lvl w:ilvl="8">
      <w:start w:val="1"/>
      <w:numFmt w:val="bullet"/>
      <w:lvlText w:val=""/>
      <w:lvlJc w:val="left"/>
      <w:pPr>
        <w:tabs>
          <w:tab w:val="left" w:pos="5760"/>
        </w:tabs>
        <w:ind w:left="576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60"/>
  </w:num>
  <w:num w:numId="8">
    <w:abstractNumId w:val="5"/>
  </w:num>
  <w:num w:numId="9">
    <w:abstractNumId w:val="14"/>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58"/>
  </w:num>
  <w:num w:numId="12">
    <w:abstractNumId w:val="16"/>
  </w:num>
  <w:num w:numId="13">
    <w:abstractNumId w:val="62"/>
  </w:num>
  <w:num w:numId="14">
    <w:abstractNumId w:val="20"/>
  </w:num>
  <w:num w:numId="15">
    <w:abstractNumId w:val="61"/>
  </w:num>
  <w:num w:numId="16">
    <w:abstractNumId w:val="59"/>
  </w:num>
  <w:num w:numId="17">
    <w:abstractNumId w:val="54"/>
  </w:num>
  <w:num w:numId="18">
    <w:abstractNumId w:val="35"/>
  </w:num>
  <w:num w:numId="19">
    <w:abstractNumId w:val="29"/>
  </w:num>
  <w:num w:numId="20">
    <w:abstractNumId w:val="51"/>
  </w:num>
  <w:num w:numId="21">
    <w:abstractNumId w:val="18"/>
  </w:num>
  <w:num w:numId="22">
    <w:abstractNumId w:val="23"/>
  </w:num>
  <w:num w:numId="23">
    <w:abstractNumId w:val="49"/>
  </w:num>
  <w:num w:numId="24">
    <w:abstractNumId w:val="25"/>
  </w:num>
  <w:num w:numId="25">
    <w:abstractNumId w:val="47"/>
  </w:num>
  <w:num w:numId="26">
    <w:abstractNumId w:val="36"/>
  </w:num>
  <w:num w:numId="27">
    <w:abstractNumId w:val="26"/>
  </w:num>
  <w:num w:numId="28">
    <w:abstractNumId w:val="40"/>
  </w:num>
  <w:num w:numId="29">
    <w:abstractNumId w:val="33"/>
  </w:num>
  <w:num w:numId="30">
    <w:abstractNumId w:val="12"/>
  </w:num>
  <w:num w:numId="31">
    <w:abstractNumId w:val="31"/>
  </w:num>
  <w:num w:numId="32">
    <w:abstractNumId w:val="42"/>
  </w:num>
  <w:num w:numId="33">
    <w:abstractNumId w:val="57"/>
  </w:num>
  <w:num w:numId="34">
    <w:abstractNumId w:val="21"/>
  </w:num>
  <w:num w:numId="35">
    <w:abstractNumId w:val="30"/>
  </w:num>
  <w:num w:numId="36">
    <w:abstractNumId w:val="32"/>
  </w:num>
  <w:num w:numId="37">
    <w:abstractNumId w:val="28"/>
  </w:num>
  <w:num w:numId="38">
    <w:abstractNumId w:val="45"/>
  </w:num>
  <w:num w:numId="39">
    <w:abstractNumId w:val="15"/>
  </w:num>
  <w:num w:numId="40">
    <w:abstractNumId w:val="46"/>
  </w:num>
  <w:num w:numId="41">
    <w:abstractNumId w:val="55"/>
  </w:num>
  <w:num w:numId="42">
    <w:abstractNumId w:val="10"/>
  </w:num>
  <w:num w:numId="43">
    <w:abstractNumId w:val="11"/>
  </w:num>
  <w:num w:numId="44">
    <w:abstractNumId w:val="19"/>
  </w:num>
  <w:num w:numId="45">
    <w:abstractNumId w:val="8"/>
  </w:num>
  <w:num w:numId="46">
    <w:abstractNumId w:val="38"/>
  </w:num>
  <w:num w:numId="47">
    <w:abstractNumId w:val="13"/>
  </w:num>
  <w:num w:numId="48">
    <w:abstractNumId w:val="27"/>
  </w:num>
  <w:num w:numId="49">
    <w:abstractNumId w:val="34"/>
  </w:num>
  <w:num w:numId="50">
    <w:abstractNumId w:val="37"/>
  </w:num>
  <w:num w:numId="51">
    <w:abstractNumId w:val="53"/>
  </w:num>
  <w:num w:numId="52">
    <w:abstractNumId w:val="43"/>
  </w:num>
  <w:num w:numId="53">
    <w:abstractNumId w:val="56"/>
  </w:num>
  <w:num w:numId="54">
    <w:abstractNumId w:val="52"/>
  </w:num>
  <w:num w:numId="55">
    <w:abstractNumId w:val="24"/>
  </w:num>
  <w:num w:numId="56">
    <w:abstractNumId w:val="39"/>
  </w:num>
  <w:num w:numId="57">
    <w:abstractNumId w:val="50"/>
  </w:num>
  <w:num w:numId="58">
    <w:abstractNumId w:val="22"/>
  </w:num>
  <w:num w:numId="59">
    <w:abstractNumId w:val="9"/>
  </w:num>
  <w:num w:numId="60">
    <w:abstractNumId w:val="41"/>
  </w:num>
  <w:num w:numId="61">
    <w:abstractNumId w:val="7"/>
  </w:num>
  <w:num w:numId="62">
    <w:abstractNumId w:val="48"/>
  </w:num>
  <w:num w:numId="63">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ED"/>
    <w:rsid w:val="00000CC4"/>
    <w:rsid w:val="00002658"/>
    <w:rsid w:val="0000545C"/>
    <w:rsid w:val="00005CA9"/>
    <w:rsid w:val="000064FF"/>
    <w:rsid w:val="0000761D"/>
    <w:rsid w:val="00012AD9"/>
    <w:rsid w:val="00014165"/>
    <w:rsid w:val="00014EB9"/>
    <w:rsid w:val="00015D40"/>
    <w:rsid w:val="00016081"/>
    <w:rsid w:val="00020052"/>
    <w:rsid w:val="0002010A"/>
    <w:rsid w:val="00020797"/>
    <w:rsid w:val="00023785"/>
    <w:rsid w:val="00023E26"/>
    <w:rsid w:val="00024367"/>
    <w:rsid w:val="00025A89"/>
    <w:rsid w:val="00025FF5"/>
    <w:rsid w:val="000267EE"/>
    <w:rsid w:val="00027461"/>
    <w:rsid w:val="00031A80"/>
    <w:rsid w:val="000330D2"/>
    <w:rsid w:val="0003593A"/>
    <w:rsid w:val="0003681B"/>
    <w:rsid w:val="00040D60"/>
    <w:rsid w:val="000410BE"/>
    <w:rsid w:val="0004131D"/>
    <w:rsid w:val="00041D4F"/>
    <w:rsid w:val="000435E3"/>
    <w:rsid w:val="00043BE3"/>
    <w:rsid w:val="0004429A"/>
    <w:rsid w:val="00044C2B"/>
    <w:rsid w:val="00045EC4"/>
    <w:rsid w:val="00051A88"/>
    <w:rsid w:val="00051B1E"/>
    <w:rsid w:val="00051B41"/>
    <w:rsid w:val="000546EB"/>
    <w:rsid w:val="000561F4"/>
    <w:rsid w:val="00060E08"/>
    <w:rsid w:val="000612E3"/>
    <w:rsid w:val="00061B4E"/>
    <w:rsid w:val="00062350"/>
    <w:rsid w:val="000636A2"/>
    <w:rsid w:val="00063E50"/>
    <w:rsid w:val="00064270"/>
    <w:rsid w:val="000661A0"/>
    <w:rsid w:val="00066ED2"/>
    <w:rsid w:val="0007082C"/>
    <w:rsid w:val="00073E33"/>
    <w:rsid w:val="00073EEA"/>
    <w:rsid w:val="00074B8C"/>
    <w:rsid w:val="0007562B"/>
    <w:rsid w:val="00077512"/>
    <w:rsid w:val="00080C77"/>
    <w:rsid w:val="00082173"/>
    <w:rsid w:val="00082992"/>
    <w:rsid w:val="00083D64"/>
    <w:rsid w:val="000840DB"/>
    <w:rsid w:val="00085B89"/>
    <w:rsid w:val="0008602F"/>
    <w:rsid w:val="00086676"/>
    <w:rsid w:val="000912FB"/>
    <w:rsid w:val="00093D99"/>
    <w:rsid w:val="00096005"/>
    <w:rsid w:val="00096C0E"/>
    <w:rsid w:val="00096E25"/>
    <w:rsid w:val="000971CF"/>
    <w:rsid w:val="000A0D69"/>
    <w:rsid w:val="000A2EEE"/>
    <w:rsid w:val="000A3071"/>
    <w:rsid w:val="000A343D"/>
    <w:rsid w:val="000A5AC0"/>
    <w:rsid w:val="000A6AE9"/>
    <w:rsid w:val="000B037C"/>
    <w:rsid w:val="000B2F4D"/>
    <w:rsid w:val="000B335A"/>
    <w:rsid w:val="000B4908"/>
    <w:rsid w:val="000B5113"/>
    <w:rsid w:val="000B5BEA"/>
    <w:rsid w:val="000B5DF1"/>
    <w:rsid w:val="000B7CE9"/>
    <w:rsid w:val="000C1066"/>
    <w:rsid w:val="000C26A9"/>
    <w:rsid w:val="000C34AB"/>
    <w:rsid w:val="000C3C87"/>
    <w:rsid w:val="000C763E"/>
    <w:rsid w:val="000D032E"/>
    <w:rsid w:val="000D100D"/>
    <w:rsid w:val="000D2B3C"/>
    <w:rsid w:val="000D7ABB"/>
    <w:rsid w:val="000E0489"/>
    <w:rsid w:val="000E1B48"/>
    <w:rsid w:val="000E1EA0"/>
    <w:rsid w:val="000E41A5"/>
    <w:rsid w:val="000E4670"/>
    <w:rsid w:val="000F0737"/>
    <w:rsid w:val="000F0D71"/>
    <w:rsid w:val="000F1BED"/>
    <w:rsid w:val="000F50CC"/>
    <w:rsid w:val="000F5193"/>
    <w:rsid w:val="000F5885"/>
    <w:rsid w:val="000F5918"/>
    <w:rsid w:val="000F59CE"/>
    <w:rsid w:val="00100350"/>
    <w:rsid w:val="00101CE8"/>
    <w:rsid w:val="0010367B"/>
    <w:rsid w:val="001046C3"/>
    <w:rsid w:val="00104DB0"/>
    <w:rsid w:val="00105F18"/>
    <w:rsid w:val="001102ED"/>
    <w:rsid w:val="00110557"/>
    <w:rsid w:val="00111199"/>
    <w:rsid w:val="001117B4"/>
    <w:rsid w:val="001118C4"/>
    <w:rsid w:val="00112472"/>
    <w:rsid w:val="00112B7C"/>
    <w:rsid w:val="00112FB3"/>
    <w:rsid w:val="00113551"/>
    <w:rsid w:val="001145BE"/>
    <w:rsid w:val="00121146"/>
    <w:rsid w:val="0012317E"/>
    <w:rsid w:val="00124B6B"/>
    <w:rsid w:val="001250FF"/>
    <w:rsid w:val="00126244"/>
    <w:rsid w:val="00130284"/>
    <w:rsid w:val="00130E71"/>
    <w:rsid w:val="00133A69"/>
    <w:rsid w:val="00133F84"/>
    <w:rsid w:val="001350B4"/>
    <w:rsid w:val="00135122"/>
    <w:rsid w:val="0013784A"/>
    <w:rsid w:val="001401FB"/>
    <w:rsid w:val="00142BF5"/>
    <w:rsid w:val="0014424F"/>
    <w:rsid w:val="00146044"/>
    <w:rsid w:val="00152167"/>
    <w:rsid w:val="00152B92"/>
    <w:rsid w:val="00152CF3"/>
    <w:rsid w:val="001535E5"/>
    <w:rsid w:val="00153D81"/>
    <w:rsid w:val="00156BF0"/>
    <w:rsid w:val="001604D4"/>
    <w:rsid w:val="00163769"/>
    <w:rsid w:val="00163C74"/>
    <w:rsid w:val="00165A5A"/>
    <w:rsid w:val="0016662C"/>
    <w:rsid w:val="00167956"/>
    <w:rsid w:val="00167E46"/>
    <w:rsid w:val="001710B5"/>
    <w:rsid w:val="0017116A"/>
    <w:rsid w:val="00171E2C"/>
    <w:rsid w:val="00174A7B"/>
    <w:rsid w:val="00174DEB"/>
    <w:rsid w:val="001755C9"/>
    <w:rsid w:val="00176929"/>
    <w:rsid w:val="00177E48"/>
    <w:rsid w:val="0018427E"/>
    <w:rsid w:val="00184D87"/>
    <w:rsid w:val="00185879"/>
    <w:rsid w:val="00187926"/>
    <w:rsid w:val="00190B58"/>
    <w:rsid w:val="00191C3D"/>
    <w:rsid w:val="00192517"/>
    <w:rsid w:val="00193006"/>
    <w:rsid w:val="001930E6"/>
    <w:rsid w:val="00193903"/>
    <w:rsid w:val="00194FDF"/>
    <w:rsid w:val="00195579"/>
    <w:rsid w:val="001975B5"/>
    <w:rsid w:val="001A1D57"/>
    <w:rsid w:val="001A2A63"/>
    <w:rsid w:val="001A33D6"/>
    <w:rsid w:val="001A53D4"/>
    <w:rsid w:val="001A60B5"/>
    <w:rsid w:val="001A7C34"/>
    <w:rsid w:val="001B007A"/>
    <w:rsid w:val="001B4D32"/>
    <w:rsid w:val="001B53F6"/>
    <w:rsid w:val="001B5519"/>
    <w:rsid w:val="001B5CBE"/>
    <w:rsid w:val="001C10CA"/>
    <w:rsid w:val="001C16C1"/>
    <w:rsid w:val="001C3358"/>
    <w:rsid w:val="001C3468"/>
    <w:rsid w:val="001C35E5"/>
    <w:rsid w:val="001C3736"/>
    <w:rsid w:val="001D06B1"/>
    <w:rsid w:val="001D18CD"/>
    <w:rsid w:val="001D2300"/>
    <w:rsid w:val="001D2D34"/>
    <w:rsid w:val="001D4406"/>
    <w:rsid w:val="001D6504"/>
    <w:rsid w:val="001D6754"/>
    <w:rsid w:val="001D6875"/>
    <w:rsid w:val="001E0DCE"/>
    <w:rsid w:val="001E129C"/>
    <w:rsid w:val="001E2CB7"/>
    <w:rsid w:val="001E2E40"/>
    <w:rsid w:val="001E4BA0"/>
    <w:rsid w:val="001E5A2D"/>
    <w:rsid w:val="001E63C5"/>
    <w:rsid w:val="001F3273"/>
    <w:rsid w:val="001F3859"/>
    <w:rsid w:val="001F67EC"/>
    <w:rsid w:val="001F684A"/>
    <w:rsid w:val="001F6AAE"/>
    <w:rsid w:val="001F6E92"/>
    <w:rsid w:val="002028A5"/>
    <w:rsid w:val="002049E5"/>
    <w:rsid w:val="00210473"/>
    <w:rsid w:val="00211323"/>
    <w:rsid w:val="002117C8"/>
    <w:rsid w:val="0021317D"/>
    <w:rsid w:val="00214733"/>
    <w:rsid w:val="00214C9E"/>
    <w:rsid w:val="00216C52"/>
    <w:rsid w:val="00217378"/>
    <w:rsid w:val="00217FA3"/>
    <w:rsid w:val="0022224C"/>
    <w:rsid w:val="00222413"/>
    <w:rsid w:val="00222676"/>
    <w:rsid w:val="0022412D"/>
    <w:rsid w:val="0022548D"/>
    <w:rsid w:val="00225C2F"/>
    <w:rsid w:val="00227351"/>
    <w:rsid w:val="00227D5B"/>
    <w:rsid w:val="0023036C"/>
    <w:rsid w:val="0023081A"/>
    <w:rsid w:val="002310EC"/>
    <w:rsid w:val="0023376A"/>
    <w:rsid w:val="00233A4C"/>
    <w:rsid w:val="00233BA0"/>
    <w:rsid w:val="0023487E"/>
    <w:rsid w:val="00235CEF"/>
    <w:rsid w:val="0023717C"/>
    <w:rsid w:val="00237901"/>
    <w:rsid w:val="00237F35"/>
    <w:rsid w:val="0024497B"/>
    <w:rsid w:val="00245017"/>
    <w:rsid w:val="0024528D"/>
    <w:rsid w:val="00247313"/>
    <w:rsid w:val="00251299"/>
    <w:rsid w:val="00251459"/>
    <w:rsid w:val="0025196E"/>
    <w:rsid w:val="00251DEC"/>
    <w:rsid w:val="00252632"/>
    <w:rsid w:val="002531D0"/>
    <w:rsid w:val="00254D9F"/>
    <w:rsid w:val="002552B2"/>
    <w:rsid w:val="002560A9"/>
    <w:rsid w:val="00257EBB"/>
    <w:rsid w:val="00260271"/>
    <w:rsid w:val="002614A1"/>
    <w:rsid w:val="0026284E"/>
    <w:rsid w:val="00263508"/>
    <w:rsid w:val="00263EFA"/>
    <w:rsid w:val="002709A1"/>
    <w:rsid w:val="00272D5E"/>
    <w:rsid w:val="00273373"/>
    <w:rsid w:val="00273B42"/>
    <w:rsid w:val="00274540"/>
    <w:rsid w:val="00275858"/>
    <w:rsid w:val="0027756E"/>
    <w:rsid w:val="00277998"/>
    <w:rsid w:val="0028096F"/>
    <w:rsid w:val="002814FE"/>
    <w:rsid w:val="002825A9"/>
    <w:rsid w:val="002830EA"/>
    <w:rsid w:val="002835F4"/>
    <w:rsid w:val="002844BF"/>
    <w:rsid w:val="00284AA4"/>
    <w:rsid w:val="00292EA2"/>
    <w:rsid w:val="002932FD"/>
    <w:rsid w:val="0029655F"/>
    <w:rsid w:val="0029683B"/>
    <w:rsid w:val="002A1937"/>
    <w:rsid w:val="002A22F1"/>
    <w:rsid w:val="002A273A"/>
    <w:rsid w:val="002A28A8"/>
    <w:rsid w:val="002A35F6"/>
    <w:rsid w:val="002A6AA9"/>
    <w:rsid w:val="002B12EC"/>
    <w:rsid w:val="002B178D"/>
    <w:rsid w:val="002B2D9E"/>
    <w:rsid w:val="002B34E6"/>
    <w:rsid w:val="002B464E"/>
    <w:rsid w:val="002B51F2"/>
    <w:rsid w:val="002B5E3B"/>
    <w:rsid w:val="002B79B1"/>
    <w:rsid w:val="002C1389"/>
    <w:rsid w:val="002C2AF8"/>
    <w:rsid w:val="002C40E9"/>
    <w:rsid w:val="002C4200"/>
    <w:rsid w:val="002C5C35"/>
    <w:rsid w:val="002C71AF"/>
    <w:rsid w:val="002C7CA7"/>
    <w:rsid w:val="002D0427"/>
    <w:rsid w:val="002D2A7B"/>
    <w:rsid w:val="002D2AE6"/>
    <w:rsid w:val="002D3757"/>
    <w:rsid w:val="002D4E83"/>
    <w:rsid w:val="002D5B4D"/>
    <w:rsid w:val="002D647C"/>
    <w:rsid w:val="002D6861"/>
    <w:rsid w:val="002D77B5"/>
    <w:rsid w:val="002D7DBF"/>
    <w:rsid w:val="002E0572"/>
    <w:rsid w:val="002E0FE8"/>
    <w:rsid w:val="002E4736"/>
    <w:rsid w:val="002E4954"/>
    <w:rsid w:val="002E49AF"/>
    <w:rsid w:val="002E4AF3"/>
    <w:rsid w:val="002E4E73"/>
    <w:rsid w:val="002E5BCE"/>
    <w:rsid w:val="002E730E"/>
    <w:rsid w:val="002E7716"/>
    <w:rsid w:val="002F04C2"/>
    <w:rsid w:val="002F087B"/>
    <w:rsid w:val="002F14AB"/>
    <w:rsid w:val="002F2F3C"/>
    <w:rsid w:val="002F42A1"/>
    <w:rsid w:val="002F6F06"/>
    <w:rsid w:val="002F6F9B"/>
    <w:rsid w:val="002F7331"/>
    <w:rsid w:val="0030103D"/>
    <w:rsid w:val="00302517"/>
    <w:rsid w:val="00302622"/>
    <w:rsid w:val="00304AFE"/>
    <w:rsid w:val="00311A0F"/>
    <w:rsid w:val="00315075"/>
    <w:rsid w:val="003155F3"/>
    <w:rsid w:val="00315E74"/>
    <w:rsid w:val="00315ED8"/>
    <w:rsid w:val="00315FFE"/>
    <w:rsid w:val="0031698F"/>
    <w:rsid w:val="00316FBF"/>
    <w:rsid w:val="00320241"/>
    <w:rsid w:val="00320EE6"/>
    <w:rsid w:val="00321498"/>
    <w:rsid w:val="00321D04"/>
    <w:rsid w:val="00323F52"/>
    <w:rsid w:val="0032731B"/>
    <w:rsid w:val="003300E6"/>
    <w:rsid w:val="00330482"/>
    <w:rsid w:val="00331D3A"/>
    <w:rsid w:val="00332877"/>
    <w:rsid w:val="00333D24"/>
    <w:rsid w:val="00341678"/>
    <w:rsid w:val="00342C8B"/>
    <w:rsid w:val="003444EC"/>
    <w:rsid w:val="00345D9D"/>
    <w:rsid w:val="00345DC6"/>
    <w:rsid w:val="00345E39"/>
    <w:rsid w:val="0034756A"/>
    <w:rsid w:val="00350186"/>
    <w:rsid w:val="003509FD"/>
    <w:rsid w:val="0035675B"/>
    <w:rsid w:val="003569FE"/>
    <w:rsid w:val="003574FF"/>
    <w:rsid w:val="00360CB2"/>
    <w:rsid w:val="0036218E"/>
    <w:rsid w:val="00362A4D"/>
    <w:rsid w:val="0036413D"/>
    <w:rsid w:val="00364D43"/>
    <w:rsid w:val="00365B76"/>
    <w:rsid w:val="00367012"/>
    <w:rsid w:val="003674A8"/>
    <w:rsid w:val="00371F76"/>
    <w:rsid w:val="00372C6A"/>
    <w:rsid w:val="00374E89"/>
    <w:rsid w:val="0038409A"/>
    <w:rsid w:val="0038496D"/>
    <w:rsid w:val="00384E2F"/>
    <w:rsid w:val="00384E63"/>
    <w:rsid w:val="00385B06"/>
    <w:rsid w:val="00385D07"/>
    <w:rsid w:val="00387AF6"/>
    <w:rsid w:val="003903A3"/>
    <w:rsid w:val="00390453"/>
    <w:rsid w:val="003905DC"/>
    <w:rsid w:val="00392F4E"/>
    <w:rsid w:val="003932E0"/>
    <w:rsid w:val="003953AE"/>
    <w:rsid w:val="00396371"/>
    <w:rsid w:val="00397A10"/>
    <w:rsid w:val="003A2A76"/>
    <w:rsid w:val="003A54B5"/>
    <w:rsid w:val="003A5F87"/>
    <w:rsid w:val="003A648C"/>
    <w:rsid w:val="003A7195"/>
    <w:rsid w:val="003A7B9F"/>
    <w:rsid w:val="003B0E88"/>
    <w:rsid w:val="003B3E15"/>
    <w:rsid w:val="003B73B0"/>
    <w:rsid w:val="003B7C55"/>
    <w:rsid w:val="003B7DF9"/>
    <w:rsid w:val="003C0FE6"/>
    <w:rsid w:val="003C21C0"/>
    <w:rsid w:val="003C24FE"/>
    <w:rsid w:val="003C27DC"/>
    <w:rsid w:val="003C3AA7"/>
    <w:rsid w:val="003C4D7F"/>
    <w:rsid w:val="003D2FD5"/>
    <w:rsid w:val="003D3189"/>
    <w:rsid w:val="003D52C9"/>
    <w:rsid w:val="003D5EDF"/>
    <w:rsid w:val="003D6E88"/>
    <w:rsid w:val="003D778F"/>
    <w:rsid w:val="003D7C67"/>
    <w:rsid w:val="003E16A0"/>
    <w:rsid w:val="003E23DA"/>
    <w:rsid w:val="003E31FF"/>
    <w:rsid w:val="003E4ECD"/>
    <w:rsid w:val="003E4ED8"/>
    <w:rsid w:val="003F1E8E"/>
    <w:rsid w:val="003F2104"/>
    <w:rsid w:val="003F302C"/>
    <w:rsid w:val="003F4C32"/>
    <w:rsid w:val="003F6662"/>
    <w:rsid w:val="003F68E8"/>
    <w:rsid w:val="003F71C7"/>
    <w:rsid w:val="004037C3"/>
    <w:rsid w:val="00403FD6"/>
    <w:rsid w:val="004062B6"/>
    <w:rsid w:val="00406337"/>
    <w:rsid w:val="004067F2"/>
    <w:rsid w:val="00410239"/>
    <w:rsid w:val="004112D0"/>
    <w:rsid w:val="00411403"/>
    <w:rsid w:val="00411868"/>
    <w:rsid w:val="00412133"/>
    <w:rsid w:val="00412502"/>
    <w:rsid w:val="00412906"/>
    <w:rsid w:val="0041299B"/>
    <w:rsid w:val="00413DB7"/>
    <w:rsid w:val="004212A5"/>
    <w:rsid w:val="00421E3D"/>
    <w:rsid w:val="004224A2"/>
    <w:rsid w:val="00422E7B"/>
    <w:rsid w:val="00424232"/>
    <w:rsid w:val="0042585E"/>
    <w:rsid w:val="004275EC"/>
    <w:rsid w:val="00430D4F"/>
    <w:rsid w:val="00433B13"/>
    <w:rsid w:val="0043437E"/>
    <w:rsid w:val="00434664"/>
    <w:rsid w:val="00437820"/>
    <w:rsid w:val="00437EFF"/>
    <w:rsid w:val="00442A67"/>
    <w:rsid w:val="004430CB"/>
    <w:rsid w:val="00443683"/>
    <w:rsid w:val="00443A9A"/>
    <w:rsid w:val="00446297"/>
    <w:rsid w:val="00447F72"/>
    <w:rsid w:val="00451AB2"/>
    <w:rsid w:val="0045278A"/>
    <w:rsid w:val="0045323A"/>
    <w:rsid w:val="00454E92"/>
    <w:rsid w:val="00454F51"/>
    <w:rsid w:val="0045753E"/>
    <w:rsid w:val="00457D86"/>
    <w:rsid w:val="004603DE"/>
    <w:rsid w:val="00460BD3"/>
    <w:rsid w:val="00461330"/>
    <w:rsid w:val="00461824"/>
    <w:rsid w:val="00461DBA"/>
    <w:rsid w:val="00462B08"/>
    <w:rsid w:val="00463177"/>
    <w:rsid w:val="00463355"/>
    <w:rsid w:val="00463804"/>
    <w:rsid w:val="0046387D"/>
    <w:rsid w:val="004646CB"/>
    <w:rsid w:val="00464BEC"/>
    <w:rsid w:val="0046691C"/>
    <w:rsid w:val="00467B2A"/>
    <w:rsid w:val="00472DB4"/>
    <w:rsid w:val="0047588C"/>
    <w:rsid w:val="004772EF"/>
    <w:rsid w:val="00480014"/>
    <w:rsid w:val="00480199"/>
    <w:rsid w:val="004803F7"/>
    <w:rsid w:val="0048147A"/>
    <w:rsid w:val="004832B5"/>
    <w:rsid w:val="00483A5B"/>
    <w:rsid w:val="00485FE2"/>
    <w:rsid w:val="00487CA5"/>
    <w:rsid w:val="00490AE3"/>
    <w:rsid w:val="0049283C"/>
    <w:rsid w:val="00495FC2"/>
    <w:rsid w:val="00496F99"/>
    <w:rsid w:val="00497540"/>
    <w:rsid w:val="004A1382"/>
    <w:rsid w:val="004A1755"/>
    <w:rsid w:val="004A1EAE"/>
    <w:rsid w:val="004A26D6"/>
    <w:rsid w:val="004A2AFE"/>
    <w:rsid w:val="004A4723"/>
    <w:rsid w:val="004A64EB"/>
    <w:rsid w:val="004A73F6"/>
    <w:rsid w:val="004A7E99"/>
    <w:rsid w:val="004B0D76"/>
    <w:rsid w:val="004B1A95"/>
    <w:rsid w:val="004B212A"/>
    <w:rsid w:val="004B2464"/>
    <w:rsid w:val="004B265B"/>
    <w:rsid w:val="004B6177"/>
    <w:rsid w:val="004C01F2"/>
    <w:rsid w:val="004C079D"/>
    <w:rsid w:val="004C3B7E"/>
    <w:rsid w:val="004C4027"/>
    <w:rsid w:val="004C4B38"/>
    <w:rsid w:val="004C6960"/>
    <w:rsid w:val="004C6EE1"/>
    <w:rsid w:val="004D00D5"/>
    <w:rsid w:val="004D0873"/>
    <w:rsid w:val="004D1EF4"/>
    <w:rsid w:val="004D2459"/>
    <w:rsid w:val="004D4CD3"/>
    <w:rsid w:val="004D55FA"/>
    <w:rsid w:val="004D5FC4"/>
    <w:rsid w:val="004D6F41"/>
    <w:rsid w:val="004E00B0"/>
    <w:rsid w:val="004E14F3"/>
    <w:rsid w:val="004E1E41"/>
    <w:rsid w:val="004F01B7"/>
    <w:rsid w:val="004F15C3"/>
    <w:rsid w:val="004F2DF1"/>
    <w:rsid w:val="004F52BE"/>
    <w:rsid w:val="004F62BD"/>
    <w:rsid w:val="004F6E2A"/>
    <w:rsid w:val="004F6ED7"/>
    <w:rsid w:val="005006B5"/>
    <w:rsid w:val="005013E8"/>
    <w:rsid w:val="00501FA3"/>
    <w:rsid w:val="00505777"/>
    <w:rsid w:val="00505A3A"/>
    <w:rsid w:val="00505B24"/>
    <w:rsid w:val="0050648E"/>
    <w:rsid w:val="00511238"/>
    <w:rsid w:val="0051260D"/>
    <w:rsid w:val="0051419C"/>
    <w:rsid w:val="00516359"/>
    <w:rsid w:val="0051657D"/>
    <w:rsid w:val="00517368"/>
    <w:rsid w:val="00521214"/>
    <w:rsid w:val="00525A71"/>
    <w:rsid w:val="00526E05"/>
    <w:rsid w:val="00527DC8"/>
    <w:rsid w:val="005309A5"/>
    <w:rsid w:val="005309F7"/>
    <w:rsid w:val="00530C1D"/>
    <w:rsid w:val="00531397"/>
    <w:rsid w:val="005321D8"/>
    <w:rsid w:val="00533FB9"/>
    <w:rsid w:val="005346BD"/>
    <w:rsid w:val="0053486B"/>
    <w:rsid w:val="00535B2D"/>
    <w:rsid w:val="00535BCE"/>
    <w:rsid w:val="00536412"/>
    <w:rsid w:val="005368CE"/>
    <w:rsid w:val="00536F09"/>
    <w:rsid w:val="005401F3"/>
    <w:rsid w:val="00541011"/>
    <w:rsid w:val="00541C34"/>
    <w:rsid w:val="005438EA"/>
    <w:rsid w:val="00545EB5"/>
    <w:rsid w:val="005510BD"/>
    <w:rsid w:val="00552700"/>
    <w:rsid w:val="00553922"/>
    <w:rsid w:val="005553BA"/>
    <w:rsid w:val="005568A5"/>
    <w:rsid w:val="0056037A"/>
    <w:rsid w:val="005613FD"/>
    <w:rsid w:val="005616F5"/>
    <w:rsid w:val="005617CE"/>
    <w:rsid w:val="0056326B"/>
    <w:rsid w:val="00563302"/>
    <w:rsid w:val="00563669"/>
    <w:rsid w:val="00565CBE"/>
    <w:rsid w:val="00566B96"/>
    <w:rsid w:val="005717C6"/>
    <w:rsid w:val="00571AB7"/>
    <w:rsid w:val="005720C5"/>
    <w:rsid w:val="00572CD0"/>
    <w:rsid w:val="005735D6"/>
    <w:rsid w:val="00574204"/>
    <w:rsid w:val="00574AA1"/>
    <w:rsid w:val="0057600E"/>
    <w:rsid w:val="00580E2C"/>
    <w:rsid w:val="0058138A"/>
    <w:rsid w:val="00581E95"/>
    <w:rsid w:val="00591228"/>
    <w:rsid w:val="00591AA7"/>
    <w:rsid w:val="005940F0"/>
    <w:rsid w:val="005941D1"/>
    <w:rsid w:val="0059476D"/>
    <w:rsid w:val="00595916"/>
    <w:rsid w:val="005A06BE"/>
    <w:rsid w:val="005A0F9A"/>
    <w:rsid w:val="005A58D1"/>
    <w:rsid w:val="005A74A4"/>
    <w:rsid w:val="005A7B51"/>
    <w:rsid w:val="005B000D"/>
    <w:rsid w:val="005B14A8"/>
    <w:rsid w:val="005B3B25"/>
    <w:rsid w:val="005B400D"/>
    <w:rsid w:val="005B4184"/>
    <w:rsid w:val="005B52ED"/>
    <w:rsid w:val="005B5FE4"/>
    <w:rsid w:val="005B6A78"/>
    <w:rsid w:val="005B6AAA"/>
    <w:rsid w:val="005B7794"/>
    <w:rsid w:val="005B7B5C"/>
    <w:rsid w:val="005C29D4"/>
    <w:rsid w:val="005C4144"/>
    <w:rsid w:val="005C4365"/>
    <w:rsid w:val="005C59F9"/>
    <w:rsid w:val="005C63F9"/>
    <w:rsid w:val="005C78B5"/>
    <w:rsid w:val="005D0CF5"/>
    <w:rsid w:val="005D1DFF"/>
    <w:rsid w:val="005D4163"/>
    <w:rsid w:val="005D426E"/>
    <w:rsid w:val="005D5C21"/>
    <w:rsid w:val="005D5D15"/>
    <w:rsid w:val="005D5FF8"/>
    <w:rsid w:val="005D603C"/>
    <w:rsid w:val="005D608E"/>
    <w:rsid w:val="005D6849"/>
    <w:rsid w:val="005E0DF8"/>
    <w:rsid w:val="005E211C"/>
    <w:rsid w:val="005E3D01"/>
    <w:rsid w:val="005E43B5"/>
    <w:rsid w:val="005E4F74"/>
    <w:rsid w:val="005F12E7"/>
    <w:rsid w:val="005F19CE"/>
    <w:rsid w:val="005F1E8C"/>
    <w:rsid w:val="005F3D27"/>
    <w:rsid w:val="005F7445"/>
    <w:rsid w:val="005F7F99"/>
    <w:rsid w:val="00601ED8"/>
    <w:rsid w:val="00602898"/>
    <w:rsid w:val="00603EC2"/>
    <w:rsid w:val="00604482"/>
    <w:rsid w:val="00605AEB"/>
    <w:rsid w:val="00605B32"/>
    <w:rsid w:val="0060629C"/>
    <w:rsid w:val="0060767D"/>
    <w:rsid w:val="00611965"/>
    <w:rsid w:val="00612121"/>
    <w:rsid w:val="0061586E"/>
    <w:rsid w:val="00616452"/>
    <w:rsid w:val="00617F6F"/>
    <w:rsid w:val="00620CDC"/>
    <w:rsid w:val="0062436F"/>
    <w:rsid w:val="0062444E"/>
    <w:rsid w:val="00625417"/>
    <w:rsid w:val="00625641"/>
    <w:rsid w:val="00625C9F"/>
    <w:rsid w:val="00625F1A"/>
    <w:rsid w:val="0063097E"/>
    <w:rsid w:val="00630AED"/>
    <w:rsid w:val="00631779"/>
    <w:rsid w:val="00632907"/>
    <w:rsid w:val="00632F47"/>
    <w:rsid w:val="006330FB"/>
    <w:rsid w:val="00633205"/>
    <w:rsid w:val="00633977"/>
    <w:rsid w:val="006366F2"/>
    <w:rsid w:val="00637140"/>
    <w:rsid w:val="00640C6E"/>
    <w:rsid w:val="00642B8C"/>
    <w:rsid w:val="006457B0"/>
    <w:rsid w:val="00646057"/>
    <w:rsid w:val="00646231"/>
    <w:rsid w:val="0064653D"/>
    <w:rsid w:val="00646CCE"/>
    <w:rsid w:val="006501A8"/>
    <w:rsid w:val="00651ACE"/>
    <w:rsid w:val="00653343"/>
    <w:rsid w:val="0065588B"/>
    <w:rsid w:val="006577B0"/>
    <w:rsid w:val="006613DF"/>
    <w:rsid w:val="00662161"/>
    <w:rsid w:val="00665454"/>
    <w:rsid w:val="006668D7"/>
    <w:rsid w:val="0066782D"/>
    <w:rsid w:val="00667961"/>
    <w:rsid w:val="0067110E"/>
    <w:rsid w:val="006721B3"/>
    <w:rsid w:val="00672D72"/>
    <w:rsid w:val="00673659"/>
    <w:rsid w:val="0067373C"/>
    <w:rsid w:val="006774C5"/>
    <w:rsid w:val="00680780"/>
    <w:rsid w:val="006819A0"/>
    <w:rsid w:val="0068344F"/>
    <w:rsid w:val="00686295"/>
    <w:rsid w:val="00686BF1"/>
    <w:rsid w:val="00690690"/>
    <w:rsid w:val="00690BFE"/>
    <w:rsid w:val="00692C76"/>
    <w:rsid w:val="00693116"/>
    <w:rsid w:val="00693228"/>
    <w:rsid w:val="00695E79"/>
    <w:rsid w:val="006A0005"/>
    <w:rsid w:val="006A30CD"/>
    <w:rsid w:val="006A3A04"/>
    <w:rsid w:val="006A3BAE"/>
    <w:rsid w:val="006A43E6"/>
    <w:rsid w:val="006A508F"/>
    <w:rsid w:val="006A50BB"/>
    <w:rsid w:val="006A5837"/>
    <w:rsid w:val="006B131C"/>
    <w:rsid w:val="006B1E2A"/>
    <w:rsid w:val="006B38B2"/>
    <w:rsid w:val="006B39E5"/>
    <w:rsid w:val="006B3A71"/>
    <w:rsid w:val="006B45CD"/>
    <w:rsid w:val="006B5CB9"/>
    <w:rsid w:val="006B7476"/>
    <w:rsid w:val="006C0037"/>
    <w:rsid w:val="006C0899"/>
    <w:rsid w:val="006C1B7C"/>
    <w:rsid w:val="006C2048"/>
    <w:rsid w:val="006C28EE"/>
    <w:rsid w:val="006C4CC9"/>
    <w:rsid w:val="006C6360"/>
    <w:rsid w:val="006D158E"/>
    <w:rsid w:val="006D3251"/>
    <w:rsid w:val="006D334F"/>
    <w:rsid w:val="006D35CC"/>
    <w:rsid w:val="006E04B7"/>
    <w:rsid w:val="006E052B"/>
    <w:rsid w:val="006E1DD1"/>
    <w:rsid w:val="006E2A8A"/>
    <w:rsid w:val="006E331C"/>
    <w:rsid w:val="006E428F"/>
    <w:rsid w:val="006E4501"/>
    <w:rsid w:val="006E64D3"/>
    <w:rsid w:val="006E69ED"/>
    <w:rsid w:val="006E752F"/>
    <w:rsid w:val="006F1628"/>
    <w:rsid w:val="006F1868"/>
    <w:rsid w:val="006F1CE1"/>
    <w:rsid w:val="006F2C1A"/>
    <w:rsid w:val="006F2CB2"/>
    <w:rsid w:val="006F35F8"/>
    <w:rsid w:val="006F453B"/>
    <w:rsid w:val="006F54B3"/>
    <w:rsid w:val="006F6BB2"/>
    <w:rsid w:val="00702291"/>
    <w:rsid w:val="007037BC"/>
    <w:rsid w:val="007053D1"/>
    <w:rsid w:val="00705C20"/>
    <w:rsid w:val="00706CDB"/>
    <w:rsid w:val="0071046E"/>
    <w:rsid w:val="00714A47"/>
    <w:rsid w:val="00715B32"/>
    <w:rsid w:val="00721646"/>
    <w:rsid w:val="007218EC"/>
    <w:rsid w:val="00722791"/>
    <w:rsid w:val="007228FA"/>
    <w:rsid w:val="00723F11"/>
    <w:rsid w:val="00723F17"/>
    <w:rsid w:val="00724436"/>
    <w:rsid w:val="0072695E"/>
    <w:rsid w:val="00726E84"/>
    <w:rsid w:val="00730005"/>
    <w:rsid w:val="007303B5"/>
    <w:rsid w:val="00730665"/>
    <w:rsid w:val="00732A3F"/>
    <w:rsid w:val="00734F08"/>
    <w:rsid w:val="0073500B"/>
    <w:rsid w:val="007410B0"/>
    <w:rsid w:val="00742426"/>
    <w:rsid w:val="00743220"/>
    <w:rsid w:val="0074374B"/>
    <w:rsid w:val="00745F85"/>
    <w:rsid w:val="00746500"/>
    <w:rsid w:val="00750007"/>
    <w:rsid w:val="007500FF"/>
    <w:rsid w:val="00750AC5"/>
    <w:rsid w:val="007517BE"/>
    <w:rsid w:val="00751C97"/>
    <w:rsid w:val="00752B0E"/>
    <w:rsid w:val="00752C1C"/>
    <w:rsid w:val="007536B3"/>
    <w:rsid w:val="00753FC4"/>
    <w:rsid w:val="007543F9"/>
    <w:rsid w:val="007545DB"/>
    <w:rsid w:val="00756930"/>
    <w:rsid w:val="00756B1A"/>
    <w:rsid w:val="00760031"/>
    <w:rsid w:val="007603B3"/>
    <w:rsid w:val="00760441"/>
    <w:rsid w:val="00760CC9"/>
    <w:rsid w:val="007678A4"/>
    <w:rsid w:val="00767E70"/>
    <w:rsid w:val="007722EF"/>
    <w:rsid w:val="00773B4C"/>
    <w:rsid w:val="00775345"/>
    <w:rsid w:val="0078046A"/>
    <w:rsid w:val="00780974"/>
    <w:rsid w:val="0078190F"/>
    <w:rsid w:val="007828B4"/>
    <w:rsid w:val="00783B92"/>
    <w:rsid w:val="00786054"/>
    <w:rsid w:val="00786B5E"/>
    <w:rsid w:val="00787575"/>
    <w:rsid w:val="00787F0B"/>
    <w:rsid w:val="007902C2"/>
    <w:rsid w:val="00790D3A"/>
    <w:rsid w:val="007916C0"/>
    <w:rsid w:val="00791991"/>
    <w:rsid w:val="007956C7"/>
    <w:rsid w:val="007957E0"/>
    <w:rsid w:val="007964E1"/>
    <w:rsid w:val="00796875"/>
    <w:rsid w:val="007A0320"/>
    <w:rsid w:val="007A06A0"/>
    <w:rsid w:val="007A08E6"/>
    <w:rsid w:val="007A1FEE"/>
    <w:rsid w:val="007A2817"/>
    <w:rsid w:val="007A57F6"/>
    <w:rsid w:val="007A61D1"/>
    <w:rsid w:val="007A712A"/>
    <w:rsid w:val="007A733D"/>
    <w:rsid w:val="007A75BD"/>
    <w:rsid w:val="007A7843"/>
    <w:rsid w:val="007A7EE6"/>
    <w:rsid w:val="007B11E4"/>
    <w:rsid w:val="007B2026"/>
    <w:rsid w:val="007B2B09"/>
    <w:rsid w:val="007B3EE2"/>
    <w:rsid w:val="007B50CA"/>
    <w:rsid w:val="007B5179"/>
    <w:rsid w:val="007B574B"/>
    <w:rsid w:val="007B6016"/>
    <w:rsid w:val="007B67DE"/>
    <w:rsid w:val="007C01FF"/>
    <w:rsid w:val="007C239A"/>
    <w:rsid w:val="007C2BAB"/>
    <w:rsid w:val="007C32C7"/>
    <w:rsid w:val="007C5742"/>
    <w:rsid w:val="007C688A"/>
    <w:rsid w:val="007D2EAE"/>
    <w:rsid w:val="007D475D"/>
    <w:rsid w:val="007E26CB"/>
    <w:rsid w:val="007E3B6F"/>
    <w:rsid w:val="007E5FC5"/>
    <w:rsid w:val="007E644A"/>
    <w:rsid w:val="007F04EE"/>
    <w:rsid w:val="007F09EC"/>
    <w:rsid w:val="007F2DAF"/>
    <w:rsid w:val="007F2FD7"/>
    <w:rsid w:val="007F35D6"/>
    <w:rsid w:val="007F46C9"/>
    <w:rsid w:val="00801D80"/>
    <w:rsid w:val="00801DEB"/>
    <w:rsid w:val="00801F83"/>
    <w:rsid w:val="00802475"/>
    <w:rsid w:val="00803434"/>
    <w:rsid w:val="00803F3F"/>
    <w:rsid w:val="0080456D"/>
    <w:rsid w:val="00806A4E"/>
    <w:rsid w:val="00806F71"/>
    <w:rsid w:val="00807927"/>
    <w:rsid w:val="00812CC1"/>
    <w:rsid w:val="0081316E"/>
    <w:rsid w:val="00815220"/>
    <w:rsid w:val="00816773"/>
    <w:rsid w:val="00816AB9"/>
    <w:rsid w:val="00817E3D"/>
    <w:rsid w:val="00820CBA"/>
    <w:rsid w:val="008214E4"/>
    <w:rsid w:val="0082179A"/>
    <w:rsid w:val="00822E5B"/>
    <w:rsid w:val="008248A8"/>
    <w:rsid w:val="00824BBF"/>
    <w:rsid w:val="0082546F"/>
    <w:rsid w:val="008269ED"/>
    <w:rsid w:val="0082783D"/>
    <w:rsid w:val="008279A4"/>
    <w:rsid w:val="00830005"/>
    <w:rsid w:val="0083002A"/>
    <w:rsid w:val="008300D0"/>
    <w:rsid w:val="008338BE"/>
    <w:rsid w:val="008351BF"/>
    <w:rsid w:val="0084070A"/>
    <w:rsid w:val="00840B29"/>
    <w:rsid w:val="00841D43"/>
    <w:rsid w:val="00844816"/>
    <w:rsid w:val="00847562"/>
    <w:rsid w:val="0085122B"/>
    <w:rsid w:val="008536CB"/>
    <w:rsid w:val="00854002"/>
    <w:rsid w:val="00856899"/>
    <w:rsid w:val="00857003"/>
    <w:rsid w:val="00857693"/>
    <w:rsid w:val="00857814"/>
    <w:rsid w:val="00860C94"/>
    <w:rsid w:val="00862804"/>
    <w:rsid w:val="008632B9"/>
    <w:rsid w:val="008701BC"/>
    <w:rsid w:val="00870F7B"/>
    <w:rsid w:val="00871559"/>
    <w:rsid w:val="00872332"/>
    <w:rsid w:val="008725F1"/>
    <w:rsid w:val="00872AC0"/>
    <w:rsid w:val="00872AE1"/>
    <w:rsid w:val="008735D2"/>
    <w:rsid w:val="00873A3D"/>
    <w:rsid w:val="00877059"/>
    <w:rsid w:val="00877302"/>
    <w:rsid w:val="0087738B"/>
    <w:rsid w:val="008776A2"/>
    <w:rsid w:val="00880CCF"/>
    <w:rsid w:val="00881F83"/>
    <w:rsid w:val="00883A12"/>
    <w:rsid w:val="008841D8"/>
    <w:rsid w:val="00884408"/>
    <w:rsid w:val="0088486F"/>
    <w:rsid w:val="008906DE"/>
    <w:rsid w:val="00891C56"/>
    <w:rsid w:val="00892806"/>
    <w:rsid w:val="00894051"/>
    <w:rsid w:val="00894820"/>
    <w:rsid w:val="00894B1B"/>
    <w:rsid w:val="00896C58"/>
    <w:rsid w:val="00896CF1"/>
    <w:rsid w:val="00897537"/>
    <w:rsid w:val="008A2584"/>
    <w:rsid w:val="008A32A5"/>
    <w:rsid w:val="008A78F4"/>
    <w:rsid w:val="008B07B9"/>
    <w:rsid w:val="008B382F"/>
    <w:rsid w:val="008B3938"/>
    <w:rsid w:val="008B4853"/>
    <w:rsid w:val="008B5499"/>
    <w:rsid w:val="008B746C"/>
    <w:rsid w:val="008C08B8"/>
    <w:rsid w:val="008C30DE"/>
    <w:rsid w:val="008C4528"/>
    <w:rsid w:val="008C4697"/>
    <w:rsid w:val="008C4B3E"/>
    <w:rsid w:val="008C6780"/>
    <w:rsid w:val="008C6D23"/>
    <w:rsid w:val="008D124B"/>
    <w:rsid w:val="008D4539"/>
    <w:rsid w:val="008D4EDB"/>
    <w:rsid w:val="008D6520"/>
    <w:rsid w:val="008D6D0B"/>
    <w:rsid w:val="008E0559"/>
    <w:rsid w:val="008E44FA"/>
    <w:rsid w:val="008E7609"/>
    <w:rsid w:val="008E7760"/>
    <w:rsid w:val="008F022D"/>
    <w:rsid w:val="008F08AA"/>
    <w:rsid w:val="008F1578"/>
    <w:rsid w:val="008F1D2E"/>
    <w:rsid w:val="008F2199"/>
    <w:rsid w:val="008F2450"/>
    <w:rsid w:val="008F2E93"/>
    <w:rsid w:val="008F425B"/>
    <w:rsid w:val="008F4948"/>
    <w:rsid w:val="008F4DF8"/>
    <w:rsid w:val="008F6529"/>
    <w:rsid w:val="008F71CA"/>
    <w:rsid w:val="008F7B0E"/>
    <w:rsid w:val="00906AE0"/>
    <w:rsid w:val="00906CB4"/>
    <w:rsid w:val="0090765B"/>
    <w:rsid w:val="00916C4F"/>
    <w:rsid w:val="00917370"/>
    <w:rsid w:val="00924AA6"/>
    <w:rsid w:val="0092510C"/>
    <w:rsid w:val="009261C5"/>
    <w:rsid w:val="0093108C"/>
    <w:rsid w:val="00931995"/>
    <w:rsid w:val="00933C0D"/>
    <w:rsid w:val="00933F85"/>
    <w:rsid w:val="009341CC"/>
    <w:rsid w:val="0093449B"/>
    <w:rsid w:val="009345E6"/>
    <w:rsid w:val="0093564B"/>
    <w:rsid w:val="00935D1F"/>
    <w:rsid w:val="00936133"/>
    <w:rsid w:val="0093778B"/>
    <w:rsid w:val="00940950"/>
    <w:rsid w:val="0094342F"/>
    <w:rsid w:val="00943446"/>
    <w:rsid w:val="00943C91"/>
    <w:rsid w:val="00944488"/>
    <w:rsid w:val="00945A5D"/>
    <w:rsid w:val="00945E82"/>
    <w:rsid w:val="00947121"/>
    <w:rsid w:val="00951927"/>
    <w:rsid w:val="00951CAD"/>
    <w:rsid w:val="00952729"/>
    <w:rsid w:val="009543BD"/>
    <w:rsid w:val="00954875"/>
    <w:rsid w:val="00954A79"/>
    <w:rsid w:val="0095613C"/>
    <w:rsid w:val="00960061"/>
    <w:rsid w:val="00960EA0"/>
    <w:rsid w:val="00961900"/>
    <w:rsid w:val="009621C7"/>
    <w:rsid w:val="00962977"/>
    <w:rsid w:val="00962F53"/>
    <w:rsid w:val="0097255C"/>
    <w:rsid w:val="00972ED6"/>
    <w:rsid w:val="00972F04"/>
    <w:rsid w:val="00975DE8"/>
    <w:rsid w:val="00975EE4"/>
    <w:rsid w:val="009826A6"/>
    <w:rsid w:val="009833F5"/>
    <w:rsid w:val="00983EBE"/>
    <w:rsid w:val="009841AA"/>
    <w:rsid w:val="00984574"/>
    <w:rsid w:val="00984EC5"/>
    <w:rsid w:val="00986BB7"/>
    <w:rsid w:val="00987303"/>
    <w:rsid w:val="009876BA"/>
    <w:rsid w:val="00992684"/>
    <w:rsid w:val="00996AFB"/>
    <w:rsid w:val="0099750F"/>
    <w:rsid w:val="009A015D"/>
    <w:rsid w:val="009A0D57"/>
    <w:rsid w:val="009A33B4"/>
    <w:rsid w:val="009A3EFB"/>
    <w:rsid w:val="009B0ACA"/>
    <w:rsid w:val="009B0CE7"/>
    <w:rsid w:val="009B162B"/>
    <w:rsid w:val="009B1857"/>
    <w:rsid w:val="009B4592"/>
    <w:rsid w:val="009B4A7A"/>
    <w:rsid w:val="009B5447"/>
    <w:rsid w:val="009C164D"/>
    <w:rsid w:val="009C1915"/>
    <w:rsid w:val="009C1D18"/>
    <w:rsid w:val="009C2B4E"/>
    <w:rsid w:val="009C358A"/>
    <w:rsid w:val="009C4515"/>
    <w:rsid w:val="009C5EB8"/>
    <w:rsid w:val="009C5F9F"/>
    <w:rsid w:val="009C68B1"/>
    <w:rsid w:val="009C74C1"/>
    <w:rsid w:val="009D0240"/>
    <w:rsid w:val="009D2001"/>
    <w:rsid w:val="009D2D05"/>
    <w:rsid w:val="009D318B"/>
    <w:rsid w:val="009D53C1"/>
    <w:rsid w:val="009D7B51"/>
    <w:rsid w:val="009E09FF"/>
    <w:rsid w:val="009E3543"/>
    <w:rsid w:val="009E4416"/>
    <w:rsid w:val="009E5852"/>
    <w:rsid w:val="009F03B6"/>
    <w:rsid w:val="009F29B7"/>
    <w:rsid w:val="009F2D0C"/>
    <w:rsid w:val="009F5556"/>
    <w:rsid w:val="009F5CE0"/>
    <w:rsid w:val="009F618F"/>
    <w:rsid w:val="009F6983"/>
    <w:rsid w:val="009F73A3"/>
    <w:rsid w:val="00A01B7A"/>
    <w:rsid w:val="00A02618"/>
    <w:rsid w:val="00A0310E"/>
    <w:rsid w:val="00A03678"/>
    <w:rsid w:val="00A043B4"/>
    <w:rsid w:val="00A053A3"/>
    <w:rsid w:val="00A05CCF"/>
    <w:rsid w:val="00A16622"/>
    <w:rsid w:val="00A16A98"/>
    <w:rsid w:val="00A1700E"/>
    <w:rsid w:val="00A21665"/>
    <w:rsid w:val="00A22B27"/>
    <w:rsid w:val="00A23BAD"/>
    <w:rsid w:val="00A26354"/>
    <w:rsid w:val="00A30005"/>
    <w:rsid w:val="00A30EFC"/>
    <w:rsid w:val="00A31918"/>
    <w:rsid w:val="00A31C8A"/>
    <w:rsid w:val="00A32566"/>
    <w:rsid w:val="00A326DE"/>
    <w:rsid w:val="00A33B09"/>
    <w:rsid w:val="00A33DAE"/>
    <w:rsid w:val="00A33E5D"/>
    <w:rsid w:val="00A33EE8"/>
    <w:rsid w:val="00A3752C"/>
    <w:rsid w:val="00A42E7E"/>
    <w:rsid w:val="00A43180"/>
    <w:rsid w:val="00A4405B"/>
    <w:rsid w:val="00A46DF8"/>
    <w:rsid w:val="00A47422"/>
    <w:rsid w:val="00A50CF8"/>
    <w:rsid w:val="00A52B52"/>
    <w:rsid w:val="00A57462"/>
    <w:rsid w:val="00A57846"/>
    <w:rsid w:val="00A6177F"/>
    <w:rsid w:val="00A63BD4"/>
    <w:rsid w:val="00A66608"/>
    <w:rsid w:val="00A674F3"/>
    <w:rsid w:val="00A6787B"/>
    <w:rsid w:val="00A72707"/>
    <w:rsid w:val="00A74AB9"/>
    <w:rsid w:val="00A755BA"/>
    <w:rsid w:val="00A811F1"/>
    <w:rsid w:val="00A81884"/>
    <w:rsid w:val="00A81CE1"/>
    <w:rsid w:val="00A8285A"/>
    <w:rsid w:val="00A8384B"/>
    <w:rsid w:val="00A848F4"/>
    <w:rsid w:val="00A86F44"/>
    <w:rsid w:val="00A8781C"/>
    <w:rsid w:val="00A90B6E"/>
    <w:rsid w:val="00A9192C"/>
    <w:rsid w:val="00A91DD5"/>
    <w:rsid w:val="00A93290"/>
    <w:rsid w:val="00A93D98"/>
    <w:rsid w:val="00A950A4"/>
    <w:rsid w:val="00A95531"/>
    <w:rsid w:val="00A9603A"/>
    <w:rsid w:val="00A969FC"/>
    <w:rsid w:val="00A96E6B"/>
    <w:rsid w:val="00A9775C"/>
    <w:rsid w:val="00AA0BA9"/>
    <w:rsid w:val="00AA2BFD"/>
    <w:rsid w:val="00AA2C69"/>
    <w:rsid w:val="00AA4316"/>
    <w:rsid w:val="00AA6FED"/>
    <w:rsid w:val="00AA72F1"/>
    <w:rsid w:val="00AA785D"/>
    <w:rsid w:val="00AB0AD0"/>
    <w:rsid w:val="00AB0EDA"/>
    <w:rsid w:val="00AB1ABE"/>
    <w:rsid w:val="00AB2360"/>
    <w:rsid w:val="00AB4A48"/>
    <w:rsid w:val="00AB4E1C"/>
    <w:rsid w:val="00AB684F"/>
    <w:rsid w:val="00AC0C6C"/>
    <w:rsid w:val="00AC1515"/>
    <w:rsid w:val="00AC1A33"/>
    <w:rsid w:val="00AC4088"/>
    <w:rsid w:val="00AC5A57"/>
    <w:rsid w:val="00AC5D74"/>
    <w:rsid w:val="00AD08CD"/>
    <w:rsid w:val="00AD2A28"/>
    <w:rsid w:val="00AD2EC7"/>
    <w:rsid w:val="00AD39E1"/>
    <w:rsid w:val="00AD688E"/>
    <w:rsid w:val="00AD7E3D"/>
    <w:rsid w:val="00AE0518"/>
    <w:rsid w:val="00AE2DB0"/>
    <w:rsid w:val="00AE3077"/>
    <w:rsid w:val="00AF19ED"/>
    <w:rsid w:val="00AF249F"/>
    <w:rsid w:val="00AF2970"/>
    <w:rsid w:val="00AF2AFA"/>
    <w:rsid w:val="00AF2B38"/>
    <w:rsid w:val="00AF3167"/>
    <w:rsid w:val="00AF4C74"/>
    <w:rsid w:val="00AF6089"/>
    <w:rsid w:val="00B00201"/>
    <w:rsid w:val="00B02FF8"/>
    <w:rsid w:val="00B0412E"/>
    <w:rsid w:val="00B04439"/>
    <w:rsid w:val="00B04A1F"/>
    <w:rsid w:val="00B04DE8"/>
    <w:rsid w:val="00B0660E"/>
    <w:rsid w:val="00B07337"/>
    <w:rsid w:val="00B1032F"/>
    <w:rsid w:val="00B129D5"/>
    <w:rsid w:val="00B16344"/>
    <w:rsid w:val="00B20288"/>
    <w:rsid w:val="00B222AE"/>
    <w:rsid w:val="00B22465"/>
    <w:rsid w:val="00B227C4"/>
    <w:rsid w:val="00B24232"/>
    <w:rsid w:val="00B24C1A"/>
    <w:rsid w:val="00B256E3"/>
    <w:rsid w:val="00B27179"/>
    <w:rsid w:val="00B318FD"/>
    <w:rsid w:val="00B33472"/>
    <w:rsid w:val="00B34D06"/>
    <w:rsid w:val="00B360F6"/>
    <w:rsid w:val="00B40C21"/>
    <w:rsid w:val="00B41C30"/>
    <w:rsid w:val="00B44321"/>
    <w:rsid w:val="00B4498F"/>
    <w:rsid w:val="00B45221"/>
    <w:rsid w:val="00B46C19"/>
    <w:rsid w:val="00B503F5"/>
    <w:rsid w:val="00B504DE"/>
    <w:rsid w:val="00B505AE"/>
    <w:rsid w:val="00B53E56"/>
    <w:rsid w:val="00B54011"/>
    <w:rsid w:val="00B560A0"/>
    <w:rsid w:val="00B61B1F"/>
    <w:rsid w:val="00B6335D"/>
    <w:rsid w:val="00B641BD"/>
    <w:rsid w:val="00B677A5"/>
    <w:rsid w:val="00B678AC"/>
    <w:rsid w:val="00B67E9E"/>
    <w:rsid w:val="00B707F1"/>
    <w:rsid w:val="00B71589"/>
    <w:rsid w:val="00B7172E"/>
    <w:rsid w:val="00B71D18"/>
    <w:rsid w:val="00B71E72"/>
    <w:rsid w:val="00B7405B"/>
    <w:rsid w:val="00B7434C"/>
    <w:rsid w:val="00B75BE1"/>
    <w:rsid w:val="00B7652F"/>
    <w:rsid w:val="00B775E5"/>
    <w:rsid w:val="00B80342"/>
    <w:rsid w:val="00B80CD3"/>
    <w:rsid w:val="00B83E0F"/>
    <w:rsid w:val="00B91B75"/>
    <w:rsid w:val="00B92499"/>
    <w:rsid w:val="00B9347C"/>
    <w:rsid w:val="00B9537C"/>
    <w:rsid w:val="00B95ED1"/>
    <w:rsid w:val="00B96402"/>
    <w:rsid w:val="00B96B2E"/>
    <w:rsid w:val="00B97FD4"/>
    <w:rsid w:val="00BA0865"/>
    <w:rsid w:val="00BA1935"/>
    <w:rsid w:val="00BA1F20"/>
    <w:rsid w:val="00BA248C"/>
    <w:rsid w:val="00BA2AF6"/>
    <w:rsid w:val="00BA566D"/>
    <w:rsid w:val="00BB1017"/>
    <w:rsid w:val="00BB1E23"/>
    <w:rsid w:val="00BB2555"/>
    <w:rsid w:val="00BB2BFB"/>
    <w:rsid w:val="00BB3049"/>
    <w:rsid w:val="00BB3BD9"/>
    <w:rsid w:val="00BB3EE4"/>
    <w:rsid w:val="00BB54E0"/>
    <w:rsid w:val="00BB5DF9"/>
    <w:rsid w:val="00BB63AA"/>
    <w:rsid w:val="00BB6C3A"/>
    <w:rsid w:val="00BB76E9"/>
    <w:rsid w:val="00BC3482"/>
    <w:rsid w:val="00BC3B74"/>
    <w:rsid w:val="00BC3EDD"/>
    <w:rsid w:val="00BC41B7"/>
    <w:rsid w:val="00BC6322"/>
    <w:rsid w:val="00BC791D"/>
    <w:rsid w:val="00BD0222"/>
    <w:rsid w:val="00BD073A"/>
    <w:rsid w:val="00BD2E94"/>
    <w:rsid w:val="00BD3DBB"/>
    <w:rsid w:val="00BD44A4"/>
    <w:rsid w:val="00BD56A8"/>
    <w:rsid w:val="00BD5ADA"/>
    <w:rsid w:val="00BD6BAD"/>
    <w:rsid w:val="00BE161F"/>
    <w:rsid w:val="00BE1CE2"/>
    <w:rsid w:val="00BE532D"/>
    <w:rsid w:val="00BE5AC6"/>
    <w:rsid w:val="00BE6FD9"/>
    <w:rsid w:val="00BF0B96"/>
    <w:rsid w:val="00BF0F86"/>
    <w:rsid w:val="00BF1221"/>
    <w:rsid w:val="00BF1AC1"/>
    <w:rsid w:val="00BF4CF6"/>
    <w:rsid w:val="00BF64E0"/>
    <w:rsid w:val="00BF674B"/>
    <w:rsid w:val="00BF6820"/>
    <w:rsid w:val="00BF7919"/>
    <w:rsid w:val="00C00EA7"/>
    <w:rsid w:val="00C033E5"/>
    <w:rsid w:val="00C0439B"/>
    <w:rsid w:val="00C0504E"/>
    <w:rsid w:val="00C07055"/>
    <w:rsid w:val="00C1051A"/>
    <w:rsid w:val="00C10CA3"/>
    <w:rsid w:val="00C1177C"/>
    <w:rsid w:val="00C1180A"/>
    <w:rsid w:val="00C11FF1"/>
    <w:rsid w:val="00C12F6C"/>
    <w:rsid w:val="00C13F76"/>
    <w:rsid w:val="00C15347"/>
    <w:rsid w:val="00C175FF"/>
    <w:rsid w:val="00C20F2B"/>
    <w:rsid w:val="00C21A86"/>
    <w:rsid w:val="00C21EA1"/>
    <w:rsid w:val="00C234F2"/>
    <w:rsid w:val="00C23B8B"/>
    <w:rsid w:val="00C24B0E"/>
    <w:rsid w:val="00C265E6"/>
    <w:rsid w:val="00C26F5E"/>
    <w:rsid w:val="00C2773E"/>
    <w:rsid w:val="00C30510"/>
    <w:rsid w:val="00C32A66"/>
    <w:rsid w:val="00C32C53"/>
    <w:rsid w:val="00C33268"/>
    <w:rsid w:val="00C33CCD"/>
    <w:rsid w:val="00C34CD3"/>
    <w:rsid w:val="00C351B2"/>
    <w:rsid w:val="00C36EAB"/>
    <w:rsid w:val="00C416CD"/>
    <w:rsid w:val="00C431B9"/>
    <w:rsid w:val="00C459C1"/>
    <w:rsid w:val="00C45CC7"/>
    <w:rsid w:val="00C47DFF"/>
    <w:rsid w:val="00C5004B"/>
    <w:rsid w:val="00C53571"/>
    <w:rsid w:val="00C53C61"/>
    <w:rsid w:val="00C53DC8"/>
    <w:rsid w:val="00C56430"/>
    <w:rsid w:val="00C603A7"/>
    <w:rsid w:val="00C60572"/>
    <w:rsid w:val="00C60AC7"/>
    <w:rsid w:val="00C6195F"/>
    <w:rsid w:val="00C6331E"/>
    <w:rsid w:val="00C638FA"/>
    <w:rsid w:val="00C63B1F"/>
    <w:rsid w:val="00C63E68"/>
    <w:rsid w:val="00C6467C"/>
    <w:rsid w:val="00C66C5C"/>
    <w:rsid w:val="00C674B3"/>
    <w:rsid w:val="00C678EB"/>
    <w:rsid w:val="00C727CB"/>
    <w:rsid w:val="00C73279"/>
    <w:rsid w:val="00C7329E"/>
    <w:rsid w:val="00C75000"/>
    <w:rsid w:val="00C766C2"/>
    <w:rsid w:val="00C766D1"/>
    <w:rsid w:val="00C76AAC"/>
    <w:rsid w:val="00C77257"/>
    <w:rsid w:val="00C81FA3"/>
    <w:rsid w:val="00C827A2"/>
    <w:rsid w:val="00C82D13"/>
    <w:rsid w:val="00C862F0"/>
    <w:rsid w:val="00C905A1"/>
    <w:rsid w:val="00C910B7"/>
    <w:rsid w:val="00C91154"/>
    <w:rsid w:val="00C92DE0"/>
    <w:rsid w:val="00C93B3A"/>
    <w:rsid w:val="00C95935"/>
    <w:rsid w:val="00C959A4"/>
    <w:rsid w:val="00C9616C"/>
    <w:rsid w:val="00C967AE"/>
    <w:rsid w:val="00C9766F"/>
    <w:rsid w:val="00CA0281"/>
    <w:rsid w:val="00CA26A3"/>
    <w:rsid w:val="00CA39F5"/>
    <w:rsid w:val="00CA500F"/>
    <w:rsid w:val="00CB003A"/>
    <w:rsid w:val="00CB0EDB"/>
    <w:rsid w:val="00CB3BB0"/>
    <w:rsid w:val="00CB50CF"/>
    <w:rsid w:val="00CB5AFF"/>
    <w:rsid w:val="00CB7F0B"/>
    <w:rsid w:val="00CC17B6"/>
    <w:rsid w:val="00CC2B83"/>
    <w:rsid w:val="00CC4EE4"/>
    <w:rsid w:val="00CC5BEC"/>
    <w:rsid w:val="00CC65A9"/>
    <w:rsid w:val="00CC661E"/>
    <w:rsid w:val="00CC7574"/>
    <w:rsid w:val="00CD0272"/>
    <w:rsid w:val="00CD2202"/>
    <w:rsid w:val="00CD3EEA"/>
    <w:rsid w:val="00CD5292"/>
    <w:rsid w:val="00CD5B37"/>
    <w:rsid w:val="00CD6BFC"/>
    <w:rsid w:val="00CD7573"/>
    <w:rsid w:val="00CD7AB0"/>
    <w:rsid w:val="00CD7B25"/>
    <w:rsid w:val="00CD7FC0"/>
    <w:rsid w:val="00CE01D6"/>
    <w:rsid w:val="00CE0296"/>
    <w:rsid w:val="00CE0779"/>
    <w:rsid w:val="00CE16B1"/>
    <w:rsid w:val="00CE2354"/>
    <w:rsid w:val="00CE2C1C"/>
    <w:rsid w:val="00CE3754"/>
    <w:rsid w:val="00CE3D8B"/>
    <w:rsid w:val="00CE4EB7"/>
    <w:rsid w:val="00CE5954"/>
    <w:rsid w:val="00CE5DA3"/>
    <w:rsid w:val="00CE6CD5"/>
    <w:rsid w:val="00CE7C9E"/>
    <w:rsid w:val="00CF0D59"/>
    <w:rsid w:val="00CF3401"/>
    <w:rsid w:val="00CF52DF"/>
    <w:rsid w:val="00D039FD"/>
    <w:rsid w:val="00D04693"/>
    <w:rsid w:val="00D04C62"/>
    <w:rsid w:val="00D06205"/>
    <w:rsid w:val="00D06231"/>
    <w:rsid w:val="00D0699F"/>
    <w:rsid w:val="00D107E3"/>
    <w:rsid w:val="00D12AB3"/>
    <w:rsid w:val="00D1466E"/>
    <w:rsid w:val="00D1791A"/>
    <w:rsid w:val="00D216CE"/>
    <w:rsid w:val="00D21BB1"/>
    <w:rsid w:val="00D254A0"/>
    <w:rsid w:val="00D256D6"/>
    <w:rsid w:val="00D25DBF"/>
    <w:rsid w:val="00D264CF"/>
    <w:rsid w:val="00D27656"/>
    <w:rsid w:val="00D27DE2"/>
    <w:rsid w:val="00D30ADC"/>
    <w:rsid w:val="00D31AD0"/>
    <w:rsid w:val="00D31FF6"/>
    <w:rsid w:val="00D331A9"/>
    <w:rsid w:val="00D33AE2"/>
    <w:rsid w:val="00D348EF"/>
    <w:rsid w:val="00D35565"/>
    <w:rsid w:val="00D35AE7"/>
    <w:rsid w:val="00D36132"/>
    <w:rsid w:val="00D363F9"/>
    <w:rsid w:val="00D371C3"/>
    <w:rsid w:val="00D424DA"/>
    <w:rsid w:val="00D43222"/>
    <w:rsid w:val="00D44211"/>
    <w:rsid w:val="00D4495C"/>
    <w:rsid w:val="00D44F89"/>
    <w:rsid w:val="00D4711A"/>
    <w:rsid w:val="00D471CA"/>
    <w:rsid w:val="00D471D0"/>
    <w:rsid w:val="00D5095E"/>
    <w:rsid w:val="00D50B2E"/>
    <w:rsid w:val="00D51215"/>
    <w:rsid w:val="00D53D0E"/>
    <w:rsid w:val="00D5562D"/>
    <w:rsid w:val="00D55EA9"/>
    <w:rsid w:val="00D60D47"/>
    <w:rsid w:val="00D62326"/>
    <w:rsid w:val="00D62860"/>
    <w:rsid w:val="00D62C97"/>
    <w:rsid w:val="00D6313C"/>
    <w:rsid w:val="00D6389D"/>
    <w:rsid w:val="00D65161"/>
    <w:rsid w:val="00D74A27"/>
    <w:rsid w:val="00D74EC3"/>
    <w:rsid w:val="00D81532"/>
    <w:rsid w:val="00D82252"/>
    <w:rsid w:val="00D83B8F"/>
    <w:rsid w:val="00D86054"/>
    <w:rsid w:val="00D9047F"/>
    <w:rsid w:val="00D904C9"/>
    <w:rsid w:val="00D90E7F"/>
    <w:rsid w:val="00D92227"/>
    <w:rsid w:val="00D9313D"/>
    <w:rsid w:val="00D93460"/>
    <w:rsid w:val="00D952DB"/>
    <w:rsid w:val="00D95B02"/>
    <w:rsid w:val="00D95B67"/>
    <w:rsid w:val="00D965B9"/>
    <w:rsid w:val="00D97E04"/>
    <w:rsid w:val="00DA0107"/>
    <w:rsid w:val="00DA0F9E"/>
    <w:rsid w:val="00DA118E"/>
    <w:rsid w:val="00DA2BA3"/>
    <w:rsid w:val="00DA3D1D"/>
    <w:rsid w:val="00DB3FA0"/>
    <w:rsid w:val="00DC1334"/>
    <w:rsid w:val="00DC196A"/>
    <w:rsid w:val="00DC3368"/>
    <w:rsid w:val="00DC3654"/>
    <w:rsid w:val="00DC4305"/>
    <w:rsid w:val="00DC4A4F"/>
    <w:rsid w:val="00DC4E43"/>
    <w:rsid w:val="00DC5831"/>
    <w:rsid w:val="00DC5B52"/>
    <w:rsid w:val="00DC5DB3"/>
    <w:rsid w:val="00DC6CB4"/>
    <w:rsid w:val="00DC71B1"/>
    <w:rsid w:val="00DC783B"/>
    <w:rsid w:val="00DD4D6F"/>
    <w:rsid w:val="00DD5044"/>
    <w:rsid w:val="00DD53D6"/>
    <w:rsid w:val="00DD7470"/>
    <w:rsid w:val="00DE08EB"/>
    <w:rsid w:val="00DE0AC3"/>
    <w:rsid w:val="00DE0B3B"/>
    <w:rsid w:val="00DE193B"/>
    <w:rsid w:val="00DE5080"/>
    <w:rsid w:val="00DE77F7"/>
    <w:rsid w:val="00DF471F"/>
    <w:rsid w:val="00DF605C"/>
    <w:rsid w:val="00DF629F"/>
    <w:rsid w:val="00DF64AF"/>
    <w:rsid w:val="00E02C64"/>
    <w:rsid w:val="00E04243"/>
    <w:rsid w:val="00E069AE"/>
    <w:rsid w:val="00E069CA"/>
    <w:rsid w:val="00E11A75"/>
    <w:rsid w:val="00E11C27"/>
    <w:rsid w:val="00E13B02"/>
    <w:rsid w:val="00E14E0B"/>
    <w:rsid w:val="00E1594B"/>
    <w:rsid w:val="00E16270"/>
    <w:rsid w:val="00E1799D"/>
    <w:rsid w:val="00E21040"/>
    <w:rsid w:val="00E21301"/>
    <w:rsid w:val="00E2214F"/>
    <w:rsid w:val="00E228A6"/>
    <w:rsid w:val="00E3003C"/>
    <w:rsid w:val="00E316A0"/>
    <w:rsid w:val="00E338EC"/>
    <w:rsid w:val="00E36C7B"/>
    <w:rsid w:val="00E40255"/>
    <w:rsid w:val="00E41A6F"/>
    <w:rsid w:val="00E42E7B"/>
    <w:rsid w:val="00E43B6E"/>
    <w:rsid w:val="00E44E38"/>
    <w:rsid w:val="00E45293"/>
    <w:rsid w:val="00E4589D"/>
    <w:rsid w:val="00E463B2"/>
    <w:rsid w:val="00E4683D"/>
    <w:rsid w:val="00E46AC6"/>
    <w:rsid w:val="00E4748E"/>
    <w:rsid w:val="00E50D30"/>
    <w:rsid w:val="00E5138D"/>
    <w:rsid w:val="00E5171F"/>
    <w:rsid w:val="00E558F2"/>
    <w:rsid w:val="00E56B4E"/>
    <w:rsid w:val="00E56C03"/>
    <w:rsid w:val="00E60967"/>
    <w:rsid w:val="00E61A07"/>
    <w:rsid w:val="00E64A18"/>
    <w:rsid w:val="00E64D74"/>
    <w:rsid w:val="00E71493"/>
    <w:rsid w:val="00E71E81"/>
    <w:rsid w:val="00E73667"/>
    <w:rsid w:val="00E73A42"/>
    <w:rsid w:val="00E75E7B"/>
    <w:rsid w:val="00E77241"/>
    <w:rsid w:val="00E773D2"/>
    <w:rsid w:val="00E81235"/>
    <w:rsid w:val="00E81773"/>
    <w:rsid w:val="00E83D8F"/>
    <w:rsid w:val="00E84162"/>
    <w:rsid w:val="00E85663"/>
    <w:rsid w:val="00E865F2"/>
    <w:rsid w:val="00E90599"/>
    <w:rsid w:val="00E9079A"/>
    <w:rsid w:val="00E94869"/>
    <w:rsid w:val="00E94F51"/>
    <w:rsid w:val="00EA11D6"/>
    <w:rsid w:val="00EA28D4"/>
    <w:rsid w:val="00EA39AC"/>
    <w:rsid w:val="00EA4942"/>
    <w:rsid w:val="00EA52DB"/>
    <w:rsid w:val="00EA6862"/>
    <w:rsid w:val="00EB05A6"/>
    <w:rsid w:val="00EB295B"/>
    <w:rsid w:val="00EB3F38"/>
    <w:rsid w:val="00EC05BF"/>
    <w:rsid w:val="00EC05E5"/>
    <w:rsid w:val="00EC0C89"/>
    <w:rsid w:val="00EC0DE5"/>
    <w:rsid w:val="00EC188F"/>
    <w:rsid w:val="00EC3C48"/>
    <w:rsid w:val="00EC4599"/>
    <w:rsid w:val="00EC4F47"/>
    <w:rsid w:val="00EC5D49"/>
    <w:rsid w:val="00EC7854"/>
    <w:rsid w:val="00EC7BC2"/>
    <w:rsid w:val="00ED0304"/>
    <w:rsid w:val="00ED191D"/>
    <w:rsid w:val="00ED2067"/>
    <w:rsid w:val="00ED49D0"/>
    <w:rsid w:val="00ED4B7C"/>
    <w:rsid w:val="00ED60D7"/>
    <w:rsid w:val="00EE0635"/>
    <w:rsid w:val="00EE1A9E"/>
    <w:rsid w:val="00EE2BD6"/>
    <w:rsid w:val="00EE2E45"/>
    <w:rsid w:val="00EE3A9B"/>
    <w:rsid w:val="00EE48D6"/>
    <w:rsid w:val="00EE6425"/>
    <w:rsid w:val="00EE7489"/>
    <w:rsid w:val="00EF01A3"/>
    <w:rsid w:val="00EF027B"/>
    <w:rsid w:val="00EF0B07"/>
    <w:rsid w:val="00EF2086"/>
    <w:rsid w:val="00EF25DD"/>
    <w:rsid w:val="00EF3DF1"/>
    <w:rsid w:val="00EF44D7"/>
    <w:rsid w:val="00EF4BEA"/>
    <w:rsid w:val="00EF5580"/>
    <w:rsid w:val="00EF7489"/>
    <w:rsid w:val="00EF7C4E"/>
    <w:rsid w:val="00EF7F85"/>
    <w:rsid w:val="00F0026E"/>
    <w:rsid w:val="00F04368"/>
    <w:rsid w:val="00F04425"/>
    <w:rsid w:val="00F0572D"/>
    <w:rsid w:val="00F05C4F"/>
    <w:rsid w:val="00F06CDE"/>
    <w:rsid w:val="00F10A40"/>
    <w:rsid w:val="00F11126"/>
    <w:rsid w:val="00F13633"/>
    <w:rsid w:val="00F15C5C"/>
    <w:rsid w:val="00F202DB"/>
    <w:rsid w:val="00F203D0"/>
    <w:rsid w:val="00F217CE"/>
    <w:rsid w:val="00F23B63"/>
    <w:rsid w:val="00F2406F"/>
    <w:rsid w:val="00F2561F"/>
    <w:rsid w:val="00F25A80"/>
    <w:rsid w:val="00F311C0"/>
    <w:rsid w:val="00F327A8"/>
    <w:rsid w:val="00F3456E"/>
    <w:rsid w:val="00F35F99"/>
    <w:rsid w:val="00F36246"/>
    <w:rsid w:val="00F36417"/>
    <w:rsid w:val="00F369F3"/>
    <w:rsid w:val="00F3707C"/>
    <w:rsid w:val="00F4131A"/>
    <w:rsid w:val="00F46D53"/>
    <w:rsid w:val="00F47382"/>
    <w:rsid w:val="00F47DB6"/>
    <w:rsid w:val="00F519C8"/>
    <w:rsid w:val="00F5363A"/>
    <w:rsid w:val="00F55F38"/>
    <w:rsid w:val="00F56DEA"/>
    <w:rsid w:val="00F60F12"/>
    <w:rsid w:val="00F61810"/>
    <w:rsid w:val="00F625E3"/>
    <w:rsid w:val="00F63CAE"/>
    <w:rsid w:val="00F64498"/>
    <w:rsid w:val="00F66A3C"/>
    <w:rsid w:val="00F66D4F"/>
    <w:rsid w:val="00F66E5B"/>
    <w:rsid w:val="00F70254"/>
    <w:rsid w:val="00F73458"/>
    <w:rsid w:val="00F73841"/>
    <w:rsid w:val="00F75C4B"/>
    <w:rsid w:val="00F76269"/>
    <w:rsid w:val="00F76F7E"/>
    <w:rsid w:val="00F77BEC"/>
    <w:rsid w:val="00F802A4"/>
    <w:rsid w:val="00F80F3E"/>
    <w:rsid w:val="00F81463"/>
    <w:rsid w:val="00F814F6"/>
    <w:rsid w:val="00F8151A"/>
    <w:rsid w:val="00F81B7E"/>
    <w:rsid w:val="00F8291D"/>
    <w:rsid w:val="00F82DFE"/>
    <w:rsid w:val="00F866E3"/>
    <w:rsid w:val="00F86931"/>
    <w:rsid w:val="00F86CA9"/>
    <w:rsid w:val="00F92B37"/>
    <w:rsid w:val="00F94A04"/>
    <w:rsid w:val="00F95BD6"/>
    <w:rsid w:val="00F9671C"/>
    <w:rsid w:val="00F967E7"/>
    <w:rsid w:val="00FA02FE"/>
    <w:rsid w:val="00FA23E7"/>
    <w:rsid w:val="00FA2AFC"/>
    <w:rsid w:val="00FA3D8B"/>
    <w:rsid w:val="00FA40C0"/>
    <w:rsid w:val="00FA5B45"/>
    <w:rsid w:val="00FA65ED"/>
    <w:rsid w:val="00FA7C1B"/>
    <w:rsid w:val="00FB311E"/>
    <w:rsid w:val="00FB3CF9"/>
    <w:rsid w:val="00FB46AE"/>
    <w:rsid w:val="00FB567E"/>
    <w:rsid w:val="00FB7ED1"/>
    <w:rsid w:val="00FC180D"/>
    <w:rsid w:val="00FC193B"/>
    <w:rsid w:val="00FC2A93"/>
    <w:rsid w:val="00FC3B59"/>
    <w:rsid w:val="00FC405D"/>
    <w:rsid w:val="00FD1636"/>
    <w:rsid w:val="00FD1927"/>
    <w:rsid w:val="00FD1ADB"/>
    <w:rsid w:val="00FD1F0E"/>
    <w:rsid w:val="00FD2D27"/>
    <w:rsid w:val="00FD5CD9"/>
    <w:rsid w:val="00FD6768"/>
    <w:rsid w:val="00FE0E5E"/>
    <w:rsid w:val="00FE102C"/>
    <w:rsid w:val="00FE1B77"/>
    <w:rsid w:val="00FE22F7"/>
    <w:rsid w:val="00FE2C0D"/>
    <w:rsid w:val="00FE2D8E"/>
    <w:rsid w:val="00FE46C4"/>
    <w:rsid w:val="00FE6CEA"/>
    <w:rsid w:val="00FE6E39"/>
    <w:rsid w:val="00FF2600"/>
    <w:rsid w:val="00FF298E"/>
    <w:rsid w:val="00FF2CA4"/>
    <w:rsid w:val="00FF39EB"/>
    <w:rsid w:val="00FF421C"/>
    <w:rsid w:val="00FF47C0"/>
    <w:rsid w:val="00FF55E9"/>
    <w:rsid w:val="00FF6734"/>
    <w:rsid w:val="00FF6FC8"/>
    <w:rsid w:val="44EA4C8C"/>
    <w:rsid w:val="68D46A78"/>
    <w:rsid w:val="6D50670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F0B90A"/>
  <w15:docId w15:val="{4A4083A0-DB45-4FE9-A350-CC4E3BDC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nhideWhenUsed="1"/>
    <w:lsdException w:name="footer" w:unhideWhenUsed="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line number" w:semiHidden="1" w:unhideWhenUsed="1"/>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unhideWhenUsed="1"/>
    <w:lsdException w:name="Body Text 3" w:uiPriority="0"/>
    <w:lsdException w:name="Body Text Indent 3" w:uiPriority="0" w:unhideWhenUsed="1"/>
    <w:lsdException w:name="Block Text" w:uiPriority="0"/>
    <w:lsdException w:name="Strong" w:uiPriority="22"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uiPriority="64"/>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63"/>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s-ES"/>
    </w:rPr>
  </w:style>
  <w:style w:type="paragraph" w:styleId="Ttulo1">
    <w:name w:val="heading 1"/>
    <w:basedOn w:val="Ttulo10"/>
    <w:next w:val="NormalNS"/>
    <w:link w:val="Ttulo1Car"/>
    <w:uiPriority w:val="9"/>
    <w:qFormat/>
    <w:rsid w:val="00871559"/>
    <w:pPr>
      <w:outlineLvl w:val="0"/>
    </w:pPr>
    <w:rPr>
      <w:sz w:val="24"/>
      <w:szCs w:val="32"/>
    </w:rPr>
  </w:style>
  <w:style w:type="paragraph" w:styleId="Ttulo2">
    <w:name w:val="heading 2"/>
    <w:basedOn w:val="Normal"/>
    <w:next w:val="Normal"/>
    <w:link w:val="Ttulo2Car"/>
    <w:uiPriority w:val="9"/>
    <w:qFormat/>
    <w:rsid w:val="00412502"/>
    <w:pPr>
      <w:keepNext/>
      <w:tabs>
        <w:tab w:val="left" w:pos="709"/>
        <w:tab w:val="left" w:pos="1134"/>
        <w:tab w:val="left" w:pos="1701"/>
      </w:tabs>
      <w:spacing w:after="120"/>
      <w:jc w:val="center"/>
      <w:outlineLvl w:val="1"/>
    </w:pPr>
    <w:rPr>
      <w:rFonts w:ascii="Noto Sans" w:hAnsi="Noto Sans" w:cs="Noto Sans"/>
      <w:b/>
      <w:bCs/>
      <w:iCs/>
      <w:sz w:val="21"/>
      <w:szCs w:val="21"/>
      <w:lang w:eastAsia="en-US"/>
    </w:rPr>
  </w:style>
  <w:style w:type="paragraph" w:styleId="Ttulo3">
    <w:name w:val="heading 3"/>
    <w:basedOn w:val="Normal"/>
    <w:next w:val="Normal"/>
    <w:link w:val="Ttulo3Car"/>
    <w:uiPriority w:val="9"/>
    <w:qFormat/>
    <w:rsid w:val="00B71E72"/>
    <w:pPr>
      <w:shd w:val="clear" w:color="auto" w:fill="92D050"/>
      <w:ind w:left="567" w:hanging="567"/>
      <w:jc w:val="both"/>
      <w:outlineLvl w:val="2"/>
    </w:pPr>
    <w:rPr>
      <w:rFonts w:ascii="Noto Sans" w:hAnsi="Noto Sans" w:cs="Noto Sans"/>
      <w:b/>
    </w:rPr>
  </w:style>
  <w:style w:type="paragraph" w:styleId="Ttulo4">
    <w:name w:val="heading 4"/>
    <w:basedOn w:val="Ttulo2"/>
    <w:next w:val="Normal"/>
    <w:link w:val="Ttulo4Car"/>
    <w:qFormat/>
    <w:rsid w:val="00B71E72"/>
    <w:pPr>
      <w:outlineLvl w:val="3"/>
    </w:pPr>
  </w:style>
  <w:style w:type="paragraph" w:styleId="Ttulo5">
    <w:name w:val="heading 5"/>
    <w:basedOn w:val="Ttulo3"/>
    <w:next w:val="Normal"/>
    <w:link w:val="Ttulo5Car"/>
    <w:qFormat/>
    <w:rsid w:val="00B71E72"/>
    <w:pPr>
      <w:shd w:val="clear" w:color="auto" w:fill="auto"/>
      <w:jc w:val="center"/>
      <w:outlineLvl w:val="4"/>
    </w:pPr>
  </w:style>
  <w:style w:type="paragraph" w:styleId="Ttulo6">
    <w:name w:val="heading 6"/>
    <w:basedOn w:val="Textoindependiente"/>
    <w:next w:val="Normal"/>
    <w:link w:val="Ttulo6Car"/>
    <w:qFormat/>
    <w:rsid w:val="004F6ED7"/>
    <w:pPr>
      <w:spacing w:line="0" w:lineRule="atLeast"/>
      <w:ind w:left="0"/>
      <w:jc w:val="left"/>
      <w:outlineLvl w:val="5"/>
    </w:pPr>
    <w:rPr>
      <w:rFonts w:ascii="Noto Sans" w:hAnsi="Noto Sans" w:cs="Noto Sans"/>
      <w:b/>
      <w:szCs w:val="16"/>
    </w:rPr>
  </w:style>
  <w:style w:type="paragraph" w:styleId="Ttulo7">
    <w:name w:val="heading 7"/>
    <w:basedOn w:val="Normal"/>
    <w:next w:val="Normal"/>
    <w:link w:val="Ttulo7Car"/>
    <w:qFormat/>
    <w:rsid w:val="000C3C87"/>
    <w:pPr>
      <w:jc w:val="center"/>
      <w:outlineLvl w:val="6"/>
    </w:pPr>
    <w:rPr>
      <w:rFonts w:ascii="Noto Sans" w:hAnsi="Noto Sans" w:cs="Noto Sans"/>
      <w:b/>
      <w:bCs/>
      <w:color w:val="000000"/>
      <w:sz w:val="18"/>
      <w:szCs w:val="18"/>
      <w:lang w:eastAsia="es-MX"/>
    </w:rPr>
  </w:style>
  <w:style w:type="paragraph" w:styleId="Ttulo8">
    <w:name w:val="heading 8"/>
    <w:basedOn w:val="Normal"/>
    <w:next w:val="Normal"/>
    <w:link w:val="Ttulo8Car"/>
    <w:qFormat/>
    <w:pPr>
      <w:spacing w:before="240" w:after="60"/>
      <w:jc w:val="both"/>
      <w:outlineLvl w:val="7"/>
    </w:pPr>
    <w:rPr>
      <w:i/>
      <w:iCs/>
      <w:sz w:val="24"/>
      <w:szCs w:val="24"/>
      <w:lang w:eastAsia="en-US"/>
    </w:rPr>
  </w:style>
  <w:style w:type="paragraph" w:styleId="Ttulo9">
    <w:name w:val="heading 9"/>
    <w:basedOn w:val="Normal"/>
    <w:next w:val="Normal"/>
    <w:link w:val="Ttulo9Car"/>
    <w:qFormat/>
    <w:pPr>
      <w:spacing w:before="240" w:after="60"/>
      <w:jc w:val="both"/>
      <w:outlineLvl w:val="8"/>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rPr>
      <w:vertAlign w:val="superscript"/>
    </w:rPr>
  </w:style>
  <w:style w:type="character" w:styleId="MquinadeescribirHTML">
    <w:name w:val="HTML Typewriter"/>
    <w:uiPriority w:val="99"/>
    <w:rPr>
      <w:rFonts w:ascii="Courier New" w:eastAsia="Arial Unicode MS" w:hAnsi="Courier New" w:cs="Courier New"/>
      <w:sz w:val="20"/>
      <w:szCs w:val="20"/>
    </w:rPr>
  </w:style>
  <w:style w:type="character" w:styleId="Refdecomentario">
    <w:name w:val="annotation reference"/>
    <w:uiPriority w:val="99"/>
    <w:rPr>
      <w:sz w:val="16"/>
    </w:rPr>
  </w:style>
  <w:style w:type="character" w:styleId="Refdenotaalpie">
    <w:name w:val="footnote reference"/>
    <w:rPr>
      <w:vertAlign w:val="superscript"/>
    </w:rPr>
  </w:style>
  <w:style w:type="character" w:styleId="nfasis">
    <w:name w:val="Emphasis"/>
    <w:uiPriority w:val="20"/>
    <w:qFormat/>
    <w:rPr>
      <w:i/>
      <w:iCs/>
    </w:rPr>
  </w:style>
  <w:style w:type="character" w:styleId="Hipervnculo">
    <w:name w:val="Hyperlink"/>
    <w:aliases w:val="Hipervínculo11,Hipervínculo12,Hipervínculo13,Hipervínculo14,Hipervínculo15"/>
    <w:uiPriority w:val="99"/>
    <w:rPr>
      <w:color w:val="0000FF"/>
      <w:u w:val="single"/>
    </w:rPr>
  </w:style>
  <w:style w:type="character" w:styleId="Hipervnculovisitado">
    <w:name w:val="FollowedHyperlink"/>
    <w:uiPriority w:val="99"/>
    <w:rPr>
      <w:color w:val="800080"/>
      <w:u w:val="single"/>
    </w:rPr>
  </w:style>
  <w:style w:type="character" w:styleId="Nmerodepgina">
    <w:name w:val="page number"/>
    <w:basedOn w:val="Fuentedeprrafopredeter"/>
  </w:style>
  <w:style w:type="character" w:styleId="Textoennegrita">
    <w:name w:val="Strong"/>
    <w:uiPriority w:val="22"/>
    <w:qFormat/>
    <w:rPr>
      <w:b/>
      <w:bCs/>
    </w:rPr>
  </w:style>
  <w:style w:type="paragraph" w:styleId="Continuarlista2">
    <w:name w:val="List Continue 2"/>
    <w:basedOn w:val="Normal"/>
    <w:pPr>
      <w:overflowPunct w:val="0"/>
      <w:autoSpaceDE w:val="0"/>
      <w:autoSpaceDN w:val="0"/>
      <w:adjustRightInd w:val="0"/>
      <w:spacing w:after="120"/>
      <w:ind w:left="566"/>
      <w:textAlignment w:val="baseline"/>
    </w:pPr>
  </w:style>
  <w:style w:type="paragraph" w:styleId="ndice1">
    <w:name w:val="index 1"/>
    <w:basedOn w:val="Normal"/>
    <w:next w:val="Normal"/>
    <w:pPr>
      <w:ind w:left="240" w:hanging="240"/>
      <w:jc w:val="both"/>
    </w:pPr>
    <w:rPr>
      <w:rFonts w:ascii="Tahoma" w:hAnsi="Tahoma"/>
      <w:sz w:val="22"/>
      <w:szCs w:val="24"/>
      <w:lang w:eastAsia="en-US"/>
    </w:rPr>
  </w:style>
  <w:style w:type="paragraph" w:styleId="TDC3">
    <w:name w:val="toc 3"/>
    <w:basedOn w:val="Normal"/>
    <w:next w:val="Normal"/>
    <w:uiPriority w:val="39"/>
    <w:qFormat/>
    <w:pPr>
      <w:ind w:left="200"/>
    </w:pPr>
    <w:rPr>
      <w:rFonts w:ascii="Arial" w:hAnsi="Arial"/>
      <w:szCs w:val="24"/>
      <w:lang w:eastAsia="en-US"/>
    </w:rPr>
  </w:style>
  <w:style w:type="paragraph" w:styleId="ndice7">
    <w:name w:val="index 7"/>
    <w:basedOn w:val="Normal"/>
    <w:next w:val="Normal"/>
    <w:pPr>
      <w:ind w:left="1680" w:hanging="240"/>
    </w:pPr>
    <w:rPr>
      <w:rFonts w:asciiTheme="minorHAnsi" w:hAnsiTheme="minorHAnsi"/>
    </w:rPr>
  </w:style>
  <w:style w:type="paragraph" w:styleId="Textonotapie">
    <w:name w:val="footnote text"/>
    <w:basedOn w:val="Normal"/>
    <w:link w:val="TextonotapieCar"/>
    <w:uiPriority w:val="99"/>
    <w:pPr>
      <w:tabs>
        <w:tab w:val="left" w:pos="709"/>
        <w:tab w:val="left" w:pos="1418"/>
        <w:tab w:val="left" w:pos="2127"/>
        <w:tab w:val="left" w:pos="2835"/>
      </w:tabs>
      <w:spacing w:before="120"/>
      <w:ind w:left="709" w:hanging="709"/>
      <w:jc w:val="both"/>
    </w:pPr>
    <w:rPr>
      <w:rFonts w:ascii="Arial MT" w:hAnsi="Arial MT"/>
    </w:rPr>
  </w:style>
  <w:style w:type="paragraph" w:styleId="TDC9">
    <w:name w:val="toc 9"/>
    <w:basedOn w:val="Normal"/>
    <w:next w:val="Normal"/>
    <w:pPr>
      <w:ind w:left="1920"/>
    </w:pPr>
    <w:rPr>
      <w:sz w:val="24"/>
      <w:szCs w:val="24"/>
    </w:rPr>
  </w:style>
  <w:style w:type="paragraph" w:styleId="Descripcin">
    <w:name w:val="caption"/>
    <w:basedOn w:val="Normal"/>
    <w:next w:val="Normal"/>
    <w:qFormat/>
    <w:pPr>
      <w:spacing w:before="120" w:after="120"/>
    </w:pPr>
    <w:rPr>
      <w:rFonts w:ascii="Tahoma" w:hAnsi="Tahoma"/>
      <w:b/>
      <w:bCs/>
      <w:lang w:eastAsia="en-US"/>
    </w:rPr>
  </w:style>
  <w:style w:type="paragraph" w:styleId="TDC7">
    <w:name w:val="toc 7"/>
    <w:basedOn w:val="Normal"/>
    <w:next w:val="Normal"/>
    <w:pPr>
      <w:ind w:left="1440"/>
    </w:pPr>
    <w:rPr>
      <w:sz w:val="24"/>
      <w:szCs w:val="24"/>
    </w:rPr>
  </w:style>
  <w:style w:type="paragraph" w:styleId="TDC1">
    <w:name w:val="toc 1"/>
    <w:basedOn w:val="Normal"/>
    <w:next w:val="Normal"/>
    <w:uiPriority w:val="39"/>
    <w:qFormat/>
    <w:pPr>
      <w:tabs>
        <w:tab w:val="right" w:leader="dot" w:pos="9129"/>
      </w:tabs>
    </w:pPr>
    <w:rPr>
      <w:rFonts w:ascii="Tahoma" w:hAnsi="Tahoma"/>
      <w:sz w:val="22"/>
      <w:szCs w:val="24"/>
      <w:lang w:eastAsia="en-US"/>
    </w:rPr>
  </w:style>
  <w:style w:type="paragraph" w:styleId="Encabezadodelista">
    <w:name w:val="toa heading"/>
    <w:basedOn w:val="Normal"/>
    <w:next w:val="Normal"/>
    <w:pPr>
      <w:spacing w:before="120"/>
    </w:pPr>
    <w:rPr>
      <w:rFonts w:ascii="Arial" w:hAnsi="Arial" w:cs="Arial"/>
      <w:b/>
      <w:bCs/>
      <w:sz w:val="24"/>
      <w:szCs w:val="24"/>
    </w:rPr>
  </w:style>
  <w:style w:type="paragraph" w:styleId="ndice4">
    <w:name w:val="index 4"/>
    <w:basedOn w:val="Normal"/>
    <w:next w:val="Normal"/>
    <w:pPr>
      <w:ind w:left="960" w:hanging="240"/>
    </w:pPr>
    <w:rPr>
      <w:rFonts w:asciiTheme="minorHAnsi" w:hAnsiTheme="minorHAnsi"/>
    </w:rPr>
  </w:style>
  <w:style w:type="paragraph" w:styleId="Mapadeldocumento">
    <w:name w:val="Document Map"/>
    <w:basedOn w:val="Normal"/>
    <w:link w:val="MapadeldocumentoCar"/>
    <w:pPr>
      <w:shd w:val="clear" w:color="auto" w:fill="000080"/>
    </w:pPr>
    <w:rPr>
      <w:rFonts w:ascii="Tahoma" w:hAnsi="Tahoma"/>
      <w:lang w:val="en-US" w:eastAsia="en-US"/>
    </w:rPr>
  </w:style>
  <w:style w:type="paragraph" w:styleId="TDC8">
    <w:name w:val="toc 8"/>
    <w:basedOn w:val="Normal"/>
    <w:next w:val="Normal"/>
    <w:pPr>
      <w:ind w:left="1680"/>
    </w:pPr>
    <w:rPr>
      <w:sz w:val="24"/>
      <w:szCs w:val="24"/>
    </w:rPr>
  </w:style>
  <w:style w:type="paragraph" w:styleId="TDC2">
    <w:name w:val="toc 2"/>
    <w:basedOn w:val="Normal"/>
    <w:next w:val="Normal"/>
    <w:uiPriority w:val="39"/>
    <w:qFormat/>
    <w:pPr>
      <w:tabs>
        <w:tab w:val="right" w:leader="dot" w:pos="9129"/>
      </w:tabs>
      <w:ind w:left="238"/>
      <w:jc w:val="both"/>
    </w:pPr>
    <w:rPr>
      <w:rFonts w:ascii="Tahoma" w:hAnsi="Tahoma"/>
      <w:sz w:val="22"/>
      <w:szCs w:val="24"/>
      <w:lang w:eastAsia="en-US"/>
    </w:rPr>
  </w:style>
  <w:style w:type="paragraph" w:styleId="Textomacro">
    <w:name w:val="macro"/>
    <w:link w:val="TextomacroCar"/>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s-ES" w:eastAsia="es-ES"/>
    </w:rPr>
  </w:style>
  <w:style w:type="paragraph" w:styleId="ndice3">
    <w:name w:val="index 3"/>
    <w:basedOn w:val="Normal"/>
    <w:next w:val="Normal"/>
    <w:pPr>
      <w:ind w:left="720" w:hanging="240"/>
    </w:pPr>
    <w:rPr>
      <w:rFonts w:asciiTheme="minorHAnsi" w:hAnsiTheme="minorHAnsi"/>
    </w:rPr>
  </w:style>
  <w:style w:type="paragraph" w:styleId="Textonotaalfinal">
    <w:name w:val="endnote text"/>
    <w:basedOn w:val="Normal"/>
    <w:link w:val="TextonotaalfinalCar"/>
    <w:pPr>
      <w:spacing w:before="120"/>
      <w:jc w:val="both"/>
    </w:pPr>
    <w:rPr>
      <w:rFonts w:ascii="Arial" w:hAnsi="Arial"/>
    </w:rPr>
  </w:style>
  <w:style w:type="paragraph" w:styleId="Continuarlista3">
    <w:name w:val="List Continue 3"/>
    <w:basedOn w:val="Normal"/>
    <w:pPr>
      <w:spacing w:after="120"/>
      <w:ind w:left="849"/>
    </w:pPr>
    <w:rPr>
      <w:sz w:val="24"/>
      <w:szCs w:val="24"/>
    </w:rPr>
  </w:style>
  <w:style w:type="paragraph" w:styleId="ndice8">
    <w:name w:val="index 8"/>
    <w:basedOn w:val="Normal"/>
    <w:next w:val="Normal"/>
    <w:pPr>
      <w:ind w:left="1920" w:hanging="240"/>
    </w:pPr>
    <w:rPr>
      <w:rFonts w:asciiTheme="minorHAnsi" w:hAnsiTheme="minorHAnsi"/>
    </w:rPr>
  </w:style>
  <w:style w:type="paragraph" w:styleId="ndice5">
    <w:name w:val="index 5"/>
    <w:basedOn w:val="Normal"/>
    <w:next w:val="Normal"/>
    <w:pPr>
      <w:ind w:left="1200" w:hanging="240"/>
    </w:pPr>
    <w:rPr>
      <w:rFonts w:asciiTheme="minorHAnsi" w:hAnsiTheme="minorHAnsi"/>
    </w:rPr>
  </w:style>
  <w:style w:type="paragraph" w:styleId="ndice2">
    <w:name w:val="index 2"/>
    <w:basedOn w:val="Normal"/>
    <w:next w:val="Normal"/>
    <w:pPr>
      <w:ind w:left="480" w:hanging="240"/>
    </w:pPr>
    <w:rPr>
      <w:rFonts w:asciiTheme="minorHAnsi" w:hAnsiTheme="minorHAnsi"/>
    </w:rPr>
  </w:style>
  <w:style w:type="paragraph" w:styleId="Asuntodelcomentario">
    <w:name w:val="annotation subject"/>
    <w:basedOn w:val="Textocomentario"/>
    <w:next w:val="Textocomentario"/>
    <w:link w:val="AsuntodelcomentarioCar"/>
    <w:uiPriority w:val="99"/>
    <w:rPr>
      <w:rFonts w:cstheme="minorBidi"/>
      <w:b/>
      <w:bCs/>
      <w:sz w:val="22"/>
      <w:szCs w:val="22"/>
    </w:rPr>
  </w:style>
  <w:style w:type="paragraph" w:styleId="Textocomentario">
    <w:name w:val="annotation text"/>
    <w:basedOn w:val="Normal"/>
    <w:link w:val="TextocomentarioCar"/>
    <w:uiPriority w:val="99"/>
    <w:pPr>
      <w:jc w:val="both"/>
    </w:pPr>
    <w:rPr>
      <w:rFonts w:ascii="Tahoma" w:hAnsi="Tahoma"/>
      <w:lang w:eastAsia="en-US"/>
    </w:rPr>
  </w:style>
  <w:style w:type="paragraph" w:styleId="Textodeglobo">
    <w:name w:val="Balloon Text"/>
    <w:basedOn w:val="Normal"/>
    <w:link w:val="TextodegloboCar"/>
    <w:uiPriority w:val="99"/>
    <w:unhideWhenUsed/>
    <w:rPr>
      <w:rFonts w:ascii="Tahoma" w:hAnsi="Tahoma"/>
      <w:sz w:val="16"/>
      <w:szCs w:val="16"/>
    </w:rPr>
  </w:style>
  <w:style w:type="paragraph" w:styleId="Cierre">
    <w:name w:val="Closing"/>
    <w:basedOn w:val="Textoindependiente"/>
    <w:next w:val="Normal"/>
    <w:link w:val="CierreCar"/>
    <w:pPr>
      <w:keepNext/>
      <w:autoSpaceDE w:val="0"/>
      <w:autoSpaceDN w:val="0"/>
      <w:spacing w:after="60" w:line="220" w:lineRule="atLeast"/>
      <w:ind w:left="0"/>
      <w:jc w:val="center"/>
    </w:pPr>
    <w:rPr>
      <w:rFonts w:ascii="Arial" w:hAnsi="Arial" w:cs="Arial"/>
      <w:lang w:eastAsia="es-ES"/>
    </w:rPr>
  </w:style>
  <w:style w:type="paragraph" w:styleId="Textoindependiente">
    <w:name w:val="Body Text"/>
    <w:basedOn w:val="Normal"/>
    <w:link w:val="TextoindependienteCar"/>
    <w:pPr>
      <w:spacing w:line="240" w:lineRule="atLeast"/>
      <w:ind w:left="1077"/>
      <w:jc w:val="both"/>
    </w:pPr>
    <w:rPr>
      <w:rFonts w:ascii="Lucida Sans Unicode" w:hAnsi="Lucida Sans Unicode"/>
      <w:spacing w:val="-5"/>
      <w:lang w:eastAsia="en-US"/>
    </w:rPr>
  </w:style>
  <w:style w:type="paragraph" w:styleId="TDC6">
    <w:name w:val="toc 6"/>
    <w:basedOn w:val="Normal"/>
    <w:next w:val="Normal"/>
    <w:pPr>
      <w:ind w:left="1200"/>
    </w:pPr>
    <w:rPr>
      <w:sz w:val="24"/>
      <w:szCs w:val="24"/>
    </w:rPr>
  </w:style>
  <w:style w:type="paragraph" w:styleId="TDC5">
    <w:name w:val="toc 5"/>
    <w:basedOn w:val="Normal"/>
    <w:next w:val="Normal"/>
    <w:pPr>
      <w:ind w:left="960"/>
    </w:pPr>
    <w:rPr>
      <w:sz w:val="24"/>
      <w:szCs w:val="24"/>
    </w:rPr>
  </w:style>
  <w:style w:type="paragraph" w:styleId="Tabladeilustraciones">
    <w:name w:val="table of figures"/>
    <w:basedOn w:val="Normal"/>
    <w:next w:val="Normal"/>
    <w:rPr>
      <w:sz w:val="24"/>
      <w:szCs w:val="24"/>
    </w:rPr>
  </w:style>
  <w:style w:type="paragraph" w:styleId="ndice9">
    <w:name w:val="index 9"/>
    <w:basedOn w:val="Normal"/>
    <w:next w:val="Normal"/>
    <w:pPr>
      <w:ind w:left="2160" w:hanging="240"/>
    </w:pPr>
    <w:rPr>
      <w:rFonts w:asciiTheme="minorHAnsi" w:hAnsiTheme="minorHAnsi"/>
    </w:rPr>
  </w:style>
  <w:style w:type="paragraph" w:styleId="TDC4">
    <w:name w:val="toc 4"/>
    <w:basedOn w:val="Normal"/>
    <w:next w:val="Normal"/>
    <w:pPr>
      <w:ind w:left="720"/>
    </w:pPr>
    <w:rPr>
      <w:sz w:val="24"/>
      <w:szCs w:val="24"/>
    </w:rPr>
  </w:style>
  <w:style w:type="paragraph" w:styleId="ndice6">
    <w:name w:val="index 6"/>
    <w:basedOn w:val="Normal"/>
    <w:next w:val="Normal"/>
    <w:pPr>
      <w:ind w:left="1440" w:hanging="240"/>
    </w:pPr>
    <w:rPr>
      <w:rFonts w:asciiTheme="minorHAnsi" w:hAnsiTheme="minorHAnsi"/>
    </w:rPr>
  </w:style>
  <w:style w:type="paragraph" w:styleId="Continuarlista">
    <w:name w:val="List Continue"/>
    <w:basedOn w:val="Normal"/>
    <w:pPr>
      <w:overflowPunct w:val="0"/>
      <w:autoSpaceDE w:val="0"/>
      <w:autoSpaceDN w:val="0"/>
      <w:adjustRightInd w:val="0"/>
      <w:spacing w:after="120"/>
      <w:ind w:left="283"/>
      <w:textAlignment w:val="baseline"/>
    </w:pPr>
    <w:rPr>
      <w:rFonts w:ascii="Arial" w:hAnsi="Arial"/>
      <w:sz w:val="22"/>
    </w:rPr>
  </w:style>
  <w:style w:type="paragraph" w:styleId="Textoconsangra">
    <w:name w:val="table of authorities"/>
    <w:basedOn w:val="Normal"/>
    <w:next w:val="Normal"/>
    <w:pPr>
      <w:ind w:left="240" w:hanging="240"/>
    </w:pPr>
    <w:rPr>
      <w:sz w:val="24"/>
      <w:szCs w:val="24"/>
    </w:rPr>
  </w:style>
  <w:style w:type="paragraph" w:styleId="Ttulodendice">
    <w:name w:val="index heading"/>
    <w:basedOn w:val="Normal"/>
    <w:next w:val="ndice1"/>
    <w:pPr>
      <w:tabs>
        <w:tab w:val="right" w:pos="9112"/>
      </w:tabs>
      <w:spacing w:after="20"/>
      <w:jc w:val="both"/>
    </w:pPr>
    <w:rPr>
      <w:rFonts w:ascii="Tahoma" w:hAnsi="Tahoma"/>
      <w:lang w:eastAsia="en-US"/>
    </w:rPr>
  </w:style>
  <w:style w:type="paragraph" w:styleId="Continuarlista4">
    <w:name w:val="List Continue 4"/>
    <w:basedOn w:val="Normal"/>
    <w:pPr>
      <w:spacing w:after="120"/>
      <w:ind w:left="1132"/>
    </w:pPr>
    <w:rPr>
      <w:sz w:val="24"/>
      <w:szCs w:val="24"/>
    </w:rPr>
  </w:style>
  <w:style w:type="paragraph" w:styleId="Textoindependiente2">
    <w:name w:val="Body Text 2"/>
    <w:basedOn w:val="Normal"/>
    <w:link w:val="Textoindependiente2Car"/>
    <w:unhideWhenUsed/>
    <w:pPr>
      <w:spacing w:after="120" w:line="480" w:lineRule="auto"/>
    </w:pPr>
  </w:style>
  <w:style w:type="paragraph" w:styleId="Lista3">
    <w:name w:val="List 3"/>
    <w:basedOn w:val="Normal"/>
    <w:pPr>
      <w:ind w:left="849" w:hanging="283"/>
    </w:pPr>
    <w:rPr>
      <w:sz w:val="24"/>
      <w:szCs w:val="24"/>
    </w:rPr>
  </w:style>
  <w:style w:type="paragraph" w:styleId="Encabezadodenota">
    <w:name w:val="Note Heading"/>
    <w:basedOn w:val="Normal"/>
    <w:next w:val="Normal"/>
    <w:link w:val="EncabezadodenotaCar"/>
    <w:rPr>
      <w:sz w:val="24"/>
      <w:szCs w:val="24"/>
    </w:rPr>
  </w:style>
  <w:style w:type="paragraph" w:styleId="Remitedesobre">
    <w:name w:val="envelope return"/>
    <w:basedOn w:val="Normal"/>
    <w:rPr>
      <w:rFonts w:ascii="Arial" w:hAnsi="Arial" w:cs="Arial"/>
    </w:rPr>
  </w:style>
  <w:style w:type="paragraph" w:styleId="Continuarlista5">
    <w:name w:val="List Continue 5"/>
    <w:basedOn w:val="Normal"/>
    <w:pPr>
      <w:spacing w:after="120"/>
      <w:ind w:left="1415"/>
    </w:pPr>
    <w:rPr>
      <w:sz w:val="24"/>
      <w:szCs w:val="24"/>
    </w:rPr>
  </w:style>
  <w:style w:type="paragraph" w:styleId="Listaconnmeros2">
    <w:name w:val="List Number 2"/>
    <w:basedOn w:val="Normal"/>
    <w:pPr>
      <w:numPr>
        <w:numId w:val="1"/>
      </w:numPr>
    </w:pPr>
    <w:rPr>
      <w:sz w:val="24"/>
      <w:szCs w:val="24"/>
    </w:rPr>
  </w:style>
  <w:style w:type="paragraph" w:styleId="Encabezado">
    <w:name w:val="header"/>
    <w:basedOn w:val="Normal"/>
    <w:link w:val="EncabezadoCar"/>
    <w:uiPriority w:val="99"/>
    <w:unhideWhenUsed/>
    <w:pPr>
      <w:tabs>
        <w:tab w:val="center" w:pos="4419"/>
        <w:tab w:val="right" w:pos="8838"/>
      </w:tabs>
    </w:pPr>
  </w:style>
  <w:style w:type="paragraph" w:styleId="Listaconnmeros4">
    <w:name w:val="List Number 4"/>
    <w:basedOn w:val="Normal"/>
    <w:pPr>
      <w:numPr>
        <w:numId w:val="2"/>
      </w:numPr>
    </w:pPr>
    <w:rPr>
      <w:sz w:val="24"/>
      <w:szCs w:val="24"/>
    </w:rPr>
  </w:style>
  <w:style w:type="paragraph" w:styleId="Listaconnmeros3">
    <w:name w:val="List Number 3"/>
    <w:basedOn w:val="Normal"/>
    <w:pPr>
      <w:numPr>
        <w:numId w:val="3"/>
      </w:numPr>
    </w:pPr>
    <w:rPr>
      <w:sz w:val="24"/>
      <w:szCs w:val="24"/>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rPr>
  </w:style>
  <w:style w:type="paragraph" w:styleId="Sangra3detindependiente">
    <w:name w:val="Body Text Indent 3"/>
    <w:basedOn w:val="Normal"/>
    <w:link w:val="Sangra3detindependienteCar"/>
    <w:unhideWhenUsed/>
    <w:pPr>
      <w:spacing w:after="120"/>
      <w:ind w:left="283"/>
    </w:pPr>
    <w:rPr>
      <w:sz w:val="16"/>
      <w:szCs w:val="16"/>
    </w:rPr>
  </w:style>
  <w:style w:type="paragraph" w:styleId="Direccinsobre">
    <w:name w:val="envelope address"/>
    <w:basedOn w:val="Normal"/>
    <w:pPr>
      <w:framePr w:w="7920" w:h="1980" w:hRule="exact" w:hSpace="141" w:wrap="auto" w:hAnchor="page" w:xAlign="center" w:yAlign="bottom"/>
      <w:ind w:left="2880"/>
    </w:pPr>
    <w:rPr>
      <w:rFonts w:ascii="Arial" w:hAnsi="Arial" w:cs="Arial"/>
      <w:sz w:val="24"/>
      <w:szCs w:val="24"/>
    </w:rPr>
  </w:style>
  <w:style w:type="paragraph" w:styleId="Sangradetextonormal">
    <w:name w:val="Body Text Indent"/>
    <w:basedOn w:val="Normal"/>
    <w:link w:val="SangradetextonormalCar"/>
    <w:uiPriority w:val="99"/>
    <w:pPr>
      <w:spacing w:after="120"/>
      <w:ind w:left="283"/>
    </w:pPr>
    <w:rPr>
      <w:rFonts w:ascii="Dutch823 BT" w:hAnsi="Dutch823 BT"/>
      <w:b/>
      <w:sz w:val="24"/>
    </w:rPr>
  </w:style>
  <w:style w:type="paragraph" w:styleId="Listaconnmeros">
    <w:name w:val="List Number"/>
    <w:basedOn w:val="Normal"/>
    <w:pPr>
      <w:numPr>
        <w:numId w:val="4"/>
      </w:numPr>
    </w:pPr>
    <w:rPr>
      <w:sz w:val="24"/>
      <w:szCs w:val="24"/>
    </w:rPr>
  </w:style>
  <w:style w:type="paragraph" w:styleId="Lista2">
    <w:name w:val="List 2"/>
    <w:basedOn w:val="Normal"/>
    <w:pPr>
      <w:overflowPunct w:val="0"/>
      <w:autoSpaceDE w:val="0"/>
      <w:autoSpaceDN w:val="0"/>
      <w:adjustRightInd w:val="0"/>
      <w:ind w:left="566" w:hanging="283"/>
      <w:textAlignment w:val="baseline"/>
    </w:pPr>
  </w:style>
  <w:style w:type="paragraph" w:styleId="Firma">
    <w:name w:val="Signature"/>
    <w:basedOn w:val="Normal"/>
    <w:link w:val="FirmaCar"/>
    <w:pPr>
      <w:ind w:left="4252"/>
    </w:pPr>
    <w:rPr>
      <w:sz w:val="24"/>
      <w:szCs w:val="24"/>
    </w:rPr>
  </w:style>
  <w:style w:type="paragraph" w:styleId="Listaconvietas3">
    <w:name w:val="List Bullet 3"/>
    <w:basedOn w:val="Normal"/>
    <w:pPr>
      <w:overflowPunct w:val="0"/>
      <w:autoSpaceDE w:val="0"/>
      <w:autoSpaceDN w:val="0"/>
      <w:adjustRightInd w:val="0"/>
      <w:ind w:left="849" w:hanging="283"/>
      <w:textAlignment w:val="baseline"/>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Listaconnmeros5">
    <w:name w:val="List Number 5"/>
    <w:basedOn w:val="Normal"/>
    <w:pPr>
      <w:numPr>
        <w:numId w:val="5"/>
      </w:numPr>
    </w:pPr>
    <w:rPr>
      <w:sz w:val="24"/>
      <w:szCs w:val="24"/>
    </w:rPr>
  </w:style>
  <w:style w:type="paragraph" w:styleId="Firmadecorreoelectrnico">
    <w:name w:val="E-mail Signature"/>
    <w:basedOn w:val="Normal"/>
    <w:link w:val="FirmadecorreoelectrnicoCar"/>
    <w:rPr>
      <w:sz w:val="24"/>
      <w:szCs w:val="24"/>
    </w:rPr>
  </w:style>
  <w:style w:type="paragraph" w:styleId="Listaconvietas5">
    <w:name w:val="List Bullet 5"/>
    <w:basedOn w:val="Normal"/>
    <w:pPr>
      <w:numPr>
        <w:numId w:val="6"/>
      </w:numPr>
    </w:pPr>
    <w:rPr>
      <w:sz w:val="24"/>
      <w:szCs w:val="24"/>
    </w:rPr>
  </w:style>
  <w:style w:type="paragraph" w:styleId="Fecha">
    <w:name w:val="Date"/>
    <w:basedOn w:val="Normal"/>
    <w:next w:val="Normal"/>
    <w:link w:val="FechaCar"/>
    <w:rPr>
      <w:sz w:val="24"/>
      <w:szCs w:val="24"/>
    </w:rPr>
  </w:style>
  <w:style w:type="paragraph" w:styleId="Lista5">
    <w:name w:val="List 5"/>
    <w:basedOn w:val="Normal"/>
    <w:pPr>
      <w:ind w:left="1415" w:hanging="283"/>
      <w:contextualSpacing/>
    </w:pPr>
    <w:rPr>
      <w:sz w:val="24"/>
      <w:szCs w:val="24"/>
    </w:rPr>
  </w:style>
  <w:style w:type="paragraph" w:styleId="Lista">
    <w:name w:val="List"/>
    <w:basedOn w:val="Normal"/>
    <w:pPr>
      <w:ind w:left="283" w:hanging="283"/>
      <w:contextualSpacing/>
    </w:pPr>
    <w:rPr>
      <w:rFonts w:ascii="Arial" w:hAnsi="Arial"/>
      <w:sz w:val="24"/>
      <w:szCs w:val="24"/>
    </w:rPr>
  </w:style>
  <w:style w:type="paragraph" w:styleId="Lista4">
    <w:name w:val="List 4"/>
    <w:basedOn w:val="Normal"/>
    <w:pPr>
      <w:ind w:left="1132" w:hanging="283"/>
    </w:pPr>
  </w:style>
  <w:style w:type="paragraph" w:styleId="Listaconvietas">
    <w:name w:val="List Bullet"/>
    <w:basedOn w:val="Normal"/>
    <w:pPr>
      <w:numPr>
        <w:numId w:val="7"/>
      </w:numPr>
      <w:tabs>
        <w:tab w:val="left" w:pos="709"/>
        <w:tab w:val="left" w:pos="1418"/>
        <w:tab w:val="left" w:pos="2127"/>
        <w:tab w:val="left" w:pos="2835"/>
      </w:tabs>
      <w:spacing w:before="120"/>
      <w:jc w:val="both"/>
    </w:pPr>
    <w:rPr>
      <w:rFonts w:ascii="Arial MT" w:hAnsi="Arial MT"/>
    </w:rPr>
  </w:style>
  <w:style w:type="paragraph" w:styleId="Listaconvietas2">
    <w:name w:val="List Bullet 2"/>
    <w:basedOn w:val="Normal"/>
    <w:pPr>
      <w:tabs>
        <w:tab w:val="left" w:pos="709"/>
        <w:tab w:val="left" w:pos="1418"/>
        <w:tab w:val="left" w:pos="2127"/>
        <w:tab w:val="left" w:pos="2835"/>
      </w:tabs>
      <w:spacing w:before="120"/>
      <w:ind w:left="992" w:hanging="283"/>
      <w:jc w:val="both"/>
    </w:pPr>
    <w:rPr>
      <w:rFonts w:ascii="Arial MT" w:hAnsi="Arial MT"/>
      <w:sz w:val="22"/>
    </w:rPr>
  </w:style>
  <w:style w:type="paragraph" w:styleId="Listaconvietas4">
    <w:name w:val="List Bullet 4"/>
    <w:basedOn w:val="Normal"/>
    <w:pPr>
      <w:numPr>
        <w:numId w:val="8"/>
      </w:numPr>
    </w:pPr>
    <w:rPr>
      <w:sz w:val="24"/>
      <w:szCs w:val="24"/>
    </w:rPr>
  </w:style>
  <w:style w:type="paragraph" w:styleId="NormalWeb">
    <w:name w:val="Normal (Web)"/>
    <w:basedOn w:val="Normal"/>
    <w:link w:val="NormalWebCar"/>
    <w:uiPriority w:val="99"/>
    <w:qFormat/>
    <w:pPr>
      <w:spacing w:before="100" w:beforeAutospacing="1" w:after="100" w:afterAutospacing="1"/>
    </w:pPr>
    <w:rPr>
      <w:sz w:val="24"/>
      <w:szCs w:val="24"/>
    </w:rPr>
  </w:style>
  <w:style w:type="paragraph" w:styleId="Piedepgina">
    <w:name w:val="footer"/>
    <w:basedOn w:val="Normal"/>
    <w:link w:val="PiedepginaCar"/>
    <w:uiPriority w:val="99"/>
    <w:unhideWhenUsed/>
    <w:pPr>
      <w:tabs>
        <w:tab w:val="center" w:pos="4419"/>
        <w:tab w:val="right" w:pos="8838"/>
      </w:tabs>
    </w:pPr>
  </w:style>
  <w:style w:type="paragraph" w:styleId="Saludo">
    <w:name w:val="Salutation"/>
    <w:basedOn w:val="Normal"/>
    <w:next w:val="Normal"/>
    <w:link w:val="SaludoCar"/>
  </w:style>
  <w:style w:type="paragraph" w:styleId="Sangra2detindependiente">
    <w:name w:val="Body Text Indent 2"/>
    <w:basedOn w:val="Normal"/>
    <w:link w:val="Sangra2detindependienteCar"/>
    <w:uiPriority w:val="99"/>
    <w:pPr>
      <w:spacing w:after="120" w:line="480" w:lineRule="auto"/>
      <w:ind w:left="283"/>
      <w:jc w:val="both"/>
    </w:pPr>
    <w:rPr>
      <w:rFonts w:ascii="Tahoma" w:hAnsi="Tahoma"/>
      <w:sz w:val="22"/>
      <w:szCs w:val="24"/>
      <w:lang w:eastAsia="en-US"/>
    </w:rPr>
  </w:style>
  <w:style w:type="paragraph" w:styleId="Sangranormal">
    <w:name w:val="Normal Indent"/>
    <w:basedOn w:val="Normal"/>
    <w:pPr>
      <w:tabs>
        <w:tab w:val="left" w:pos="709"/>
        <w:tab w:val="left" w:pos="1418"/>
        <w:tab w:val="left" w:pos="2127"/>
        <w:tab w:val="left" w:pos="2835"/>
      </w:tabs>
      <w:spacing w:before="120"/>
      <w:ind w:left="708" w:hanging="709"/>
      <w:jc w:val="both"/>
    </w:pPr>
    <w:rPr>
      <w:rFonts w:ascii="Arial MT" w:hAnsi="Arial MT"/>
      <w:sz w:val="22"/>
    </w:rPr>
  </w:style>
  <w:style w:type="paragraph" w:styleId="Subttulo">
    <w:name w:val="Subtitle"/>
    <w:basedOn w:val="Normal"/>
    <w:link w:val="SubttuloCar"/>
    <w:qFormat/>
    <w:pPr>
      <w:keepLines/>
      <w:widowControl w:val="0"/>
      <w:pBdr>
        <w:top w:val="single" w:sz="6" w:space="1" w:color="auto"/>
        <w:left w:val="single" w:sz="6" w:space="0" w:color="auto"/>
        <w:bottom w:val="single" w:sz="6" w:space="1" w:color="auto"/>
        <w:right w:val="single" w:sz="6" w:space="1" w:color="auto"/>
      </w:pBdr>
      <w:spacing w:line="-280" w:lineRule="auto"/>
      <w:ind w:right="-1225" w:firstLine="142"/>
      <w:jc w:val="center"/>
    </w:pPr>
    <w:rPr>
      <w:rFonts w:ascii="Arial" w:hAnsi="Arial"/>
      <w:b/>
      <w:i/>
      <w:color w:val="000000"/>
      <w:sz w:val="28"/>
    </w:rPr>
  </w:style>
  <w:style w:type="paragraph" w:styleId="Textodebloque">
    <w:name w:val="Block Text"/>
    <w:basedOn w:val="Normal"/>
    <w:pPr>
      <w:keepNext/>
      <w:keepLines/>
      <w:tabs>
        <w:tab w:val="left" w:pos="9360"/>
      </w:tabs>
      <w:autoSpaceDE w:val="0"/>
      <w:autoSpaceDN w:val="0"/>
      <w:adjustRightInd w:val="0"/>
      <w:spacing w:line="240" w:lineRule="atLeast"/>
      <w:ind w:left="30" w:right="36"/>
      <w:jc w:val="both"/>
    </w:pPr>
    <w:rPr>
      <w:rFonts w:ascii="Arial" w:hAnsi="Arial" w:cs="Arial"/>
      <w:color w:val="000000"/>
      <w:sz w:val="22"/>
      <w:szCs w:val="22"/>
    </w:rPr>
  </w:style>
  <w:style w:type="paragraph" w:styleId="Textoindependiente3">
    <w:name w:val="Body Text 3"/>
    <w:basedOn w:val="Normal"/>
    <w:link w:val="Textoindependiente3Car"/>
    <w:pPr>
      <w:spacing w:after="120"/>
      <w:jc w:val="both"/>
    </w:pPr>
    <w:rPr>
      <w:rFonts w:ascii="Tahoma" w:hAnsi="Tahoma"/>
      <w:sz w:val="16"/>
      <w:szCs w:val="16"/>
      <w:lang w:eastAsia="en-US"/>
    </w:rPr>
  </w:style>
  <w:style w:type="paragraph" w:styleId="Textoindependienteprimerasangra">
    <w:name w:val="Body Text First Indent"/>
    <w:basedOn w:val="Textoindependiente"/>
    <w:link w:val="TextoindependienteprimerasangraCar"/>
    <w:pPr>
      <w:spacing w:after="120" w:line="240" w:lineRule="auto"/>
      <w:ind w:left="0" w:firstLine="210"/>
      <w:jc w:val="left"/>
    </w:pPr>
    <w:rPr>
      <w:rFonts w:ascii="Times New Roman" w:hAnsi="Times New Roman"/>
      <w:spacing w:val="0"/>
      <w:sz w:val="24"/>
      <w:szCs w:val="24"/>
      <w:lang w:eastAsia="es-ES"/>
    </w:rPr>
  </w:style>
  <w:style w:type="paragraph" w:styleId="Textoindependienteprimerasangra2">
    <w:name w:val="Body Text First Indent 2"/>
    <w:basedOn w:val="Sangradetextonormal"/>
    <w:link w:val="Textoindependienteprimerasangra2Car"/>
    <w:pPr>
      <w:ind w:firstLine="210"/>
    </w:pPr>
    <w:rPr>
      <w:rFonts w:ascii="Times New Roman" w:hAnsi="Times New Roman"/>
      <w:b w:val="0"/>
      <w:szCs w:val="24"/>
    </w:rPr>
  </w:style>
  <w:style w:type="paragraph" w:styleId="Textosinformato">
    <w:name w:val="Plain Text"/>
    <w:basedOn w:val="Normal"/>
    <w:link w:val="TextosinformatoCar"/>
    <w:pPr>
      <w:overflowPunct w:val="0"/>
      <w:autoSpaceDE w:val="0"/>
      <w:autoSpaceDN w:val="0"/>
      <w:adjustRightInd w:val="0"/>
      <w:jc w:val="both"/>
      <w:textAlignment w:val="baseline"/>
    </w:pPr>
    <w:rPr>
      <w:rFonts w:ascii="Courier New" w:hAnsi="Courier New"/>
    </w:rPr>
  </w:style>
  <w:style w:type="paragraph" w:styleId="Ttulo">
    <w:name w:val="Title"/>
    <w:basedOn w:val="Normal"/>
    <w:link w:val="TtuloCar"/>
    <w:qFormat/>
    <w:rsid w:val="0058138A"/>
    <w:pPr>
      <w:jc w:val="center"/>
    </w:pPr>
    <w:rPr>
      <w:rFonts w:ascii="Patria" w:hAnsi="Patria"/>
      <w:sz w:val="36"/>
      <w:szCs w:val="36"/>
    </w:rPr>
  </w:style>
  <w:style w:type="table" w:styleId="Tablaconcuadrcula">
    <w:name w:val="Table Grid"/>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styleId="Tablaprofesional">
    <w:name w:val="Table Professional"/>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aconcuadrcula8">
    <w:name w:val="Table Grid 8"/>
    <w:basedOn w:val="Tablanormal"/>
    <w:pPr>
      <w:autoSpaceDE w:val="0"/>
      <w:autoSpaceDN w:val="0"/>
    </w:pPr>
    <w:rPr>
      <w:rFonts w:ascii="Times New Roman" w:eastAsia="Times New Roman" w:hAnsi="Times New Roman" w:cs="Times New Roman"/>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Ttulo1Car">
    <w:name w:val="Título 1 Car"/>
    <w:basedOn w:val="Fuentedeprrafopredeter"/>
    <w:link w:val="Ttulo1"/>
    <w:uiPriority w:val="9"/>
    <w:rsid w:val="00871559"/>
    <w:rPr>
      <w:rFonts w:ascii="Patria" w:eastAsia="Times New Roman" w:hAnsi="Patria" w:cs="Times New Roman"/>
      <w:sz w:val="24"/>
      <w:szCs w:val="32"/>
      <w:lang w:eastAsia="es-ES"/>
    </w:rPr>
  </w:style>
  <w:style w:type="character" w:customStyle="1" w:styleId="Ttulo2Car">
    <w:name w:val="Título 2 Car"/>
    <w:basedOn w:val="Fuentedeprrafopredeter"/>
    <w:link w:val="Ttulo2"/>
    <w:uiPriority w:val="9"/>
    <w:rsid w:val="00412502"/>
    <w:rPr>
      <w:rFonts w:ascii="Noto Sans" w:eastAsia="Times New Roman" w:hAnsi="Noto Sans" w:cs="Noto Sans"/>
      <w:b/>
      <w:bCs/>
      <w:iCs/>
      <w:sz w:val="21"/>
      <w:szCs w:val="21"/>
      <w:lang w:eastAsia="en-US"/>
    </w:rPr>
  </w:style>
  <w:style w:type="character" w:customStyle="1" w:styleId="Ttulo3Car">
    <w:name w:val="Título 3 Car"/>
    <w:basedOn w:val="Fuentedeprrafopredeter"/>
    <w:link w:val="Ttulo3"/>
    <w:uiPriority w:val="9"/>
    <w:rsid w:val="00B71E72"/>
    <w:rPr>
      <w:rFonts w:ascii="Noto Sans" w:eastAsia="Times New Roman" w:hAnsi="Noto Sans" w:cs="Noto Sans"/>
      <w:b/>
      <w:shd w:val="clear" w:color="auto" w:fill="92D050"/>
      <w:lang w:eastAsia="es-ES"/>
    </w:rPr>
  </w:style>
  <w:style w:type="character" w:customStyle="1" w:styleId="Ttulo4Car">
    <w:name w:val="Título 4 Car"/>
    <w:basedOn w:val="Fuentedeprrafopredeter"/>
    <w:link w:val="Ttulo4"/>
    <w:rsid w:val="00B71E72"/>
    <w:rPr>
      <w:rFonts w:ascii="Noto Sans" w:eastAsia="Times New Roman" w:hAnsi="Noto Sans" w:cs="Noto Sans"/>
      <w:b/>
      <w:bCs/>
      <w:iCs/>
      <w:sz w:val="21"/>
      <w:szCs w:val="21"/>
      <w:lang w:eastAsia="en-US"/>
    </w:rPr>
  </w:style>
  <w:style w:type="character" w:customStyle="1" w:styleId="Ttulo5Car">
    <w:name w:val="Título 5 Car"/>
    <w:basedOn w:val="Fuentedeprrafopredeter"/>
    <w:link w:val="Ttulo5"/>
    <w:rsid w:val="00B71E72"/>
    <w:rPr>
      <w:rFonts w:ascii="Noto Sans" w:eastAsia="Times New Roman" w:hAnsi="Noto Sans" w:cs="Noto Sans"/>
      <w:b/>
      <w:lang w:eastAsia="es-ES"/>
    </w:rPr>
  </w:style>
  <w:style w:type="character" w:customStyle="1" w:styleId="Ttulo6Car">
    <w:name w:val="Título 6 Car"/>
    <w:basedOn w:val="Fuentedeprrafopredeter"/>
    <w:link w:val="Ttulo6"/>
    <w:rsid w:val="004F6ED7"/>
    <w:rPr>
      <w:rFonts w:ascii="Noto Sans" w:eastAsia="Times New Roman" w:hAnsi="Noto Sans" w:cs="Noto Sans"/>
      <w:b/>
      <w:spacing w:val="-5"/>
      <w:szCs w:val="16"/>
      <w:lang w:eastAsia="en-US"/>
    </w:rPr>
  </w:style>
  <w:style w:type="character" w:customStyle="1" w:styleId="Ttulo7Car">
    <w:name w:val="Título 7 Car"/>
    <w:basedOn w:val="Fuentedeprrafopredeter"/>
    <w:link w:val="Ttulo7"/>
    <w:rsid w:val="000C3C87"/>
    <w:rPr>
      <w:rFonts w:ascii="Noto Sans" w:eastAsia="Times New Roman" w:hAnsi="Noto Sans" w:cs="Noto Sans"/>
      <w:b/>
      <w:bCs/>
      <w:color w:val="000000"/>
      <w:sz w:val="18"/>
      <w:szCs w:val="18"/>
    </w:rPr>
  </w:style>
  <w:style w:type="character" w:customStyle="1" w:styleId="Ttulo8Car">
    <w:name w:val="Título 8 Car"/>
    <w:basedOn w:val="Fuentedeprrafopredeter"/>
    <w:link w:val="Ttulo8"/>
    <w:rPr>
      <w:rFonts w:ascii="Times New Roman" w:eastAsia="Times New Roman" w:hAnsi="Times New Roman" w:cs="Times New Roman"/>
      <w:i/>
      <w:iCs/>
      <w:sz w:val="24"/>
      <w:szCs w:val="24"/>
      <w:lang w:val="es-ES"/>
    </w:rPr>
  </w:style>
  <w:style w:type="character" w:customStyle="1" w:styleId="Ttulo9Car">
    <w:name w:val="Título 9 Car"/>
    <w:basedOn w:val="Fuentedeprrafopredeter"/>
    <w:link w:val="Ttulo9"/>
    <w:rPr>
      <w:rFonts w:ascii="Arial" w:eastAsia="Times New Roman" w:hAnsi="Arial" w:cs="Times New Roman"/>
      <w:lang w:val="es-ES"/>
    </w:rPr>
  </w:style>
  <w:style w:type="paragraph" w:styleId="Prrafodelista">
    <w:name w:val="List Paragraph"/>
    <w:basedOn w:val="Normal"/>
    <w:link w:val="PrrafodelistaCar"/>
    <w:uiPriority w:val="34"/>
    <w:qFormat/>
    <w:pPr>
      <w:ind w:left="708"/>
    </w:pPr>
  </w:style>
  <w:style w:type="character" w:customStyle="1" w:styleId="TextodegloboCar">
    <w:name w:val="Texto de globo Car"/>
    <w:basedOn w:val="Fuentedeprrafopredeter"/>
    <w:link w:val="Textodeglobo"/>
    <w:uiPriority w:val="99"/>
    <w:rPr>
      <w:rFonts w:ascii="Tahoma" w:eastAsia="Times New Roman" w:hAnsi="Tahoma" w:cs="Times New Roman"/>
      <w:sz w:val="16"/>
      <w:szCs w:val="16"/>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eastAsia="es-ES"/>
    </w:rPr>
  </w:style>
  <w:style w:type="paragraph" w:customStyle="1" w:styleId="nombretabla">
    <w:name w:val="nombre_tabla"/>
    <w:basedOn w:val="Normal"/>
    <w:pPr>
      <w:jc w:val="both"/>
    </w:pPr>
    <w:rPr>
      <w:rFonts w:ascii="Tahoma" w:hAnsi="Tahoma"/>
      <w:b/>
    </w:rPr>
  </w:style>
  <w:style w:type="character" w:customStyle="1" w:styleId="TextoindependienteCar">
    <w:name w:val="Texto independiente Car"/>
    <w:basedOn w:val="Fuentedeprrafopredeter"/>
    <w:link w:val="Textoindependiente"/>
    <w:rPr>
      <w:rFonts w:ascii="Lucida Sans Unicode" w:eastAsia="Times New Roman" w:hAnsi="Lucida Sans Unicode" w:cs="Times New Roman"/>
      <w:spacing w:val="-5"/>
      <w:sz w:val="20"/>
      <w:szCs w:val="20"/>
      <w:lang w:val="es-ES"/>
    </w:rPr>
  </w:style>
  <w:style w:type="paragraph" w:customStyle="1" w:styleId="Ttulodocumento1">
    <w:name w:val="Título documento 1"/>
    <w:basedOn w:val="Normal"/>
    <w:pPr>
      <w:jc w:val="both"/>
    </w:pPr>
    <w:rPr>
      <w:rFonts w:ascii="Franklin Gothic Medium" w:hAnsi="Franklin Gothic Medium"/>
      <w:b/>
      <w:sz w:val="40"/>
      <w:szCs w:val="40"/>
      <w:lang w:eastAsia="en-US"/>
    </w:rPr>
  </w:style>
  <w:style w:type="paragraph" w:customStyle="1" w:styleId="Ttulodocumento2">
    <w:name w:val="Título documento 2"/>
    <w:basedOn w:val="Normal"/>
    <w:pPr>
      <w:jc w:val="both"/>
    </w:pPr>
    <w:rPr>
      <w:rFonts w:ascii="Franklin Gothic Medium" w:hAnsi="Franklin Gothic Medium"/>
      <w:b/>
      <w:sz w:val="32"/>
      <w:szCs w:val="32"/>
      <w:lang w:eastAsia="en-US"/>
    </w:rPr>
  </w:style>
  <w:style w:type="paragraph" w:customStyle="1" w:styleId="Resumen">
    <w:name w:val="Resumen"/>
    <w:basedOn w:val="Normal"/>
    <w:pPr>
      <w:pBdr>
        <w:top w:val="single" w:sz="4" w:space="1" w:color="808080"/>
      </w:pBdr>
      <w:jc w:val="both"/>
    </w:pPr>
    <w:rPr>
      <w:rFonts w:ascii="Franklin Gothic Medium" w:hAnsi="Franklin Gothic Medium"/>
      <w:lang w:eastAsia="en-US"/>
    </w:rPr>
  </w:style>
  <w:style w:type="character" w:customStyle="1" w:styleId="Textoindependiente3Car">
    <w:name w:val="Texto independiente 3 Car"/>
    <w:basedOn w:val="Fuentedeprrafopredeter"/>
    <w:link w:val="Textoindependiente3"/>
    <w:rPr>
      <w:rFonts w:ascii="Tahoma" w:eastAsia="Times New Roman" w:hAnsi="Tahoma" w:cs="Times New Roman"/>
      <w:sz w:val="16"/>
      <w:szCs w:val="16"/>
      <w:lang w:val="es-ES"/>
    </w:rPr>
  </w:style>
  <w:style w:type="character" w:customStyle="1" w:styleId="HelpText">
    <w:name w:val="Help Text"/>
    <w:rPr>
      <w:i/>
      <w:vanish/>
      <w:color w:val="FF0000"/>
    </w:rPr>
  </w:style>
  <w:style w:type="paragraph" w:customStyle="1" w:styleId="NormalWingdingssymbol">
    <w:name w:val="Normal + Wingdings (symbol)"/>
    <w:basedOn w:val="Normal"/>
    <w:pPr>
      <w:tabs>
        <w:tab w:val="left" w:pos="360"/>
      </w:tabs>
      <w:ind w:left="360" w:hanging="360"/>
    </w:pPr>
    <w:rPr>
      <w:sz w:val="24"/>
      <w:szCs w:val="24"/>
      <w:lang w:eastAsia="en-US"/>
    </w:rPr>
  </w:style>
  <w:style w:type="paragraph" w:customStyle="1" w:styleId="Body-noindent">
    <w:name w:val="Body-no indent"/>
    <w:next w:val="Normal"/>
    <w:pPr>
      <w:widowControl w:val="0"/>
      <w:tabs>
        <w:tab w:val="left" w:pos="7920"/>
      </w:tabs>
      <w:spacing w:before="120" w:line="280" w:lineRule="exact"/>
      <w:ind w:right="-14"/>
    </w:pPr>
    <w:rPr>
      <w:rFonts w:ascii="Arial" w:eastAsia="Times New Roman" w:hAnsi="Arial" w:cs="Times New Roman"/>
      <w:sz w:val="19"/>
      <w:lang w:val="en-US" w:eastAsia="en-US" w:bidi="he-IL"/>
    </w:rPr>
  </w:style>
  <w:style w:type="paragraph" w:customStyle="1" w:styleId="Figure">
    <w:name w:val="Figure"/>
    <w:basedOn w:val="Normal"/>
    <w:next w:val="Descripcin"/>
    <w:pPr>
      <w:keepNext/>
      <w:spacing w:before="240"/>
      <w:jc w:val="center"/>
    </w:pPr>
    <w:rPr>
      <w:lang w:val="en-US" w:eastAsia="en-US"/>
    </w:rPr>
  </w:style>
  <w:style w:type="character" w:customStyle="1" w:styleId="TextocomentarioCar">
    <w:name w:val="Texto comentario Car"/>
    <w:basedOn w:val="Fuentedeprrafopredeter"/>
    <w:link w:val="Textocomentario"/>
    <w:uiPriority w:val="99"/>
    <w:rPr>
      <w:rFonts w:ascii="Tahoma" w:eastAsia="Times New Roman" w:hAnsi="Tahoma" w:cs="Times New Roman"/>
      <w:sz w:val="20"/>
      <w:szCs w:val="20"/>
      <w:lang w:val="es-ES"/>
    </w:rPr>
  </w:style>
  <w:style w:type="character" w:customStyle="1" w:styleId="AsuntodelcomentarioCar">
    <w:name w:val="Asunto del comentario Car"/>
    <w:link w:val="Asuntodelcomentario"/>
    <w:uiPriority w:val="99"/>
    <w:rPr>
      <w:rFonts w:ascii="Tahoma" w:eastAsia="Times New Roman" w:hAnsi="Tahoma"/>
      <w:b/>
      <w:bCs/>
      <w:lang w:val="es-ES"/>
    </w:rPr>
  </w:style>
  <w:style w:type="character" w:customStyle="1" w:styleId="AsuntodelcomentarioCar1">
    <w:name w:val="Asunto del comentario Car1"/>
    <w:basedOn w:val="TextocomentarioCar"/>
    <w:uiPriority w:val="99"/>
    <w:semiHidden/>
    <w:rPr>
      <w:rFonts w:ascii="Tahoma" w:eastAsia="Times New Roman" w:hAnsi="Tahoma" w:cs="Times New Roman"/>
      <w:b/>
      <w:bCs/>
      <w:sz w:val="20"/>
      <w:szCs w:val="20"/>
      <w:lang w:val="es-ES"/>
    </w:rPr>
  </w:style>
  <w:style w:type="character" w:customStyle="1" w:styleId="Sangra2detindependienteCar">
    <w:name w:val="Sangría 2 de t. independiente Car"/>
    <w:basedOn w:val="Fuentedeprrafopredeter"/>
    <w:link w:val="Sangra2detindependiente"/>
    <w:uiPriority w:val="99"/>
    <w:rPr>
      <w:rFonts w:ascii="Tahoma" w:eastAsia="Times New Roman" w:hAnsi="Tahoma" w:cs="Times New Roman"/>
      <w:szCs w:val="24"/>
      <w:lang w:val="es-ES"/>
    </w:rPr>
  </w:style>
  <w:style w:type="paragraph" w:customStyle="1" w:styleId="para">
    <w:name w:val="para"/>
    <w:basedOn w:val="Normal"/>
    <w:pPr>
      <w:spacing w:before="160" w:after="80" w:line="264" w:lineRule="auto"/>
    </w:pPr>
    <w:rPr>
      <w:sz w:val="22"/>
      <w:lang w:val="en-US" w:eastAsia="en-US"/>
    </w:rPr>
  </w:style>
  <w:style w:type="paragraph" w:customStyle="1" w:styleId="List2numbr2">
    <w:name w:val="List2.numbr2"/>
    <w:basedOn w:val="Normal"/>
    <w:pPr>
      <w:spacing w:before="80" w:after="80" w:line="264" w:lineRule="auto"/>
      <w:ind w:left="1260" w:hanging="360"/>
    </w:pPr>
    <w:rPr>
      <w:sz w:val="22"/>
      <w:lang w:val="en-US" w:eastAsia="en-US"/>
    </w:rPr>
  </w:style>
  <w:style w:type="paragraph" w:customStyle="1" w:styleId="para-indent1">
    <w:name w:val="para-indent1"/>
    <w:basedOn w:val="para"/>
    <w:pPr>
      <w:ind w:left="907" w:hanging="907"/>
    </w:pPr>
  </w:style>
  <w:style w:type="paragraph" w:customStyle="1" w:styleId="Subtitulocasodeuso">
    <w:name w:val="Subtitulo caso de uso"/>
    <w:basedOn w:val="Normal"/>
    <w:next w:val="Normal"/>
    <w:pPr>
      <w:shd w:val="clear" w:color="auto" w:fill="E6E6E6"/>
      <w:spacing w:before="200" w:after="120"/>
    </w:pPr>
    <w:rPr>
      <w:rFonts w:ascii="Tahoma" w:hAnsi="Tahoma"/>
      <w:i/>
      <w:sz w:val="28"/>
      <w:szCs w:val="24"/>
      <w:lang w:eastAsia="en-US"/>
    </w:rPr>
  </w:style>
  <w:style w:type="paragraph" w:customStyle="1" w:styleId="Titulocasodeuso">
    <w:name w:val="Titulo caso de uso"/>
    <w:basedOn w:val="Normal"/>
    <w:next w:val="Normal"/>
    <w:pPr>
      <w:pageBreakBefore/>
      <w:pBdr>
        <w:top w:val="single" w:sz="4" w:space="5" w:color="auto"/>
        <w:left w:val="single" w:sz="4" w:space="4" w:color="auto"/>
        <w:bottom w:val="single" w:sz="4" w:space="5" w:color="auto"/>
        <w:right w:val="single" w:sz="4" w:space="4" w:color="auto"/>
      </w:pBdr>
      <w:shd w:val="clear" w:color="auto" w:fill="000000"/>
      <w:spacing w:after="240"/>
    </w:pPr>
    <w:rPr>
      <w:rFonts w:ascii="Tahoma" w:hAnsi="Tahoma"/>
      <w:b/>
      <w:color w:val="FFFFFF"/>
      <w:sz w:val="28"/>
      <w:szCs w:val="28"/>
      <w:lang w:eastAsia="en-US"/>
    </w:rPr>
  </w:style>
  <w:style w:type="paragraph" w:customStyle="1" w:styleId="CarCarCar">
    <w:name w:val="Car Car Car"/>
    <w:basedOn w:val="Normal"/>
    <w:pPr>
      <w:spacing w:after="160" w:line="240" w:lineRule="exact"/>
    </w:pPr>
    <w:rPr>
      <w:rFonts w:ascii="Verdana" w:hAnsi="Verdana"/>
      <w:lang w:eastAsia="en-US"/>
    </w:rPr>
  </w:style>
  <w:style w:type="paragraph" w:customStyle="1" w:styleId="z-Principiodelformulario1">
    <w:name w:val="z-Principio del formulario1"/>
    <w:basedOn w:val="Normal"/>
    <w:next w:val="Normal"/>
    <w:link w:val="z-PrincipiodelformularioCar"/>
    <w:pPr>
      <w:pBdr>
        <w:bottom w:val="single" w:sz="6" w:space="1" w:color="auto"/>
      </w:pBdr>
      <w:jc w:val="center"/>
    </w:pPr>
    <w:rPr>
      <w:rFonts w:ascii="Arial" w:hAnsi="Arial"/>
      <w:vanish/>
      <w:sz w:val="16"/>
      <w:szCs w:val="16"/>
    </w:rPr>
  </w:style>
  <w:style w:type="character" w:customStyle="1" w:styleId="z-PrincipiodelformularioCar">
    <w:name w:val="z-Principio del formulario Car"/>
    <w:basedOn w:val="Fuentedeprrafopredeter"/>
    <w:link w:val="z-Principiodelformulario1"/>
    <w:rPr>
      <w:rFonts w:ascii="Arial" w:eastAsia="Times New Roman" w:hAnsi="Arial" w:cs="Times New Roman"/>
      <w:vanish/>
      <w:sz w:val="16"/>
      <w:szCs w:val="16"/>
      <w:lang w:val="es-ES" w:eastAsia="es-ES"/>
    </w:rPr>
  </w:style>
  <w:style w:type="paragraph" w:customStyle="1" w:styleId="z-Finaldelformulario1">
    <w:name w:val="z-Final del formulario1"/>
    <w:basedOn w:val="Normal"/>
    <w:next w:val="Normal"/>
    <w:link w:val="z-FinaldelformularioCar"/>
    <w:pPr>
      <w:pBdr>
        <w:top w:val="single" w:sz="6" w:space="1" w:color="auto"/>
      </w:pBdr>
      <w:jc w:val="center"/>
    </w:pPr>
    <w:rPr>
      <w:rFonts w:ascii="Arial" w:hAnsi="Arial"/>
      <w:vanish/>
      <w:sz w:val="16"/>
      <w:szCs w:val="16"/>
    </w:rPr>
  </w:style>
  <w:style w:type="character" w:customStyle="1" w:styleId="z-FinaldelformularioCar">
    <w:name w:val="z-Final del formulario Car"/>
    <w:basedOn w:val="Fuentedeprrafopredeter"/>
    <w:link w:val="z-Finaldelformulario1"/>
    <w:rPr>
      <w:rFonts w:ascii="Arial" w:eastAsia="Times New Roman" w:hAnsi="Arial" w:cs="Times New Roman"/>
      <w:vanish/>
      <w:sz w:val="16"/>
      <w:szCs w:val="16"/>
      <w:lang w:val="es-ES" w:eastAsia="es-ES"/>
    </w:rPr>
  </w:style>
  <w:style w:type="character" w:customStyle="1" w:styleId="ms13">
    <w:name w:val="ms13"/>
    <w:basedOn w:val="Fuentedeprrafopredeter"/>
  </w:style>
  <w:style w:type="character" w:customStyle="1" w:styleId="color003366bold">
    <w:name w:val="color003366 bold"/>
    <w:basedOn w:val="Fuentedeprrafopredeter"/>
  </w:style>
  <w:style w:type="character" w:customStyle="1" w:styleId="themelink21">
    <w:name w:val="themelink21"/>
    <w:rPr>
      <w:color w:val="003366"/>
      <w:u w:val="none"/>
    </w:rPr>
  </w:style>
  <w:style w:type="character" w:customStyle="1" w:styleId="titleemph1">
    <w:name w:val="title_emph1"/>
    <w:rPr>
      <w:rFonts w:ascii="Arial" w:hAnsi="Arial" w:cs="Arial" w:hint="default"/>
      <w:b/>
      <w:bCs/>
      <w:sz w:val="18"/>
      <w:szCs w:val="18"/>
    </w:rPr>
  </w:style>
  <w:style w:type="character" w:customStyle="1" w:styleId="titlestylelight1">
    <w:name w:val="titlestylelight1"/>
    <w:rPr>
      <w:rFonts w:ascii="Arial" w:hAnsi="Arial" w:cs="Arial" w:hint="default"/>
      <w:b/>
      <w:bCs/>
      <w:color w:val="666666"/>
      <w:sz w:val="18"/>
      <w:szCs w:val="18"/>
    </w:rPr>
  </w:style>
  <w:style w:type="character" w:customStyle="1" w:styleId="paramarketingpricesimple1">
    <w:name w:val="para_marketingprice_simple1"/>
    <w:rPr>
      <w:rFonts w:ascii="Arial" w:hAnsi="Arial" w:cs="Arial" w:hint="default"/>
      <w:b/>
      <w:bCs/>
      <w:color w:val="000000"/>
      <w:sz w:val="22"/>
      <w:szCs w:val="22"/>
    </w:rPr>
  </w:style>
  <w:style w:type="character" w:customStyle="1" w:styleId="pointnormal1">
    <w:name w:val="point_normal1"/>
    <w:rPr>
      <w:rFonts w:ascii="Arial" w:hAnsi="Arial" w:cs="Arial" w:hint="default"/>
      <w:sz w:val="18"/>
      <w:szCs w:val="18"/>
    </w:rPr>
  </w:style>
  <w:style w:type="character" w:customStyle="1" w:styleId="parasmall1">
    <w:name w:val="para_small1"/>
    <w:rPr>
      <w:rFonts w:ascii="Arial" w:hAnsi="Arial" w:cs="Arial" w:hint="default"/>
      <w:sz w:val="16"/>
      <w:szCs w:val="16"/>
    </w:rPr>
  </w:style>
  <w:style w:type="paragraph" w:customStyle="1" w:styleId="titlelevel1">
    <w:name w:val="title_level1"/>
    <w:basedOn w:val="Normal"/>
    <w:pPr>
      <w:spacing w:before="100" w:beforeAutospacing="1" w:after="100" w:afterAutospacing="1"/>
    </w:pPr>
    <w:rPr>
      <w:rFonts w:ascii="Arial" w:hAnsi="Arial" w:cs="Arial"/>
      <w:b/>
      <w:bCs/>
      <w:color w:val="003399"/>
      <w:sz w:val="18"/>
      <w:szCs w:val="18"/>
    </w:rPr>
  </w:style>
  <w:style w:type="character" w:customStyle="1" w:styleId="paralarge1">
    <w:name w:val="para_large1"/>
    <w:rPr>
      <w:rFonts w:ascii="Arial" w:hAnsi="Arial" w:cs="Arial" w:hint="default"/>
      <w:sz w:val="24"/>
      <w:szCs w:val="24"/>
    </w:rPr>
  </w:style>
  <w:style w:type="character" w:customStyle="1" w:styleId="para1">
    <w:name w:val="para1"/>
    <w:rPr>
      <w:rFonts w:ascii="Arial" w:hAnsi="Arial" w:cs="Arial" w:hint="default"/>
      <w:sz w:val="18"/>
      <w:szCs w:val="18"/>
    </w:rPr>
  </w:style>
  <w:style w:type="character" w:customStyle="1" w:styleId="enhancedpromocalltoaction1">
    <w:name w:val="enhancedpromo_calltoaction1"/>
    <w:rPr>
      <w:rFonts w:ascii="Arial" w:hAnsi="Arial" w:cs="Arial" w:hint="default"/>
      <w:color w:val="FF6600"/>
      <w:sz w:val="16"/>
      <w:szCs w:val="16"/>
    </w:rPr>
  </w:style>
  <w:style w:type="character" w:customStyle="1" w:styleId="nowrap1">
    <w:name w:val="nowrap1"/>
    <w:basedOn w:val="Fuentedeprrafopredeter"/>
  </w:style>
  <w:style w:type="paragraph" w:customStyle="1" w:styleId="legaltext">
    <w:name w:val="legaltext"/>
    <w:basedOn w:val="Normal"/>
    <w:pPr>
      <w:spacing w:before="150" w:after="75"/>
    </w:pPr>
    <w:rPr>
      <w:rFonts w:ascii="Arial" w:hAnsi="Arial" w:cs="Arial"/>
      <w:color w:val="000000"/>
      <w:sz w:val="15"/>
      <w:szCs w:val="15"/>
    </w:rPr>
  </w:style>
  <w:style w:type="paragraph" w:customStyle="1" w:styleId="sm">
    <w:name w:val="sm"/>
    <w:basedOn w:val="Normal"/>
    <w:pPr>
      <w:spacing w:before="150" w:after="75"/>
      <w:ind w:left="15"/>
    </w:pPr>
    <w:rPr>
      <w:rFonts w:ascii="Arial" w:hAnsi="Arial" w:cs="Arial"/>
      <w:color w:val="000000"/>
      <w:sz w:val="17"/>
      <w:szCs w:val="17"/>
    </w:rPr>
  </w:style>
  <w:style w:type="paragraph" w:customStyle="1" w:styleId="style1">
    <w:name w:val="style1"/>
    <w:basedOn w:val="Normal"/>
    <w:pPr>
      <w:spacing w:before="100" w:beforeAutospacing="1" w:after="100" w:afterAutospacing="1"/>
    </w:pPr>
    <w:rPr>
      <w:color w:val="000000"/>
      <w:sz w:val="24"/>
      <w:szCs w:val="24"/>
    </w:rPr>
  </w:style>
  <w:style w:type="character" w:customStyle="1" w:styleId="lanixrecomienda1">
    <w:name w:val="lanixrecomienda1"/>
    <w:rPr>
      <w:rFonts w:ascii="Verdana" w:hAnsi="Verdana" w:hint="default"/>
      <w:b/>
      <w:bCs/>
    </w:rPr>
  </w:style>
  <w:style w:type="character" w:customStyle="1" w:styleId="style51">
    <w:name w:val="style51"/>
    <w:rPr>
      <w:rFonts w:ascii="Verdana" w:hAnsi="Verdana" w:hint="default"/>
      <w:b/>
      <w:bCs/>
      <w:sz w:val="21"/>
      <w:szCs w:val="21"/>
    </w:rPr>
  </w:style>
  <w:style w:type="character" w:customStyle="1" w:styleId="titulo1">
    <w:name w:val="titulo1"/>
    <w:rPr>
      <w:rFonts w:ascii="Verdana" w:hAnsi="Verdana" w:hint="default"/>
      <w:b/>
      <w:bCs/>
      <w:color w:val="274990"/>
      <w:sz w:val="21"/>
      <w:szCs w:val="21"/>
    </w:rPr>
  </w:style>
  <w:style w:type="character" w:customStyle="1" w:styleId="descripcion1">
    <w:name w:val="descripcion1"/>
    <w:rPr>
      <w:rFonts w:ascii="Verdana" w:hAnsi="Verdana" w:hint="default"/>
      <w:sz w:val="15"/>
      <w:szCs w:val="15"/>
    </w:rPr>
  </w:style>
  <w:style w:type="character" w:customStyle="1" w:styleId="subtitulo1">
    <w:name w:val="subtitulo1"/>
    <w:rPr>
      <w:rFonts w:ascii="Verdana" w:hAnsi="Verdana" w:hint="default"/>
      <w:b/>
      <w:bCs/>
      <w:sz w:val="18"/>
      <w:szCs w:val="18"/>
    </w:rPr>
  </w:style>
  <w:style w:type="paragraph" w:customStyle="1" w:styleId="titulo">
    <w:name w:val="titulo"/>
    <w:basedOn w:val="Normal"/>
    <w:pPr>
      <w:spacing w:before="100" w:beforeAutospacing="1" w:after="100" w:afterAutospacing="1" w:line="300" w:lineRule="atLeast"/>
    </w:pPr>
    <w:rPr>
      <w:rFonts w:ascii="Verdana" w:hAnsi="Verdana"/>
      <w:b/>
      <w:bCs/>
      <w:color w:val="000099"/>
      <w:sz w:val="17"/>
      <w:szCs w:val="17"/>
    </w:rPr>
  </w:style>
  <w:style w:type="paragraph" w:customStyle="1" w:styleId="h3rojo">
    <w:name w:val="h3rojo"/>
    <w:basedOn w:val="Normal"/>
    <w:pPr>
      <w:spacing w:before="100" w:beforeAutospacing="1" w:after="100" w:afterAutospacing="1"/>
    </w:pPr>
    <w:rPr>
      <w:rFonts w:ascii="Verdana" w:hAnsi="Verdana"/>
      <w:b/>
      <w:bCs/>
      <w:color w:val="BF0000"/>
      <w:sz w:val="18"/>
      <w:szCs w:val="18"/>
    </w:rPr>
  </w:style>
  <w:style w:type="character" w:customStyle="1" w:styleId="bold1">
    <w:name w:val="bold1"/>
    <w:rPr>
      <w:b/>
      <w:bCs/>
    </w:rPr>
  </w:style>
  <w:style w:type="character" w:customStyle="1" w:styleId="color0033661">
    <w:name w:val="color0033661"/>
    <w:rPr>
      <w:color w:val="003366"/>
    </w:rPr>
  </w:style>
  <w:style w:type="paragraph" w:customStyle="1" w:styleId="Revisin1">
    <w:name w:val="Revisión1"/>
    <w:hidden/>
    <w:uiPriority w:val="99"/>
    <w:rPr>
      <w:rFonts w:ascii="Calibri" w:eastAsia="Calibri" w:hAnsi="Calibri" w:cs="Times New Roman"/>
      <w:sz w:val="22"/>
      <w:szCs w:val="22"/>
      <w:lang w:val="es-ES" w:eastAsia="en-U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0"/>
      <w:szCs w:val="20"/>
      <w:lang w:val="es-ES" w:eastAsia="es-ES"/>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16"/>
      <w:szCs w:val="16"/>
      <w:lang w:val="es-ES" w:eastAsia="es-ES"/>
    </w:rPr>
  </w:style>
  <w:style w:type="character" w:customStyle="1" w:styleId="SubttuloCar">
    <w:name w:val="Subtítulo Car"/>
    <w:basedOn w:val="Fuentedeprrafopredeter"/>
    <w:link w:val="Subttulo"/>
    <w:rPr>
      <w:rFonts w:ascii="Arial" w:eastAsia="Times New Roman" w:hAnsi="Arial" w:cs="Times New Roman"/>
      <w:b/>
      <w:i/>
      <w:color w:val="000000"/>
      <w:sz w:val="28"/>
      <w:szCs w:val="20"/>
      <w:lang w:val="es-ES" w:eastAsia="es-ES"/>
    </w:rPr>
  </w:style>
  <w:style w:type="paragraph" w:customStyle="1" w:styleId="1">
    <w:name w:val="1"/>
    <w:basedOn w:val="Normal"/>
    <w:next w:val="Sangradetextonormal"/>
    <w:pPr>
      <w:ind w:left="720"/>
    </w:pPr>
    <w:rPr>
      <w:rFonts w:ascii="Arial" w:hAnsi="Arial" w:cs="Arial"/>
      <w:bCs/>
    </w:rPr>
  </w:style>
  <w:style w:type="character" w:customStyle="1" w:styleId="SangradetextonormalCar">
    <w:name w:val="Sangría de texto normal Car"/>
    <w:basedOn w:val="Fuentedeprrafopredeter"/>
    <w:link w:val="Sangradetextonormal"/>
    <w:uiPriority w:val="99"/>
    <w:rPr>
      <w:rFonts w:ascii="Dutch823 BT" w:eastAsia="Times New Roman" w:hAnsi="Dutch823 BT" w:cs="Times New Roman"/>
      <w:b/>
      <w:sz w:val="24"/>
      <w:szCs w:val="20"/>
      <w:lang w:val="es-ES" w:eastAsia="es-ES"/>
    </w:rPr>
  </w:style>
  <w:style w:type="paragraph" w:customStyle="1" w:styleId="Textoindependiente21">
    <w:name w:val="Texto independiente 21"/>
    <w:basedOn w:val="Normal"/>
    <w:pPr>
      <w:widowControl w:val="0"/>
      <w:tabs>
        <w:tab w:val="left" w:pos="851"/>
        <w:tab w:val="left" w:pos="2127"/>
      </w:tabs>
      <w:spacing w:after="240"/>
      <w:jc w:val="both"/>
    </w:pPr>
    <w:rPr>
      <w:rFonts w:ascii="Arial" w:hAnsi="Arial"/>
      <w:sz w:val="22"/>
    </w:rPr>
  </w:style>
  <w:style w:type="paragraph" w:customStyle="1" w:styleId="Textoindependiente31">
    <w:name w:val="Texto independiente 31"/>
    <w:basedOn w:val="Normal"/>
    <w:pPr>
      <w:jc w:val="center"/>
    </w:pPr>
    <w:rPr>
      <w:rFonts w:ascii="Arial" w:hAnsi="Arial"/>
      <w:b/>
    </w:rPr>
  </w:style>
  <w:style w:type="character" w:customStyle="1" w:styleId="TextonotapieCar">
    <w:name w:val="Texto nota pie Car"/>
    <w:basedOn w:val="Fuentedeprrafopredeter"/>
    <w:link w:val="Textonotapie"/>
    <w:uiPriority w:val="99"/>
    <w:rPr>
      <w:rFonts w:ascii="Arial MT" w:eastAsia="Times New Roman" w:hAnsi="Arial MT" w:cs="Times New Roman"/>
      <w:sz w:val="20"/>
      <w:szCs w:val="20"/>
      <w:lang w:eastAsia="es-ES"/>
    </w:rPr>
  </w:style>
  <w:style w:type="character" w:customStyle="1" w:styleId="TtuloCar">
    <w:name w:val="Título Car"/>
    <w:basedOn w:val="Fuentedeprrafopredeter"/>
    <w:link w:val="Ttulo"/>
    <w:qFormat/>
    <w:rsid w:val="0058138A"/>
    <w:rPr>
      <w:rFonts w:ascii="Patria" w:eastAsia="Times New Roman" w:hAnsi="Patria" w:cs="Times New Roman"/>
      <w:sz w:val="36"/>
      <w:szCs w:val="36"/>
      <w:lang w:val="es-ES" w:eastAsia="es-ES"/>
    </w:rPr>
  </w:style>
  <w:style w:type="paragraph" w:customStyle="1" w:styleId="Textoindependiente219">
    <w:name w:val="Texto independiente 219"/>
    <w:basedOn w:val="Normal"/>
    <w:pPr>
      <w:overflowPunct w:val="0"/>
      <w:autoSpaceDE w:val="0"/>
      <w:autoSpaceDN w:val="0"/>
      <w:adjustRightInd w:val="0"/>
      <w:jc w:val="both"/>
      <w:textAlignment w:val="baseline"/>
    </w:pPr>
    <w:rPr>
      <w:rFonts w:ascii="Arial" w:hAnsi="Arial"/>
    </w:rPr>
  </w:style>
  <w:style w:type="paragraph" w:customStyle="1" w:styleId="DefaultText2">
    <w:name w:val="Default Text:2"/>
    <w:basedOn w:val="Normal"/>
    <w:pPr>
      <w:overflowPunct w:val="0"/>
      <w:autoSpaceDE w:val="0"/>
      <w:autoSpaceDN w:val="0"/>
      <w:adjustRightInd w:val="0"/>
      <w:textAlignment w:val="baseline"/>
    </w:pPr>
    <w:rPr>
      <w:rFonts w:ascii="Arial" w:hAnsi="Arial" w:cs="Courier New"/>
      <w:sz w:val="22"/>
      <w:szCs w:val="22"/>
      <w:lang w:eastAsia="es-MX"/>
    </w:rPr>
  </w:style>
  <w:style w:type="table" w:styleId="Sombreadomedio2-nfasis2">
    <w:name w:val="Medium Shading 2 Accent 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1">
    <w:name w:val="Normal1"/>
    <w:basedOn w:val="Normal"/>
    <w:pPr>
      <w:spacing w:before="100" w:beforeAutospacing="1" w:after="100" w:afterAutospacing="1"/>
    </w:pPr>
    <w:rPr>
      <w:color w:val="000000"/>
    </w:rPr>
  </w:style>
  <w:style w:type="paragraph" w:customStyle="1" w:styleId="Texto">
    <w:name w:val="Texto"/>
    <w:basedOn w:val="Normal"/>
    <w:link w:val="TextoCar"/>
    <w:pPr>
      <w:spacing w:after="101" w:line="216" w:lineRule="exact"/>
      <w:ind w:firstLine="288"/>
      <w:jc w:val="both"/>
    </w:pPr>
    <w:rPr>
      <w:rFonts w:ascii="Arial" w:eastAsia="SimSun" w:hAnsi="Arial"/>
      <w:sz w:val="18"/>
    </w:rPr>
  </w:style>
  <w:style w:type="table" w:customStyle="1" w:styleId="Sombreadoclaro1">
    <w:name w:val="Sombreado claro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
    <w:name w:val="Lista media 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ECRETARIADELAFUNCIONPUBLICA">
    <w:name w:val="SECRETARIA DE LA FUNCION PUBLICA"/>
    <w:basedOn w:val="Normal"/>
    <w:rPr>
      <w:rFonts w:ascii="Arial" w:eastAsia="Batang" w:hAnsi="Arial"/>
      <w:kern w:val="18"/>
      <w:sz w:val="18"/>
      <w:lang w:eastAsia="en-US"/>
    </w:rPr>
  </w:style>
  <w:style w:type="paragraph" w:customStyle="1" w:styleId="Textoindependiente22">
    <w:name w:val="Texto independiente 22"/>
    <w:basedOn w:val="Normal"/>
    <w:pPr>
      <w:widowControl w:val="0"/>
      <w:tabs>
        <w:tab w:val="left" w:pos="851"/>
        <w:tab w:val="left" w:pos="2127"/>
      </w:tabs>
      <w:spacing w:after="240"/>
      <w:jc w:val="both"/>
    </w:pPr>
    <w:rPr>
      <w:rFonts w:ascii="Arial" w:hAnsi="Arial"/>
      <w:sz w:val="22"/>
    </w:rPr>
  </w:style>
  <w:style w:type="paragraph" w:customStyle="1" w:styleId="Car">
    <w:name w:val="Car"/>
    <w:basedOn w:val="Normal"/>
    <w:pPr>
      <w:spacing w:after="160" w:line="240" w:lineRule="exact"/>
    </w:pPr>
    <w:rPr>
      <w:rFonts w:ascii="Tahoma" w:hAnsi="Tahoma" w:cs="Tahoma"/>
      <w:lang w:val="en-US" w:eastAsia="en-US"/>
    </w:rPr>
  </w:style>
  <w:style w:type="paragraph" w:customStyle="1" w:styleId="CarCarCarCarCar1CarCarCar">
    <w:name w:val="Car Car Car Car Car1 Car Car Car"/>
    <w:basedOn w:val="Normal"/>
    <w:uiPriority w:val="99"/>
    <w:pPr>
      <w:spacing w:after="160" w:line="240" w:lineRule="exact"/>
    </w:pPr>
    <w:rPr>
      <w:rFonts w:ascii="Verdana" w:hAnsi="Verdana"/>
      <w:lang w:val="en-US" w:eastAsia="en-US"/>
    </w:rPr>
  </w:style>
  <w:style w:type="paragraph" w:customStyle="1" w:styleId="CarCarCarCarCar1CarCarCarCar">
    <w:name w:val="Car Car Car Car Car1 Car Car Car Car"/>
    <w:basedOn w:val="Normal"/>
    <w:uiPriority w:val="99"/>
    <w:pPr>
      <w:spacing w:after="160" w:line="240" w:lineRule="exact"/>
    </w:pPr>
    <w:rPr>
      <w:rFonts w:ascii="Verdana" w:hAnsi="Verdana"/>
      <w:lang w:val="en-US" w:eastAsia="en-US"/>
    </w:rPr>
  </w:style>
  <w:style w:type="table" w:customStyle="1" w:styleId="Tablaconcuadrcula1">
    <w:name w:val="Tabla con cuadrícula1"/>
    <w:basedOn w:val="Tablanormal"/>
    <w:uiPriority w:val="5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CarCarCar1CarCarCarCar1">
    <w:name w:val="Car Car Car Car Car1 Car Car Car Car1"/>
    <w:basedOn w:val="Normal"/>
    <w:uiPriority w:val="99"/>
    <w:pPr>
      <w:spacing w:after="160" w:line="240" w:lineRule="exact"/>
    </w:pPr>
    <w:rPr>
      <w:rFonts w:ascii="Verdana" w:hAnsi="Verdana" w:cs="Verdana"/>
      <w:lang w:val="en-US" w:eastAsia="en-US"/>
    </w:rPr>
  </w:style>
  <w:style w:type="paragraph" w:customStyle="1" w:styleId="Car1">
    <w:name w:val="Car1"/>
    <w:basedOn w:val="Normal"/>
    <w:pPr>
      <w:spacing w:after="160" w:line="240" w:lineRule="exact"/>
    </w:pPr>
    <w:rPr>
      <w:rFonts w:ascii="Verdana" w:hAnsi="Verdana" w:cs="Verdana"/>
      <w:lang w:val="en-US" w:eastAsia="en-US"/>
    </w:rPr>
  </w:style>
  <w:style w:type="character" w:customStyle="1" w:styleId="HTMLconformatoprevioCar">
    <w:name w:val="HTML con formato previo Car"/>
    <w:basedOn w:val="Fuentedeprrafopredeter"/>
    <w:link w:val="HTMLconformatoprevio"/>
    <w:rPr>
      <w:rFonts w:ascii="Courier New" w:eastAsia="Arial Unicode MS" w:hAnsi="Courier New" w:cs="Times New Roman"/>
      <w:sz w:val="20"/>
      <w:szCs w:val="20"/>
      <w:lang w:val="es-ES" w:eastAsia="es-ES"/>
    </w:rPr>
  </w:style>
  <w:style w:type="paragraph" w:customStyle="1" w:styleId="xl26">
    <w:name w:val="xl26"/>
    <w:basedOn w:val="Normal"/>
    <w:pPr>
      <w:spacing w:before="100" w:beforeAutospacing="1" w:after="100" w:afterAutospacing="1"/>
      <w:jc w:val="center"/>
    </w:pPr>
    <w:rPr>
      <w:rFonts w:ascii="Arial" w:eastAsia="Arial Unicode MS" w:hAnsi="Arial" w:cs="Arial"/>
      <w:b/>
      <w:bCs/>
      <w:sz w:val="22"/>
      <w:szCs w:val="22"/>
    </w:rPr>
  </w:style>
  <w:style w:type="paragraph" w:customStyle="1" w:styleId="titclausula">
    <w:name w:val="titclausula"/>
    <w:next w:val="Normal"/>
    <w:uiPriority w:val="99"/>
    <w:pPr>
      <w:overflowPunct w:val="0"/>
      <w:autoSpaceDE w:val="0"/>
      <w:autoSpaceDN w:val="0"/>
      <w:adjustRightInd w:val="0"/>
      <w:spacing w:before="240"/>
      <w:ind w:left="454" w:hanging="454"/>
      <w:jc w:val="both"/>
      <w:textAlignment w:val="baseline"/>
    </w:pPr>
    <w:rPr>
      <w:rFonts w:ascii="Arial" w:eastAsia="Times New Roman" w:hAnsi="Arial" w:cs="Arial"/>
      <w:b/>
      <w:bCs/>
      <w:i/>
      <w:iCs/>
      <w:color w:val="808080"/>
      <w:sz w:val="24"/>
      <w:szCs w:val="24"/>
      <w:lang w:val="es-ES" w:eastAsia="es-ES"/>
    </w:rPr>
  </w:style>
  <w:style w:type="paragraph" w:customStyle="1" w:styleId="ProdAnn1">
    <w:name w:val="ProdAnn1"/>
    <w:basedOn w:val="Normal"/>
    <w:uiPriority w:val="99"/>
    <w:pPr>
      <w:spacing w:before="120" w:after="60"/>
      <w:jc w:val="both"/>
    </w:pPr>
    <w:rPr>
      <w:rFonts w:ascii="Arial" w:hAnsi="Arial" w:cs="Arial"/>
      <w:lang w:val="en-US" w:eastAsia="en-US"/>
    </w:rPr>
  </w:style>
  <w:style w:type="paragraph" w:customStyle="1" w:styleId="DefaultText">
    <w:name w:val="Default Text"/>
    <w:basedOn w:val="Normal"/>
    <w:rPr>
      <w:rFonts w:ascii="Arial" w:hAnsi="Arial" w:cs="Arial"/>
      <w:lang w:val="en-US"/>
    </w:rPr>
  </w:style>
  <w:style w:type="paragraph" w:customStyle="1" w:styleId="Table">
    <w:name w:val="Table"/>
    <w:uiPriority w:val="99"/>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Helvetica" w:eastAsia="Times New Roman" w:hAnsi="Helvetica" w:cs="Helvetica"/>
      <w:sz w:val="18"/>
      <w:szCs w:val="18"/>
      <w:lang w:val="en-US" w:eastAsia="es-ES"/>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25">
    <w:name w:val="xl2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sz w:val="24"/>
      <w:szCs w:val="24"/>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29">
    <w:name w:val="xl29"/>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Arial Unicode MS" w:eastAsia="Arial Unicode MS" w:hAnsi="Arial Unicode MS" w:cs="Arial Unicode MS"/>
      <w:sz w:val="24"/>
      <w:szCs w:val="24"/>
    </w:rPr>
  </w:style>
  <w:style w:type="paragraph" w:customStyle="1" w:styleId="xl37">
    <w:name w:val="xl37"/>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font6">
    <w:name w:val="font6"/>
    <w:basedOn w:val="Normal"/>
    <w:pPr>
      <w:spacing w:before="100" w:beforeAutospacing="1" w:after="100" w:afterAutospacing="1"/>
    </w:pPr>
    <w:rPr>
      <w:rFonts w:ascii="Arial" w:eastAsia="Arial Unicode MS" w:hAnsi="Arial" w:cs="Arial"/>
      <w:b/>
      <w:bCs/>
      <w:sz w:val="16"/>
      <w:szCs w:val="16"/>
    </w:rPr>
  </w:style>
  <w:style w:type="paragraph" w:customStyle="1" w:styleId="BodyText21">
    <w:name w:val="Body Text 21"/>
    <w:basedOn w:val="Normal"/>
    <w:pPr>
      <w:autoSpaceDE w:val="0"/>
      <w:autoSpaceDN w:val="0"/>
      <w:adjustRightInd w:val="0"/>
      <w:jc w:val="center"/>
    </w:pPr>
    <w:rPr>
      <w:rFonts w:ascii="Dutch823 BT" w:hAnsi="Dutch823 BT"/>
      <w:b/>
      <w:bCs/>
      <w:sz w:val="24"/>
      <w:szCs w:val="24"/>
    </w:rPr>
  </w:style>
  <w:style w:type="paragraph" w:customStyle="1" w:styleId="EstiloTtulo2Arial10ptNegritaSinsubrayado">
    <w:name w:val="Estilo Título 2 + Arial 10 pt Negrita Sin subrayado"/>
    <w:basedOn w:val="Ttulo2"/>
    <w:next w:val="Normal"/>
    <w:uiPriority w:val="99"/>
    <w:pPr>
      <w:widowControl w:val="0"/>
      <w:overflowPunct w:val="0"/>
      <w:autoSpaceDE w:val="0"/>
      <w:autoSpaceDN w:val="0"/>
      <w:adjustRightInd w:val="0"/>
      <w:jc w:val="both"/>
      <w:textAlignment w:val="baseline"/>
    </w:pPr>
    <w:rPr>
      <w:rFonts w:ascii="Arial" w:hAnsi="Arial"/>
      <w:iCs w:val="0"/>
      <w:lang w:eastAsia="es-ES"/>
    </w:rPr>
  </w:style>
  <w:style w:type="paragraph" w:customStyle="1" w:styleId="EstiloArialNarrow8ptNegritaCursivaNegro">
    <w:name w:val="Estilo Arial Narrow 8 pt Negrita Cursiva Negro"/>
    <w:basedOn w:val="Normal"/>
    <w:uiPriority w:val="99"/>
    <w:pPr>
      <w:widowControl w:val="0"/>
      <w:pBdr>
        <w:bottom w:val="single" w:sz="4" w:space="1" w:color="auto"/>
      </w:pBdr>
      <w:tabs>
        <w:tab w:val="left" w:pos="90"/>
      </w:tabs>
      <w:autoSpaceDE w:val="0"/>
      <w:autoSpaceDN w:val="0"/>
      <w:adjustRightInd w:val="0"/>
      <w:spacing w:before="240"/>
    </w:pPr>
    <w:rPr>
      <w:rFonts w:ascii="Arial Narrow" w:hAnsi="Arial Narrow" w:cs="Arial Narrow"/>
      <w:b/>
      <w:bCs/>
      <w:i/>
      <w:iCs/>
      <w:color w:val="000000"/>
      <w:sz w:val="16"/>
      <w:szCs w:val="16"/>
    </w:rPr>
  </w:style>
  <w:style w:type="paragraph" w:customStyle="1" w:styleId="BodyText3">
    <w:name w:val="Body Text3"/>
    <w:basedOn w:val="Normal"/>
    <w:uiPriority w:val="99"/>
    <w:pPr>
      <w:jc w:val="both"/>
    </w:pPr>
    <w:rPr>
      <w:rFonts w:ascii="Dutch823 BT" w:hAnsi="Dutch823 BT"/>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ANOTACION">
    <w:name w:val="ANOTACION"/>
    <w:basedOn w:val="Normal"/>
    <w:pPr>
      <w:spacing w:before="101" w:after="101" w:line="216" w:lineRule="atLeast"/>
      <w:jc w:val="center"/>
    </w:pPr>
    <w:rPr>
      <w:rFonts w:ascii="Univers Condensed" w:hAnsi="Univers Condensed" w:cs="Univers Condensed"/>
      <w:b/>
      <w:bCs/>
      <w:sz w:val="18"/>
      <w:szCs w:val="18"/>
    </w:rPr>
  </w:style>
  <w:style w:type="paragraph" w:customStyle="1" w:styleId="Sangra2detindependiente1">
    <w:name w:val="Sangría 2 de t. independiente1"/>
    <w:basedOn w:val="Normal"/>
    <w:pPr>
      <w:tabs>
        <w:tab w:val="left" w:pos="3396"/>
      </w:tabs>
      <w:overflowPunct w:val="0"/>
      <w:autoSpaceDE w:val="0"/>
      <w:autoSpaceDN w:val="0"/>
      <w:adjustRightInd w:val="0"/>
      <w:ind w:left="3402" w:hanging="366"/>
      <w:jc w:val="both"/>
      <w:textAlignment w:val="baseline"/>
    </w:pPr>
    <w:rPr>
      <w:rFonts w:ascii="Arial" w:hAnsi="Arial" w:cs="Arial"/>
    </w:rPr>
  </w:style>
  <w:style w:type="paragraph" w:customStyle="1" w:styleId="Sangra3detindependiente1">
    <w:name w:val="Sangría 3 de t. independiente1"/>
    <w:basedOn w:val="Normal"/>
    <w:pPr>
      <w:tabs>
        <w:tab w:val="left" w:pos="3936"/>
      </w:tabs>
      <w:overflowPunct w:val="0"/>
      <w:autoSpaceDE w:val="0"/>
      <w:autoSpaceDN w:val="0"/>
      <w:adjustRightInd w:val="0"/>
      <w:ind w:left="3969" w:hanging="393"/>
      <w:jc w:val="both"/>
      <w:textAlignment w:val="baseline"/>
    </w:pPr>
    <w:rPr>
      <w:rFonts w:ascii="Arial" w:hAnsi="Arial" w:cs="Arial"/>
    </w:rPr>
  </w:style>
  <w:style w:type="paragraph" w:customStyle="1" w:styleId="Prrafodelista1">
    <w:name w:val="Párrafo de lista1"/>
    <w:basedOn w:val="Normal"/>
    <w:uiPriority w:val="34"/>
    <w:qFormat/>
    <w:pPr>
      <w:spacing w:after="200" w:line="276" w:lineRule="auto"/>
      <w:ind w:left="720"/>
    </w:pPr>
    <w:rPr>
      <w:rFonts w:ascii="Calibri" w:hAnsi="Calibri" w:cs="Calibri"/>
      <w:sz w:val="22"/>
      <w:szCs w:val="22"/>
      <w:lang w:eastAsia="en-US"/>
    </w:rPr>
  </w:style>
  <w:style w:type="paragraph" w:customStyle="1" w:styleId="texto0">
    <w:name w:val="texto"/>
    <w:basedOn w:val="Normal"/>
    <w:pPr>
      <w:spacing w:after="101" w:line="216" w:lineRule="atLeast"/>
      <w:ind w:firstLine="288"/>
      <w:jc w:val="both"/>
    </w:pPr>
    <w:rPr>
      <w:rFonts w:ascii="Arial" w:hAnsi="Arial" w:cs="Arial"/>
      <w:sz w:val="18"/>
      <w:szCs w:val="18"/>
      <w:lang w:eastAsia="es-MX"/>
    </w:rPr>
  </w:style>
  <w:style w:type="character" w:customStyle="1" w:styleId="small1">
    <w:name w:val="small1"/>
    <w:uiPriority w:val="99"/>
    <w:rPr>
      <w:sz w:val="14"/>
      <w:szCs w:val="14"/>
    </w:rPr>
  </w:style>
  <w:style w:type="table" w:customStyle="1" w:styleId="Sombreadoclaro-nfasis11">
    <w:name w:val="Sombreado claro - Énfasis 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oindependiente32">
    <w:name w:val="Texto independiente 32"/>
    <w:basedOn w:val="Normal"/>
    <w:pPr>
      <w:jc w:val="center"/>
    </w:pPr>
    <w:rPr>
      <w:rFonts w:ascii="Arial" w:hAnsi="Arial"/>
      <w:b/>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paragraph" w:customStyle="1" w:styleId="CM76">
    <w:name w:val="CM76"/>
    <w:basedOn w:val="Default"/>
    <w:next w:val="Default"/>
    <w:pPr>
      <w:widowControl w:val="0"/>
      <w:spacing w:after="210"/>
    </w:pPr>
    <w:rPr>
      <w:rFonts w:ascii="Avant Garde" w:eastAsia="Times New Roman" w:hAnsi="Avant Garde" w:cs="Avant Garde"/>
      <w:color w:val="auto"/>
      <w:lang w:val="es-ES" w:eastAsia="es-ES"/>
    </w:rPr>
  </w:style>
  <w:style w:type="paragraph" w:customStyle="1" w:styleId="BodyText22">
    <w:name w:val="Body Text 22"/>
    <w:basedOn w:val="Normal"/>
    <w:pPr>
      <w:widowControl w:val="0"/>
      <w:tabs>
        <w:tab w:val="left" w:pos="851"/>
      </w:tabs>
      <w:jc w:val="both"/>
    </w:pPr>
    <w:rPr>
      <w:rFonts w:ascii="Arial" w:hAnsi="Arial"/>
    </w:rPr>
  </w:style>
  <w:style w:type="paragraph" w:styleId="Sinespaciado">
    <w:name w:val="No Spacing"/>
    <w:link w:val="SinespaciadoCar"/>
    <w:uiPriority w:val="1"/>
    <w:qFormat/>
    <w:rPr>
      <w:rFonts w:ascii="Calibri" w:eastAsia="Calibri" w:hAnsi="Calibri" w:cs="Times New Roman"/>
      <w:sz w:val="22"/>
      <w:szCs w:val="22"/>
      <w:lang w:val="es-ES" w:eastAsia="en-US"/>
    </w:rPr>
  </w:style>
  <w:style w:type="table" w:customStyle="1" w:styleId="Sombreadoclaro-nfasis12">
    <w:name w:val="Sombreado claro - Énfasis 1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vistosa-nfasis1">
    <w:name w:val="Colorful List Accent 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Prrafodelista2">
    <w:name w:val="Párrafo de lista2"/>
    <w:basedOn w:val="Normal"/>
    <w:uiPriority w:val="34"/>
    <w:pPr>
      <w:spacing w:after="200" w:line="276" w:lineRule="auto"/>
      <w:ind w:left="720"/>
      <w:contextualSpacing/>
    </w:pPr>
    <w:rPr>
      <w:rFonts w:ascii="Calibri" w:hAnsi="Calibri"/>
      <w:sz w:val="22"/>
      <w:szCs w:val="22"/>
      <w:lang w:eastAsia="en-US"/>
    </w:rPr>
  </w:style>
  <w:style w:type="paragraph" w:customStyle="1" w:styleId="Textoindependiente23">
    <w:name w:val="Texto independiente 23"/>
    <w:basedOn w:val="Normal"/>
    <w:pPr>
      <w:overflowPunct w:val="0"/>
      <w:autoSpaceDE w:val="0"/>
      <w:autoSpaceDN w:val="0"/>
      <w:adjustRightInd w:val="0"/>
      <w:ind w:left="360"/>
      <w:textAlignment w:val="baseline"/>
    </w:pPr>
  </w:style>
  <w:style w:type="table" w:customStyle="1" w:styleId="Tablaconcuadrcula2">
    <w:name w:val="Tabla con cuadrícula2"/>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Pr>
      <w:rFonts w:ascii="Arial" w:eastAsia="SimSun" w:hAnsi="Arial" w:cs="Times New Roman"/>
      <w:sz w:val="18"/>
      <w:szCs w:val="20"/>
      <w:lang w:val="es-ES" w:eastAsia="es-ES"/>
    </w:rPr>
  </w:style>
  <w:style w:type="paragraph" w:customStyle="1" w:styleId="ROMANOS">
    <w:name w:val="ROMANOS"/>
    <w:basedOn w:val="Normal"/>
    <w:pPr>
      <w:tabs>
        <w:tab w:val="left" w:pos="720"/>
      </w:tabs>
      <w:spacing w:after="101" w:line="216" w:lineRule="exact"/>
      <w:ind w:left="720" w:hanging="432"/>
      <w:jc w:val="both"/>
    </w:pPr>
    <w:rPr>
      <w:rFonts w:ascii="Arial" w:hAnsi="Arial" w:cs="Arial"/>
      <w:sz w:val="18"/>
      <w:szCs w:val="18"/>
    </w:rPr>
  </w:style>
  <w:style w:type="character" w:customStyle="1" w:styleId="PrrafodelistaCar">
    <w:name w:val="Párrafo de lista Car"/>
    <w:link w:val="Prrafodelista"/>
    <w:uiPriority w:val="34"/>
    <w:qFormat/>
    <w:rPr>
      <w:rFonts w:ascii="Times New Roman" w:eastAsia="Times New Roman" w:hAnsi="Times New Roman" w:cs="Times New Roman"/>
      <w:sz w:val="20"/>
      <w:szCs w:val="20"/>
      <w:lang w:eastAsia="es-ES"/>
    </w:rPr>
  </w:style>
  <w:style w:type="table" w:styleId="Listamedia2-nfasis1">
    <w:name w:val="Medium List 2 Accent 1"/>
    <w:basedOn w:val="Tablanormal"/>
    <w:uiPriority w:val="66"/>
    <w:rPr>
      <w:rFonts w:ascii="Cambria" w:eastAsia="Times New Roman" w:hAnsi="Cambria"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
    <w:name w:val="Tabla con cuadrícula3"/>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Ttulo1"/>
    <w:link w:val="MMTopic1Car"/>
    <w:pPr>
      <w:keepNext/>
      <w:keepLines/>
      <w:numPr>
        <w:numId w:val="9"/>
      </w:numPr>
      <w:spacing w:before="480" w:line="276" w:lineRule="auto"/>
    </w:pPr>
    <w:rPr>
      <w:rFonts w:ascii="Cambria" w:hAnsi="Cambria"/>
      <w:b/>
      <w:bCs/>
      <w:color w:val="365F91"/>
      <w:szCs w:val="28"/>
      <w:lang w:eastAsia="es-MX"/>
    </w:rPr>
  </w:style>
  <w:style w:type="paragraph" w:customStyle="1" w:styleId="MMTopic2">
    <w:name w:val="MM Topic 2"/>
    <w:basedOn w:val="Ttulo2"/>
    <w:link w:val="MMTopic2Car"/>
    <w:pPr>
      <w:keepLines/>
      <w:numPr>
        <w:ilvl w:val="1"/>
        <w:numId w:val="9"/>
      </w:numPr>
      <w:spacing w:before="200" w:line="276" w:lineRule="auto"/>
    </w:pPr>
    <w:rPr>
      <w:rFonts w:ascii="Cambria" w:hAnsi="Cambria"/>
      <w:iCs w:val="0"/>
      <w:color w:val="4F81BD"/>
      <w:sz w:val="26"/>
      <w:szCs w:val="26"/>
      <w:lang w:eastAsia="es-MX"/>
    </w:rPr>
  </w:style>
  <w:style w:type="character" w:customStyle="1" w:styleId="MMTopic2Car">
    <w:name w:val="MM Topic 2 Car"/>
    <w:link w:val="MMTopic2"/>
    <w:rPr>
      <w:rFonts w:ascii="Cambria" w:eastAsia="Times New Roman" w:hAnsi="Cambria" w:cs="Noto Sans"/>
      <w:b/>
      <w:bCs/>
      <w:color w:val="4F81BD"/>
      <w:sz w:val="26"/>
      <w:szCs w:val="26"/>
    </w:rPr>
  </w:style>
  <w:style w:type="paragraph" w:customStyle="1" w:styleId="MMTopic3">
    <w:name w:val="MM Topic 3"/>
    <w:basedOn w:val="Ttulo3"/>
    <w:pPr>
      <w:keepLines/>
      <w:tabs>
        <w:tab w:val="left" w:pos="2160"/>
      </w:tabs>
      <w:spacing w:before="200" w:line="276" w:lineRule="auto"/>
      <w:ind w:left="2160" w:hanging="360"/>
      <w:jc w:val="left"/>
    </w:pPr>
    <w:rPr>
      <w:rFonts w:ascii="Cambria" w:hAnsi="Cambria"/>
      <w:bCs/>
      <w:color w:val="4F81BD"/>
      <w:szCs w:val="22"/>
    </w:rPr>
  </w:style>
  <w:style w:type="paragraph" w:customStyle="1" w:styleId="MMTopic4">
    <w:name w:val="MM Topic 4"/>
    <w:basedOn w:val="Ttulo4"/>
    <w:pPr>
      <w:keepLines/>
      <w:numPr>
        <w:ilvl w:val="3"/>
        <w:numId w:val="9"/>
      </w:numPr>
      <w:tabs>
        <w:tab w:val="left" w:pos="360"/>
        <w:tab w:val="left" w:pos="2880"/>
      </w:tabs>
      <w:spacing w:before="200" w:after="0" w:line="276" w:lineRule="auto"/>
      <w:ind w:left="2880" w:hanging="360"/>
      <w:jc w:val="left"/>
    </w:pPr>
    <w:rPr>
      <w:rFonts w:ascii="Cambria" w:hAnsi="Cambria"/>
      <w:i/>
      <w:iCs w:val="0"/>
      <w:color w:val="4F81BD"/>
      <w:sz w:val="22"/>
      <w:szCs w:val="22"/>
    </w:rPr>
  </w:style>
  <w:style w:type="paragraph" w:customStyle="1" w:styleId="MMTopic6">
    <w:name w:val="MM Topic 6"/>
    <w:basedOn w:val="Ttulo6"/>
    <w:pPr>
      <w:keepNext/>
      <w:keepLines/>
      <w:numPr>
        <w:ilvl w:val="5"/>
        <w:numId w:val="9"/>
      </w:numPr>
      <w:tabs>
        <w:tab w:val="left" w:pos="360"/>
        <w:tab w:val="left" w:pos="4320"/>
      </w:tabs>
      <w:spacing w:before="200" w:line="276" w:lineRule="auto"/>
      <w:ind w:left="4320" w:hanging="360"/>
    </w:pPr>
    <w:rPr>
      <w:rFonts w:ascii="Cambria" w:hAnsi="Cambria"/>
      <w:b w:val="0"/>
      <w:bCs/>
      <w:i/>
      <w:iCs/>
      <w:color w:val="243F60"/>
    </w:rPr>
  </w:style>
  <w:style w:type="paragraph" w:customStyle="1" w:styleId="NormalTR-SAT">
    <w:name w:val="Normal TR-SAT"/>
    <w:basedOn w:val="Normal"/>
    <w:pPr>
      <w:spacing w:before="60" w:after="180"/>
      <w:jc w:val="both"/>
    </w:pPr>
    <w:rPr>
      <w:rFonts w:ascii="Trebuchet MS" w:hAnsi="Trebuchet MS"/>
      <w:szCs w:val="24"/>
    </w:rPr>
  </w:style>
  <w:style w:type="paragraph" w:customStyle="1" w:styleId="NormalArial">
    <w:name w:val="Normal + Arial"/>
    <w:basedOn w:val="Normal"/>
    <w:link w:val="NormalArialCar"/>
    <w:pPr>
      <w:ind w:right="-34"/>
      <w:jc w:val="both"/>
    </w:pPr>
    <w:rPr>
      <w:rFonts w:ascii="Arial" w:hAnsi="Arial" w:cs="Arial"/>
    </w:rPr>
  </w:style>
  <w:style w:type="character" w:customStyle="1" w:styleId="NormalArialCar">
    <w:name w:val="Normal + Arial Car"/>
    <w:link w:val="NormalArial"/>
    <w:rPr>
      <w:rFonts w:ascii="Arial" w:eastAsia="Times New Roman" w:hAnsi="Arial" w:cs="Arial"/>
      <w:sz w:val="20"/>
      <w:szCs w:val="20"/>
      <w:lang w:val="es-ES" w:eastAsia="es-ES"/>
    </w:rPr>
  </w:style>
  <w:style w:type="paragraph" w:customStyle="1" w:styleId="bullet">
    <w:name w:val="bullet"/>
    <w:pPr>
      <w:numPr>
        <w:ilvl w:val="1"/>
        <w:numId w:val="10"/>
      </w:numPr>
      <w:spacing w:before="60" w:after="60"/>
      <w:jc w:val="both"/>
    </w:pPr>
    <w:rPr>
      <w:rFonts w:ascii="Arial" w:eastAsia="Times New Roman" w:hAnsi="Arial" w:cs="Arial"/>
      <w:color w:val="000000"/>
      <w:lang w:val="es-ES" w:eastAsia="es-ES"/>
    </w:rPr>
  </w:style>
  <w:style w:type="paragraph" w:customStyle="1" w:styleId="EstiloArial10ptJustificadoAntes14ptoDespus28pto">
    <w:name w:val="Estilo Arial 10 pt Justificado Antes:  1.4 pto Después:  2.8 pto"/>
    <w:basedOn w:val="Normal"/>
    <w:link w:val="EstiloArial10ptJustificadoAntes14ptoDespus28ptoCar"/>
    <w:pPr>
      <w:spacing w:after="120"/>
      <w:jc w:val="both"/>
    </w:pPr>
    <w:rPr>
      <w:rFonts w:ascii="Arial" w:hAnsi="Arial" w:cs="Arial"/>
      <w:sz w:val="22"/>
      <w:szCs w:val="22"/>
    </w:rPr>
  </w:style>
  <w:style w:type="character" w:customStyle="1" w:styleId="EstiloArial10ptJustificadoAntes14ptoDespus28ptoCar">
    <w:name w:val="Estilo Arial 10 pt Justificado Antes:  1.4 pto Después:  2.8 pto Car"/>
    <w:link w:val="EstiloArial10ptJustificadoAntes14ptoDespus28pto"/>
    <w:rPr>
      <w:rFonts w:ascii="Arial" w:eastAsia="Times New Roman" w:hAnsi="Arial" w:cs="Arial"/>
      <w:lang w:val="es-ES" w:eastAsia="es-ES"/>
    </w:rPr>
  </w:style>
  <w:style w:type="paragraph" w:customStyle="1" w:styleId="ecxmsonormal">
    <w:name w:val="ecxmsonormal"/>
    <w:basedOn w:val="Normal"/>
    <w:pPr>
      <w:spacing w:after="324"/>
    </w:pPr>
    <w:rPr>
      <w:sz w:val="24"/>
      <w:szCs w:val="24"/>
      <w:lang w:eastAsia="es-MX"/>
    </w:rPr>
  </w:style>
  <w:style w:type="paragraph" w:customStyle="1" w:styleId="MMTitle">
    <w:name w:val="MM Title"/>
    <w:basedOn w:val="Ttulo"/>
    <w:pPr>
      <w:spacing w:before="240" w:after="60"/>
      <w:outlineLvl w:val="0"/>
    </w:pPr>
    <w:rPr>
      <w:rFonts w:ascii="Arial" w:hAnsi="Arial" w:cs="Arial"/>
      <w:kern w:val="28"/>
      <w:sz w:val="32"/>
      <w:szCs w:val="32"/>
    </w:rPr>
  </w:style>
  <w:style w:type="paragraph" w:customStyle="1" w:styleId="Ttulo10">
    <w:name w:val="Título1"/>
    <w:basedOn w:val="Ttulo"/>
    <w:next w:val="Normal"/>
    <w:qFormat/>
    <w:rsid w:val="0058138A"/>
  </w:style>
  <w:style w:type="character" w:customStyle="1" w:styleId="Hipervnculo1">
    <w:name w:val="Hipervínculo1"/>
    <w:unhideWhenUsed/>
    <w:rPr>
      <w:color w:val="0000FF"/>
      <w:u w:val="single"/>
    </w:rPr>
  </w:style>
  <w:style w:type="character" w:customStyle="1" w:styleId="TtuloCar1">
    <w:name w:val="Título Car1"/>
    <w:uiPriority w:val="10"/>
    <w:rPr>
      <w:rFonts w:ascii="Cambria" w:eastAsia="Times New Roman" w:hAnsi="Cambria" w:cs="Times New Roman"/>
      <w:color w:val="17365D"/>
      <w:spacing w:val="5"/>
      <w:kern w:val="28"/>
      <w:sz w:val="52"/>
      <w:szCs w:val="52"/>
      <w:lang w:eastAsia="es-MX"/>
    </w:rPr>
  </w:style>
  <w:style w:type="character" w:customStyle="1" w:styleId="MMTopic1Car">
    <w:name w:val="MM Topic 1 Car"/>
    <w:link w:val="MMTopic1"/>
    <w:rPr>
      <w:rFonts w:ascii="Cambria" w:eastAsia="Times New Roman" w:hAnsi="Cambria" w:cs="Times New Roman"/>
      <w:b/>
      <w:bCs/>
      <w:color w:val="365F91"/>
      <w:sz w:val="24"/>
      <w:szCs w:val="28"/>
    </w:rPr>
  </w:style>
  <w:style w:type="paragraph" w:customStyle="1" w:styleId="MMTopic5">
    <w:name w:val="MM Topic 5"/>
    <w:basedOn w:val="Ttulo5"/>
    <w:pPr>
      <w:pBdr>
        <w:bottom w:val="single" w:sz="6" w:space="1" w:color="4F81BD"/>
      </w:pBdr>
      <w:tabs>
        <w:tab w:val="left" w:pos="3600"/>
      </w:tabs>
      <w:spacing w:before="300" w:line="276" w:lineRule="auto"/>
      <w:ind w:left="3600" w:hanging="360"/>
      <w:jc w:val="left"/>
    </w:pPr>
    <w:rPr>
      <w:rFonts w:ascii="Calibri" w:hAnsi="Calibri"/>
      <w:b w:val="0"/>
      <w:bCs/>
      <w:i/>
      <w:iCs/>
      <w:caps/>
      <w:color w:val="365F91"/>
      <w:spacing w:val="10"/>
      <w:sz w:val="22"/>
      <w:szCs w:val="22"/>
      <w:lang w:val="en-US" w:bidi="en-US"/>
    </w:rPr>
  </w:style>
  <w:style w:type="paragraph" w:customStyle="1" w:styleId="MMTopic7">
    <w:name w:val="MM Topic 7"/>
    <w:basedOn w:val="Ttulo7"/>
    <w:pPr>
      <w:tabs>
        <w:tab w:val="left" w:pos="5040"/>
      </w:tabs>
      <w:spacing w:before="300" w:line="276" w:lineRule="auto"/>
      <w:ind w:left="5040" w:hanging="360"/>
      <w:jc w:val="left"/>
    </w:pPr>
    <w:rPr>
      <w:rFonts w:ascii="Calibri" w:hAnsi="Calibri"/>
      <w:caps/>
      <w:color w:val="365F91"/>
      <w:spacing w:val="10"/>
      <w:sz w:val="22"/>
      <w:szCs w:val="22"/>
      <w:lang w:val="en-US" w:bidi="en-US"/>
    </w:rPr>
  </w:style>
  <w:style w:type="paragraph" w:customStyle="1" w:styleId="MMTopic8">
    <w:name w:val="MM Topic 8"/>
    <w:basedOn w:val="Ttulo8"/>
    <w:pPr>
      <w:tabs>
        <w:tab w:val="left" w:pos="5760"/>
      </w:tabs>
      <w:spacing w:before="300" w:after="0" w:line="276" w:lineRule="auto"/>
      <w:ind w:left="5760" w:hanging="360"/>
      <w:jc w:val="left"/>
    </w:pPr>
    <w:rPr>
      <w:rFonts w:ascii="Calibri" w:hAnsi="Calibri"/>
      <w:i w:val="0"/>
      <w:iCs w:val="0"/>
      <w:caps/>
      <w:spacing w:val="10"/>
      <w:sz w:val="18"/>
      <w:szCs w:val="18"/>
      <w:lang w:val="en-US" w:bidi="en-US"/>
    </w:rPr>
  </w:style>
  <w:style w:type="paragraph" w:customStyle="1" w:styleId="MMTopic9">
    <w:name w:val="MM Topic 9"/>
    <w:basedOn w:val="Ttulo9"/>
    <w:pPr>
      <w:tabs>
        <w:tab w:val="left" w:pos="6480"/>
      </w:tabs>
      <w:spacing w:before="300" w:after="0" w:line="276" w:lineRule="auto"/>
      <w:ind w:left="6480" w:hanging="360"/>
      <w:jc w:val="left"/>
    </w:pPr>
    <w:rPr>
      <w:rFonts w:ascii="Calibri" w:hAnsi="Calibri"/>
      <w:i/>
      <w:caps/>
      <w:spacing w:val="10"/>
      <w:sz w:val="18"/>
      <w:szCs w:val="18"/>
      <w:lang w:val="en-US" w:bidi="en-US"/>
    </w:rPr>
  </w:style>
  <w:style w:type="character" w:customStyle="1" w:styleId="SinespaciadoCar">
    <w:name w:val="Sin espaciado Car"/>
    <w:link w:val="Sinespaciado"/>
    <w:uiPriority w:val="1"/>
    <w:rPr>
      <w:rFonts w:ascii="Calibri" w:eastAsia="Calibri" w:hAnsi="Calibri" w:cs="Times New Roman"/>
      <w:lang w:val="es-ES"/>
    </w:rPr>
  </w:style>
  <w:style w:type="paragraph" w:customStyle="1" w:styleId="TtuloTDC1">
    <w:name w:val="Título TDC1"/>
    <w:basedOn w:val="Ttulo1"/>
    <w:next w:val="Normal"/>
    <w:uiPriority w:val="39"/>
    <w:unhideWhenUsed/>
    <w:qFormat/>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hAnsi="Calibri"/>
      <w:b/>
      <w:bCs/>
      <w:caps/>
      <w:color w:val="FFFFFF"/>
      <w:spacing w:val="15"/>
      <w:sz w:val="22"/>
      <w:szCs w:val="22"/>
      <w:lang w:val="en-US" w:eastAsia="en-US" w:bidi="en-US"/>
    </w:rPr>
  </w:style>
  <w:style w:type="paragraph" w:customStyle="1" w:styleId="xl65">
    <w:name w:val="xl65"/>
    <w:basedOn w:val="Normal"/>
    <w:pPr>
      <w:spacing w:before="100" w:beforeAutospacing="1" w:after="100" w:afterAutospacing="1"/>
    </w:pPr>
    <w:rPr>
      <w:sz w:val="18"/>
      <w:szCs w:val="18"/>
      <w:lang w:eastAsia="es-MX"/>
    </w:rPr>
  </w:style>
  <w:style w:type="paragraph" w:customStyle="1" w:styleId="xl66">
    <w:name w:val="xl66"/>
    <w:basedOn w:val="Normal"/>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67">
    <w:name w:val="xl67"/>
    <w:basedOn w:val="Normal"/>
    <w:pPr>
      <w:pBdr>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68">
    <w:name w:val="xl68"/>
    <w:basedOn w:val="Normal"/>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69">
    <w:name w:val="xl69"/>
    <w:basedOn w:val="Normal"/>
    <w:pPr>
      <w:pBdr>
        <w:top w:val="single" w:sz="8" w:space="0" w:color="000000"/>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0">
    <w:name w:val="xl70"/>
    <w:basedOn w:val="Normal"/>
    <w:pPr>
      <w:pBdr>
        <w:top w:val="single" w:sz="8" w:space="0" w:color="000000"/>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1">
    <w:name w:val="xl71"/>
    <w:basedOn w:val="Normal"/>
    <w:pPr>
      <w:pBdr>
        <w:top w:val="single" w:sz="8" w:space="0" w:color="000000"/>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2">
    <w:name w:val="xl72"/>
    <w:basedOn w:val="Normal"/>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3">
    <w:name w:val="xl73"/>
    <w:basedOn w:val="Normal"/>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4">
    <w:name w:val="xl74"/>
    <w:basedOn w:val="Normal"/>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75">
    <w:name w:val="xl75"/>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76">
    <w:name w:val="xl76"/>
    <w:basedOn w:val="Normal"/>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77">
    <w:name w:val="xl77"/>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78">
    <w:name w:val="xl78"/>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79">
    <w:name w:val="xl79"/>
    <w:basedOn w:val="Normal"/>
    <w:pP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0">
    <w:name w:val="xl80"/>
    <w:basedOn w:val="Normal"/>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1">
    <w:name w:val="xl81"/>
    <w:basedOn w:val="Normal"/>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2">
    <w:name w:val="xl82"/>
    <w:basedOn w:val="Normal"/>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3">
    <w:name w:val="xl83"/>
    <w:basedOn w:val="Normal"/>
    <w:pPr>
      <w:pBdr>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4">
    <w:name w:val="xl84"/>
    <w:basedOn w:val="Normal"/>
    <w:pPr>
      <w:pBdr>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5">
    <w:name w:val="xl85"/>
    <w:basedOn w:val="Normal"/>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6">
    <w:name w:val="xl86"/>
    <w:basedOn w:val="Normal"/>
    <w:pPr>
      <w:pBdr>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7">
    <w:name w:val="xl87"/>
    <w:basedOn w:val="Normal"/>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8">
    <w:name w:val="xl88"/>
    <w:basedOn w:val="Normal"/>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89">
    <w:name w:val="xl89"/>
    <w:basedOn w:val="Normal"/>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0">
    <w:name w:val="xl90"/>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1">
    <w:name w:val="xl91"/>
    <w:basedOn w:val="Normal"/>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2">
    <w:name w:val="xl92"/>
    <w:basedOn w:val="Normal"/>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3">
    <w:name w:val="xl93"/>
    <w:basedOn w:val="Normal"/>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4">
    <w:name w:val="xl9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5">
    <w:name w:val="xl95"/>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6">
    <w:name w:val="xl96"/>
    <w:basedOn w:val="Normal"/>
    <w:pP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7">
    <w:name w:val="xl97"/>
    <w:basedOn w:val="Normal"/>
    <w:qFormat/>
    <w:pP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98">
    <w:name w:val="xl98"/>
    <w:basedOn w:val="Normal"/>
    <w:pPr>
      <w:pBdr>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99">
    <w:name w:val="xl99"/>
    <w:basedOn w:val="Normal"/>
    <w:pPr>
      <w:pBdr>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00">
    <w:name w:val="xl100"/>
    <w:basedOn w:val="Normal"/>
    <w:pPr>
      <w:pBdr>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01">
    <w:name w:val="xl101"/>
    <w:basedOn w:val="Normal"/>
    <w:pPr>
      <w:pBdr>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lang w:eastAsia="es-MX"/>
    </w:rPr>
  </w:style>
  <w:style w:type="paragraph" w:customStyle="1" w:styleId="xl102">
    <w:name w:val="xl102"/>
    <w:basedOn w:val="Normal"/>
    <w:pPr>
      <w:pBdr>
        <w:bottom w:val="single" w:sz="8" w:space="0" w:color="auto"/>
      </w:pBdr>
      <w:spacing w:before="100" w:beforeAutospacing="1" w:after="100" w:afterAutospacing="1"/>
      <w:textAlignment w:val="center"/>
    </w:pPr>
    <w:rPr>
      <w:rFonts w:ascii="Arial" w:hAnsi="Arial" w:cs="Arial"/>
      <w:color w:val="000000"/>
      <w:sz w:val="18"/>
      <w:szCs w:val="18"/>
      <w:lang w:eastAsia="es-MX"/>
    </w:rPr>
  </w:style>
  <w:style w:type="paragraph" w:customStyle="1" w:styleId="xl103">
    <w:name w:val="xl103"/>
    <w:basedOn w:val="Normal"/>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04">
    <w:name w:val="xl104"/>
    <w:basedOn w:val="Normal"/>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05">
    <w:name w:val="xl105"/>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06">
    <w:name w:val="xl106"/>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07">
    <w:name w:val="xl107"/>
    <w:basedOn w:val="Normal"/>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08">
    <w:name w:val="xl108"/>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09">
    <w:name w:val="xl109"/>
    <w:basedOn w:val="Normal"/>
    <w:pPr>
      <w:pBdr>
        <w:left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10">
    <w:name w:val="xl11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11">
    <w:name w:val="xl111"/>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2">
    <w:name w:val="xl112"/>
    <w:basedOn w:val="Normal"/>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3">
    <w:name w:val="xl113"/>
    <w:basedOn w:val="Normal"/>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4">
    <w:name w:val="xl11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5">
    <w:name w:val="xl11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6">
    <w:name w:val="xl116"/>
    <w:basedOn w:val="Normal"/>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7">
    <w:name w:val="xl117"/>
    <w:basedOn w:val="Normal"/>
    <w:pPr>
      <w:pBdr>
        <w:bottom w:val="single" w:sz="8" w:space="0" w:color="auto"/>
        <w:right w:val="single" w:sz="8" w:space="0" w:color="auto"/>
      </w:pBdr>
      <w:spacing w:before="100" w:beforeAutospacing="1" w:after="100" w:afterAutospacing="1"/>
      <w:textAlignment w:val="center"/>
    </w:pPr>
    <w:rPr>
      <w:rFonts w:ascii="Arial" w:hAnsi="Arial" w:cs="Arial"/>
      <w:color w:val="1F497D"/>
      <w:sz w:val="18"/>
      <w:szCs w:val="18"/>
      <w:lang w:eastAsia="es-MX"/>
    </w:rPr>
  </w:style>
  <w:style w:type="paragraph" w:customStyle="1" w:styleId="xl118">
    <w:name w:val="xl118"/>
    <w:basedOn w:val="Normal"/>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19">
    <w:name w:val="xl119"/>
    <w:basedOn w:val="Normal"/>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0">
    <w:name w:val="xl120"/>
    <w:basedOn w:val="Normal"/>
    <w:pPr>
      <w:pBdr>
        <w:bottom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1">
    <w:name w:val="xl121"/>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1F497D"/>
      <w:sz w:val="18"/>
      <w:szCs w:val="18"/>
      <w:lang w:eastAsia="es-MX"/>
    </w:rPr>
  </w:style>
  <w:style w:type="paragraph" w:customStyle="1" w:styleId="xl122">
    <w:name w:val="xl122"/>
    <w:basedOn w:val="Normal"/>
    <w:pPr>
      <w:pBdr>
        <w:left w:val="single" w:sz="8" w:space="0" w:color="auto"/>
        <w:bottom w:val="single" w:sz="8" w:space="0" w:color="auto"/>
      </w:pBdr>
      <w:spacing w:before="100" w:beforeAutospacing="1" w:after="100" w:afterAutospacing="1"/>
      <w:jc w:val="center"/>
      <w:textAlignment w:val="center"/>
    </w:pPr>
    <w:rPr>
      <w:rFonts w:ascii="Arial" w:hAnsi="Arial" w:cs="Arial"/>
      <w:color w:val="1F497D"/>
      <w:sz w:val="18"/>
      <w:szCs w:val="18"/>
      <w:lang w:eastAsia="es-MX"/>
    </w:rPr>
  </w:style>
  <w:style w:type="paragraph" w:customStyle="1" w:styleId="xl123">
    <w:name w:val="xl123"/>
    <w:basedOn w:val="Normal"/>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4">
    <w:name w:val="xl124"/>
    <w:basedOn w:val="Normal"/>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5">
    <w:name w:val="xl125"/>
    <w:basedOn w:val="Normal"/>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6">
    <w:name w:val="xl126"/>
    <w:basedOn w:val="Normal"/>
    <w:pPr>
      <w:pBdr>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7">
    <w:name w:val="xl127"/>
    <w:basedOn w:val="Normal"/>
    <w:pPr>
      <w:pBdr>
        <w:bottom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28">
    <w:name w:val="xl128"/>
    <w:basedOn w:val="Normal"/>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29">
    <w:name w:val="xl129"/>
    <w:basedOn w:val="Normal"/>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30">
    <w:name w:val="xl130"/>
    <w:basedOn w:val="Normal"/>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31">
    <w:name w:val="xl131"/>
    <w:basedOn w:val="Normal"/>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2">
    <w:name w:val="xl132"/>
    <w:basedOn w:val="Normal"/>
    <w:pPr>
      <w:pBdr>
        <w:top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3">
    <w:name w:val="xl133"/>
    <w:basedOn w:val="Normal"/>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4">
    <w:name w:val="xl134"/>
    <w:basedOn w:val="Normal"/>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5">
    <w:name w:val="xl135"/>
    <w:basedOn w:val="Normal"/>
    <w:pPr>
      <w:pBdr>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6">
    <w:name w:val="xl136"/>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7">
    <w:name w:val="xl137"/>
    <w:basedOn w:val="Normal"/>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8">
    <w:name w:val="xl138"/>
    <w:basedOn w:val="Normal"/>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39">
    <w:name w:val="xl139"/>
    <w:basedOn w:val="Normal"/>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0">
    <w:name w:val="xl140"/>
    <w:basedOn w:val="Normal"/>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1">
    <w:name w:val="xl141"/>
    <w:basedOn w:val="Normal"/>
    <w:pPr>
      <w:pBdr>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2">
    <w:name w:val="xl142"/>
    <w:basedOn w:val="Normal"/>
    <w:pPr>
      <w:pBdr>
        <w:top w:val="single" w:sz="8" w:space="0" w:color="auto"/>
        <w:left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3">
    <w:name w:val="xl143"/>
    <w:basedOn w:val="Normal"/>
    <w:pPr>
      <w:pBdr>
        <w:top w:val="single" w:sz="8" w:space="0" w:color="auto"/>
        <w:left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4">
    <w:name w:val="xl144"/>
    <w:basedOn w:val="Normal"/>
    <w:pPr>
      <w:pBdr>
        <w:left w:val="single" w:sz="8" w:space="0" w:color="auto"/>
        <w:bottom w:val="single" w:sz="8" w:space="0" w:color="000000"/>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5">
    <w:name w:val="xl145"/>
    <w:basedOn w:val="Normal"/>
    <w:pPr>
      <w:pBdr>
        <w:left w:val="single" w:sz="8" w:space="0" w:color="auto"/>
        <w:bottom w:val="single" w:sz="8" w:space="0" w:color="000000"/>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6">
    <w:name w:val="xl146"/>
    <w:basedOn w:val="Normal"/>
    <w:pP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7">
    <w:name w:val="xl147"/>
    <w:basedOn w:val="Normal"/>
    <w:pPr>
      <w:pBdr>
        <w:left w:val="single" w:sz="8" w:space="0" w:color="auto"/>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8">
    <w:name w:val="xl148"/>
    <w:basedOn w:val="Normal"/>
    <w:pPr>
      <w:pBdr>
        <w:bottom w:val="single" w:sz="8" w:space="0" w:color="auto"/>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49">
    <w:name w:val="xl149"/>
    <w:basedOn w:val="Normal"/>
    <w:pPr>
      <w:pBdr>
        <w:bottom w:val="single" w:sz="8" w:space="0" w:color="auto"/>
        <w:right w:val="single" w:sz="8" w:space="0" w:color="000000"/>
      </w:pBdr>
      <w:shd w:val="clear" w:color="000000" w:fill="E0E0E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0">
    <w:name w:val="xl150"/>
    <w:basedOn w:val="Normal"/>
    <w:pPr>
      <w:pBdr>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1">
    <w:name w:val="xl151"/>
    <w:basedOn w:val="Normal"/>
    <w:pPr>
      <w:pBdr>
        <w:bottom w:val="single" w:sz="8" w:space="0" w:color="auto"/>
        <w:right w:val="single" w:sz="8" w:space="0" w:color="auto"/>
      </w:pBdr>
      <w:shd w:val="clear" w:color="000000" w:fill="F79646"/>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2">
    <w:name w:val="xl152"/>
    <w:basedOn w:val="Normal"/>
    <w:pPr>
      <w:pBdr>
        <w:bottom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3">
    <w:name w:val="xl153"/>
    <w:basedOn w:val="Normal"/>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4">
    <w:name w:val="xl154"/>
    <w:basedOn w:val="Normal"/>
    <w:pPr>
      <w:pBdr>
        <w:left w:val="single" w:sz="8" w:space="0" w:color="auto"/>
      </w:pBdr>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5">
    <w:name w:val="xl155"/>
    <w:basedOn w:val="Normal"/>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6">
    <w:name w:val="xl156"/>
    <w:basedOn w:val="Normal"/>
    <w:pPr>
      <w:pBdr>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7">
    <w:name w:val="xl157"/>
    <w:basedOn w:val="Normal"/>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58">
    <w:name w:val="xl158"/>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59">
    <w:name w:val="xl159"/>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60">
    <w:name w:val="xl160"/>
    <w:basedOn w:val="Normal"/>
    <w:pPr>
      <w:pBdr>
        <w:top w:val="single" w:sz="8" w:space="0" w:color="auto"/>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61">
    <w:name w:val="xl161"/>
    <w:basedOn w:val="Normal"/>
    <w:pPr>
      <w:pBdr>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2">
    <w:name w:val="xl162"/>
    <w:basedOn w:val="Normal"/>
    <w:pPr>
      <w:pBdr>
        <w:bottom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3">
    <w:name w:val="xl163"/>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4">
    <w:name w:val="xl164"/>
    <w:basedOn w:val="Normal"/>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5">
    <w:name w:val="xl165"/>
    <w:basedOn w:val="Normal"/>
    <w:pPr>
      <w:pBdr>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6">
    <w:name w:val="xl166"/>
    <w:basedOn w:val="Normal"/>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7">
    <w:name w:val="xl167"/>
    <w:basedOn w:val="Normal"/>
    <w:pPr>
      <w:pBdr>
        <w:top w:val="single" w:sz="8" w:space="0" w:color="auto"/>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8">
    <w:name w:val="xl168"/>
    <w:basedOn w:val="Normal"/>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69">
    <w:name w:val="xl169"/>
    <w:basedOn w:val="Normal"/>
    <w:pPr>
      <w:pBdr>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70">
    <w:name w:val="xl170"/>
    <w:basedOn w:val="Normal"/>
    <w:pPr>
      <w:pBdr>
        <w:left w:val="single" w:sz="8" w:space="0" w:color="auto"/>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71">
    <w:name w:val="xl171"/>
    <w:basedOn w:val="Normal"/>
    <w:pPr>
      <w:pBdr>
        <w:left w:val="single" w:sz="8" w:space="0" w:color="auto"/>
        <w:bottom w:val="single" w:sz="8" w:space="0" w:color="000000"/>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72">
    <w:name w:val="xl172"/>
    <w:basedOn w:val="Normal"/>
    <w:pPr>
      <w:pBdr>
        <w:left w:val="single" w:sz="8" w:space="0" w:color="auto"/>
        <w:bottom w:val="single" w:sz="8" w:space="0" w:color="000000"/>
        <w:right w:val="single" w:sz="8" w:space="0" w:color="auto"/>
      </w:pBdr>
      <w:shd w:val="clear" w:color="000000" w:fill="00B0F0"/>
      <w:spacing w:before="100" w:beforeAutospacing="1" w:after="100" w:afterAutospacing="1"/>
      <w:jc w:val="center"/>
      <w:textAlignment w:val="center"/>
    </w:pPr>
    <w:rPr>
      <w:rFonts w:ascii="Arial" w:hAnsi="Arial" w:cs="Arial"/>
      <w:color w:val="000000"/>
      <w:sz w:val="18"/>
      <w:szCs w:val="18"/>
      <w:lang w:eastAsia="es-MX"/>
    </w:rPr>
  </w:style>
  <w:style w:type="paragraph" w:customStyle="1" w:styleId="xl173">
    <w:name w:val="xl17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4">
    <w:name w:val="xl174"/>
    <w:basedOn w:val="Normal"/>
    <w:pPr>
      <w:pBdr>
        <w:bottom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5">
    <w:name w:val="xl175"/>
    <w:basedOn w:val="Normal"/>
    <w:pPr>
      <w:pBdr>
        <w:bottom w:val="single" w:sz="8" w:space="0" w:color="auto"/>
        <w:right w:val="single" w:sz="8" w:space="0" w:color="000000"/>
      </w:pBdr>
      <w:shd w:val="clear" w:color="000000" w:fill="D9D9D9"/>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6">
    <w:name w:val="xl176"/>
    <w:basedOn w:val="Normal"/>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7">
    <w:name w:val="xl177"/>
    <w:basedOn w:val="Normal"/>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8">
    <w:name w:val="xl178"/>
    <w:basedOn w:val="Normal"/>
    <w:pPr>
      <w:pBdr>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79">
    <w:name w:val="xl179"/>
    <w:basedOn w:val="Normal"/>
    <w:pPr>
      <w:pBdr>
        <w:bottom w:val="single" w:sz="8" w:space="0" w:color="auto"/>
        <w:right w:val="single" w:sz="8" w:space="0" w:color="auto"/>
      </w:pBdr>
      <w:shd w:val="clear" w:color="000000" w:fill="E0E0E0"/>
      <w:spacing w:before="100" w:beforeAutospacing="1" w:after="100" w:afterAutospacing="1"/>
      <w:jc w:val="center"/>
      <w:textAlignment w:val="center"/>
    </w:pPr>
    <w:rPr>
      <w:rFonts w:ascii="Arial" w:hAnsi="Arial" w:cs="Arial"/>
      <w:b/>
      <w:bCs/>
      <w:color w:val="000000"/>
      <w:sz w:val="18"/>
      <w:szCs w:val="18"/>
      <w:lang w:eastAsia="es-MX"/>
    </w:rPr>
  </w:style>
  <w:style w:type="paragraph" w:customStyle="1" w:styleId="xl180">
    <w:name w:val="xl180"/>
    <w:basedOn w:val="Normal"/>
    <w:pPr>
      <w:shd w:val="clear" w:color="000000" w:fill="FFFF00"/>
      <w:spacing w:before="100" w:beforeAutospacing="1" w:after="100" w:afterAutospacing="1"/>
    </w:pPr>
    <w:rPr>
      <w:sz w:val="18"/>
      <w:szCs w:val="18"/>
      <w:lang w:eastAsia="es-MX"/>
    </w:rPr>
  </w:style>
  <w:style w:type="paragraph" w:customStyle="1" w:styleId="xl181">
    <w:name w:val="xl181"/>
    <w:basedOn w:val="Normal"/>
    <w:pPr>
      <w:pBdr>
        <w:bottom w:val="single" w:sz="8" w:space="0" w:color="auto"/>
      </w:pBdr>
      <w:spacing w:before="100" w:beforeAutospacing="1" w:after="100" w:afterAutospacing="1"/>
      <w:jc w:val="center"/>
      <w:textAlignment w:val="center"/>
    </w:pPr>
    <w:rPr>
      <w:rFonts w:ascii="Arial" w:hAnsi="Arial" w:cs="Arial"/>
      <w:color w:val="F2F2F2"/>
      <w:sz w:val="18"/>
      <w:szCs w:val="18"/>
      <w:lang w:eastAsia="es-MX"/>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lang w:eastAsia="es-MX"/>
    </w:rPr>
  </w:style>
  <w:style w:type="table" w:customStyle="1" w:styleId="Tablaconcuadrcula4">
    <w:name w:val="Tabla con cuadrícula4"/>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pPr>
      <w:spacing w:after="160" w:line="240" w:lineRule="exact"/>
    </w:pPr>
    <w:rPr>
      <w:rFonts w:ascii="Verdana" w:hAnsi="Verdana"/>
      <w:lang w:val="en-US" w:eastAsia="en-US"/>
    </w:rPr>
  </w:style>
  <w:style w:type="table" w:styleId="Sombreadomedio1-nfasis6">
    <w:name w:val="Medium Shading 1 Accent 6"/>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1">
    <w:name w:val="Lista media 1 - Énfasis 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TextonotaalfinalCar">
    <w:name w:val="Texto nota al final Car"/>
    <w:basedOn w:val="Fuentedeprrafopredeter"/>
    <w:link w:val="Textonotaalfinal"/>
    <w:rPr>
      <w:rFonts w:ascii="Arial" w:eastAsia="Times New Roman" w:hAnsi="Arial" w:cs="Times New Roman"/>
      <w:sz w:val="20"/>
      <w:szCs w:val="20"/>
      <w:lang w:eastAsia="es-ES"/>
    </w:rPr>
  </w:style>
  <w:style w:type="paragraph" w:customStyle="1" w:styleId="CM67">
    <w:name w:val="CM67"/>
    <w:basedOn w:val="Default"/>
    <w:next w:val="Default"/>
    <w:pPr>
      <w:widowControl w:val="0"/>
      <w:spacing w:after="270"/>
    </w:pPr>
    <w:rPr>
      <w:rFonts w:ascii="Avant Garde" w:eastAsia="Times New Roman" w:hAnsi="Avant Garde" w:cs="Avant Garde"/>
      <w:color w:val="auto"/>
      <w:lang w:val="es-ES" w:eastAsia="es-ES"/>
    </w:rPr>
  </w:style>
  <w:style w:type="paragraph" w:customStyle="1" w:styleId="CM72">
    <w:name w:val="CM72"/>
    <w:basedOn w:val="Default"/>
    <w:next w:val="Default"/>
    <w:pPr>
      <w:widowControl w:val="0"/>
      <w:spacing w:after="555"/>
    </w:pPr>
    <w:rPr>
      <w:rFonts w:ascii="Avant Garde" w:eastAsia="Times New Roman" w:hAnsi="Avant Garde" w:cs="Avant Garde"/>
      <w:color w:val="auto"/>
      <w:lang w:val="es-ES" w:eastAsia="es-ES"/>
    </w:rPr>
  </w:style>
  <w:style w:type="paragraph" w:customStyle="1" w:styleId="CM12">
    <w:name w:val="CM12"/>
    <w:basedOn w:val="Default"/>
    <w:next w:val="Default"/>
    <w:pPr>
      <w:widowControl w:val="0"/>
      <w:spacing w:line="271" w:lineRule="atLeast"/>
    </w:pPr>
    <w:rPr>
      <w:rFonts w:ascii="Avant Garde" w:eastAsia="Times New Roman" w:hAnsi="Avant Garde" w:cs="Avant Garde"/>
      <w:color w:val="auto"/>
      <w:lang w:val="es-ES" w:eastAsia="es-ES"/>
    </w:rPr>
  </w:style>
  <w:style w:type="paragraph" w:customStyle="1" w:styleId="verdana">
    <w:name w:val="verdana"/>
    <w:basedOn w:val="Normal"/>
    <w:pPr>
      <w:jc w:val="both"/>
    </w:pPr>
    <w:rPr>
      <w:rFonts w:ascii="Arial" w:hAnsi="Arial" w:cs="Arial"/>
      <w:sz w:val="22"/>
      <w:szCs w:val="22"/>
    </w:rPr>
  </w:style>
  <w:style w:type="character" w:styleId="Textodelmarcadordeposicin">
    <w:name w:val="Placeholder Text"/>
    <w:uiPriority w:val="99"/>
    <w:semiHidden/>
    <w:rPr>
      <w:color w:val="808080"/>
    </w:rPr>
  </w:style>
  <w:style w:type="paragraph" w:styleId="Citadestacada">
    <w:name w:val="Intense Quote"/>
    <w:basedOn w:val="Normal"/>
    <w:next w:val="Normal"/>
    <w:link w:val="CitadestacadaCar"/>
    <w:uiPriority w:val="30"/>
    <w:qFormat/>
    <w:pPr>
      <w:pBdr>
        <w:bottom w:val="single" w:sz="4" w:space="4" w:color="4F81BD"/>
      </w:pBdr>
      <w:spacing w:before="200" w:after="280"/>
      <w:ind w:left="284" w:right="141"/>
    </w:pPr>
    <w:rPr>
      <w:rFonts w:ascii="Arial" w:hAnsi="Arial"/>
      <w:b/>
      <w:bCs/>
      <w:i/>
      <w:iCs/>
      <w:color w:val="4F81BD"/>
      <w:lang w:eastAsia="en-US"/>
    </w:rPr>
  </w:style>
  <w:style w:type="character" w:customStyle="1" w:styleId="CitadestacadaCar">
    <w:name w:val="Cita destacada Car"/>
    <w:basedOn w:val="Fuentedeprrafopredeter"/>
    <w:link w:val="Citadestacada"/>
    <w:uiPriority w:val="30"/>
    <w:rPr>
      <w:rFonts w:ascii="Arial" w:eastAsia="Times New Roman" w:hAnsi="Arial" w:cs="Times New Roman"/>
      <w:b/>
      <w:bCs/>
      <w:i/>
      <w:iCs/>
      <w:color w:val="4F81BD"/>
      <w:sz w:val="20"/>
      <w:szCs w:val="20"/>
    </w:rPr>
  </w:style>
  <w:style w:type="paragraph" w:customStyle="1" w:styleId="BodyText24">
    <w:name w:val="Body Text 24"/>
    <w:basedOn w:val="Normal"/>
    <w:pPr>
      <w:overflowPunct w:val="0"/>
      <w:autoSpaceDE w:val="0"/>
      <w:autoSpaceDN w:val="0"/>
      <w:adjustRightInd w:val="0"/>
      <w:jc w:val="both"/>
      <w:textAlignment w:val="baseline"/>
    </w:pPr>
    <w:rPr>
      <w:rFonts w:ascii="Arial" w:hAnsi="Arial"/>
      <w:sz w:val="24"/>
    </w:rPr>
  </w:style>
  <w:style w:type="paragraph" w:customStyle="1" w:styleId="xl182">
    <w:name w:val="xl182"/>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8"/>
      <w:szCs w:val="18"/>
      <w:lang w:eastAsia="es-MX"/>
    </w:rPr>
  </w:style>
  <w:style w:type="paragraph" w:customStyle="1" w:styleId="xl183">
    <w:name w:val="xl183"/>
    <w:basedOn w:val="Normal"/>
    <w:pPr>
      <w:pBdr>
        <w:top w:val="single" w:sz="8" w:space="0" w:color="auto"/>
        <w:bottom w:val="single" w:sz="8" w:space="0" w:color="auto"/>
      </w:pBdr>
      <w:spacing w:before="100" w:beforeAutospacing="1" w:after="100" w:afterAutospacing="1"/>
      <w:jc w:val="center"/>
      <w:textAlignment w:val="center"/>
    </w:pPr>
    <w:rPr>
      <w:b/>
      <w:bCs/>
      <w:color w:val="000000"/>
      <w:sz w:val="18"/>
      <w:szCs w:val="18"/>
      <w:lang w:eastAsia="es-MX"/>
    </w:rPr>
  </w:style>
  <w:style w:type="paragraph" w:customStyle="1" w:styleId="xl184">
    <w:name w:val="xl184"/>
    <w:basedOn w:val="Normal"/>
    <w:pPr>
      <w:pBdr>
        <w:top w:val="single" w:sz="8" w:space="0" w:color="auto"/>
        <w:left w:val="single" w:sz="8" w:space="0" w:color="auto"/>
      </w:pBdr>
      <w:shd w:val="clear" w:color="000000" w:fill="E0E0E0"/>
      <w:spacing w:before="100" w:beforeAutospacing="1" w:after="100" w:afterAutospacing="1"/>
      <w:jc w:val="center"/>
      <w:textAlignment w:val="center"/>
    </w:pPr>
    <w:rPr>
      <w:b/>
      <w:bCs/>
      <w:color w:val="000000"/>
      <w:sz w:val="18"/>
      <w:szCs w:val="18"/>
      <w:lang w:eastAsia="es-MX"/>
    </w:rPr>
  </w:style>
  <w:style w:type="paragraph" w:customStyle="1" w:styleId="xl185">
    <w:name w:val="xl185"/>
    <w:basedOn w:val="Normal"/>
    <w:pPr>
      <w:pBdr>
        <w:top w:val="single" w:sz="8" w:space="0" w:color="auto"/>
        <w:right w:val="single" w:sz="8" w:space="0" w:color="000000"/>
      </w:pBdr>
      <w:shd w:val="clear" w:color="000000" w:fill="E0E0E0"/>
      <w:spacing w:before="100" w:beforeAutospacing="1" w:after="100" w:afterAutospacing="1"/>
      <w:jc w:val="center"/>
      <w:textAlignment w:val="center"/>
    </w:pPr>
    <w:rPr>
      <w:b/>
      <w:bCs/>
      <w:color w:val="000000"/>
      <w:sz w:val="18"/>
      <w:szCs w:val="18"/>
      <w:lang w:eastAsia="es-MX"/>
    </w:rPr>
  </w:style>
  <w:style w:type="paragraph" w:customStyle="1" w:styleId="xl186">
    <w:name w:val="xl186"/>
    <w:basedOn w:val="Normal"/>
    <w:pPr>
      <w:pBdr>
        <w:left w:val="single" w:sz="8" w:space="0" w:color="000000"/>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87">
    <w:name w:val="xl187"/>
    <w:basedOn w:val="Normal"/>
    <w:pPr>
      <w:pBdr>
        <w:left w:val="single" w:sz="8" w:space="0" w:color="000000"/>
        <w:bottom w:val="single" w:sz="8" w:space="0" w:color="000000"/>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88">
    <w:name w:val="xl188"/>
    <w:basedOn w:val="Normal"/>
    <w:pPr>
      <w:pBdr>
        <w:top w:val="single" w:sz="8" w:space="0" w:color="auto"/>
        <w:left w:val="single" w:sz="8" w:space="0" w:color="auto"/>
        <w:bottom w:val="single" w:sz="8" w:space="0" w:color="auto"/>
      </w:pBdr>
      <w:shd w:val="clear" w:color="000000" w:fill="E0E0E0"/>
      <w:spacing w:before="100" w:beforeAutospacing="1" w:after="100" w:afterAutospacing="1"/>
      <w:jc w:val="center"/>
      <w:textAlignment w:val="center"/>
    </w:pPr>
    <w:rPr>
      <w:color w:val="000000"/>
      <w:sz w:val="18"/>
      <w:szCs w:val="18"/>
      <w:lang w:eastAsia="es-MX"/>
    </w:rPr>
  </w:style>
  <w:style w:type="paragraph" w:customStyle="1" w:styleId="xl189">
    <w:name w:val="xl189"/>
    <w:basedOn w:val="Normal"/>
    <w:pPr>
      <w:pBdr>
        <w:top w:val="single" w:sz="8" w:space="0" w:color="auto"/>
        <w:bottom w:val="single" w:sz="8" w:space="0" w:color="auto"/>
      </w:pBdr>
      <w:shd w:val="clear" w:color="000000" w:fill="E0E0E0"/>
      <w:spacing w:before="100" w:beforeAutospacing="1" w:after="100" w:afterAutospacing="1"/>
      <w:jc w:val="center"/>
      <w:textAlignment w:val="center"/>
    </w:pPr>
    <w:rPr>
      <w:color w:val="000000"/>
      <w:sz w:val="18"/>
      <w:szCs w:val="18"/>
      <w:lang w:eastAsia="es-MX"/>
    </w:rPr>
  </w:style>
  <w:style w:type="paragraph" w:customStyle="1" w:styleId="xl190">
    <w:name w:val="xl190"/>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1">
    <w:name w:val="xl191"/>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2">
    <w:name w:val="xl192"/>
    <w:basedOn w:val="Normal"/>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3">
    <w:name w:val="xl193"/>
    <w:basedOn w:val="Normal"/>
    <w:pPr>
      <w:pBdr>
        <w:top w:val="single" w:sz="8" w:space="0" w:color="auto"/>
        <w:bottom w:val="single" w:sz="8" w:space="0" w:color="auto"/>
        <w:right w:val="single" w:sz="8" w:space="0" w:color="000000"/>
      </w:pBdr>
      <w:shd w:val="clear" w:color="000000" w:fill="E0E0E0"/>
      <w:spacing w:before="100" w:beforeAutospacing="1" w:after="100" w:afterAutospacing="1"/>
      <w:jc w:val="center"/>
      <w:textAlignment w:val="center"/>
    </w:pPr>
    <w:rPr>
      <w:b/>
      <w:bCs/>
      <w:color w:val="000000"/>
      <w:sz w:val="18"/>
      <w:szCs w:val="18"/>
      <w:lang w:eastAsia="es-MX"/>
    </w:rPr>
  </w:style>
  <w:style w:type="paragraph" w:customStyle="1" w:styleId="xl194">
    <w:name w:val="xl194"/>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5">
    <w:name w:val="xl195"/>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6">
    <w:name w:val="xl196"/>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7">
    <w:name w:val="xl197"/>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8">
    <w:name w:val="xl198"/>
    <w:basedOn w:val="Normal"/>
    <w:pPr>
      <w:pBdr>
        <w:top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199">
    <w:name w:val="xl199"/>
    <w:basedOn w:val="Normal"/>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200">
    <w:name w:val="xl200"/>
    <w:basedOn w:val="Normal"/>
    <w:pPr>
      <w:pBdr>
        <w:top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201">
    <w:name w:val="xl201"/>
    <w:basedOn w:val="Normal"/>
    <w:pPr>
      <w:pBdr>
        <w:left w:val="single" w:sz="8" w:space="0" w:color="000000"/>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202">
    <w:name w:val="xl202"/>
    <w:basedOn w:val="Normal"/>
    <w:pPr>
      <w:pBdr>
        <w:left w:val="single" w:sz="8" w:space="0" w:color="000000"/>
        <w:bottom w:val="single" w:sz="8" w:space="0" w:color="000000"/>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203">
    <w:name w:val="xl203"/>
    <w:basedOn w:val="Normal"/>
    <w:pPr>
      <w:pBdr>
        <w:bottom w:val="single" w:sz="8" w:space="0" w:color="000000"/>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204">
    <w:name w:val="xl204"/>
    <w:basedOn w:val="Normal"/>
    <w:pPr>
      <w:pBdr>
        <w:bottom w:val="single" w:sz="8" w:space="0" w:color="auto"/>
        <w:right w:val="single" w:sz="8" w:space="0" w:color="000000"/>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205">
    <w:name w:val="xl205"/>
    <w:basedOn w:val="Normal"/>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206">
    <w:name w:val="xl206"/>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207">
    <w:name w:val="xl207"/>
    <w:basedOn w:val="Normal"/>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eastAsia="es-MX"/>
    </w:rPr>
  </w:style>
  <w:style w:type="paragraph" w:customStyle="1" w:styleId="xl208">
    <w:name w:val="xl20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09">
    <w:name w:val="xl209"/>
    <w:basedOn w:val="Normal"/>
    <w:pPr>
      <w:pBdr>
        <w:top w:val="single" w:sz="8" w:space="0" w:color="auto"/>
        <w:bottom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10">
    <w:name w:val="xl210"/>
    <w:basedOn w:val="Normal"/>
    <w:pPr>
      <w:pBdr>
        <w:left w:val="single" w:sz="8" w:space="0" w:color="auto"/>
        <w:bottom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xl211">
    <w:name w:val="xl211"/>
    <w:basedOn w:val="Normal"/>
    <w:pPr>
      <w:pBdr>
        <w:bottom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xl212">
    <w:name w:val="xl212"/>
    <w:basedOn w:val="Normal"/>
    <w:pPr>
      <w:pBdr>
        <w:top w:val="single" w:sz="8" w:space="0" w:color="auto"/>
        <w:bottom w:val="single" w:sz="8" w:space="0" w:color="auto"/>
        <w:right w:val="single" w:sz="8" w:space="0" w:color="auto"/>
      </w:pBdr>
      <w:shd w:val="clear" w:color="000000" w:fill="E0E0E0"/>
      <w:spacing w:before="100" w:beforeAutospacing="1" w:after="100" w:afterAutospacing="1"/>
      <w:jc w:val="center"/>
      <w:textAlignment w:val="center"/>
    </w:pPr>
    <w:rPr>
      <w:b/>
      <w:bCs/>
      <w:color w:val="000000"/>
      <w:sz w:val="18"/>
      <w:szCs w:val="18"/>
      <w:lang w:eastAsia="es-MX"/>
    </w:rPr>
  </w:style>
  <w:style w:type="paragraph" w:customStyle="1" w:styleId="xl213">
    <w:name w:val="xl213"/>
    <w:basedOn w:val="Normal"/>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xl214">
    <w:name w:val="xl214"/>
    <w:basedOn w:val="Normal"/>
    <w:pPr>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xl215">
    <w:name w:val="xl215"/>
    <w:basedOn w:val="Normal"/>
    <w:pPr>
      <w:pBdr>
        <w:top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xl216">
    <w:name w:val="xl216"/>
    <w:basedOn w:val="Normal"/>
    <w:pPr>
      <w:pBdr>
        <w:bottom w:val="single" w:sz="8" w:space="0" w:color="auto"/>
        <w:right w:val="single" w:sz="8" w:space="0" w:color="auto"/>
      </w:pBdr>
      <w:shd w:val="clear" w:color="000000" w:fill="C0C0C0"/>
      <w:spacing w:before="100" w:beforeAutospacing="1" w:after="100" w:afterAutospacing="1"/>
      <w:jc w:val="center"/>
      <w:textAlignment w:val="center"/>
    </w:pPr>
    <w:rPr>
      <w:b/>
      <w:bCs/>
      <w:color w:val="000000"/>
      <w:sz w:val="18"/>
      <w:szCs w:val="18"/>
      <w:lang w:eastAsia="es-MX"/>
    </w:rPr>
  </w:style>
  <w:style w:type="paragraph" w:customStyle="1" w:styleId="Estilo">
    <w:name w:val="Estilo"/>
    <w:uiPriority w:val="99"/>
    <w:pPr>
      <w:widowControl w:val="0"/>
      <w:autoSpaceDE w:val="0"/>
      <w:autoSpaceDN w:val="0"/>
      <w:adjustRightInd w:val="0"/>
    </w:pPr>
    <w:rPr>
      <w:rFonts w:ascii="Arial" w:eastAsia="Calibri" w:hAnsi="Arial" w:cs="Arial"/>
      <w:sz w:val="24"/>
      <w:szCs w:val="24"/>
      <w:lang w:val="es-ES" w:eastAsia="es-ES"/>
    </w:rPr>
  </w:style>
  <w:style w:type="table" w:customStyle="1" w:styleId="Tablaconcuadrcula5">
    <w:name w:val="Tabla con cuadrícula5"/>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
    <w:name w:val="Sombreado medio 2 - Énfasis 2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
    <w:name w:val="Sombreado claro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
    <w:name w:val="Lista media 1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
    <w:name w:val="Tabla con cuadrícula11"/>
    <w:basedOn w:val="Tablanormal"/>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
    <w:name w:val="Sombreado claro - Énfasis 12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
    <w:name w:val="Lista vistosa - Énfasis 1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
    <w:name w:val="Tabla con cuadrícula2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1">
    <w:name w:val="Tabla con cuadrícula3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character" w:customStyle="1" w:styleId="CarCar">
    <w:name w:val="Car Car"/>
    <w:rPr>
      <w:rFonts w:ascii="Arial" w:hAnsi="Arial"/>
      <w:b/>
      <w:color w:val="0000FF"/>
      <w:sz w:val="22"/>
      <w:lang w:eastAsia="es-ES" w:bidi="ar-SA"/>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widowControl w:val="0"/>
      <w:suppressAutoHyphens/>
      <w:spacing w:after="120" w:line="240" w:lineRule="auto"/>
      <w:ind w:left="0"/>
      <w:jc w:val="left"/>
    </w:pPr>
    <w:rPr>
      <w:rFonts w:ascii="Times New Roman" w:hAnsi="Times New Roman"/>
      <w:spacing w:val="0"/>
      <w:sz w:val="24"/>
      <w:lang w:eastAsia="es-ES"/>
    </w:rPr>
  </w:style>
  <w:style w:type="paragraph" w:customStyle="1" w:styleId="Textoindependiente233">
    <w:name w:val="Texto independiente 233"/>
    <w:basedOn w:val="Normal"/>
    <w:pPr>
      <w:overflowPunct w:val="0"/>
      <w:autoSpaceDE w:val="0"/>
      <w:autoSpaceDN w:val="0"/>
      <w:adjustRightInd w:val="0"/>
      <w:spacing w:after="120"/>
      <w:ind w:left="283"/>
      <w:textAlignment w:val="baseline"/>
    </w:pPr>
  </w:style>
  <w:style w:type="paragraph" w:customStyle="1" w:styleId="Textoindependiente39">
    <w:name w:val="Texto independiente 39"/>
    <w:basedOn w:val="Textoindependiente233"/>
  </w:style>
  <w:style w:type="paragraph" w:customStyle="1" w:styleId="Textoindependiente232">
    <w:name w:val="Texto independiente 232"/>
    <w:basedOn w:val="Normal"/>
    <w:pPr>
      <w:overflowPunct w:val="0"/>
      <w:autoSpaceDE w:val="0"/>
      <w:autoSpaceDN w:val="0"/>
      <w:adjustRightInd w:val="0"/>
      <w:spacing w:line="240" w:lineRule="exact"/>
      <w:jc w:val="both"/>
      <w:textAlignment w:val="baseline"/>
    </w:pPr>
    <w:rPr>
      <w:rFonts w:ascii="Arial" w:hAnsi="Arial"/>
      <w:b/>
      <w:sz w:val="24"/>
    </w:rPr>
  </w:style>
  <w:style w:type="paragraph" w:customStyle="1" w:styleId="Textoindependiente231">
    <w:name w:val="Texto independiente 231"/>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 w:val="24"/>
    </w:rPr>
  </w:style>
  <w:style w:type="paragraph" w:customStyle="1" w:styleId="Sangra2detindependiente9">
    <w:name w:val="Sangría 2 de t. independiente9"/>
    <w:basedOn w:val="Normal"/>
    <w:pPr>
      <w:tabs>
        <w:tab w:val="left" w:pos="709"/>
      </w:tabs>
      <w:overflowPunct w:val="0"/>
      <w:autoSpaceDE w:val="0"/>
      <w:autoSpaceDN w:val="0"/>
      <w:adjustRightInd w:val="0"/>
      <w:spacing w:line="240" w:lineRule="exact"/>
      <w:ind w:left="709" w:hanging="709"/>
      <w:jc w:val="both"/>
      <w:textAlignment w:val="baseline"/>
    </w:pPr>
    <w:rPr>
      <w:rFonts w:ascii="Arial" w:hAnsi="Arial"/>
      <w:sz w:val="22"/>
    </w:rPr>
  </w:style>
  <w:style w:type="paragraph" w:customStyle="1" w:styleId="Sangra3detindependiente5">
    <w:name w:val="Sangría 3 de t. independiente5"/>
    <w:basedOn w:val="Normal"/>
    <w:pPr>
      <w:tabs>
        <w:tab w:val="left" w:pos="1914"/>
      </w:tabs>
      <w:overflowPunct w:val="0"/>
      <w:autoSpaceDE w:val="0"/>
      <w:autoSpaceDN w:val="0"/>
      <w:adjustRightInd w:val="0"/>
      <w:ind w:left="639"/>
      <w:jc w:val="both"/>
      <w:textAlignment w:val="baseline"/>
    </w:pPr>
    <w:rPr>
      <w:rFonts w:ascii="Arial" w:hAnsi="Arial"/>
      <w:sz w:val="22"/>
    </w:rPr>
  </w:style>
  <w:style w:type="paragraph" w:customStyle="1" w:styleId="Estndar">
    <w:name w:val="Estándar"/>
    <w:basedOn w:val="Normal"/>
    <w:pPr>
      <w:widowControl w:val="0"/>
      <w:overflowPunct w:val="0"/>
      <w:autoSpaceDE w:val="0"/>
      <w:autoSpaceDN w:val="0"/>
      <w:adjustRightInd w:val="0"/>
      <w:textAlignment w:val="baseline"/>
    </w:pPr>
    <w:rPr>
      <w:sz w:val="24"/>
    </w:rPr>
  </w:style>
  <w:style w:type="paragraph" w:customStyle="1" w:styleId="Textoindependiente38">
    <w:name w:val="Texto independiente 38"/>
    <w:basedOn w:val="Normal"/>
    <w:pPr>
      <w:tabs>
        <w:tab w:val="left" w:pos="1064"/>
      </w:tabs>
      <w:overflowPunct w:val="0"/>
      <w:autoSpaceDE w:val="0"/>
      <w:autoSpaceDN w:val="0"/>
      <w:adjustRightInd w:val="0"/>
      <w:spacing w:line="240" w:lineRule="exact"/>
      <w:jc w:val="both"/>
      <w:textAlignment w:val="baseline"/>
    </w:pPr>
    <w:rPr>
      <w:rFonts w:ascii="Arial" w:hAnsi="Arial"/>
      <w:sz w:val="22"/>
    </w:rPr>
  </w:style>
  <w:style w:type="paragraph" w:customStyle="1" w:styleId="Textodebloque8">
    <w:name w:val="Texto de bloque8"/>
    <w:basedOn w:val="Normal"/>
    <w:pPr>
      <w:tabs>
        <w:tab w:val="left" w:pos="4262"/>
      </w:tabs>
      <w:overflowPunct w:val="0"/>
      <w:autoSpaceDE w:val="0"/>
      <w:autoSpaceDN w:val="0"/>
      <w:adjustRightInd w:val="0"/>
      <w:ind w:left="638" w:right="72" w:hanging="638"/>
      <w:jc w:val="both"/>
      <w:textAlignment w:val="baseline"/>
    </w:pPr>
    <w:rPr>
      <w:rFonts w:ascii="Arial" w:hAnsi="Arial"/>
      <w:sz w:val="18"/>
    </w:rPr>
  </w:style>
  <w:style w:type="paragraph" w:customStyle="1" w:styleId="Textoindependiente230">
    <w:name w:val="Texto independiente 230"/>
    <w:basedOn w:val="Normal"/>
    <w:pPr>
      <w:overflowPunct w:val="0"/>
      <w:autoSpaceDE w:val="0"/>
      <w:autoSpaceDN w:val="0"/>
      <w:adjustRightInd w:val="0"/>
      <w:jc w:val="both"/>
      <w:textAlignment w:val="baseline"/>
    </w:pPr>
    <w:rPr>
      <w:rFonts w:ascii="Arial" w:hAnsi="Arial"/>
      <w:b/>
      <w:sz w:val="22"/>
    </w:rPr>
  </w:style>
  <w:style w:type="paragraph" w:customStyle="1" w:styleId="Textoindependiente37">
    <w:name w:val="Texto independiente 37"/>
    <w:basedOn w:val="Normal"/>
    <w:pPr>
      <w:overflowPunct w:val="0"/>
      <w:autoSpaceDE w:val="0"/>
      <w:autoSpaceDN w:val="0"/>
      <w:adjustRightInd w:val="0"/>
      <w:jc w:val="center"/>
      <w:textAlignment w:val="baseline"/>
    </w:pPr>
    <w:rPr>
      <w:rFonts w:ascii="Arial" w:hAnsi="Arial"/>
      <w:b/>
      <w:caps/>
      <w:sz w:val="22"/>
    </w:rPr>
  </w:style>
  <w:style w:type="paragraph" w:customStyle="1" w:styleId="Textoindependiente229">
    <w:name w:val="Texto independiente 229"/>
    <w:basedOn w:val="Normal"/>
    <w:pPr>
      <w:tabs>
        <w:tab w:val="left" w:pos="639"/>
        <w:tab w:val="left" w:pos="1631"/>
      </w:tabs>
      <w:overflowPunct w:val="0"/>
      <w:autoSpaceDE w:val="0"/>
      <w:autoSpaceDN w:val="0"/>
      <w:adjustRightInd w:val="0"/>
      <w:spacing w:line="240" w:lineRule="exact"/>
      <w:ind w:left="639" w:hanging="639"/>
      <w:jc w:val="both"/>
      <w:textAlignment w:val="baseline"/>
    </w:pPr>
    <w:rPr>
      <w:rFonts w:ascii="Arial" w:hAnsi="Arial"/>
      <w:sz w:val="22"/>
    </w:rPr>
  </w:style>
  <w:style w:type="paragraph" w:customStyle="1" w:styleId="Sangra2detindependiente8">
    <w:name w:val="Sangría 2 de t. independiente8"/>
    <w:basedOn w:val="Normal"/>
    <w:pPr>
      <w:tabs>
        <w:tab w:val="left" w:pos="426"/>
      </w:tabs>
      <w:overflowPunct w:val="0"/>
      <w:autoSpaceDE w:val="0"/>
      <w:autoSpaceDN w:val="0"/>
      <w:adjustRightInd w:val="0"/>
      <w:spacing w:line="240" w:lineRule="exact"/>
      <w:ind w:left="639"/>
      <w:jc w:val="both"/>
      <w:textAlignment w:val="baseline"/>
    </w:pPr>
    <w:rPr>
      <w:rFonts w:ascii="Arial" w:hAnsi="Arial"/>
      <w:b/>
      <w:sz w:val="22"/>
    </w:rPr>
  </w:style>
  <w:style w:type="paragraph" w:customStyle="1" w:styleId="Textodebloque7">
    <w:name w:val="Texto de bloque7"/>
    <w:basedOn w:val="Normal"/>
    <w:pPr>
      <w:overflowPunct w:val="0"/>
      <w:autoSpaceDE w:val="0"/>
      <w:autoSpaceDN w:val="0"/>
      <w:adjustRightInd w:val="0"/>
      <w:ind w:left="71" w:right="72"/>
      <w:jc w:val="both"/>
      <w:textAlignment w:val="baseline"/>
    </w:pPr>
    <w:rPr>
      <w:rFonts w:ascii="Arial" w:hAnsi="Arial"/>
      <w:b/>
      <w:sz w:val="22"/>
    </w:rPr>
  </w:style>
  <w:style w:type="paragraph" w:customStyle="1" w:styleId="Textoindependiente228">
    <w:name w:val="Texto independiente 228"/>
    <w:basedOn w:val="Normal"/>
    <w:pPr>
      <w:tabs>
        <w:tab w:val="left" w:pos="780"/>
      </w:tabs>
      <w:overflowPunct w:val="0"/>
      <w:autoSpaceDE w:val="0"/>
      <w:autoSpaceDN w:val="0"/>
      <w:adjustRightInd w:val="0"/>
      <w:ind w:left="780" w:hanging="72"/>
      <w:jc w:val="both"/>
      <w:textAlignment w:val="baseline"/>
    </w:pPr>
    <w:rPr>
      <w:rFonts w:ascii="Arial" w:hAnsi="Arial"/>
      <w:sz w:val="22"/>
    </w:rPr>
  </w:style>
  <w:style w:type="paragraph" w:customStyle="1" w:styleId="Textoindependiente227">
    <w:name w:val="Texto independiente 227"/>
    <w:basedOn w:val="Normal"/>
    <w:pPr>
      <w:overflowPunct w:val="0"/>
      <w:autoSpaceDE w:val="0"/>
      <w:autoSpaceDN w:val="0"/>
      <w:adjustRightInd w:val="0"/>
      <w:jc w:val="both"/>
      <w:textAlignment w:val="baseline"/>
    </w:pPr>
    <w:rPr>
      <w:sz w:val="24"/>
    </w:rPr>
  </w:style>
  <w:style w:type="paragraph" w:customStyle="1" w:styleId="Textoindependiente36">
    <w:name w:val="Texto independiente 36"/>
    <w:basedOn w:val="Normal"/>
    <w:pPr>
      <w:overflowPunct w:val="0"/>
      <w:autoSpaceDE w:val="0"/>
      <w:autoSpaceDN w:val="0"/>
      <w:adjustRightInd w:val="0"/>
      <w:ind w:right="-1"/>
      <w:jc w:val="both"/>
      <w:textAlignment w:val="baseline"/>
    </w:pPr>
    <w:rPr>
      <w:sz w:val="18"/>
    </w:rPr>
  </w:style>
  <w:style w:type="paragraph" w:customStyle="1" w:styleId="Textodebloque6">
    <w:name w:val="Texto de bloque6"/>
    <w:basedOn w:val="Normal"/>
    <w:pPr>
      <w:tabs>
        <w:tab w:val="left" w:pos="4262"/>
      </w:tabs>
      <w:overflowPunct w:val="0"/>
      <w:autoSpaceDE w:val="0"/>
      <w:autoSpaceDN w:val="0"/>
      <w:adjustRightInd w:val="0"/>
      <w:ind w:left="638" w:right="72" w:hanging="638"/>
      <w:jc w:val="both"/>
      <w:textAlignment w:val="baseline"/>
    </w:pPr>
    <w:rPr>
      <w:rFonts w:ascii="Arial" w:hAnsi="Arial"/>
      <w:sz w:val="18"/>
    </w:rPr>
  </w:style>
  <w:style w:type="paragraph" w:customStyle="1" w:styleId="Textoindependiente226">
    <w:name w:val="Texto independiente 226"/>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sz w:val="24"/>
    </w:rPr>
  </w:style>
  <w:style w:type="paragraph" w:customStyle="1" w:styleId="Sangra2detindependiente7">
    <w:name w:val="Sangría 2 de t. independiente7"/>
    <w:basedOn w:val="Normal"/>
    <w:pPr>
      <w:overflowPunct w:val="0"/>
      <w:autoSpaceDE w:val="0"/>
      <w:autoSpaceDN w:val="0"/>
      <w:adjustRightInd w:val="0"/>
      <w:ind w:left="72"/>
      <w:jc w:val="both"/>
      <w:textAlignment w:val="baseline"/>
    </w:pPr>
    <w:rPr>
      <w:rFonts w:ascii="Arial" w:hAnsi="Arial"/>
    </w:rPr>
  </w:style>
  <w:style w:type="paragraph" w:customStyle="1" w:styleId="Textodebloque5">
    <w:name w:val="Texto de bloque5"/>
    <w:basedOn w:val="Normal"/>
    <w:pPr>
      <w:overflowPunct w:val="0"/>
      <w:autoSpaceDE w:val="0"/>
      <w:autoSpaceDN w:val="0"/>
      <w:adjustRightInd w:val="0"/>
      <w:ind w:left="1915" w:right="355" w:hanging="1915"/>
      <w:jc w:val="both"/>
      <w:textAlignment w:val="baseline"/>
    </w:pPr>
    <w:rPr>
      <w:rFonts w:ascii="Arial" w:hAnsi="Arial"/>
    </w:rPr>
  </w:style>
  <w:style w:type="paragraph" w:customStyle="1" w:styleId="Textoindependiente225">
    <w:name w:val="Texto independiente 225"/>
    <w:basedOn w:val="Normal"/>
    <w:pPr>
      <w:overflowPunct w:val="0"/>
      <w:autoSpaceDE w:val="0"/>
      <w:autoSpaceDN w:val="0"/>
      <w:adjustRightInd w:val="0"/>
      <w:ind w:right="72"/>
      <w:jc w:val="both"/>
      <w:textAlignment w:val="baseline"/>
    </w:pPr>
    <w:rPr>
      <w:rFonts w:ascii="Arial" w:hAnsi="Arial"/>
      <w:caps/>
    </w:rPr>
  </w:style>
  <w:style w:type="paragraph" w:customStyle="1" w:styleId="Textoindependiente35">
    <w:name w:val="Texto independiente 35"/>
    <w:basedOn w:val="Normal"/>
    <w:pPr>
      <w:overflowPunct w:val="0"/>
      <w:autoSpaceDE w:val="0"/>
      <w:autoSpaceDN w:val="0"/>
      <w:adjustRightInd w:val="0"/>
      <w:ind w:right="213"/>
      <w:jc w:val="both"/>
      <w:textAlignment w:val="baseline"/>
    </w:pPr>
    <w:rPr>
      <w:rFonts w:ascii="Arial" w:hAnsi="Arial"/>
      <w:caps/>
    </w:rPr>
  </w:style>
  <w:style w:type="paragraph" w:customStyle="1" w:styleId="Textoindependiente224">
    <w:name w:val="Texto independiente 224"/>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 w:val="24"/>
    </w:rPr>
  </w:style>
  <w:style w:type="paragraph" w:customStyle="1" w:styleId="Textoindependiente223">
    <w:name w:val="Texto independiente 223"/>
    <w:basedOn w:val="Normal"/>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4"/>
    </w:rPr>
  </w:style>
  <w:style w:type="paragraph" w:customStyle="1" w:styleId="Textoindependiente222">
    <w:name w:val="Texto independiente 222"/>
    <w:basedOn w:val="Normal"/>
    <w:pPr>
      <w:overflowPunct w:val="0"/>
      <w:autoSpaceDE w:val="0"/>
      <w:autoSpaceDN w:val="0"/>
      <w:adjustRightInd w:val="0"/>
      <w:jc w:val="both"/>
      <w:textAlignment w:val="baseline"/>
    </w:pPr>
    <w:rPr>
      <w:rFonts w:ascii="Arial" w:hAnsi="Arial"/>
      <w:sz w:val="24"/>
    </w:rPr>
  </w:style>
  <w:style w:type="paragraph" w:customStyle="1" w:styleId="Textoindependiente34">
    <w:name w:val="Texto independiente 34"/>
    <w:basedOn w:val="Normal"/>
    <w:pPr>
      <w:overflowPunct w:val="0"/>
      <w:autoSpaceDE w:val="0"/>
      <w:autoSpaceDN w:val="0"/>
      <w:adjustRightInd w:val="0"/>
      <w:ind w:right="-1"/>
      <w:jc w:val="both"/>
      <w:textAlignment w:val="baseline"/>
    </w:pPr>
    <w:rPr>
      <w:rFonts w:ascii="Arial" w:hAnsi="Arial"/>
      <w:sz w:val="24"/>
    </w:rPr>
  </w:style>
  <w:style w:type="paragraph" w:customStyle="1" w:styleId="Textoindependiente33">
    <w:name w:val="Texto independiente 33"/>
    <w:basedOn w:val="Normal"/>
    <w:pPr>
      <w:overflowPunct w:val="0"/>
      <w:autoSpaceDE w:val="0"/>
      <w:autoSpaceDN w:val="0"/>
      <w:adjustRightInd w:val="0"/>
      <w:ind w:right="-1"/>
      <w:jc w:val="both"/>
      <w:textAlignment w:val="baseline"/>
    </w:pPr>
    <w:rPr>
      <w:rFonts w:ascii="Arial" w:hAnsi="Arial"/>
      <w:sz w:val="24"/>
    </w:rPr>
  </w:style>
  <w:style w:type="paragraph" w:customStyle="1" w:styleId="Textoindependiente221">
    <w:name w:val="Texto independiente 221"/>
    <w:basedOn w:val="Normal"/>
    <w:pPr>
      <w:overflowPunct w:val="0"/>
      <w:autoSpaceDE w:val="0"/>
      <w:autoSpaceDN w:val="0"/>
      <w:adjustRightInd w:val="0"/>
      <w:jc w:val="both"/>
      <w:textAlignment w:val="baseline"/>
    </w:pPr>
    <w:rPr>
      <w:rFonts w:ascii="Arial" w:hAnsi="Arial"/>
      <w:sz w:val="24"/>
    </w:rPr>
  </w:style>
  <w:style w:type="paragraph" w:customStyle="1" w:styleId="Sangra3detindependiente4">
    <w:name w:val="Sangría 3 de t. independiente4"/>
    <w:basedOn w:val="Normal"/>
    <w:pPr>
      <w:tabs>
        <w:tab w:val="left" w:pos="1914"/>
      </w:tabs>
      <w:overflowPunct w:val="0"/>
      <w:autoSpaceDE w:val="0"/>
      <w:autoSpaceDN w:val="0"/>
      <w:adjustRightInd w:val="0"/>
      <w:ind w:left="639"/>
      <w:jc w:val="both"/>
      <w:textAlignment w:val="baseline"/>
    </w:pPr>
    <w:rPr>
      <w:rFonts w:ascii="Arial" w:hAnsi="Arial"/>
      <w:sz w:val="22"/>
    </w:rPr>
  </w:style>
  <w:style w:type="paragraph" w:customStyle="1" w:styleId="Textoindependiente220">
    <w:name w:val="Texto independiente 220"/>
    <w:basedOn w:val="Normal"/>
    <w:pPr>
      <w:tabs>
        <w:tab w:val="left" w:pos="5884"/>
        <w:tab w:val="left" w:pos="6451"/>
      </w:tabs>
      <w:overflowPunct w:val="0"/>
      <w:autoSpaceDE w:val="0"/>
      <w:autoSpaceDN w:val="0"/>
      <w:adjustRightInd w:val="0"/>
      <w:ind w:right="214"/>
      <w:jc w:val="both"/>
      <w:textAlignment w:val="baseline"/>
    </w:pPr>
    <w:rPr>
      <w:rFonts w:ascii="Arial" w:hAnsi="Arial"/>
    </w:rPr>
  </w:style>
  <w:style w:type="paragraph" w:customStyle="1" w:styleId="Textoindependiente218">
    <w:name w:val="Texto independiente 218"/>
    <w:basedOn w:val="Normal"/>
    <w:pPr>
      <w:tabs>
        <w:tab w:val="left" w:pos="922"/>
      </w:tabs>
      <w:overflowPunct w:val="0"/>
      <w:autoSpaceDE w:val="0"/>
      <w:autoSpaceDN w:val="0"/>
      <w:adjustRightInd w:val="0"/>
      <w:spacing w:line="240" w:lineRule="exact"/>
      <w:ind w:left="72" w:hanging="72"/>
      <w:jc w:val="both"/>
      <w:textAlignment w:val="baseline"/>
    </w:pPr>
    <w:rPr>
      <w:rFonts w:ascii="Arial" w:hAnsi="Arial"/>
      <w:sz w:val="22"/>
    </w:rPr>
  </w:style>
  <w:style w:type="paragraph" w:customStyle="1" w:styleId="Textoindependiente217">
    <w:name w:val="Texto independiente 217"/>
    <w:basedOn w:val="Normal"/>
    <w:pPr>
      <w:overflowPunct w:val="0"/>
      <w:autoSpaceDE w:val="0"/>
      <w:autoSpaceDN w:val="0"/>
      <w:adjustRightInd w:val="0"/>
      <w:ind w:right="51"/>
      <w:jc w:val="both"/>
      <w:textAlignment w:val="baseline"/>
    </w:pPr>
    <w:rPr>
      <w:rFonts w:ascii="Arial" w:hAnsi="Arial"/>
      <w:sz w:val="24"/>
    </w:rPr>
  </w:style>
  <w:style w:type="paragraph" w:customStyle="1" w:styleId="Textoindependiente216">
    <w:name w:val="Texto independiente 216"/>
    <w:basedOn w:val="Normal"/>
    <w:pPr>
      <w:tabs>
        <w:tab w:val="left" w:pos="720"/>
      </w:tabs>
      <w:overflowPunct w:val="0"/>
      <w:autoSpaceDE w:val="0"/>
      <w:autoSpaceDN w:val="0"/>
      <w:adjustRightInd w:val="0"/>
      <w:spacing w:line="240" w:lineRule="exact"/>
      <w:ind w:left="720" w:hanging="720"/>
      <w:jc w:val="both"/>
      <w:textAlignment w:val="baseline"/>
    </w:pPr>
    <w:rPr>
      <w:rFonts w:ascii="Arial" w:hAnsi="Arial"/>
      <w:b/>
      <w:sz w:val="24"/>
    </w:rPr>
  </w:style>
  <w:style w:type="paragraph" w:customStyle="1" w:styleId="Textoindependiente215">
    <w:name w:val="Texto independiente 215"/>
    <w:basedOn w:val="Normal"/>
    <w:pPr>
      <w:overflowPunct w:val="0"/>
      <w:autoSpaceDE w:val="0"/>
      <w:autoSpaceDN w:val="0"/>
      <w:adjustRightInd w:val="0"/>
      <w:spacing w:line="240" w:lineRule="exact"/>
      <w:ind w:left="709" w:hanging="709"/>
      <w:jc w:val="both"/>
      <w:textAlignment w:val="baseline"/>
    </w:pPr>
    <w:rPr>
      <w:rFonts w:ascii="Arial" w:hAnsi="Arial"/>
      <w:b/>
      <w:sz w:val="24"/>
    </w:rPr>
  </w:style>
  <w:style w:type="paragraph" w:customStyle="1" w:styleId="Textoindependiente214">
    <w:name w:val="Texto independiente 214"/>
    <w:basedOn w:val="Normal"/>
    <w:pPr>
      <w:overflowPunct w:val="0"/>
      <w:autoSpaceDE w:val="0"/>
      <w:autoSpaceDN w:val="0"/>
      <w:adjustRightInd w:val="0"/>
      <w:jc w:val="both"/>
      <w:textAlignment w:val="baseline"/>
    </w:pPr>
    <w:rPr>
      <w:rFonts w:ascii="Arial" w:hAnsi="Arial"/>
      <w:sz w:val="22"/>
    </w:rPr>
  </w:style>
  <w:style w:type="paragraph" w:customStyle="1" w:styleId="Textodebloque4">
    <w:name w:val="Texto de bloque4"/>
    <w:basedOn w:val="Normal"/>
    <w:pPr>
      <w:tabs>
        <w:tab w:val="left" w:pos="9923"/>
      </w:tabs>
      <w:overflowPunct w:val="0"/>
      <w:autoSpaceDE w:val="0"/>
      <w:autoSpaceDN w:val="0"/>
      <w:adjustRightInd w:val="0"/>
      <w:ind w:left="709" w:right="49"/>
      <w:jc w:val="both"/>
      <w:textAlignment w:val="baseline"/>
    </w:pPr>
    <w:rPr>
      <w:rFonts w:ascii="Arial" w:hAnsi="Arial"/>
      <w:b/>
      <w:sz w:val="22"/>
    </w:rPr>
  </w:style>
  <w:style w:type="paragraph" w:customStyle="1" w:styleId="Textoindependiente213">
    <w:name w:val="Texto independiente 213"/>
    <w:basedOn w:val="Normal"/>
    <w:pPr>
      <w:overflowPunct w:val="0"/>
      <w:autoSpaceDE w:val="0"/>
      <w:autoSpaceDN w:val="0"/>
      <w:adjustRightInd w:val="0"/>
      <w:spacing w:before="60" w:after="60"/>
      <w:jc w:val="both"/>
      <w:textAlignment w:val="baseline"/>
    </w:pPr>
    <w:rPr>
      <w:rFonts w:ascii="Arial Narrow" w:hAnsi="Arial Narrow"/>
      <w:color w:val="000000"/>
      <w:sz w:val="18"/>
    </w:rPr>
  </w:style>
  <w:style w:type="paragraph" w:customStyle="1" w:styleId="Textodebloque3">
    <w:name w:val="Texto de bloque3"/>
    <w:basedOn w:val="Normal"/>
    <w:pPr>
      <w:tabs>
        <w:tab w:val="left" w:pos="9923"/>
      </w:tabs>
      <w:overflowPunct w:val="0"/>
      <w:autoSpaceDE w:val="0"/>
      <w:autoSpaceDN w:val="0"/>
      <w:adjustRightInd w:val="0"/>
      <w:spacing w:line="240" w:lineRule="exact"/>
      <w:ind w:left="709" w:right="51"/>
      <w:jc w:val="both"/>
      <w:textAlignment w:val="baseline"/>
    </w:pPr>
    <w:rPr>
      <w:rFonts w:ascii="Arial" w:hAnsi="Arial"/>
      <w:b/>
      <w:sz w:val="24"/>
      <w:u w:val="single"/>
    </w:rPr>
  </w:style>
  <w:style w:type="paragraph" w:customStyle="1" w:styleId="Sangra2detindependiente6">
    <w:name w:val="Sangría 2 de t. independiente6"/>
    <w:basedOn w:val="Normal"/>
    <w:pPr>
      <w:tabs>
        <w:tab w:val="left" w:pos="709"/>
      </w:tabs>
      <w:overflowPunct w:val="0"/>
      <w:autoSpaceDE w:val="0"/>
      <w:autoSpaceDN w:val="0"/>
      <w:adjustRightInd w:val="0"/>
      <w:spacing w:line="240" w:lineRule="exact"/>
      <w:ind w:left="709" w:hanging="709"/>
      <w:jc w:val="both"/>
      <w:textAlignment w:val="baseline"/>
    </w:pPr>
    <w:rPr>
      <w:rFonts w:ascii="Arial" w:hAnsi="Arial"/>
      <w:sz w:val="22"/>
    </w:rPr>
  </w:style>
  <w:style w:type="paragraph" w:customStyle="1" w:styleId="Textoindependiente212">
    <w:name w:val="Texto independiente 212"/>
    <w:basedOn w:val="Normal"/>
    <w:pPr>
      <w:tabs>
        <w:tab w:val="left" w:pos="720"/>
      </w:tabs>
      <w:overflowPunct w:val="0"/>
      <w:autoSpaceDE w:val="0"/>
      <w:autoSpaceDN w:val="0"/>
      <w:adjustRightInd w:val="0"/>
      <w:spacing w:line="240" w:lineRule="exact"/>
      <w:ind w:left="720" w:hanging="720"/>
      <w:jc w:val="both"/>
      <w:textAlignment w:val="baseline"/>
    </w:pPr>
    <w:rPr>
      <w:rFonts w:ascii="Arial" w:hAnsi="Arial"/>
      <w:sz w:val="22"/>
    </w:rPr>
  </w:style>
  <w:style w:type="paragraph" w:customStyle="1" w:styleId="Sangra2detindependiente5">
    <w:name w:val="Sangría 2 de t. independiente5"/>
    <w:basedOn w:val="Normal"/>
    <w:pPr>
      <w:tabs>
        <w:tab w:val="left" w:pos="709"/>
        <w:tab w:val="left" w:pos="1347"/>
      </w:tabs>
      <w:overflowPunct w:val="0"/>
      <w:autoSpaceDE w:val="0"/>
      <w:autoSpaceDN w:val="0"/>
      <w:adjustRightInd w:val="0"/>
      <w:spacing w:line="240" w:lineRule="exact"/>
      <w:ind w:left="497"/>
      <w:jc w:val="both"/>
      <w:textAlignment w:val="baseline"/>
    </w:pPr>
    <w:rPr>
      <w:rFonts w:ascii="Arial" w:hAnsi="Arial"/>
      <w:sz w:val="22"/>
    </w:rPr>
  </w:style>
  <w:style w:type="paragraph" w:customStyle="1" w:styleId="Sangra3detindependiente3">
    <w:name w:val="Sangría 3 de t. independiente3"/>
    <w:basedOn w:val="Normal"/>
    <w:pPr>
      <w:tabs>
        <w:tab w:val="left" w:pos="497"/>
      </w:tabs>
      <w:overflowPunct w:val="0"/>
      <w:autoSpaceDE w:val="0"/>
      <w:autoSpaceDN w:val="0"/>
      <w:adjustRightInd w:val="0"/>
      <w:spacing w:line="240" w:lineRule="exact"/>
      <w:ind w:left="497" w:hanging="497"/>
      <w:jc w:val="both"/>
      <w:textAlignment w:val="baseline"/>
    </w:pPr>
    <w:rPr>
      <w:rFonts w:ascii="Arial" w:hAnsi="Arial"/>
      <w:sz w:val="22"/>
    </w:rPr>
  </w:style>
  <w:style w:type="paragraph" w:customStyle="1" w:styleId="Sangra2detindependiente4">
    <w:name w:val="Sangría 2 de t. independiente4"/>
    <w:basedOn w:val="Normal"/>
    <w:pPr>
      <w:tabs>
        <w:tab w:val="left" w:pos="709"/>
      </w:tabs>
      <w:overflowPunct w:val="0"/>
      <w:autoSpaceDE w:val="0"/>
      <w:autoSpaceDN w:val="0"/>
      <w:adjustRightInd w:val="0"/>
      <w:spacing w:line="240" w:lineRule="exact"/>
      <w:ind w:left="709" w:hanging="709"/>
      <w:jc w:val="both"/>
      <w:textAlignment w:val="baseline"/>
    </w:pPr>
    <w:rPr>
      <w:rFonts w:ascii="Arial" w:hAnsi="Arial"/>
      <w:sz w:val="22"/>
    </w:rPr>
  </w:style>
  <w:style w:type="paragraph" w:customStyle="1" w:styleId="Textoindependiente211">
    <w:name w:val="Texto independiente 211"/>
    <w:basedOn w:val="Normal"/>
    <w:pPr>
      <w:tabs>
        <w:tab w:val="left" w:pos="720"/>
        <w:tab w:val="left" w:pos="1412"/>
      </w:tabs>
      <w:overflowPunct w:val="0"/>
      <w:autoSpaceDE w:val="0"/>
      <w:autoSpaceDN w:val="0"/>
      <w:adjustRightInd w:val="0"/>
      <w:spacing w:line="240" w:lineRule="exact"/>
      <w:ind w:left="709" w:hanging="2118"/>
      <w:jc w:val="both"/>
      <w:textAlignment w:val="baseline"/>
    </w:pPr>
    <w:rPr>
      <w:rFonts w:ascii="Arial" w:hAnsi="Arial"/>
      <w:sz w:val="24"/>
    </w:rPr>
  </w:style>
  <w:style w:type="paragraph" w:customStyle="1" w:styleId="Textoindependiente210">
    <w:name w:val="Texto independiente 210"/>
    <w:basedOn w:val="Normal"/>
    <w:pPr>
      <w:overflowPunct w:val="0"/>
      <w:autoSpaceDE w:val="0"/>
      <w:autoSpaceDN w:val="0"/>
      <w:adjustRightInd w:val="0"/>
      <w:textAlignment w:val="baseline"/>
    </w:pPr>
    <w:rPr>
      <w:rFonts w:ascii="Arial" w:hAnsi="Arial"/>
      <w:b/>
    </w:rPr>
  </w:style>
  <w:style w:type="paragraph" w:customStyle="1" w:styleId="Textoindependiente29">
    <w:name w:val="Texto independiente 29"/>
    <w:basedOn w:val="Normal"/>
    <w:pPr>
      <w:overflowPunct w:val="0"/>
      <w:autoSpaceDE w:val="0"/>
      <w:autoSpaceDN w:val="0"/>
      <w:adjustRightInd w:val="0"/>
      <w:spacing w:line="240" w:lineRule="exact"/>
      <w:ind w:left="706" w:hanging="706"/>
      <w:jc w:val="both"/>
      <w:textAlignment w:val="baseline"/>
    </w:pPr>
    <w:rPr>
      <w:rFonts w:ascii="Arial" w:hAnsi="Arial"/>
      <w:sz w:val="24"/>
    </w:rPr>
  </w:style>
  <w:style w:type="paragraph" w:customStyle="1" w:styleId="Textoindependiente28">
    <w:name w:val="Texto independiente 28"/>
    <w:basedOn w:val="Normal"/>
    <w:pPr>
      <w:overflowPunct w:val="0"/>
      <w:autoSpaceDE w:val="0"/>
      <w:autoSpaceDN w:val="0"/>
      <w:adjustRightInd w:val="0"/>
      <w:ind w:left="1985" w:hanging="567"/>
      <w:jc w:val="both"/>
      <w:textAlignment w:val="baseline"/>
    </w:pPr>
    <w:rPr>
      <w:rFonts w:ascii="Book Antiqua" w:hAnsi="Book Antiqua"/>
      <w:sz w:val="24"/>
    </w:rPr>
  </w:style>
  <w:style w:type="paragraph" w:customStyle="1" w:styleId="Textoindependiente27">
    <w:name w:val="Texto independiente 27"/>
    <w:basedOn w:val="Normal"/>
    <w:pPr>
      <w:overflowPunct w:val="0"/>
      <w:autoSpaceDE w:val="0"/>
      <w:autoSpaceDN w:val="0"/>
      <w:adjustRightInd w:val="0"/>
      <w:jc w:val="both"/>
      <w:textAlignment w:val="baseline"/>
    </w:pPr>
    <w:rPr>
      <w:rFonts w:ascii="Arial" w:hAnsi="Arial"/>
      <w:sz w:val="18"/>
    </w:rPr>
  </w:style>
  <w:style w:type="paragraph" w:customStyle="1" w:styleId="Sangra2detindependiente3">
    <w:name w:val="Sangría 2 de t. independiente3"/>
    <w:basedOn w:val="Normal"/>
    <w:pPr>
      <w:tabs>
        <w:tab w:val="left" w:pos="355"/>
      </w:tabs>
      <w:overflowPunct w:val="0"/>
      <w:autoSpaceDE w:val="0"/>
      <w:autoSpaceDN w:val="0"/>
      <w:adjustRightInd w:val="0"/>
      <w:spacing w:line="240" w:lineRule="exact"/>
      <w:ind w:left="355" w:hanging="355"/>
      <w:jc w:val="both"/>
      <w:textAlignment w:val="baseline"/>
    </w:pPr>
    <w:rPr>
      <w:rFonts w:ascii="Arial" w:hAnsi="Arial"/>
      <w:sz w:val="22"/>
    </w:rPr>
  </w:style>
  <w:style w:type="paragraph" w:customStyle="1" w:styleId="Textoindependiente26">
    <w:name w:val="Texto independiente 26"/>
    <w:basedOn w:val="Normal"/>
    <w:pPr>
      <w:overflowPunct w:val="0"/>
      <w:autoSpaceDE w:val="0"/>
      <w:autoSpaceDN w:val="0"/>
      <w:adjustRightInd w:val="0"/>
      <w:spacing w:after="120" w:line="480" w:lineRule="auto"/>
      <w:textAlignment w:val="baseline"/>
    </w:pPr>
    <w:rPr>
      <w:sz w:val="24"/>
    </w:rPr>
  </w:style>
  <w:style w:type="paragraph" w:customStyle="1" w:styleId="Textoindependiente25">
    <w:name w:val="Texto independiente 25"/>
    <w:basedOn w:val="Normal"/>
    <w:pPr>
      <w:overflowPunct w:val="0"/>
      <w:autoSpaceDE w:val="0"/>
      <w:autoSpaceDN w:val="0"/>
      <w:adjustRightInd w:val="0"/>
      <w:textAlignment w:val="baseline"/>
    </w:pPr>
    <w:rPr>
      <w:rFonts w:ascii="Arial" w:hAnsi="Arial"/>
      <w:b/>
      <w:i/>
      <w:u w:val="single"/>
    </w:rPr>
  </w:style>
  <w:style w:type="paragraph" w:customStyle="1" w:styleId="font7">
    <w:name w:val="font7"/>
    <w:basedOn w:val="Normal"/>
    <w:pPr>
      <w:overflowPunct w:val="0"/>
      <w:autoSpaceDE w:val="0"/>
      <w:autoSpaceDN w:val="0"/>
      <w:adjustRightInd w:val="0"/>
      <w:spacing w:before="100" w:after="100"/>
      <w:textAlignment w:val="baseline"/>
    </w:pPr>
    <w:rPr>
      <w:rFonts w:ascii="Arial" w:hAnsi="Arial"/>
      <w:color w:val="FF0000"/>
      <w:sz w:val="16"/>
    </w:rPr>
  </w:style>
  <w:style w:type="paragraph" w:customStyle="1" w:styleId="xl22">
    <w:name w:val="xl22"/>
    <w:basedOn w:val="Normal"/>
    <w:pPr>
      <w:overflowPunct w:val="0"/>
      <w:autoSpaceDE w:val="0"/>
      <w:autoSpaceDN w:val="0"/>
      <w:adjustRightInd w:val="0"/>
      <w:spacing w:before="100" w:after="100"/>
      <w:textAlignment w:val="baseline"/>
    </w:pPr>
    <w:rPr>
      <w:sz w:val="16"/>
    </w:rPr>
  </w:style>
  <w:style w:type="paragraph" w:customStyle="1" w:styleId="xl23">
    <w:name w:val="xl23"/>
    <w:basedOn w:val="Normal"/>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textAlignment w:val="baseline"/>
    </w:pPr>
    <w:rPr>
      <w:rFonts w:ascii="Tahoma" w:hAnsi="Tahoma"/>
      <w:sz w:val="16"/>
    </w:rPr>
  </w:style>
  <w:style w:type="paragraph" w:customStyle="1" w:styleId="xl38">
    <w:name w:val="xl38"/>
    <w:basedOn w:val="Normal"/>
    <w:pPr>
      <w:pBdr>
        <w:top w:val="single" w:sz="6" w:space="0" w:color="000000"/>
        <w:left w:val="single" w:sz="6" w:space="0" w:color="000000"/>
        <w:bottom w:val="single" w:sz="6" w:space="0" w:color="000000"/>
        <w:right w:val="single" w:sz="6" w:space="0" w:color="000000"/>
      </w:pBdr>
      <w:shd w:val="clear" w:color="auto" w:fill="808080"/>
      <w:overflowPunct w:val="0"/>
      <w:autoSpaceDE w:val="0"/>
      <w:autoSpaceDN w:val="0"/>
      <w:adjustRightInd w:val="0"/>
      <w:spacing w:before="100" w:after="100"/>
      <w:jc w:val="center"/>
      <w:textAlignment w:val="baseline"/>
    </w:pPr>
    <w:rPr>
      <w:rFonts w:ascii="Webdings" w:hAnsi="Webdings"/>
      <w:b/>
      <w:sz w:val="16"/>
    </w:rPr>
  </w:style>
  <w:style w:type="paragraph" w:customStyle="1" w:styleId="xl39">
    <w:name w:val="xl39"/>
    <w:basedOn w:val="Normal"/>
    <w:pPr>
      <w:shd w:val="clear" w:color="auto" w:fill="808080"/>
      <w:overflowPunct w:val="0"/>
      <w:autoSpaceDE w:val="0"/>
      <w:autoSpaceDN w:val="0"/>
      <w:adjustRightInd w:val="0"/>
      <w:spacing w:before="100" w:after="100"/>
      <w:textAlignment w:val="baseline"/>
    </w:pPr>
    <w:rPr>
      <w:rFonts w:ascii="Tahoma" w:hAnsi="Tahoma"/>
      <w:sz w:val="16"/>
    </w:rPr>
  </w:style>
  <w:style w:type="paragraph" w:customStyle="1" w:styleId="xl40">
    <w:name w:val="xl40"/>
    <w:basedOn w:val="Normal"/>
    <w:pPr>
      <w:pBdr>
        <w:top w:val="single" w:sz="6" w:space="0" w:color="000000"/>
        <w:left w:val="single" w:sz="6" w:space="0" w:color="000000"/>
        <w:bottom w:val="single" w:sz="6" w:space="0" w:color="000000"/>
        <w:right w:val="single" w:sz="6" w:space="0" w:color="000000"/>
      </w:pBdr>
      <w:shd w:val="clear" w:color="auto" w:fill="808080"/>
      <w:overflowPunct w:val="0"/>
      <w:autoSpaceDE w:val="0"/>
      <w:autoSpaceDN w:val="0"/>
      <w:adjustRightInd w:val="0"/>
      <w:spacing w:before="100" w:after="100"/>
      <w:textAlignment w:val="baseline"/>
    </w:pPr>
    <w:rPr>
      <w:rFonts w:ascii="Tahoma" w:hAnsi="Tahoma"/>
      <w:sz w:val="16"/>
    </w:rPr>
  </w:style>
  <w:style w:type="paragraph" w:customStyle="1" w:styleId="xl41">
    <w:name w:val="xl41"/>
    <w:basedOn w:val="Normal"/>
    <w:pPr>
      <w:shd w:val="clear" w:color="auto" w:fill="808080"/>
      <w:overflowPunct w:val="0"/>
      <w:autoSpaceDE w:val="0"/>
      <w:autoSpaceDN w:val="0"/>
      <w:adjustRightInd w:val="0"/>
      <w:spacing w:before="100" w:after="100"/>
      <w:jc w:val="center"/>
      <w:textAlignment w:val="baseline"/>
    </w:pPr>
    <w:rPr>
      <w:rFonts w:ascii="Webdings" w:hAnsi="Webdings"/>
      <w:b/>
      <w:sz w:val="16"/>
    </w:rPr>
  </w:style>
  <w:style w:type="paragraph" w:customStyle="1" w:styleId="xl42">
    <w:name w:val="xl42"/>
    <w:basedOn w:val="Normal"/>
    <w:pPr>
      <w:shd w:val="clear" w:color="auto" w:fill="808080"/>
      <w:overflowPunct w:val="0"/>
      <w:autoSpaceDE w:val="0"/>
      <w:autoSpaceDN w:val="0"/>
      <w:adjustRightInd w:val="0"/>
      <w:spacing w:before="100" w:after="100"/>
      <w:jc w:val="center"/>
      <w:textAlignment w:val="baseline"/>
    </w:pPr>
    <w:rPr>
      <w:rFonts w:ascii="Tahoma" w:hAnsi="Tahoma"/>
      <w:sz w:val="16"/>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rFonts w:ascii="Arial" w:hAnsi="Arial"/>
      <w:sz w:val="16"/>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rFonts w:ascii="Tahoma" w:hAnsi="Tahoma"/>
      <w:sz w:val="16"/>
    </w:rPr>
  </w:style>
  <w:style w:type="paragraph" w:customStyle="1" w:styleId="xl45">
    <w:name w:val="xl45"/>
    <w:basedOn w:val="Normal"/>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4"/>
    </w:rPr>
  </w:style>
  <w:style w:type="paragraph" w:customStyle="1" w:styleId="xl46">
    <w:name w:val="xl46"/>
    <w:basedOn w:val="Normal"/>
    <w:pPr>
      <w:pBdr>
        <w:top w:val="single" w:sz="6" w:space="0" w:color="000000"/>
        <w:left w:val="single" w:sz="6" w:space="0" w:color="000000"/>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4"/>
    </w:rPr>
  </w:style>
  <w:style w:type="paragraph" w:customStyle="1" w:styleId="xl47">
    <w:name w:val="xl47"/>
    <w:basedOn w:val="Normal"/>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48">
    <w:name w:val="xl48"/>
    <w:basedOn w:val="Normal"/>
    <w:pPr>
      <w:pBdr>
        <w:left w:val="single" w:sz="6" w:space="0" w:color="000000"/>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49">
    <w:name w:val="xl49"/>
    <w:basedOn w:val="Normal"/>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w:hAnsi="Arial"/>
      <w:b/>
      <w:sz w:val="14"/>
    </w:rPr>
  </w:style>
  <w:style w:type="paragraph" w:customStyle="1" w:styleId="xl50">
    <w:name w:val="xl50"/>
    <w:basedOn w:val="Normal"/>
    <w:pPr>
      <w:pBdr>
        <w:top w:val="single" w:sz="6" w:space="0" w:color="auto"/>
        <w:left w:val="single" w:sz="6" w:space="0" w:color="auto"/>
        <w:bottom w:val="single" w:sz="6" w:space="0" w:color="auto"/>
        <w:right w:val="single" w:sz="6" w:space="0" w:color="auto"/>
      </w:pBdr>
      <w:shd w:val="clear" w:color="auto" w:fill="808080"/>
      <w:overflowPunct w:val="0"/>
      <w:autoSpaceDE w:val="0"/>
      <w:autoSpaceDN w:val="0"/>
      <w:adjustRightInd w:val="0"/>
      <w:spacing w:before="100" w:after="100"/>
      <w:jc w:val="center"/>
      <w:textAlignment w:val="baseline"/>
    </w:pPr>
    <w:rPr>
      <w:sz w:val="16"/>
    </w:rPr>
  </w:style>
  <w:style w:type="paragraph" w:customStyle="1" w:styleId="xl51">
    <w:name w:val="xl51"/>
    <w:basedOn w:val="Normal"/>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b/>
      <w:sz w:val="24"/>
    </w:rPr>
  </w:style>
  <w:style w:type="paragraph" w:customStyle="1" w:styleId="xl52">
    <w:name w:val="xl52"/>
    <w:basedOn w:val="Normal"/>
    <w:pPr>
      <w:pBdr>
        <w:top w:val="single" w:sz="6" w:space="0" w:color="auto"/>
        <w:bottom w:val="single" w:sz="6" w:space="0" w:color="auto"/>
      </w:pBdr>
      <w:overflowPunct w:val="0"/>
      <w:autoSpaceDE w:val="0"/>
      <w:autoSpaceDN w:val="0"/>
      <w:adjustRightInd w:val="0"/>
      <w:spacing w:before="100" w:after="100"/>
      <w:jc w:val="center"/>
      <w:textAlignment w:val="baseline"/>
    </w:pPr>
    <w:rPr>
      <w:b/>
      <w:sz w:val="24"/>
    </w:rPr>
  </w:style>
  <w:style w:type="paragraph" w:customStyle="1" w:styleId="xl53">
    <w:name w:val="xl53"/>
    <w:basedOn w:val="Normal"/>
    <w:pPr>
      <w:pBdr>
        <w:top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b/>
      <w:sz w:val="24"/>
    </w:rPr>
  </w:style>
  <w:style w:type="paragraph" w:customStyle="1" w:styleId="xl54">
    <w:name w:val="xl54"/>
    <w:basedOn w:val="Normal"/>
    <w:pPr>
      <w:pBdr>
        <w:top w:val="single" w:sz="6" w:space="0" w:color="auto"/>
        <w:left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6"/>
    </w:rPr>
  </w:style>
  <w:style w:type="paragraph" w:customStyle="1" w:styleId="xl55">
    <w:name w:val="xl55"/>
    <w:basedOn w:val="Normal"/>
    <w:pPr>
      <w:pBdr>
        <w:top w:val="single" w:sz="6" w:space="0" w:color="000000"/>
        <w:left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16"/>
    </w:rPr>
  </w:style>
  <w:style w:type="paragraph" w:customStyle="1" w:styleId="xl56">
    <w:name w:val="xl56"/>
    <w:basedOn w:val="Normal"/>
    <w:pPr>
      <w:pBdr>
        <w:top w:val="single" w:sz="6" w:space="0" w:color="auto"/>
        <w:left w:val="single" w:sz="6" w:space="0" w:color="000000"/>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7">
    <w:name w:val="xl57"/>
    <w:basedOn w:val="Normal"/>
    <w:pPr>
      <w:pBdr>
        <w:top w:val="single" w:sz="6" w:space="0" w:color="auto"/>
        <w:bottom w:val="single" w:sz="6" w:space="0" w:color="000000"/>
        <w:right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8">
    <w:name w:val="xl58"/>
    <w:basedOn w:val="Normal"/>
    <w:pPr>
      <w:pBdr>
        <w:top w:val="single" w:sz="6" w:space="0" w:color="auto"/>
        <w:left w:val="single" w:sz="6" w:space="0" w:color="000000"/>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59">
    <w:name w:val="xl59"/>
    <w:basedOn w:val="Normal"/>
    <w:pPr>
      <w:pBdr>
        <w:top w:val="single" w:sz="6" w:space="0" w:color="auto"/>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60">
    <w:name w:val="xl60"/>
    <w:basedOn w:val="Normal"/>
    <w:pPr>
      <w:pBdr>
        <w:top w:val="single" w:sz="6" w:space="0" w:color="auto"/>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24"/>
    </w:rPr>
  </w:style>
  <w:style w:type="paragraph" w:customStyle="1" w:styleId="xl61">
    <w:name w:val="xl61"/>
    <w:basedOn w:val="Normal"/>
    <w:pPr>
      <w:pBdr>
        <w:top w:val="single" w:sz="6" w:space="0" w:color="auto"/>
        <w:bottom w:val="single" w:sz="6" w:space="0" w:color="000000"/>
      </w:pBdr>
      <w:overflowPunct w:val="0"/>
      <w:autoSpaceDE w:val="0"/>
      <w:autoSpaceDN w:val="0"/>
      <w:adjustRightInd w:val="0"/>
      <w:spacing w:before="100" w:after="100"/>
      <w:jc w:val="center"/>
      <w:textAlignment w:val="baseline"/>
    </w:pPr>
    <w:rPr>
      <w:rFonts w:ascii="Arial" w:hAnsi="Arial"/>
      <w:b/>
      <w:sz w:val="24"/>
    </w:rPr>
  </w:style>
  <w:style w:type="paragraph" w:customStyle="1" w:styleId="xl62">
    <w:name w:val="xl62"/>
    <w:basedOn w:val="Normal"/>
    <w:pPr>
      <w:pBdr>
        <w:top w:val="single" w:sz="6" w:space="0" w:color="auto"/>
        <w:bottom w:val="single" w:sz="6" w:space="0" w:color="000000"/>
        <w:right w:val="single" w:sz="6" w:space="0" w:color="auto"/>
      </w:pBdr>
      <w:overflowPunct w:val="0"/>
      <w:autoSpaceDE w:val="0"/>
      <w:autoSpaceDN w:val="0"/>
      <w:adjustRightInd w:val="0"/>
      <w:spacing w:before="100" w:after="100"/>
      <w:jc w:val="center"/>
      <w:textAlignment w:val="baseline"/>
    </w:pPr>
    <w:rPr>
      <w:rFonts w:ascii="Arial" w:hAnsi="Arial"/>
      <w:b/>
      <w:sz w:val="24"/>
    </w:rPr>
  </w:style>
  <w:style w:type="paragraph" w:customStyle="1" w:styleId="Sangra3detindependiente2">
    <w:name w:val="Sangría 3 de t. independiente2"/>
    <w:basedOn w:val="Normal"/>
    <w:pPr>
      <w:overflowPunct w:val="0"/>
      <w:autoSpaceDE w:val="0"/>
      <w:autoSpaceDN w:val="0"/>
      <w:adjustRightInd w:val="0"/>
      <w:ind w:left="1260" w:hanging="504"/>
      <w:jc w:val="both"/>
      <w:textAlignment w:val="baseline"/>
    </w:pPr>
    <w:rPr>
      <w:rFonts w:ascii="Arial" w:hAnsi="Arial"/>
    </w:rPr>
  </w:style>
  <w:style w:type="paragraph" w:customStyle="1" w:styleId="BodyTextIndent21">
    <w:name w:val="Body Text Indent 21"/>
    <w:basedOn w:val="Normal"/>
    <w:pPr>
      <w:tabs>
        <w:tab w:val="left" w:pos="-284"/>
        <w:tab w:val="left" w:pos="9498"/>
      </w:tabs>
      <w:overflowPunct w:val="0"/>
      <w:autoSpaceDE w:val="0"/>
      <w:autoSpaceDN w:val="0"/>
      <w:adjustRightInd w:val="0"/>
      <w:ind w:left="1800" w:hanging="720"/>
      <w:jc w:val="both"/>
      <w:textAlignment w:val="baseline"/>
    </w:pPr>
    <w:rPr>
      <w:rFonts w:ascii="Arial" w:hAnsi="Arial"/>
      <w:sz w:val="22"/>
    </w:rPr>
  </w:style>
  <w:style w:type="paragraph" w:customStyle="1" w:styleId="BlockText1">
    <w:name w:val="Block Text1"/>
    <w:basedOn w:val="Normal"/>
    <w:pPr>
      <w:tabs>
        <w:tab w:val="left" w:pos="-284"/>
        <w:tab w:val="left" w:pos="9498"/>
      </w:tabs>
      <w:overflowPunct w:val="0"/>
      <w:autoSpaceDE w:val="0"/>
      <w:autoSpaceDN w:val="0"/>
      <w:adjustRightInd w:val="0"/>
      <w:spacing w:before="120"/>
      <w:ind w:left="1080" w:right="51"/>
      <w:jc w:val="both"/>
      <w:textAlignment w:val="baseline"/>
    </w:pPr>
    <w:rPr>
      <w:rFonts w:ascii="Arial" w:hAnsi="Arial"/>
      <w:sz w:val="22"/>
    </w:rPr>
  </w:style>
  <w:style w:type="paragraph" w:customStyle="1" w:styleId="Textodebloque2">
    <w:name w:val="Texto de bloque2"/>
    <w:basedOn w:val="Normal"/>
    <w:pPr>
      <w:tabs>
        <w:tab w:val="left" w:pos="-284"/>
        <w:tab w:val="left" w:pos="9498"/>
      </w:tabs>
      <w:overflowPunct w:val="0"/>
      <w:autoSpaceDE w:val="0"/>
      <w:autoSpaceDN w:val="0"/>
      <w:adjustRightInd w:val="0"/>
      <w:spacing w:before="80"/>
      <w:ind w:left="1134" w:right="51"/>
      <w:jc w:val="both"/>
      <w:textAlignment w:val="baseline"/>
    </w:pPr>
    <w:rPr>
      <w:rFonts w:ascii="Arial" w:hAnsi="Arial"/>
      <w:sz w:val="22"/>
    </w:rPr>
  </w:style>
  <w:style w:type="paragraph" w:customStyle="1" w:styleId="Textoindependiente24">
    <w:name w:val="Texto independiente 24"/>
    <w:basedOn w:val="Normal"/>
    <w:pPr>
      <w:overflowPunct w:val="0"/>
      <w:autoSpaceDE w:val="0"/>
      <w:autoSpaceDN w:val="0"/>
      <w:adjustRightInd w:val="0"/>
      <w:spacing w:before="160"/>
      <w:ind w:left="2128" w:hanging="840"/>
      <w:jc w:val="both"/>
      <w:textAlignment w:val="baseline"/>
    </w:pPr>
    <w:rPr>
      <w:rFonts w:ascii="Arial" w:hAnsi="Arial"/>
      <w:sz w:val="22"/>
    </w:rPr>
  </w:style>
  <w:style w:type="paragraph" w:customStyle="1" w:styleId="Sangra2detindependiente2">
    <w:name w:val="Sangría 2 de t. independiente2"/>
    <w:basedOn w:val="Normal"/>
    <w:pPr>
      <w:overflowPunct w:val="0"/>
      <w:autoSpaceDE w:val="0"/>
      <w:autoSpaceDN w:val="0"/>
      <w:adjustRightInd w:val="0"/>
      <w:ind w:left="567"/>
      <w:jc w:val="both"/>
      <w:textAlignment w:val="baseline"/>
    </w:pPr>
    <w:rPr>
      <w:rFonts w:ascii="Arial" w:hAnsi="Arial"/>
      <w:sz w:val="24"/>
    </w:rPr>
  </w:style>
  <w:style w:type="paragraph" w:customStyle="1" w:styleId="numerdic">
    <w:name w:val="numerdic"/>
    <w:basedOn w:val="Normal"/>
    <w:pPr>
      <w:overflowPunct w:val="0"/>
      <w:autoSpaceDE w:val="0"/>
      <w:autoSpaceDN w:val="0"/>
      <w:adjustRightInd w:val="0"/>
      <w:textAlignment w:val="baseline"/>
    </w:pPr>
    <w:rPr>
      <w:rFonts w:ascii="Arial" w:hAnsi="Arial"/>
      <w:b/>
      <w:sz w:val="8"/>
    </w:rPr>
  </w:style>
  <w:style w:type="paragraph" w:customStyle="1" w:styleId="DICTAMEN">
    <w:name w:val="DICTAMEN"/>
    <w:pPr>
      <w:overflowPunct w:val="0"/>
      <w:autoSpaceDE w:val="0"/>
      <w:autoSpaceDN w:val="0"/>
      <w:adjustRightInd w:val="0"/>
      <w:textAlignment w:val="baseline"/>
    </w:pPr>
    <w:rPr>
      <w:rFonts w:ascii="Times New Roman" w:eastAsia="Times New Roman" w:hAnsi="Times New Roman" w:cs="Times New Roman"/>
      <w:b/>
      <w:i/>
      <w:sz w:val="16"/>
      <w:lang w:val="es-ES" w:eastAsia="es-ES"/>
    </w:rPr>
  </w:style>
  <w:style w:type="paragraph" w:customStyle="1" w:styleId="BodyText23">
    <w:name w:val="Body Text 23"/>
    <w:basedOn w:val="Normal"/>
    <w:pPr>
      <w:overflowPunct w:val="0"/>
      <w:autoSpaceDE w:val="0"/>
      <w:autoSpaceDN w:val="0"/>
      <w:adjustRightInd w:val="0"/>
      <w:ind w:firstLine="360"/>
      <w:jc w:val="both"/>
      <w:textAlignment w:val="baseline"/>
    </w:pPr>
    <w:rPr>
      <w:rFonts w:ascii="Arial" w:hAnsi="Arial"/>
      <w:sz w:val="24"/>
    </w:rPr>
  </w:style>
  <w:style w:type="paragraph" w:customStyle="1" w:styleId="BodyText31">
    <w:name w:val="Body Text 31"/>
    <w:basedOn w:val="Normal"/>
    <w:pPr>
      <w:overflowPunct w:val="0"/>
      <w:autoSpaceDE w:val="0"/>
      <w:autoSpaceDN w:val="0"/>
      <w:adjustRightInd w:val="0"/>
      <w:jc w:val="both"/>
      <w:textAlignment w:val="baseline"/>
    </w:pPr>
  </w:style>
  <w:style w:type="paragraph" w:customStyle="1" w:styleId="RenglondeTabla">
    <w:name w:val="Renglon de Tabla"/>
    <w:basedOn w:val="Normal"/>
    <w:pPr>
      <w:widowControl w:val="0"/>
      <w:overflowPunct w:val="0"/>
      <w:autoSpaceDE w:val="0"/>
      <w:autoSpaceDN w:val="0"/>
      <w:adjustRightInd w:val="0"/>
      <w:spacing w:before="60" w:after="60"/>
      <w:jc w:val="both"/>
      <w:textAlignment w:val="baseline"/>
    </w:pPr>
    <w:rPr>
      <w:rFonts w:ascii="Arial" w:hAnsi="Arial"/>
      <w:sz w:val="24"/>
    </w:rPr>
  </w:style>
  <w:style w:type="character" w:customStyle="1" w:styleId="TextosinformatoCar">
    <w:name w:val="Texto sin formato Car"/>
    <w:basedOn w:val="Fuentedeprrafopredeter"/>
    <w:link w:val="Textosinformato"/>
    <w:rPr>
      <w:rFonts w:ascii="Courier New" w:eastAsia="Times New Roman" w:hAnsi="Courier New" w:cs="Times New Roman"/>
      <w:sz w:val="20"/>
      <w:szCs w:val="20"/>
      <w:lang w:val="es-ES" w:eastAsia="es-ES"/>
    </w:rPr>
  </w:style>
  <w:style w:type="paragraph" w:customStyle="1" w:styleId="Textodebloque1">
    <w:name w:val="Texto de bloque1"/>
    <w:basedOn w:val="Normal"/>
    <w:pPr>
      <w:overflowPunct w:val="0"/>
      <w:autoSpaceDE w:val="0"/>
      <w:autoSpaceDN w:val="0"/>
      <w:adjustRightInd w:val="0"/>
      <w:ind w:left="708" w:right="141"/>
      <w:jc w:val="both"/>
      <w:textAlignment w:val="baseline"/>
    </w:pPr>
    <w:rPr>
      <w:rFonts w:ascii="Arial" w:hAnsi="Arial"/>
      <w:sz w:val="24"/>
    </w:rPr>
  </w:style>
  <w:style w:type="paragraph" w:customStyle="1" w:styleId="BodyText230">
    <w:name w:val="Body Text 230"/>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sz w:val="24"/>
    </w:rPr>
  </w:style>
  <w:style w:type="paragraph" w:customStyle="1" w:styleId="Textopredeterminado">
    <w:name w:val="Texto predeterminado"/>
    <w:basedOn w:val="Normal"/>
    <w:rPr>
      <w:sz w:val="24"/>
    </w:rPr>
  </w:style>
  <w:style w:type="paragraph" w:customStyle="1" w:styleId="CarCarCarCarCar">
    <w:name w:val="Car Car Car Car Car"/>
    <w:basedOn w:val="Normal"/>
    <w:pPr>
      <w:spacing w:after="160" w:line="240" w:lineRule="exact"/>
    </w:pPr>
    <w:rPr>
      <w:rFonts w:ascii="Verdana" w:hAnsi="Verdana"/>
      <w:lang w:eastAsia="en-US"/>
    </w:rPr>
  </w:style>
  <w:style w:type="paragraph" w:customStyle="1" w:styleId="e1">
    <w:name w:val="e1"/>
    <w:basedOn w:val="Normal"/>
    <w:pPr>
      <w:jc w:val="both"/>
    </w:pPr>
    <w:rPr>
      <w:rFonts w:ascii="Arial" w:hAnsi="Arial"/>
      <w:sz w:val="24"/>
    </w:rPr>
  </w:style>
  <w:style w:type="character" w:customStyle="1" w:styleId="small">
    <w:name w:val="small"/>
  </w:style>
  <w:style w:type="character" w:customStyle="1" w:styleId="default1">
    <w:name w:val="default1"/>
  </w:style>
  <w:style w:type="character" w:customStyle="1" w:styleId="pointnormal">
    <w:name w:val="point_normal"/>
  </w:style>
  <w:style w:type="paragraph" w:customStyle="1" w:styleId="BodyText25">
    <w:name w:val="Body Text 25"/>
    <w:basedOn w:val="Normal"/>
    <w:pPr>
      <w:widowControl w:val="0"/>
      <w:tabs>
        <w:tab w:val="left" w:pos="426"/>
      </w:tabs>
      <w:jc w:val="both"/>
    </w:pPr>
    <w:rPr>
      <w:rFonts w:ascii="Arial" w:hAnsi="Arial"/>
      <w:b/>
      <w:snapToGrid w:val="0"/>
    </w:rPr>
  </w:style>
  <w:style w:type="paragraph" w:customStyle="1" w:styleId="TituloII">
    <w:name w:val="Titulo II"/>
    <w:basedOn w:val="Normal"/>
    <w:qFormat/>
    <w:pPr>
      <w:jc w:val="center"/>
    </w:pPr>
    <w:rPr>
      <w:rFonts w:ascii="Arial" w:hAnsi="Arial"/>
      <w:b/>
      <w:sz w:val="24"/>
      <w:lang w:val="en-US"/>
    </w:rPr>
  </w:style>
  <w:style w:type="paragraph" w:customStyle="1" w:styleId="Style10">
    <w:name w:val="Style1"/>
    <w:basedOn w:val="Normal"/>
    <w:pPr>
      <w:jc w:val="both"/>
    </w:pPr>
    <w:rPr>
      <w:rFonts w:ascii="Arial" w:hAnsi="Arial"/>
      <w:sz w:val="22"/>
    </w:rPr>
  </w:style>
  <w:style w:type="paragraph" w:customStyle="1" w:styleId="BodyText">
    <w:name w:val="Body Text."/>
    <w:basedOn w:val="Normal"/>
    <w:pPr>
      <w:widowControl w:val="0"/>
      <w:autoSpaceDE w:val="0"/>
      <w:autoSpaceDN w:val="0"/>
      <w:adjustRightInd w:val="0"/>
      <w:jc w:val="both"/>
    </w:pPr>
    <w:rPr>
      <w:rFonts w:ascii="Times New Roman;Symbol;Arial;??" w:hAnsi="Times New Roman;Symbol;Arial;??"/>
      <w:sz w:val="24"/>
      <w:szCs w:val="24"/>
      <w:lang w:val="en-US" w:eastAsia="en-US"/>
    </w:rPr>
  </w:style>
  <w:style w:type="character" w:customStyle="1" w:styleId="MapadeldocumentoCar">
    <w:name w:val="Mapa del documento Car"/>
    <w:basedOn w:val="Fuentedeprrafopredeter"/>
    <w:link w:val="Mapadeldocumento"/>
    <w:rPr>
      <w:rFonts w:ascii="Tahoma" w:eastAsia="Times New Roman" w:hAnsi="Tahoma" w:cs="Times New Roman"/>
      <w:sz w:val="20"/>
      <w:szCs w:val="20"/>
      <w:shd w:val="clear" w:color="auto" w:fill="000080"/>
      <w:lang w:val="en-US"/>
    </w:rPr>
  </w:style>
  <w:style w:type="paragraph" w:customStyle="1" w:styleId="Main">
    <w:name w:val="Main"/>
    <w:basedOn w:val="Normal"/>
    <w:pPr>
      <w:tabs>
        <w:tab w:val="left" w:pos="3402"/>
        <w:tab w:val="left" w:pos="7938"/>
      </w:tabs>
    </w:pPr>
    <w:rPr>
      <w:rFonts w:asciiTheme="minorHAnsi" w:hAnsiTheme="minorHAnsi" w:cs="Arial"/>
      <w:color w:val="000000"/>
      <w:sz w:val="18"/>
      <w:szCs w:val="18"/>
      <w:lang w:eastAsia="en-US"/>
    </w:rPr>
  </w:style>
  <w:style w:type="paragraph" w:customStyle="1" w:styleId="CarCarCarCarCar1CarCarCar1">
    <w:name w:val="Car Car Car Car Car1 Car Car Car1"/>
    <w:basedOn w:val="Normal"/>
    <w:pPr>
      <w:spacing w:after="160" w:line="240" w:lineRule="exact"/>
    </w:pPr>
    <w:rPr>
      <w:rFonts w:ascii="Verdana" w:hAnsi="Verdana"/>
      <w:lang w:val="en-US" w:eastAsia="en-US"/>
    </w:rPr>
  </w:style>
  <w:style w:type="paragraph" w:customStyle="1" w:styleId="CarCarCarCarCar1CarCarCarCarCarCarCar">
    <w:name w:val="Car Car Car Car Car1 Car Car Car Car Car Car Car"/>
    <w:basedOn w:val="Normal"/>
    <w:pPr>
      <w:spacing w:after="160" w:line="240" w:lineRule="exact"/>
    </w:pPr>
    <w:rPr>
      <w:rFonts w:ascii="Verdana" w:hAnsi="Verdana"/>
      <w:lang w:val="en-US" w:eastAsia="en-US"/>
    </w:rPr>
  </w:style>
  <w:style w:type="paragraph" w:customStyle="1" w:styleId="CarCarCarCar">
    <w:name w:val="Car Car Car Car"/>
    <w:basedOn w:val="Normal"/>
    <w:pPr>
      <w:spacing w:after="160" w:line="240" w:lineRule="exact"/>
    </w:pPr>
    <w:rPr>
      <w:rFonts w:ascii="Verdana" w:hAnsi="Verdana"/>
      <w:lang w:eastAsia="en-US"/>
    </w:rPr>
  </w:style>
  <w:style w:type="paragraph" w:customStyle="1" w:styleId="EstiloTtulo3Arial12ptNegroSinsubrayadoJustificado">
    <w:name w:val="Estilo Título 3 + Arial 12 pt Negro Sin subrayado Justificado"/>
    <w:basedOn w:val="Ttulo3"/>
    <w:pPr>
      <w:jc w:val="left"/>
    </w:pPr>
    <w:rPr>
      <w:rFonts w:ascii="Arial" w:hAnsi="Arial"/>
      <w:color w:val="000000"/>
      <w:kern w:val="28"/>
      <w:sz w:val="24"/>
    </w:rPr>
  </w:style>
  <w:style w:type="character" w:customStyle="1" w:styleId="CarCar23">
    <w:name w:val="Car Car23"/>
    <w:rPr>
      <w:rFonts w:ascii="Arial" w:eastAsia="Times New Roman" w:hAnsi="Arial" w:cs="Times New Roman"/>
      <w:b/>
      <w:szCs w:val="20"/>
      <w:lang w:eastAsia="es-ES"/>
    </w:rPr>
  </w:style>
  <w:style w:type="paragraph" w:customStyle="1" w:styleId="Bullets1">
    <w:name w:val="Bullets 1"/>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Logro">
    <w:name w:val="Logro"/>
    <w:basedOn w:val="Normal"/>
    <w:pPr>
      <w:tabs>
        <w:tab w:val="left" w:pos="1879"/>
      </w:tabs>
      <w:ind w:left="1879" w:hanging="450"/>
    </w:pPr>
    <w:rPr>
      <w:rFonts w:ascii="Arial" w:hAnsi="Arial"/>
      <w:sz w:val="22"/>
    </w:rPr>
  </w:style>
  <w:style w:type="paragraph" w:customStyle="1" w:styleId="Textoindependiente310">
    <w:name w:val="Texto independiente 310"/>
    <w:basedOn w:val="Normal"/>
    <w:pPr>
      <w:jc w:val="center"/>
    </w:pPr>
    <w:rPr>
      <w:rFonts w:ascii="Arial" w:hAnsi="Arial"/>
      <w:b/>
    </w:rPr>
  </w:style>
  <w:style w:type="paragraph" w:customStyle="1" w:styleId="SangradetindependienteF">
    <w:name w:val="Sangría de t. independiente/ÈF"/>
    <w:basedOn w:val="Normal"/>
    <w:pPr>
      <w:widowControl w:val="0"/>
      <w:jc w:val="both"/>
    </w:pPr>
    <w:rPr>
      <w:rFonts w:ascii="Arial" w:hAnsi="Arial"/>
      <w:snapToGrid w:val="0"/>
    </w:rPr>
  </w:style>
  <w:style w:type="paragraph" w:customStyle="1" w:styleId="SangradetindependienteI">
    <w:name w:val="Sangría de t. independiente/I"/>
    <w:basedOn w:val="Normal"/>
    <w:pPr>
      <w:widowControl w:val="0"/>
      <w:ind w:left="2127" w:hanging="284"/>
      <w:jc w:val="both"/>
    </w:pPr>
    <w:rPr>
      <w:rFonts w:ascii="Arial" w:hAnsi="Arial"/>
      <w:snapToGrid w:val="0"/>
    </w:rPr>
  </w:style>
  <w:style w:type="paragraph" w:customStyle="1" w:styleId="BodyText26">
    <w:name w:val="Body Text 26"/>
    <w:basedOn w:val="Normal"/>
    <w:pPr>
      <w:jc w:val="both"/>
    </w:pPr>
    <w:rPr>
      <w:rFonts w:ascii="Arial" w:hAnsi="Arial"/>
      <w:snapToGrid w:val="0"/>
    </w:rPr>
  </w:style>
  <w:style w:type="paragraph" w:customStyle="1" w:styleId="Bullets2">
    <w:name w:val="Bullets 2"/>
    <w:pPr>
      <w:autoSpaceDE w:val="0"/>
      <w:autoSpaceDN w:val="0"/>
      <w:adjustRightInd w:val="0"/>
      <w:spacing w:before="28" w:after="56"/>
      <w:ind w:left="3420" w:hanging="360"/>
      <w:jc w:val="both"/>
    </w:pPr>
    <w:rPr>
      <w:rFonts w:ascii="Arial" w:eastAsia="Times New Roman" w:hAnsi="Arial" w:cs="Arial"/>
      <w:sz w:val="24"/>
      <w:szCs w:val="24"/>
      <w:lang w:eastAsia="es-ES"/>
    </w:rPr>
  </w:style>
  <w:style w:type="paragraph" w:customStyle="1" w:styleId="font8">
    <w:name w:val="font8"/>
    <w:basedOn w:val="Normal"/>
    <w:pPr>
      <w:spacing w:before="100" w:beforeAutospacing="1" w:after="100" w:afterAutospacing="1"/>
    </w:pPr>
    <w:rPr>
      <w:rFonts w:ascii="Century Gothic" w:hAnsi="Century Gothic"/>
      <w:color w:val="000000"/>
      <w:sz w:val="16"/>
      <w:szCs w:val="16"/>
      <w:lang w:eastAsia="es-MX"/>
    </w:rPr>
  </w:style>
  <w:style w:type="character" w:customStyle="1" w:styleId="sectionheading21">
    <w:name w:val="sectionheading21"/>
    <w:rPr>
      <w:b/>
      <w:bCs/>
    </w:rPr>
  </w:style>
  <w:style w:type="paragraph" w:customStyle="1" w:styleId="BULLET0">
    <w:name w:val="BULLET"/>
    <w:basedOn w:val="Normal"/>
    <w:pPr>
      <w:tabs>
        <w:tab w:val="left" w:pos="720"/>
      </w:tabs>
      <w:spacing w:before="120"/>
      <w:ind w:left="720" w:hanging="360"/>
      <w:jc w:val="both"/>
    </w:pPr>
    <w:rPr>
      <w:rFonts w:ascii="Arial" w:hAnsi="Arial" w:cs="Arial"/>
      <w:snapToGrid w:val="0"/>
    </w:rPr>
  </w:style>
  <w:style w:type="table" w:customStyle="1" w:styleId="Sombreadomedio1-nfasis61">
    <w:name w:val="Sombreado medio 1 - Énfasis 6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stamedia1-nfasis1">
    <w:name w:val="Medium List 1 Accent 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
    <w:name w:val="Lista media 1 - Énfasis 1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41">
    <w:name w:val="Tabla con cuadrícula4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
    <w:name w:val="Sombreado medio 2 - Énfasis 2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
    <w:name w:val="Sombreado claro1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
    <w:name w:val="Lista media 11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2">
    <w:name w:val="Tabla con cuadrícula1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211">
    <w:name w:val="Sombreado medio 2 - Énfasis 2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
    <w:name w:val="Lista media 11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1">
    <w:name w:val="Tabla con cuadrícula1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
    <w:name w:val="Sombreado claro - Énfasis 11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nfasis12">
    <w:name w:val="Lista media 1 - Énfasis 1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medio2-nfasis23">
    <w:name w:val="Sombreado medio 2 - Énfasis 23"/>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
    <w:name w:val="Sombreado claro13"/>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
    <w:name w:val="Lista media 113"/>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3">
    <w:name w:val="Tabla con cuadrícula13"/>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
    <w:name w:val="Sombreado claro - Énfasis 113"/>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
    <w:name w:val="Sombreado claro - Énfasis 12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
    <w:name w:val="Lista vistosa - Énfasis 12"/>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
    <w:name w:val="Tabla con cuadrícula22"/>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2">
    <w:name w:val="Tabla con cuadrícula32"/>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
    <w:name w:val="Sombreado medio 2 - Énfasis 21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
    <w:name w:val="Sombreado claro11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
    <w:name w:val="Lista media 111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2">
    <w:name w:val="Tabla con cuadrícula11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
    <w:name w:val="Sombreado claro - Énfasis 111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
    <w:name w:val="Sombreado medio 1 - Énfasis 62"/>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
    <w:name w:val="Lista media 1 - Énfasis 13"/>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
    <w:name w:val="Lista media 1 - Énfasis 11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6">
    <w:name w:val="Tabla con cuadrícula6"/>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4">
    <w:name w:val="Sombreado medio 2 - Énfasis 24"/>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4">
    <w:name w:val="Sombreado claro14"/>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4">
    <w:name w:val="Lista media 114"/>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4">
    <w:name w:val="Tabla con cuadrícula14"/>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4">
    <w:name w:val="Sombreado claro - Énfasis 114"/>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3">
    <w:name w:val="Sombreado claro - Énfasis 123"/>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3">
    <w:name w:val="Lista vistosa - Énfasis 13"/>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3">
    <w:name w:val="Tabla con cuadrícula23"/>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3">
    <w:name w:val="Tabla con cuadrícula33"/>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3">
    <w:name w:val="Sombreado medio 2 - Énfasis 213"/>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3">
    <w:name w:val="Sombreado claro113"/>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3">
    <w:name w:val="Lista media 1113"/>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3">
    <w:name w:val="Tabla con cuadrícula113"/>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3">
    <w:name w:val="Sombreado claro - Énfasis 1113"/>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3">
    <w:name w:val="Sombreado medio 1 - Énfasis 63"/>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4">
    <w:name w:val="Lista media 1 - Énfasis 14"/>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3">
    <w:name w:val="Lista media 1 - Énfasis 113"/>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42">
    <w:name w:val="Tabla con cuadrícula42"/>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1">
    <w:name w:val="Sombreado medio 2 - Énfasis 22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1">
    <w:name w:val="Sombreado claro12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1">
    <w:name w:val="Lista media 112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21">
    <w:name w:val="Tabla con cuadrícula12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1">
    <w:name w:val="Sombreado claro - Énfasis 112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1">
    <w:name w:val="Sombreado claro - Énfasis 12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1">
    <w:name w:val="Lista vistosa - Énfasis 11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1">
    <w:name w:val="Tabla con cuadrícula21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11">
    <w:name w:val="Tabla con cuadrícula31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11">
    <w:name w:val="Sombreado medio 2 - Énfasis 21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1">
    <w:name w:val="Sombreado claro11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1">
    <w:name w:val="Lista media 111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11">
    <w:name w:val="Tabla con cuadrícula11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1">
    <w:name w:val="Sombreado claro - Énfasis 111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11">
    <w:name w:val="Sombreado medio 1 - Énfasis 61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1">
    <w:name w:val="Lista media 1 - Énfasis 12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1">
    <w:name w:val="Lista media 1 - Énfasis 11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51">
    <w:name w:val="Tabla con cuadrícula5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31">
    <w:name w:val="Sombreado medio 2 - Énfasis 23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1">
    <w:name w:val="Sombreado claro13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1">
    <w:name w:val="Lista media 113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31">
    <w:name w:val="Tabla con cuadrícula13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1">
    <w:name w:val="Sombreado claro - Énfasis 113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1">
    <w:name w:val="Sombreado claro - Énfasis 122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1">
    <w:name w:val="Lista vistosa - Énfasis 12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1">
    <w:name w:val="Tabla con cuadrícula22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21">
    <w:name w:val="Tabla con cuadrícula32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1">
    <w:name w:val="Sombreado medio 2 - Énfasis 212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1">
    <w:name w:val="Sombreado claro112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1">
    <w:name w:val="Lista media 1112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21">
    <w:name w:val="Tabla con cuadrícula112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1">
    <w:name w:val="Sombreado claro - Énfasis 1112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1">
    <w:name w:val="Sombreado medio 1 - Énfasis 62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1">
    <w:name w:val="Lista media 1 - Énfasis 13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1">
    <w:name w:val="Lista media 1 - Énfasis 112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Normal11">
    <w:name w:val="Normal11"/>
    <w:uiPriority w:val="99"/>
    <w:pPr>
      <w:widowControl w:val="0"/>
      <w:autoSpaceDE w:val="0"/>
      <w:autoSpaceDN w:val="0"/>
      <w:adjustRightInd w:val="0"/>
    </w:pPr>
    <w:rPr>
      <w:rFonts w:ascii="Dutch823 BT" w:eastAsia="Times New Roman" w:hAnsi="Dutch823 BT" w:cs="Times New Roman"/>
      <w:lang w:eastAsia="es-ES"/>
    </w:rPr>
  </w:style>
  <w:style w:type="paragraph" w:customStyle="1" w:styleId="Prrafodelista21">
    <w:name w:val="Párrafo de lista21"/>
    <w:basedOn w:val="Normal"/>
    <w:pPr>
      <w:spacing w:after="200" w:line="276" w:lineRule="auto"/>
      <w:ind w:left="720"/>
      <w:contextualSpacing/>
    </w:pPr>
    <w:rPr>
      <w:rFonts w:ascii="Calibri" w:hAnsi="Calibri"/>
      <w:sz w:val="22"/>
      <w:szCs w:val="22"/>
      <w:lang w:eastAsia="en-US"/>
    </w:rPr>
  </w:style>
  <w:style w:type="paragraph" w:customStyle="1" w:styleId="TitulodeSeccin">
    <w:name w:val="Titulo de Sección"/>
    <w:basedOn w:val="Prrafodelista"/>
    <w:link w:val="TitulodeSeccinCar"/>
    <w:qFormat/>
    <w:pPr>
      <w:numPr>
        <w:numId w:val="11"/>
      </w:numPr>
      <w:spacing w:after="120"/>
    </w:pPr>
    <w:rPr>
      <w:rFonts w:ascii="Arial" w:hAnsi="Arial"/>
      <w:b/>
      <w:color w:val="244061"/>
      <w:sz w:val="22"/>
      <w:lang w:eastAsia="en-US"/>
    </w:rPr>
  </w:style>
  <w:style w:type="character" w:customStyle="1" w:styleId="TitulodeSeccinCar">
    <w:name w:val="Titulo de Sección Car"/>
    <w:link w:val="TitulodeSeccin"/>
    <w:rPr>
      <w:rFonts w:ascii="Arial" w:eastAsia="Times New Roman" w:hAnsi="Arial" w:cs="Times New Roman"/>
      <w:b/>
      <w:color w:val="244061"/>
      <w:sz w:val="22"/>
      <w:lang w:eastAsia="en-US"/>
    </w:rPr>
  </w:style>
  <w:style w:type="paragraph" w:customStyle="1" w:styleId="n1Car">
    <w:name w:val="n1 Car"/>
    <w:basedOn w:val="Normal"/>
    <w:pPr>
      <w:autoSpaceDE w:val="0"/>
      <w:autoSpaceDN w:val="0"/>
      <w:jc w:val="both"/>
    </w:pPr>
    <w:rPr>
      <w:rFonts w:ascii="Verdana" w:hAnsi="Verdana"/>
    </w:rPr>
  </w:style>
  <w:style w:type="paragraph" w:customStyle="1" w:styleId="B">
    <w:name w:val="B"/>
    <w:pPr>
      <w:widowControl w:val="0"/>
      <w:overflowPunct w:val="0"/>
      <w:autoSpaceDE w:val="0"/>
      <w:autoSpaceDN w:val="0"/>
      <w:adjustRightInd w:val="0"/>
      <w:spacing w:line="240" w:lineRule="atLeast"/>
      <w:jc w:val="both"/>
      <w:textAlignment w:val="baseline"/>
    </w:pPr>
    <w:rPr>
      <w:rFonts w:ascii="Courier" w:eastAsia="Times New Roman" w:hAnsi="Courier" w:cs="Times New Roman"/>
      <w:sz w:val="24"/>
      <w:szCs w:val="24"/>
      <w:lang w:val="es-ES" w:eastAsia="es-ES"/>
    </w:rPr>
  </w:style>
  <w:style w:type="paragraph" w:customStyle="1" w:styleId="Normalnoindentado">
    <w:name w:val="Normal no indentado"/>
    <w:basedOn w:val="Normal"/>
    <w:pPr>
      <w:spacing w:after="120"/>
      <w:jc w:val="both"/>
    </w:pPr>
    <w:rPr>
      <w:rFonts w:ascii="Arial" w:hAnsi="Arial" w:cs="Arial"/>
      <w:sz w:val="22"/>
      <w:szCs w:val="22"/>
      <w:lang w:eastAsia="en-US"/>
    </w:rPr>
  </w:style>
  <w:style w:type="paragraph" w:customStyle="1" w:styleId="N0">
    <w:name w:val="N0"/>
    <w:basedOn w:val="Normal"/>
    <w:pPr>
      <w:spacing w:line="240" w:lineRule="exact"/>
      <w:jc w:val="center"/>
    </w:pPr>
    <w:rPr>
      <w:rFonts w:ascii="Arial" w:hAnsi="Arial" w:cs="Arial"/>
      <w:b/>
      <w:bCs/>
      <w:sz w:val="24"/>
      <w:szCs w:val="24"/>
    </w:rPr>
  </w:style>
  <w:style w:type="paragraph" w:customStyle="1" w:styleId="BodyText3Car">
    <w:name w:val="Body Text 3 Car"/>
    <w:basedOn w:val="Normal"/>
    <w:link w:val="BodyText3CarC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 w:val="24"/>
    </w:rPr>
  </w:style>
  <w:style w:type="paragraph" w:customStyle="1" w:styleId="CABEZA">
    <w:name w:val="CABEZA"/>
    <w:basedOn w:val="Ttulo1"/>
    <w:pPr>
      <w:autoSpaceDE w:val="0"/>
      <w:autoSpaceDN w:val="0"/>
      <w:ind w:left="709" w:hanging="709"/>
    </w:pPr>
    <w:rPr>
      <w:rFonts w:ascii="Arial" w:hAnsi="Arial" w:cs="Times"/>
      <w:b/>
      <w:caps/>
      <w:sz w:val="22"/>
      <w:szCs w:val="22"/>
    </w:rPr>
  </w:style>
  <w:style w:type="paragraph" w:customStyle="1" w:styleId="textodeglobo0">
    <w:name w:val="textodeglobo"/>
    <w:basedOn w:val="Normal"/>
    <w:rPr>
      <w:rFonts w:ascii="Tahoma" w:eastAsia="Batang" w:hAnsi="Tahoma" w:cs="Tahoma"/>
      <w:sz w:val="16"/>
      <w:szCs w:val="16"/>
      <w:lang w:val="en-US" w:eastAsia="ko-KR"/>
    </w:rPr>
  </w:style>
  <w:style w:type="paragraph" w:customStyle="1" w:styleId="subhead2">
    <w:name w:val="subhead2"/>
    <w:basedOn w:val="Normal"/>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Pr>
      <w:rFonts w:ascii="Verdana" w:hAnsi="Verdana" w:hint="default"/>
      <w:sz w:val="15"/>
      <w:szCs w:val="15"/>
    </w:rPr>
  </w:style>
  <w:style w:type="paragraph" w:customStyle="1" w:styleId="xl254">
    <w:name w:val="xl254"/>
    <w:basedOn w:val="Normal"/>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Ttulo33">
    <w:name w:val="Título 33"/>
    <w:basedOn w:val="Normal"/>
    <w:pPr>
      <w:outlineLvl w:val="3"/>
    </w:pPr>
    <w:rPr>
      <w:rFonts w:eastAsia="MS Mincho"/>
      <w:b/>
      <w:bCs/>
      <w:color w:val="4B4867"/>
      <w:sz w:val="23"/>
      <w:szCs w:val="23"/>
      <w:lang w:eastAsia="ja-JP"/>
    </w:rPr>
  </w:style>
  <w:style w:type="character" w:customStyle="1" w:styleId="title1">
    <w:name w:val="title1"/>
    <w:rPr>
      <w:rFonts w:ascii="Verdana" w:hAnsi="Verdana" w:hint="default"/>
      <w:b/>
      <w:bCs/>
      <w:color w:val="666666"/>
      <w:sz w:val="15"/>
      <w:szCs w:val="15"/>
      <w:u w:val="none"/>
    </w:rPr>
  </w:style>
  <w:style w:type="character" w:customStyle="1" w:styleId="text1">
    <w:name w:val="text1"/>
    <w:rPr>
      <w:rFonts w:ascii="Verdana" w:hAnsi="Verdana" w:hint="default"/>
      <w:color w:val="333333"/>
      <w:sz w:val="14"/>
      <w:szCs w:val="14"/>
      <w:u w:val="none"/>
    </w:rPr>
  </w:style>
  <w:style w:type="paragraph" w:customStyle="1" w:styleId="Copias2">
    <w:name w:val="Copias 2"/>
    <w:basedOn w:val="Normal"/>
    <w:pPr>
      <w:keepLines/>
      <w:suppressAutoHyphens/>
      <w:ind w:left="567" w:firstLine="1"/>
      <w:jc w:val="both"/>
    </w:pPr>
    <w:rPr>
      <w:rFonts w:ascii="Arial" w:hAnsi="Arial"/>
      <w:sz w:val="18"/>
    </w:rPr>
  </w:style>
  <w:style w:type="paragraph" w:customStyle="1" w:styleId="bottombanner">
    <w:name w:val="bottombanner"/>
    <w:basedOn w:val="Normal"/>
    <w:pPr>
      <w:spacing w:before="100" w:beforeAutospacing="1" w:after="100" w:afterAutospacing="1"/>
    </w:pPr>
    <w:rPr>
      <w:rFonts w:ascii="Verdana" w:eastAsia="Arial Unicode MS" w:hAnsi="Verdana" w:cs="Arial Unicode MS"/>
      <w:color w:val="666666"/>
      <w:sz w:val="16"/>
      <w:szCs w:val="16"/>
    </w:rPr>
  </w:style>
  <w:style w:type="paragraph" w:customStyle="1" w:styleId="Encabezado2">
    <w:name w:val="Encabezado2"/>
    <w:basedOn w:val="Normal"/>
    <w:pPr>
      <w:spacing w:before="100" w:beforeAutospacing="1" w:after="100" w:afterAutospacing="1" w:line="360" w:lineRule="atLeast"/>
    </w:pPr>
    <w:rPr>
      <w:rFonts w:ascii="Verdana" w:eastAsia="Arial Unicode MS" w:hAnsi="Verdana" w:cs="Arial Unicode MS"/>
      <w:sz w:val="32"/>
      <w:szCs w:val="32"/>
    </w:rPr>
  </w:style>
  <w:style w:type="paragraph" w:customStyle="1" w:styleId="hierarchicalhdr">
    <w:name w:val="hierarchicalhdr"/>
    <w:basedOn w:val="Normal"/>
    <w:pPr>
      <w:spacing w:before="100" w:beforeAutospacing="1" w:after="100" w:afterAutospacing="1"/>
    </w:pPr>
    <w:rPr>
      <w:rFonts w:ascii="Verdana" w:eastAsia="Arial Unicode MS" w:hAnsi="Verdana" w:cs="Arial Unicode MS"/>
      <w:color w:val="666666"/>
      <w:sz w:val="16"/>
      <w:szCs w:val="16"/>
    </w:rPr>
  </w:style>
  <w:style w:type="paragraph" w:customStyle="1" w:styleId="logname">
    <w:name w:val="logname"/>
    <w:basedOn w:val="Normal"/>
    <w:pPr>
      <w:spacing w:before="100" w:beforeAutospacing="1" w:after="100" w:afterAutospacing="1"/>
    </w:pPr>
    <w:rPr>
      <w:rFonts w:ascii="Verdana" w:eastAsia="Arial Unicode MS" w:hAnsi="Verdana" w:cs="Arial Unicode MS"/>
      <w:sz w:val="16"/>
      <w:szCs w:val="16"/>
    </w:rPr>
  </w:style>
  <w:style w:type="paragraph" w:customStyle="1" w:styleId="pageindicator">
    <w:name w:val="pageindicator"/>
    <w:basedOn w:val="Normal"/>
    <w:pPr>
      <w:spacing w:before="100" w:beforeAutospacing="1" w:after="100" w:afterAutospacing="1"/>
    </w:pPr>
    <w:rPr>
      <w:rFonts w:ascii="Verdana" w:eastAsia="Arial Unicode MS" w:hAnsi="Verdana" w:cs="Arial Unicode MS"/>
      <w:color w:val="666666"/>
      <w:sz w:val="16"/>
      <w:szCs w:val="16"/>
    </w:rPr>
  </w:style>
  <w:style w:type="paragraph" w:customStyle="1" w:styleId="subheadnolink">
    <w:name w:val="subheadnolink"/>
    <w:basedOn w:val="Normal"/>
    <w:pPr>
      <w:spacing w:before="100" w:beforeAutospacing="1" w:after="100" w:afterAutospacing="1"/>
    </w:pPr>
    <w:rPr>
      <w:rFonts w:ascii="Verdana" w:eastAsia="Arial Unicode MS" w:hAnsi="Verdana" w:cs="Arial Unicode MS"/>
      <w:b/>
      <w:bCs/>
    </w:rPr>
  </w:style>
  <w:style w:type="paragraph" w:customStyle="1" w:styleId="subhead3">
    <w:name w:val="subhead3"/>
    <w:basedOn w:val="Normal"/>
    <w:pPr>
      <w:spacing w:before="100" w:beforeAutospacing="1" w:after="100" w:afterAutospacing="1"/>
    </w:pPr>
    <w:rPr>
      <w:rFonts w:ascii="Verdana" w:eastAsia="Arial Unicode MS" w:hAnsi="Verdana" w:cs="Arial Unicode MS"/>
      <w:b/>
      <w:bCs/>
      <w:color w:val="666666"/>
      <w:sz w:val="16"/>
      <w:szCs w:val="16"/>
    </w:rPr>
  </w:style>
  <w:style w:type="paragraph" w:customStyle="1" w:styleId="subhead4">
    <w:name w:val="subhead4"/>
    <w:basedOn w:val="Normal"/>
    <w:pPr>
      <w:spacing w:before="100" w:beforeAutospacing="1" w:after="100" w:afterAutospacing="1"/>
    </w:pPr>
    <w:rPr>
      <w:rFonts w:ascii="Verdana" w:eastAsia="Arial Unicode MS" w:hAnsi="Verdana" w:cs="Arial Unicode MS"/>
      <w:b/>
      <w:bCs/>
      <w:color w:val="FF6600"/>
    </w:rPr>
  </w:style>
  <w:style w:type="table" w:customStyle="1" w:styleId="Tablaconcuadrcula7">
    <w:name w:val="Tabla con cuadrícula7"/>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mero">
    <w:name w:val="dromero"/>
    <w:semiHidden/>
    <w:rPr>
      <w:rFonts w:ascii="Arial" w:hAnsi="Arial" w:cs="Arial"/>
      <w:color w:val="auto"/>
      <w:sz w:val="20"/>
      <w:szCs w:val="20"/>
    </w:rPr>
  </w:style>
  <w:style w:type="paragraph" w:customStyle="1" w:styleId="TituloB">
    <w:name w:val="Titulo B"/>
    <w:basedOn w:val="Textoindependiente"/>
    <w:pPr>
      <w:numPr>
        <w:ilvl w:val="1"/>
        <w:numId w:val="12"/>
      </w:numPr>
      <w:tabs>
        <w:tab w:val="left" w:pos="851"/>
      </w:tabs>
      <w:spacing w:before="180" w:after="100" w:line="264" w:lineRule="auto"/>
    </w:pPr>
    <w:rPr>
      <w:rFonts w:ascii="Arial" w:hAnsi="Arial" w:cs="Arial"/>
      <w:b/>
      <w:spacing w:val="0"/>
      <w:sz w:val="22"/>
      <w:szCs w:val="22"/>
    </w:rPr>
  </w:style>
  <w:style w:type="paragraph" w:customStyle="1" w:styleId="Titulo4">
    <w:name w:val="Titulo 4"/>
    <w:basedOn w:val="Normal"/>
    <w:pPr>
      <w:numPr>
        <w:ilvl w:val="3"/>
        <w:numId w:val="13"/>
      </w:numPr>
      <w:spacing w:before="180" w:line="264" w:lineRule="auto"/>
      <w:jc w:val="both"/>
    </w:pPr>
    <w:rPr>
      <w:rFonts w:ascii="Arial" w:hAnsi="Arial"/>
      <w:b/>
      <w:sz w:val="22"/>
      <w:szCs w:val="24"/>
    </w:rPr>
  </w:style>
  <w:style w:type="paragraph" w:customStyle="1" w:styleId="Incisos">
    <w:name w:val="Incisos"/>
    <w:basedOn w:val="Normal"/>
    <w:pPr>
      <w:spacing w:after="120"/>
      <w:jc w:val="both"/>
    </w:pPr>
    <w:rPr>
      <w:rFonts w:ascii="Arial" w:hAnsi="Arial"/>
      <w:snapToGrid w:val="0"/>
    </w:rPr>
  </w:style>
  <w:style w:type="paragraph" w:customStyle="1" w:styleId="sangra1">
    <w:name w:val="sangra1"/>
    <w:basedOn w:val="Normal"/>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sz w:val="24"/>
    </w:rPr>
  </w:style>
  <w:style w:type="paragraph" w:customStyle="1" w:styleId="Textodetabl">
    <w:name w:val="Texto de tabl"/>
    <w:basedOn w:val="Normal"/>
    <w:pPr>
      <w:overflowPunct w:val="0"/>
      <w:autoSpaceDE w:val="0"/>
      <w:autoSpaceDN w:val="0"/>
      <w:adjustRightInd w:val="0"/>
      <w:textAlignment w:val="baseline"/>
    </w:pPr>
    <w:rPr>
      <w:sz w:val="24"/>
    </w:rPr>
  </w:style>
  <w:style w:type="character" w:customStyle="1" w:styleId="BodyText3CarCar">
    <w:name w:val="Body Text 3 Car Car"/>
    <w:link w:val="BodyText3Car"/>
    <w:rPr>
      <w:rFonts w:ascii="Times New Roman" w:eastAsia="Times New Roman" w:hAnsi="Times New Roman" w:cs="Times New Roman"/>
      <w:sz w:val="24"/>
      <w:szCs w:val="20"/>
      <w:lang w:val="es-ES" w:eastAsia="es-E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9z1">
    <w:name w:val="WW8Num9z1"/>
    <w:rPr>
      <w:rFonts w:ascii="Wingdings" w:hAnsi="Wingdings"/>
    </w:rPr>
  </w:style>
  <w:style w:type="character" w:customStyle="1" w:styleId="WW8Num9z2">
    <w:name w:val="WW8Num9z2"/>
    <w:rPr>
      <w:rFonts w:ascii="Wingdings" w:hAnsi="Wingdings"/>
    </w:rPr>
  </w:style>
  <w:style w:type="character" w:customStyle="1" w:styleId="Fuentedeprrafopredeter5">
    <w:name w:val="Fuente de párrafo predeter.5"/>
  </w:style>
  <w:style w:type="character" w:customStyle="1" w:styleId="WW8Num10z0">
    <w:name w:val="WW8Num10z0"/>
    <w:rPr>
      <w:b/>
    </w:rPr>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WW8Num1z0">
    <w:name w:val="WW8Num1z0"/>
    <w:rPr>
      <w:rFonts w:ascii="Symbol" w:hAnsi="Symbol"/>
    </w:rPr>
  </w:style>
  <w:style w:type="character" w:customStyle="1" w:styleId="WW8Num13z0">
    <w:name w:val="WW8Num13z0"/>
    <w:rPr>
      <w:rFonts w:ascii="Arial" w:eastAsia="Calibri"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7z0">
    <w:name w:val="WW8Num17z0"/>
  </w:style>
  <w:style w:type="character" w:customStyle="1" w:styleId="WW8Num21z0">
    <w:name w:val="WW8Num21z0"/>
    <w:rPr>
      <w:rFonts w:ascii="Arial" w:hAnsi="Arial"/>
    </w:rPr>
  </w:style>
  <w:style w:type="character" w:customStyle="1" w:styleId="WW8Num22z0">
    <w:name w:val="WW8Num22z0"/>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5z0">
    <w:name w:val="WW8Num25z0"/>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style>
  <w:style w:type="character" w:customStyle="1" w:styleId="WW8Num28z0">
    <w:name w:val="WW8Num28z0"/>
    <w:rPr>
      <w:rFonts w:ascii="Symbol" w:hAnsi="Symbol"/>
      <w:color w:val="auto"/>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style>
  <w:style w:type="character" w:customStyle="1" w:styleId="WW8Num41z0">
    <w:name w:val="WW8Num41z0"/>
    <w:rPr>
      <w:rFonts w:ascii="Times New Roman" w:eastAsia="Times New Roman" w:hAnsi="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1z3">
    <w:name w:val="WW8Num41z3"/>
    <w:rPr>
      <w:rFonts w:ascii="Symbol" w:hAnsi="Symbol" w:cs="Times New Roman"/>
    </w:rPr>
  </w:style>
  <w:style w:type="character" w:customStyle="1" w:styleId="WW8Num42z0">
    <w:name w:val="WW8Num42z0"/>
    <w:rPr>
      <w:rFonts w:ascii="Wingdings" w:hAnsi="Wingdings" w:cs="Times New Roman"/>
    </w:rPr>
  </w:style>
  <w:style w:type="character" w:customStyle="1" w:styleId="WW8Num43z0">
    <w:name w:val="WW8Num43z0"/>
    <w:rPr>
      <w:rFonts w:ascii="Symbol" w:hAnsi="Symbol"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Times New Roman"/>
    </w:rPr>
  </w:style>
  <w:style w:type="character" w:customStyle="1" w:styleId="WW8Num44z0">
    <w:name w:val="WW8Num44z0"/>
  </w:style>
  <w:style w:type="character" w:customStyle="1" w:styleId="WW8Num45z0">
    <w:name w:val="WW8Num45z0"/>
  </w:style>
  <w:style w:type="character" w:customStyle="1" w:styleId="WW8Num47z0">
    <w:name w:val="WW8Num47z0"/>
    <w:rPr>
      <w:rFonts w:ascii="Symbol" w:hAnsi="Symbol"/>
      <w:b/>
      <w:color w:val="auto"/>
      <w:sz w:val="16"/>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50z0">
    <w:name w:val="WW8Num50z0"/>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4z0">
    <w:name w:val="WW8Num54z0"/>
    <w:qFormat/>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6z0">
    <w:name w:val="WW8Num56z0"/>
    <w:rPr>
      <w:b/>
    </w:rPr>
  </w:style>
  <w:style w:type="character" w:customStyle="1" w:styleId="WW8Num59z0">
    <w:name w:val="WW8Num59z0"/>
  </w:style>
  <w:style w:type="character" w:customStyle="1" w:styleId="WW8Num61z0">
    <w:name w:val="WW8Num61z0"/>
  </w:style>
  <w:style w:type="character" w:customStyle="1" w:styleId="WW8Num62z0">
    <w:name w:val="WW8Num62z0"/>
    <w:rPr>
      <w:rFonts w:ascii="Arial" w:hAnsi="Arial" w:cs="Arial"/>
      <w:sz w:val="24"/>
      <w:szCs w:val="24"/>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1">
    <w:name w:val="WW8Num66z1"/>
    <w:rPr>
      <w:rFonts w:ascii="Times New Roman" w:eastAsia="Times New Roman" w:hAnsi="Times New Roman" w:cs="Times New Roman"/>
    </w:rPr>
  </w:style>
  <w:style w:type="character" w:customStyle="1" w:styleId="WW8Num69z0">
    <w:name w:val="WW8Num69z0"/>
    <w:rPr>
      <w:b/>
      <w:color w:val="auto"/>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2z0">
    <w:name w:val="WW8Num72z0"/>
    <w:rPr>
      <w:rFonts w:ascii="CG Omega (W1)" w:hAnsi="CG Omega (W1)" w:cs="Times New Roman"/>
    </w:rPr>
  </w:style>
  <w:style w:type="character" w:customStyle="1" w:styleId="WW8Num77z0">
    <w:name w:val="WW8Num77z0"/>
    <w:rPr>
      <w:rFonts w:ascii="Symbol" w:hAnsi="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9z0">
    <w:name w:val="WW8Num79z0"/>
    <w:rPr>
      <w:rFonts w:ascii="Courier New" w:hAnsi="Courier New" w:cs="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Courier New" w:hAnsi="Courier New" w:cs="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3z0">
    <w:name w:val="WW8Num83z0"/>
    <w:rPr>
      <w:b/>
    </w:rPr>
  </w:style>
  <w:style w:type="character" w:customStyle="1" w:styleId="WW8Num84z0">
    <w:name w:val="WW8Num84z0"/>
    <w:rPr>
      <w:rFonts w:ascii="Symbol" w:hAnsi="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rFonts w:ascii="Symbol" w:hAnsi="Symbol"/>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rPr>
  </w:style>
  <w:style w:type="character" w:customStyle="1" w:styleId="WW8Num89z0">
    <w:name w:val="WW8Num89z0"/>
    <w:rPr>
      <w:b/>
    </w:rPr>
  </w:style>
  <w:style w:type="character" w:customStyle="1" w:styleId="WW8Num92z0">
    <w:name w:val="WW8Num92z0"/>
    <w:rPr>
      <w:sz w:val="24"/>
      <w:szCs w:val="24"/>
    </w:rPr>
  </w:style>
  <w:style w:type="character" w:customStyle="1" w:styleId="WW8Num92z1">
    <w:name w:val="WW8Num92z1"/>
    <w:rPr>
      <w:b/>
    </w:rPr>
  </w:style>
  <w:style w:type="character" w:customStyle="1" w:styleId="WW8Num93z0">
    <w:name w:val="WW8Num93z0"/>
    <w:rPr>
      <w:rFonts w:ascii="Wingdings" w:hAnsi="Wingdings"/>
    </w:rPr>
  </w:style>
  <w:style w:type="character" w:customStyle="1" w:styleId="WW8Num93z1">
    <w:name w:val="WW8Num93z1"/>
    <w:rPr>
      <w:rFonts w:ascii="Courier New" w:hAnsi="Courier New" w:cs="Courier New"/>
    </w:rPr>
  </w:style>
  <w:style w:type="character" w:customStyle="1" w:styleId="WW8Num93z3">
    <w:name w:val="WW8Num93z3"/>
    <w:rPr>
      <w:rFonts w:ascii="Symbol" w:hAnsi="Symbol"/>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7z0">
    <w:name w:val="WW8Num97z0"/>
    <w:rPr>
      <w:rFonts w:ascii="Symbol" w:hAnsi="Symbol"/>
      <w:b/>
      <w:color w:val="auto"/>
      <w:sz w:val="16"/>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7z3">
    <w:name w:val="WW8Num97z3"/>
    <w:rPr>
      <w:rFonts w:ascii="Symbol" w:hAnsi="Symbol"/>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Arial" w:hAnsi="Arial"/>
      <w:b/>
    </w:rPr>
  </w:style>
  <w:style w:type="character" w:customStyle="1" w:styleId="WW8Num100z0">
    <w:name w:val="WW8Num100z0"/>
    <w:rPr>
      <w:b/>
    </w:rPr>
  </w:style>
  <w:style w:type="character" w:customStyle="1" w:styleId="WW8Num101z0">
    <w:name w:val="WW8Num101z0"/>
    <w:rPr>
      <w:rFonts w:ascii="Symbol" w:hAnsi="Symbol"/>
      <w:b/>
      <w:color w:val="auto"/>
      <w:sz w:val="16"/>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1z3">
    <w:name w:val="WW8Num101z3"/>
    <w:rPr>
      <w:rFonts w:ascii="Symbol" w:hAnsi="Symbol"/>
    </w:rPr>
  </w:style>
  <w:style w:type="character" w:customStyle="1" w:styleId="WW8Num106z0">
    <w:name w:val="WW8Num106z0"/>
    <w:rPr>
      <w:rFonts w:ascii="Symbol" w:hAnsi="Symbol" w:cs="Times New Roman"/>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8z0">
    <w:name w:val="WW8Num108z0"/>
    <w:rPr>
      <w:rFonts w:ascii="Symbol" w:hAnsi="Symbol"/>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9z0">
    <w:name w:val="WW8Num109z0"/>
    <w:rPr>
      <w:rFonts w:ascii="Arial" w:hAnsi="Arial"/>
    </w:rPr>
  </w:style>
  <w:style w:type="character" w:customStyle="1" w:styleId="WW8Num110z0">
    <w:name w:val="WW8Num110z0"/>
    <w:rPr>
      <w:rFonts w:ascii="Symbol" w:hAnsi="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rPr>
  </w:style>
  <w:style w:type="character" w:customStyle="1" w:styleId="WW8Num114z0">
    <w:name w:val="WW8Num114z0"/>
    <w:rPr>
      <w:rFonts w:ascii="Wingdings" w:hAnsi="Wingdings"/>
    </w:rPr>
  </w:style>
  <w:style w:type="character" w:customStyle="1" w:styleId="WW8Num115z0">
    <w:name w:val="WW8Num115z0"/>
    <w:rPr>
      <w:b/>
    </w:rPr>
  </w:style>
  <w:style w:type="character" w:customStyle="1" w:styleId="WW8Num117z0">
    <w:name w:val="WW8Num117z0"/>
    <w:rPr>
      <w:rFonts w:ascii="Wingdings" w:hAnsi="Wingdings"/>
    </w:rPr>
  </w:style>
  <w:style w:type="character" w:customStyle="1" w:styleId="WW8Num117z1">
    <w:name w:val="WW8Num117z1"/>
    <w:rPr>
      <w:rFonts w:ascii="Courier New" w:hAnsi="Courier New" w:cs="Courier New"/>
    </w:rPr>
  </w:style>
  <w:style w:type="character" w:customStyle="1" w:styleId="WW8Num117z3">
    <w:name w:val="WW8Num117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20z0">
    <w:name w:val="WW8Num120z0"/>
    <w:rPr>
      <w:rFonts w:ascii="Symbol" w:hAnsi="Symbol"/>
      <w:color w:val="5F5F5F"/>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0z3">
    <w:name w:val="WW8Num120z3"/>
    <w:rPr>
      <w:rFonts w:ascii="Symbol" w:hAnsi="Symbol"/>
    </w:rPr>
  </w:style>
  <w:style w:type="character" w:customStyle="1" w:styleId="WW8Num121z0">
    <w:name w:val="WW8Num121z0"/>
    <w:rPr>
      <w:b/>
    </w:rPr>
  </w:style>
  <w:style w:type="character" w:customStyle="1" w:styleId="WW8Num123z0">
    <w:name w:val="WW8Num123z0"/>
    <w:rPr>
      <w:rFonts w:ascii="Symbol" w:hAnsi="Symbol"/>
    </w:rPr>
  </w:style>
  <w:style w:type="character" w:customStyle="1" w:styleId="WW8Num123z1">
    <w:name w:val="WW8Num123z1"/>
  </w:style>
  <w:style w:type="character" w:customStyle="1" w:styleId="WW8Num123z2">
    <w:name w:val="WW8Num123z2"/>
    <w:rPr>
      <w:rFonts w:ascii="Wingdings" w:hAnsi="Wingdings"/>
    </w:rPr>
  </w:style>
  <w:style w:type="character" w:customStyle="1" w:styleId="WW8Num123z4">
    <w:name w:val="WW8Num123z4"/>
    <w:rPr>
      <w:rFonts w:ascii="Courier New" w:hAnsi="Courier New" w:cs="Courier New"/>
    </w:rPr>
  </w:style>
  <w:style w:type="character" w:customStyle="1" w:styleId="WW8Num124z0">
    <w:name w:val="WW8Num124z0"/>
    <w:rPr>
      <w:rFonts w:ascii="Symbol" w:hAnsi="Symbol"/>
      <w:color w:val="auto"/>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rPr>
  </w:style>
  <w:style w:type="character" w:customStyle="1" w:styleId="WW8Num124z3">
    <w:name w:val="WW8Num124z3"/>
    <w:rPr>
      <w:rFonts w:ascii="Symbol" w:hAnsi="Symbol"/>
    </w:rPr>
  </w:style>
  <w:style w:type="character" w:customStyle="1" w:styleId="WW8Num125z0">
    <w:name w:val="WW8Num125z0"/>
    <w:rPr>
      <w:rFonts w:ascii="Symbol" w:hAnsi="Symbol"/>
      <w:color w:val="auto"/>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5z3">
    <w:name w:val="WW8Num125z3"/>
    <w:rPr>
      <w:rFonts w:ascii="Symbol" w:hAnsi="Symbol"/>
    </w:rPr>
  </w:style>
  <w:style w:type="character" w:customStyle="1" w:styleId="WW8Num128z0">
    <w:name w:val="WW8Num128z0"/>
    <w:rPr>
      <w:rFonts w:ascii="Symbol" w:hAnsi="Symbol"/>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rPr>
  </w:style>
  <w:style w:type="character" w:customStyle="1" w:styleId="WW8Num130z0">
    <w:name w:val="WW8Num130z0"/>
    <w:rPr>
      <w:rFonts w:ascii="Wingdings" w:hAnsi="Wingdings"/>
      <w:sz w:val="24"/>
    </w:rPr>
  </w:style>
  <w:style w:type="character" w:customStyle="1" w:styleId="WW8Num130z1">
    <w:name w:val="WW8Num130z1"/>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color w:val="5F5F5F"/>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1z3">
    <w:name w:val="WW8Num131z3"/>
    <w:rPr>
      <w:rFonts w:ascii="Symbol" w:hAnsi="Symbol"/>
    </w:rPr>
  </w:style>
  <w:style w:type="character" w:customStyle="1" w:styleId="WW8Num132z0">
    <w:name w:val="WW8Num132z0"/>
    <w:rPr>
      <w:rFonts w:ascii="Symbol" w:hAnsi="Symbol"/>
    </w:rPr>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rPr>
  </w:style>
  <w:style w:type="character" w:customStyle="1" w:styleId="WW8Num135z2">
    <w:name w:val="WW8Num135z2"/>
    <w:rPr>
      <w:b/>
    </w:rPr>
  </w:style>
  <w:style w:type="character" w:customStyle="1" w:styleId="WW8Num135z3">
    <w:name w:val="WW8Num135z3"/>
    <w:rPr>
      <w:rFonts w:ascii="Symbol" w:hAnsi="Symbol"/>
    </w:rPr>
  </w:style>
  <w:style w:type="character" w:customStyle="1" w:styleId="WW8Num135z4">
    <w:name w:val="WW8Num135z4"/>
    <w:rPr>
      <w:rFonts w:ascii="Courier New" w:hAnsi="Courier New"/>
    </w:rPr>
  </w:style>
  <w:style w:type="character" w:customStyle="1" w:styleId="WW8Num135z5">
    <w:name w:val="WW8Num135z5"/>
    <w:rPr>
      <w:rFonts w:ascii="Wingdings" w:hAnsi="Wingdings"/>
    </w:rPr>
  </w:style>
  <w:style w:type="character" w:customStyle="1" w:styleId="WW8Num138z0">
    <w:name w:val="WW8Num138z0"/>
    <w:rPr>
      <w:b/>
    </w:rPr>
  </w:style>
  <w:style w:type="character" w:customStyle="1" w:styleId="WW8Num142z0">
    <w:name w:val="WW8Num142z0"/>
    <w:rPr>
      <w:b/>
    </w:rPr>
  </w:style>
  <w:style w:type="character" w:customStyle="1" w:styleId="WW8Num144z0">
    <w:name w:val="WW8Num144z0"/>
    <w:rPr>
      <w:rFonts w:ascii="Wingdings" w:hAnsi="Wingdings"/>
    </w:rPr>
  </w:style>
  <w:style w:type="character" w:customStyle="1" w:styleId="WW8Num144z1">
    <w:name w:val="WW8Num144z1"/>
    <w:rPr>
      <w:rFonts w:ascii="Courier New" w:hAnsi="Courier New" w:cs="Courier New"/>
    </w:rPr>
  </w:style>
  <w:style w:type="character" w:customStyle="1" w:styleId="WW8Num144z3">
    <w:name w:val="WW8Num144z3"/>
    <w:rPr>
      <w:rFonts w:ascii="Symbol" w:hAnsi="Symbol"/>
    </w:rPr>
  </w:style>
  <w:style w:type="character" w:customStyle="1" w:styleId="WW8Num145z0">
    <w:name w:val="WW8Num145z0"/>
    <w:rPr>
      <w:rFonts w:ascii="Wingdings" w:hAnsi="Wingdings"/>
      <w:sz w:val="32"/>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5z4">
    <w:name w:val="WW8Num145z4"/>
    <w:rPr>
      <w:rFonts w:ascii="Courier New" w:hAnsi="Courier New"/>
    </w:rPr>
  </w:style>
  <w:style w:type="character" w:customStyle="1" w:styleId="WW8Num146z0">
    <w:name w:val="WW8Num146z0"/>
  </w:style>
  <w:style w:type="character" w:customStyle="1" w:styleId="WW8Num147z0">
    <w:name w:val="WW8Num147z0"/>
    <w:rPr>
      <w:rFonts w:ascii="Arial" w:hAnsi="Arial"/>
      <w:b/>
    </w:rPr>
  </w:style>
  <w:style w:type="character" w:customStyle="1" w:styleId="WW8Num148z0">
    <w:name w:val="WW8Num148z0"/>
  </w:style>
  <w:style w:type="character" w:customStyle="1" w:styleId="WW8Num149z0">
    <w:name w:val="WW8Num149z0"/>
    <w:rPr>
      <w:rFonts w:ascii="Wingdings" w:hAnsi="Wingdings"/>
    </w:rPr>
  </w:style>
  <w:style w:type="character" w:customStyle="1" w:styleId="WW8Num149z1">
    <w:name w:val="WW8Num149z1"/>
    <w:rPr>
      <w:rFonts w:ascii="Courier New" w:hAnsi="Courier New"/>
    </w:rPr>
  </w:style>
  <w:style w:type="character" w:customStyle="1" w:styleId="WW8Num149z3">
    <w:name w:val="WW8Num149z3"/>
    <w:rPr>
      <w:rFonts w:ascii="Symbol" w:hAnsi="Symbol"/>
    </w:rPr>
  </w:style>
  <w:style w:type="character" w:customStyle="1" w:styleId="WW8Num152z0">
    <w:name w:val="WW8Num152z0"/>
    <w:rPr>
      <w:rFonts w:ascii="Symbol" w:hAnsi="Symbol"/>
      <w:color w:val="auto"/>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3z0">
    <w:name w:val="WW8Num153z0"/>
    <w:rPr>
      <w:rFonts w:ascii="Symbol" w:hAnsi="Symbol"/>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4z3">
    <w:name w:val="WW8Num154z3"/>
    <w:rPr>
      <w:sz w:val="22"/>
      <w:szCs w:val="22"/>
    </w:rPr>
  </w:style>
  <w:style w:type="character" w:customStyle="1" w:styleId="WW8Num157z0">
    <w:name w:val="WW8Num157z0"/>
    <w:rPr>
      <w:rFonts w:ascii="Symbol" w:hAnsi="Symbol"/>
      <w:sz w:val="20"/>
    </w:rPr>
  </w:style>
  <w:style w:type="character" w:customStyle="1" w:styleId="WW8Num157z1">
    <w:name w:val="WW8Num157z1"/>
    <w:rPr>
      <w:rFonts w:ascii="Courier New" w:hAnsi="Courier New"/>
      <w:sz w:val="20"/>
    </w:rPr>
  </w:style>
  <w:style w:type="character" w:customStyle="1" w:styleId="WW8Num157z2">
    <w:name w:val="WW8Num157z2"/>
    <w:rPr>
      <w:rFonts w:ascii="Wingdings" w:hAnsi="Wingdings"/>
      <w:sz w:val="20"/>
    </w:rPr>
  </w:style>
  <w:style w:type="character" w:customStyle="1" w:styleId="WW8Num158z0">
    <w:name w:val="WW8Num158z0"/>
    <w:rPr>
      <w:rFonts w:ascii="Symbol" w:hAnsi="Symbol"/>
    </w:rPr>
  </w:style>
  <w:style w:type="character" w:customStyle="1" w:styleId="WW8Num158z1">
    <w:name w:val="WW8Num158z1"/>
    <w:rPr>
      <w:rFonts w:ascii="Courier New" w:hAnsi="Courier New"/>
    </w:rPr>
  </w:style>
  <w:style w:type="character" w:customStyle="1" w:styleId="WW8Num158z2">
    <w:name w:val="WW8Num158z2"/>
    <w:rPr>
      <w:rFonts w:ascii="Wingdings" w:hAnsi="Wingdings"/>
    </w:rPr>
  </w:style>
  <w:style w:type="character" w:customStyle="1" w:styleId="WW8Num159z0">
    <w:name w:val="WW8Num159z0"/>
    <w:rPr>
      <w:rFonts w:ascii="Symbol" w:hAnsi="Symbol"/>
      <w:color w:val="auto"/>
    </w:rPr>
  </w:style>
  <w:style w:type="character" w:customStyle="1" w:styleId="WW8Num160z0">
    <w:name w:val="WW8Num160z0"/>
    <w:rPr>
      <w:rFonts w:ascii="Symbol" w:hAnsi="Symbol"/>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rPr>
  </w:style>
  <w:style w:type="character" w:customStyle="1" w:styleId="WW8Num162z0">
    <w:name w:val="WW8Num162z0"/>
    <w:rPr>
      <w:rFonts w:ascii="Symbol" w:hAnsi="Symbol"/>
    </w:rPr>
  </w:style>
  <w:style w:type="character" w:customStyle="1" w:styleId="WW8Num162z1">
    <w:name w:val="WW8Num162z1"/>
    <w:rPr>
      <w:rFonts w:ascii="Courier New" w:hAnsi="Courier New" w:cs="Courier New"/>
    </w:rPr>
  </w:style>
  <w:style w:type="character" w:customStyle="1" w:styleId="WW8Num162z2">
    <w:name w:val="WW8Num162z2"/>
    <w:rPr>
      <w:rFonts w:ascii="Wingdings" w:hAnsi="Wingdings"/>
    </w:rPr>
  </w:style>
  <w:style w:type="character" w:customStyle="1" w:styleId="WW8Num163z0">
    <w:name w:val="WW8Num163z0"/>
    <w:rPr>
      <w:rFonts w:ascii="Wingdings" w:hAnsi="Wingdings"/>
    </w:rPr>
  </w:style>
  <w:style w:type="character" w:customStyle="1" w:styleId="WW8Num163z1">
    <w:name w:val="WW8Num163z1"/>
    <w:rPr>
      <w:rFonts w:ascii="Courier New" w:hAnsi="Courier New"/>
    </w:rPr>
  </w:style>
  <w:style w:type="character" w:customStyle="1" w:styleId="WW8Num163z3">
    <w:name w:val="WW8Num163z3"/>
    <w:rPr>
      <w:rFonts w:ascii="Symbol" w:hAnsi="Symbol"/>
    </w:rPr>
  </w:style>
  <w:style w:type="character" w:customStyle="1" w:styleId="WW8Num166z0">
    <w:name w:val="WW8Num166z0"/>
    <w:rPr>
      <w:rFonts w:ascii="Wingdings" w:hAnsi="Wingdings"/>
    </w:rPr>
  </w:style>
  <w:style w:type="character" w:customStyle="1" w:styleId="WW8Num166z1">
    <w:name w:val="WW8Num166z1"/>
    <w:rPr>
      <w:rFonts w:ascii="Courier New" w:hAnsi="Courier New" w:cs="Courier New"/>
    </w:rPr>
  </w:style>
  <w:style w:type="character" w:customStyle="1" w:styleId="WW8Num166z3">
    <w:name w:val="WW8Num166z3"/>
    <w:rPr>
      <w:rFonts w:ascii="Symbol" w:hAnsi="Symbol"/>
    </w:rPr>
  </w:style>
  <w:style w:type="character" w:customStyle="1" w:styleId="WW8Num167z0">
    <w:name w:val="WW8Num167z0"/>
  </w:style>
  <w:style w:type="character" w:customStyle="1" w:styleId="WW8Num170z0">
    <w:name w:val="WW8Num170z0"/>
    <w:rPr>
      <w:rFonts w:ascii="Symbol" w:hAnsi="Symbol" w:cs="Times New Roman"/>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Times New Roman"/>
    </w:rPr>
  </w:style>
  <w:style w:type="character" w:customStyle="1" w:styleId="WW8Num172z0">
    <w:name w:val="WW8Num172z0"/>
    <w:rPr>
      <w:rFonts w:ascii="Symbol" w:hAnsi="Symbol"/>
    </w:rPr>
  </w:style>
  <w:style w:type="character" w:customStyle="1" w:styleId="WW8Num172z1">
    <w:name w:val="WW8Num172z1"/>
    <w:rPr>
      <w:rFonts w:ascii="Courier New" w:hAnsi="Courier New" w:cs="Courier New"/>
    </w:rPr>
  </w:style>
  <w:style w:type="character" w:customStyle="1" w:styleId="WW8Num172z2">
    <w:name w:val="WW8Num172z2"/>
    <w:rPr>
      <w:rFonts w:ascii="Wingdings" w:hAnsi="Wingdings"/>
    </w:rPr>
  </w:style>
  <w:style w:type="character" w:customStyle="1" w:styleId="WW8Num173z0">
    <w:name w:val="WW8Num173z0"/>
    <w:rPr>
      <w:rFonts w:ascii="Symbol" w:hAnsi="Symbol"/>
    </w:rPr>
  </w:style>
  <w:style w:type="character" w:customStyle="1" w:styleId="WW8Num173z1">
    <w:name w:val="WW8Num173z1"/>
    <w:rPr>
      <w:rFonts w:ascii="Courier New" w:hAnsi="Courier New"/>
    </w:rPr>
  </w:style>
  <w:style w:type="character" w:customStyle="1" w:styleId="WW8Num173z2">
    <w:name w:val="WW8Num173z2"/>
    <w:rPr>
      <w:rFonts w:ascii="Wingdings" w:hAnsi="Wingdings"/>
    </w:rPr>
  </w:style>
  <w:style w:type="character" w:customStyle="1" w:styleId="WW8Num174z0">
    <w:name w:val="WW8Num174z0"/>
  </w:style>
  <w:style w:type="character" w:customStyle="1" w:styleId="WW8Num175z0">
    <w:name w:val="WW8Num175z0"/>
    <w:rPr>
      <w:rFonts w:ascii="Wingdings" w:hAnsi="Wingdings"/>
    </w:rPr>
  </w:style>
  <w:style w:type="character" w:customStyle="1" w:styleId="WW8Num175z1">
    <w:name w:val="WW8Num175z1"/>
    <w:rPr>
      <w:rFonts w:ascii="Courier New" w:hAnsi="Courier New"/>
    </w:rPr>
  </w:style>
  <w:style w:type="character" w:customStyle="1" w:styleId="WW8Num175z3">
    <w:name w:val="WW8Num175z3"/>
    <w:rPr>
      <w:rFonts w:ascii="Symbol" w:hAnsi="Symbol"/>
    </w:rPr>
  </w:style>
  <w:style w:type="character" w:customStyle="1" w:styleId="WW8Num176z0">
    <w:name w:val="WW8Num176z0"/>
    <w:rPr>
      <w:rFonts w:ascii="Symbol" w:hAnsi="Symbol"/>
    </w:rPr>
  </w:style>
  <w:style w:type="character" w:customStyle="1" w:styleId="WW8Num176z1">
    <w:name w:val="WW8Num176z1"/>
    <w:rPr>
      <w:rFonts w:ascii="Courier New" w:hAnsi="Courier New" w:cs="Courier New"/>
    </w:rPr>
  </w:style>
  <w:style w:type="character" w:customStyle="1" w:styleId="WW8Num176z2">
    <w:name w:val="WW8Num176z2"/>
    <w:rPr>
      <w:rFonts w:ascii="Wingdings" w:hAnsi="Wingdings"/>
    </w:rPr>
  </w:style>
  <w:style w:type="character" w:customStyle="1" w:styleId="WW8Num177z0">
    <w:name w:val="WW8Num177z0"/>
    <w:rPr>
      <w:b/>
    </w:rPr>
  </w:style>
  <w:style w:type="character" w:customStyle="1" w:styleId="WW8Num178z0">
    <w:name w:val="WW8Num178z0"/>
    <w:rPr>
      <w:rFonts w:ascii="Symbol" w:hAnsi="Symbol"/>
      <w:color w:val="auto"/>
    </w:rPr>
  </w:style>
  <w:style w:type="character" w:customStyle="1" w:styleId="WW8Num178z1">
    <w:name w:val="WW8Num178z1"/>
    <w:rPr>
      <w:rFonts w:ascii="Courier New" w:hAnsi="Courier New" w:cs="Courier New"/>
    </w:rPr>
  </w:style>
  <w:style w:type="character" w:customStyle="1" w:styleId="WW8Num178z2">
    <w:name w:val="WW8Num178z2"/>
    <w:rPr>
      <w:rFonts w:ascii="Wingdings" w:hAnsi="Wingdings"/>
    </w:rPr>
  </w:style>
  <w:style w:type="character" w:customStyle="1" w:styleId="WW8Num178z3">
    <w:name w:val="WW8Num178z3"/>
    <w:rPr>
      <w:rFonts w:ascii="Symbol" w:hAnsi="Symbol"/>
    </w:rPr>
  </w:style>
  <w:style w:type="character" w:customStyle="1" w:styleId="WW8Num179z0">
    <w:name w:val="WW8Num179z0"/>
    <w:rPr>
      <w:rFonts w:ascii="Wingdings" w:hAnsi="Wingdings"/>
    </w:rPr>
  </w:style>
  <w:style w:type="character" w:customStyle="1" w:styleId="WW8Num179z1">
    <w:name w:val="WW8Num179z1"/>
    <w:rPr>
      <w:rFonts w:ascii="Courier New" w:hAnsi="Courier New" w:cs="Courier New"/>
    </w:rPr>
  </w:style>
  <w:style w:type="character" w:customStyle="1" w:styleId="WW8Num179z3">
    <w:name w:val="WW8Num179z3"/>
    <w:rPr>
      <w:rFonts w:ascii="Symbol" w:hAnsi="Symbol"/>
    </w:rPr>
  </w:style>
  <w:style w:type="character" w:customStyle="1" w:styleId="WW8Num180z0">
    <w:name w:val="WW8Num180z0"/>
    <w:rPr>
      <w:rFonts w:ascii="Symbol" w:hAnsi="Symbol"/>
      <w:color w:val="auto"/>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0z3">
    <w:name w:val="WW8Num180z3"/>
    <w:rPr>
      <w:rFonts w:ascii="Symbol" w:hAnsi="Symbol"/>
    </w:rPr>
  </w:style>
  <w:style w:type="character" w:customStyle="1" w:styleId="WW8Num185z0">
    <w:name w:val="WW8Num185z0"/>
    <w:rPr>
      <w:rFonts w:ascii="Symbol" w:hAnsi="Symbol"/>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rPr>
  </w:style>
  <w:style w:type="character" w:customStyle="1" w:styleId="WW8Num186z1">
    <w:name w:val="WW8Num186z1"/>
  </w:style>
  <w:style w:type="character" w:customStyle="1" w:styleId="WW8Num187z0">
    <w:name w:val="WW8Num187z0"/>
    <w:rPr>
      <w:rFonts w:ascii="Symbol" w:hAnsi="Symbol"/>
    </w:rPr>
  </w:style>
  <w:style w:type="character" w:customStyle="1" w:styleId="WW8Num187z1">
    <w:name w:val="WW8Num187z1"/>
    <w:rPr>
      <w:rFonts w:ascii="Courier New" w:hAnsi="Courier New"/>
    </w:rPr>
  </w:style>
  <w:style w:type="character" w:customStyle="1" w:styleId="WW8Num187z2">
    <w:name w:val="WW8Num187z2"/>
    <w:rPr>
      <w:rFonts w:ascii="Wingdings" w:hAnsi="Wingdings"/>
    </w:rPr>
  </w:style>
  <w:style w:type="character" w:customStyle="1" w:styleId="WW8Num188z0">
    <w:name w:val="WW8Num188z0"/>
    <w:rPr>
      <w:b/>
    </w:rPr>
  </w:style>
  <w:style w:type="character" w:customStyle="1" w:styleId="WW8Num189z0">
    <w:name w:val="WW8Num189z0"/>
    <w:rPr>
      <w:rFonts w:ascii="Symbol" w:hAnsi="Symbol"/>
    </w:rPr>
  </w:style>
  <w:style w:type="character" w:customStyle="1" w:styleId="WW8Num189z1">
    <w:name w:val="WW8Num189z1"/>
    <w:rPr>
      <w:rFonts w:ascii="Courier New" w:hAnsi="Courier New"/>
    </w:rPr>
  </w:style>
  <w:style w:type="character" w:customStyle="1" w:styleId="WW8Num189z2">
    <w:name w:val="WW8Num189z2"/>
    <w:rPr>
      <w:rFonts w:ascii="Wingdings" w:hAnsi="Wingdings"/>
    </w:rPr>
  </w:style>
  <w:style w:type="character" w:customStyle="1" w:styleId="WW8Num191z0">
    <w:name w:val="WW8Num191z0"/>
    <w:rPr>
      <w:rFonts w:ascii="Symbol" w:hAnsi="Symbol"/>
      <w:sz w:val="20"/>
    </w:rPr>
  </w:style>
  <w:style w:type="character" w:customStyle="1" w:styleId="WW8Num191z1">
    <w:name w:val="WW8Num191z1"/>
    <w:rPr>
      <w:rFonts w:ascii="Courier New" w:hAnsi="Courier New"/>
      <w:sz w:val="20"/>
    </w:rPr>
  </w:style>
  <w:style w:type="character" w:customStyle="1" w:styleId="WW8Num191z2">
    <w:name w:val="WW8Num191z2"/>
    <w:rPr>
      <w:rFonts w:ascii="Wingdings" w:hAnsi="Wingdings"/>
      <w:sz w:val="20"/>
    </w:rPr>
  </w:style>
  <w:style w:type="character" w:customStyle="1" w:styleId="WW8Num192z0">
    <w:name w:val="WW8Num192z0"/>
    <w:rPr>
      <w:rFonts w:ascii="Symbol" w:hAnsi="Symbol"/>
      <w:color w:val="auto"/>
    </w:rPr>
  </w:style>
  <w:style w:type="character" w:customStyle="1" w:styleId="WW8Num192z1">
    <w:name w:val="WW8Num192z1"/>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3z0">
    <w:name w:val="WW8Num193z0"/>
  </w:style>
  <w:style w:type="character" w:customStyle="1" w:styleId="WW8Num194z1">
    <w:name w:val="WW8Num194z1"/>
    <w:rPr>
      <w:b/>
    </w:rPr>
  </w:style>
  <w:style w:type="character" w:customStyle="1" w:styleId="WW8Num195z0">
    <w:name w:val="WW8Num195z0"/>
  </w:style>
  <w:style w:type="character" w:customStyle="1" w:styleId="WW8Num196z0">
    <w:name w:val="WW8Num196z0"/>
    <w:rPr>
      <w:rFonts w:ascii="Symbol" w:hAnsi="Symbol"/>
      <w:color w:val="auto"/>
    </w:rPr>
  </w:style>
  <w:style w:type="character" w:customStyle="1" w:styleId="WW8Num196z1">
    <w:name w:val="WW8Num196z1"/>
    <w:rPr>
      <w:rFonts w:ascii="Courier New" w:hAnsi="Courier New" w:cs="Courier New"/>
    </w:rPr>
  </w:style>
  <w:style w:type="character" w:customStyle="1" w:styleId="WW8Num196z2">
    <w:name w:val="WW8Num196z2"/>
    <w:rPr>
      <w:rFonts w:ascii="Wingdings" w:hAnsi="Wingdings"/>
    </w:rPr>
  </w:style>
  <w:style w:type="character" w:customStyle="1" w:styleId="WW8Num196z3">
    <w:name w:val="WW8Num196z3"/>
    <w:rPr>
      <w:rFonts w:ascii="Symbol" w:hAnsi="Symbol"/>
    </w:rPr>
  </w:style>
  <w:style w:type="character" w:customStyle="1" w:styleId="WW8Num198z1">
    <w:name w:val="WW8Num198z1"/>
  </w:style>
  <w:style w:type="character" w:customStyle="1" w:styleId="WW8Num201z0">
    <w:name w:val="WW8Num201z0"/>
  </w:style>
  <w:style w:type="character" w:customStyle="1" w:styleId="WW8Num203z0">
    <w:name w:val="WW8Num203z0"/>
  </w:style>
  <w:style w:type="character" w:customStyle="1" w:styleId="WW8Num207z0">
    <w:name w:val="WW8Num207z0"/>
    <w:rPr>
      <w:rFonts w:ascii="Symbol" w:hAnsi="Symbol"/>
    </w:rPr>
  </w:style>
  <w:style w:type="character" w:customStyle="1" w:styleId="WW8Num207z1">
    <w:name w:val="WW8Num207z1"/>
    <w:rPr>
      <w:rFonts w:ascii="Courier New" w:hAnsi="Courier New" w:cs="Courier New"/>
    </w:rPr>
  </w:style>
  <w:style w:type="character" w:customStyle="1" w:styleId="WW8Num207z2">
    <w:name w:val="WW8Num207z2"/>
    <w:rPr>
      <w:rFonts w:ascii="Wingdings" w:hAnsi="Wingdings"/>
    </w:rPr>
  </w:style>
  <w:style w:type="character" w:customStyle="1" w:styleId="WW8Num209z0">
    <w:name w:val="WW8Num209z0"/>
  </w:style>
  <w:style w:type="character" w:customStyle="1" w:styleId="WW8Num210z0">
    <w:name w:val="WW8Num210z0"/>
  </w:style>
  <w:style w:type="character" w:customStyle="1" w:styleId="WW8Num212z0">
    <w:name w:val="WW8Num212z0"/>
    <w:rPr>
      <w:b/>
    </w:rPr>
  </w:style>
  <w:style w:type="character" w:customStyle="1" w:styleId="WW8Num215z0">
    <w:name w:val="WW8Num215z0"/>
    <w:rPr>
      <w:rFonts w:ascii="Symbol" w:hAnsi="Symbol"/>
    </w:rPr>
  </w:style>
  <w:style w:type="character" w:customStyle="1" w:styleId="WW8Num215z1">
    <w:name w:val="WW8Num215z1"/>
    <w:rPr>
      <w:rFonts w:ascii="Courier New" w:hAnsi="Courier New"/>
    </w:rPr>
  </w:style>
  <w:style w:type="character" w:customStyle="1" w:styleId="WW8Num215z2">
    <w:name w:val="WW8Num215z2"/>
    <w:rPr>
      <w:rFonts w:ascii="Wingdings" w:hAnsi="Wingdings"/>
    </w:rPr>
  </w:style>
  <w:style w:type="character" w:customStyle="1" w:styleId="WW8Num217z0">
    <w:name w:val="WW8Num217z0"/>
    <w:rPr>
      <w:rFonts w:ascii="Symbol" w:hAnsi="Symbol"/>
    </w:rPr>
  </w:style>
  <w:style w:type="character" w:customStyle="1" w:styleId="WW8Num217z1">
    <w:name w:val="WW8Num217z1"/>
    <w:rPr>
      <w:rFonts w:ascii="Courier New" w:hAnsi="Courier New" w:cs="Courier New"/>
    </w:rPr>
  </w:style>
  <w:style w:type="character" w:customStyle="1" w:styleId="WW8Num217z2">
    <w:name w:val="WW8Num217z2"/>
    <w:rPr>
      <w:rFonts w:ascii="Wingdings" w:hAnsi="Wingdings"/>
    </w:rPr>
  </w:style>
  <w:style w:type="character" w:customStyle="1" w:styleId="WW8Num218z0">
    <w:name w:val="WW8Num218z0"/>
  </w:style>
  <w:style w:type="character" w:customStyle="1" w:styleId="WW8Num219z0">
    <w:name w:val="WW8Num219z0"/>
  </w:style>
  <w:style w:type="character" w:customStyle="1" w:styleId="WW8Num220z0">
    <w:name w:val="WW8Num220z0"/>
    <w:rPr>
      <w:rFonts w:ascii="Wingdings" w:hAnsi="Wingdings"/>
    </w:rPr>
  </w:style>
  <w:style w:type="character" w:customStyle="1" w:styleId="WW8Num220z1">
    <w:name w:val="WW8Num220z1"/>
    <w:rPr>
      <w:rFonts w:ascii="Courier New" w:hAnsi="Courier New" w:cs="Courier New"/>
    </w:rPr>
  </w:style>
  <w:style w:type="character" w:customStyle="1" w:styleId="WW8Num220z3">
    <w:name w:val="WW8Num220z3"/>
    <w:rPr>
      <w:rFonts w:ascii="Symbol" w:hAnsi="Symbol"/>
    </w:rPr>
  </w:style>
  <w:style w:type="character" w:customStyle="1" w:styleId="WW8Num221z0">
    <w:name w:val="WW8Num221z0"/>
    <w:rPr>
      <w:b/>
    </w:rPr>
  </w:style>
  <w:style w:type="character" w:customStyle="1" w:styleId="WW8Num223z0">
    <w:name w:val="WW8Num223z0"/>
    <w:rPr>
      <w:b/>
    </w:rPr>
  </w:style>
  <w:style w:type="character" w:customStyle="1" w:styleId="WW8Num227z3">
    <w:name w:val="WW8Num227z3"/>
    <w:rPr>
      <w:rFonts w:ascii="Arial" w:hAnsi="Arial" w:cs="Arial"/>
      <w:sz w:val="24"/>
      <w:szCs w:val="24"/>
    </w:rPr>
  </w:style>
  <w:style w:type="character" w:customStyle="1" w:styleId="WW8Num228z0">
    <w:name w:val="WW8Num228z0"/>
    <w:rPr>
      <w:b/>
    </w:rPr>
  </w:style>
  <w:style w:type="character" w:customStyle="1" w:styleId="WW8Num229z0">
    <w:name w:val="WW8Num229z0"/>
    <w:rPr>
      <w:rFonts w:ascii="Times New Roman" w:hAnsi="Times New Roman" w:cs="Times New Roman"/>
    </w:rPr>
  </w:style>
  <w:style w:type="character" w:customStyle="1" w:styleId="WW8Num230z0">
    <w:name w:val="WW8Num230z0"/>
  </w:style>
  <w:style w:type="character" w:customStyle="1" w:styleId="WW8Num231z0">
    <w:name w:val="WW8Num231z0"/>
    <w:rPr>
      <w:rFonts w:ascii="Symbol" w:hAnsi="Symbol"/>
    </w:rPr>
  </w:style>
  <w:style w:type="character" w:customStyle="1" w:styleId="WW8Num231z1">
    <w:name w:val="WW8Num231z1"/>
    <w:rPr>
      <w:rFonts w:ascii="Courier New" w:hAnsi="Courier New" w:cs="Courier New"/>
    </w:rPr>
  </w:style>
  <w:style w:type="character" w:customStyle="1" w:styleId="WW8Num231z2">
    <w:name w:val="WW8Num231z2"/>
    <w:rPr>
      <w:rFonts w:ascii="Wingdings" w:hAnsi="Wingdings"/>
    </w:rPr>
  </w:style>
  <w:style w:type="character" w:customStyle="1" w:styleId="WW8Num232z0">
    <w:name w:val="WW8Num232z0"/>
    <w:rPr>
      <w:rFonts w:ascii="Wingdings" w:hAnsi="Wingdings"/>
    </w:rPr>
  </w:style>
  <w:style w:type="character" w:customStyle="1" w:styleId="WW8Num232z1">
    <w:name w:val="WW8Num232z1"/>
    <w:rPr>
      <w:rFonts w:ascii="Courier New" w:hAnsi="Courier New"/>
    </w:rPr>
  </w:style>
  <w:style w:type="character" w:customStyle="1" w:styleId="WW8Num232z3">
    <w:name w:val="WW8Num232z3"/>
    <w:rPr>
      <w:rFonts w:ascii="Symbol" w:hAnsi="Symbol"/>
    </w:rPr>
  </w:style>
  <w:style w:type="character" w:customStyle="1" w:styleId="WW8Num233z0">
    <w:name w:val="WW8Num233z0"/>
    <w:rPr>
      <w:rFonts w:ascii="Symbol" w:hAnsi="Symbol"/>
      <w:color w:val="auto"/>
    </w:rPr>
  </w:style>
  <w:style w:type="character" w:customStyle="1" w:styleId="WW8Num233z1">
    <w:name w:val="WW8Num233z1"/>
    <w:rPr>
      <w:rFonts w:ascii="Courier New" w:hAnsi="Courier New" w:cs="Courier New"/>
    </w:rPr>
  </w:style>
  <w:style w:type="character" w:customStyle="1" w:styleId="WW8Num233z2">
    <w:name w:val="WW8Num233z2"/>
    <w:rPr>
      <w:rFonts w:ascii="Wingdings" w:hAnsi="Wingdings"/>
    </w:rPr>
  </w:style>
  <w:style w:type="character" w:customStyle="1" w:styleId="WW8Num233z3">
    <w:name w:val="WW8Num233z3"/>
    <w:rPr>
      <w:rFonts w:ascii="Symbol" w:hAnsi="Symbol"/>
    </w:rPr>
  </w:style>
  <w:style w:type="character" w:customStyle="1" w:styleId="WW8Num235z0">
    <w:name w:val="WW8Num235z0"/>
    <w:rPr>
      <w:rFonts w:ascii="Symbol" w:hAnsi="Symbol"/>
    </w:rPr>
  </w:style>
  <w:style w:type="character" w:customStyle="1" w:styleId="WW8Num235z1">
    <w:name w:val="WW8Num235z1"/>
    <w:rPr>
      <w:rFonts w:ascii="Courier New" w:hAnsi="Courier New" w:cs="Courier New"/>
    </w:rPr>
  </w:style>
  <w:style w:type="character" w:customStyle="1" w:styleId="WW8Num235z2">
    <w:name w:val="WW8Num235z2"/>
    <w:rPr>
      <w:rFonts w:ascii="Wingdings" w:hAnsi="Wingdings"/>
    </w:rPr>
  </w:style>
  <w:style w:type="character" w:customStyle="1" w:styleId="WW8Num236z0">
    <w:name w:val="WW8Num236z0"/>
    <w:rPr>
      <w:sz w:val="24"/>
      <w:szCs w:val="24"/>
    </w:rPr>
  </w:style>
  <w:style w:type="character" w:customStyle="1" w:styleId="WW8Num238z0">
    <w:name w:val="WW8Num238z0"/>
    <w:rPr>
      <w:b/>
    </w:rPr>
  </w:style>
  <w:style w:type="character" w:customStyle="1" w:styleId="WW8Num239z0">
    <w:name w:val="WW8Num239z0"/>
    <w:rPr>
      <w:rFonts w:ascii="Symbol" w:hAnsi="Symbol"/>
    </w:rPr>
  </w:style>
  <w:style w:type="character" w:customStyle="1" w:styleId="WW8Num239z1">
    <w:name w:val="WW8Num239z1"/>
    <w:rPr>
      <w:rFonts w:ascii="Courier New" w:hAnsi="Courier New" w:cs="Courier New"/>
    </w:rPr>
  </w:style>
  <w:style w:type="character" w:customStyle="1" w:styleId="WW8Num239z2">
    <w:name w:val="WW8Num239z2"/>
    <w:rPr>
      <w:rFonts w:ascii="Wingdings" w:hAnsi="Wingdings"/>
    </w:rPr>
  </w:style>
  <w:style w:type="character" w:customStyle="1" w:styleId="WW8Num240z0">
    <w:name w:val="WW8Num240z0"/>
    <w:rPr>
      <w:b/>
    </w:rPr>
  </w:style>
  <w:style w:type="character" w:customStyle="1" w:styleId="WW8Num241z0">
    <w:name w:val="WW8Num241z0"/>
    <w:rPr>
      <w:rFonts w:ascii="Symbol" w:hAnsi="Symbol"/>
    </w:rPr>
  </w:style>
  <w:style w:type="character" w:customStyle="1" w:styleId="WW8Num241z1">
    <w:name w:val="WW8Num241z1"/>
    <w:rPr>
      <w:rFonts w:ascii="Courier New" w:hAnsi="Courier New"/>
    </w:rPr>
  </w:style>
  <w:style w:type="character" w:customStyle="1" w:styleId="WW8Num241z2">
    <w:name w:val="WW8Num241z2"/>
    <w:rPr>
      <w:rFonts w:ascii="Wingdings" w:hAnsi="Wingdings"/>
    </w:rPr>
  </w:style>
  <w:style w:type="character" w:customStyle="1" w:styleId="WW8Num243z1">
    <w:name w:val="WW8Num243z1"/>
    <w:rPr>
      <w:rFonts w:ascii="Wingdings" w:hAnsi="Wingdings"/>
    </w:rPr>
  </w:style>
  <w:style w:type="character" w:customStyle="1" w:styleId="WW8Num245z0">
    <w:name w:val="WW8Num245z0"/>
    <w:rPr>
      <w:rFonts w:ascii="Symbol" w:hAnsi="Symbol"/>
      <w:color w:val="auto"/>
    </w:rPr>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rPr>
  </w:style>
  <w:style w:type="character" w:customStyle="1" w:styleId="WW8Num245z3">
    <w:name w:val="WW8Num245z3"/>
    <w:rPr>
      <w:rFonts w:ascii="Symbol" w:hAnsi="Symbol"/>
    </w:rPr>
  </w:style>
  <w:style w:type="character" w:customStyle="1" w:styleId="WW8Num246z0">
    <w:name w:val="WW8Num246z0"/>
    <w:rPr>
      <w:rFonts w:ascii="Symbol" w:hAnsi="Symbol"/>
    </w:rPr>
  </w:style>
  <w:style w:type="character" w:customStyle="1" w:styleId="WW8Num246z1">
    <w:name w:val="WW8Num246z1"/>
    <w:rPr>
      <w:rFonts w:ascii="Courier New" w:hAnsi="Courier New" w:cs="Courier New"/>
    </w:rPr>
  </w:style>
  <w:style w:type="character" w:customStyle="1" w:styleId="WW8Num246z2">
    <w:name w:val="WW8Num246z2"/>
    <w:rPr>
      <w:rFonts w:ascii="Wingdings" w:hAnsi="Wingdings"/>
    </w:rPr>
  </w:style>
  <w:style w:type="character" w:customStyle="1" w:styleId="WW8Num248z0">
    <w:name w:val="WW8Num248z0"/>
    <w:rPr>
      <w:rFonts w:ascii="Courier New" w:hAnsi="Courier New" w:cs="Courier New"/>
    </w:rPr>
  </w:style>
  <w:style w:type="character" w:customStyle="1" w:styleId="WW8Num248z2">
    <w:name w:val="WW8Num248z2"/>
    <w:rPr>
      <w:rFonts w:ascii="Wingdings" w:hAnsi="Wingdings"/>
    </w:rPr>
  </w:style>
  <w:style w:type="character" w:customStyle="1" w:styleId="WW8Num248z3">
    <w:name w:val="WW8Num248z3"/>
    <w:rPr>
      <w:rFonts w:ascii="Symbol" w:hAnsi="Symbol"/>
    </w:rPr>
  </w:style>
  <w:style w:type="character" w:customStyle="1" w:styleId="WW8Num249z0">
    <w:name w:val="WW8Num249z0"/>
    <w:rPr>
      <w:rFonts w:ascii="Symbol" w:hAnsi="Symbol"/>
    </w:rPr>
  </w:style>
  <w:style w:type="character" w:customStyle="1" w:styleId="WW8Num249z1">
    <w:name w:val="WW8Num249z1"/>
    <w:rPr>
      <w:rFonts w:ascii="Courier New" w:hAnsi="Courier New" w:cs="Courier New"/>
    </w:rPr>
  </w:style>
  <w:style w:type="character" w:customStyle="1" w:styleId="WW8Num249z2">
    <w:name w:val="WW8Num249z2"/>
    <w:rPr>
      <w:rFonts w:ascii="Wingdings" w:hAnsi="Wingdings"/>
    </w:rPr>
  </w:style>
  <w:style w:type="character" w:customStyle="1" w:styleId="WW8Num250z0">
    <w:name w:val="WW8Num250z0"/>
    <w:rPr>
      <w:rFonts w:ascii="Wingdings" w:hAnsi="Wingdings" w:cs="Times New Roman"/>
    </w:rPr>
  </w:style>
  <w:style w:type="character" w:customStyle="1" w:styleId="WW8Num251z0">
    <w:name w:val="WW8Num251z0"/>
    <w:rPr>
      <w:rFonts w:ascii="Wingdings" w:hAnsi="Wingdings"/>
    </w:rPr>
  </w:style>
  <w:style w:type="character" w:customStyle="1" w:styleId="WW8Num251z1">
    <w:name w:val="WW8Num251z1"/>
    <w:rPr>
      <w:rFonts w:ascii="Courier New" w:hAnsi="Courier New" w:cs="Courier New"/>
    </w:rPr>
  </w:style>
  <w:style w:type="character" w:customStyle="1" w:styleId="WW8Num251z3">
    <w:name w:val="WW8Num251z3"/>
    <w:rPr>
      <w:rFonts w:ascii="Symbol" w:hAnsi="Symbol"/>
    </w:rPr>
  </w:style>
  <w:style w:type="character" w:customStyle="1" w:styleId="WW8Num254z0">
    <w:name w:val="WW8Num254z0"/>
    <w:rPr>
      <w:rFonts w:ascii="Wingdings" w:hAnsi="Wingdings"/>
    </w:rPr>
  </w:style>
  <w:style w:type="character" w:customStyle="1" w:styleId="WW8Num257z0">
    <w:name w:val="WW8Num257z0"/>
    <w:rPr>
      <w:rFonts w:ascii="Symbol" w:hAnsi="Symbol"/>
    </w:rPr>
  </w:style>
  <w:style w:type="character" w:customStyle="1" w:styleId="WW8Num257z1">
    <w:name w:val="WW8Num257z1"/>
    <w:rPr>
      <w:rFonts w:ascii="Courier New" w:hAnsi="Courier New" w:cs="Courier New"/>
    </w:rPr>
  </w:style>
  <w:style w:type="character" w:customStyle="1" w:styleId="WW8Num257z2">
    <w:name w:val="WW8Num257z2"/>
    <w:rPr>
      <w:rFonts w:ascii="Wingdings" w:hAnsi="Wingdings"/>
    </w:rPr>
  </w:style>
  <w:style w:type="character" w:customStyle="1" w:styleId="WW8Num260z0">
    <w:name w:val="WW8Num260z0"/>
    <w:rPr>
      <w:caps/>
    </w:rPr>
  </w:style>
  <w:style w:type="character" w:customStyle="1" w:styleId="WW8Num263z0">
    <w:name w:val="WW8Num263z0"/>
    <w:rPr>
      <w:rFonts w:ascii="Symbol" w:hAnsi="Symbol"/>
    </w:rPr>
  </w:style>
  <w:style w:type="character" w:customStyle="1" w:styleId="WW8Num263z1">
    <w:name w:val="WW8Num263z1"/>
    <w:rPr>
      <w:rFonts w:ascii="Courier New" w:hAnsi="Courier New" w:cs="Courier New"/>
    </w:rPr>
  </w:style>
  <w:style w:type="character" w:customStyle="1" w:styleId="WW8Num263z2">
    <w:name w:val="WW8Num263z2"/>
    <w:rPr>
      <w:rFonts w:ascii="Wingdings" w:hAnsi="Wingdings"/>
    </w:rPr>
  </w:style>
  <w:style w:type="character" w:customStyle="1" w:styleId="WW8Num264z0">
    <w:name w:val="WW8Num264z0"/>
    <w:rPr>
      <w:rFonts w:ascii="Wingdings" w:hAnsi="Wingdings"/>
    </w:rPr>
  </w:style>
  <w:style w:type="character" w:customStyle="1" w:styleId="WW8Num265z0">
    <w:name w:val="WW8Num265z0"/>
    <w:rPr>
      <w:rFonts w:ascii="Symbol" w:hAnsi="Symbol"/>
    </w:rPr>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rPr>
  </w:style>
  <w:style w:type="character" w:customStyle="1" w:styleId="WW8Num266z0">
    <w:name w:val="WW8Num266z0"/>
    <w:rPr>
      <w:rFonts w:ascii="Symbol" w:hAnsi="Symbol"/>
    </w:rPr>
  </w:style>
  <w:style w:type="character" w:customStyle="1" w:styleId="WW8Num266z1">
    <w:name w:val="WW8Num266z1"/>
    <w:rPr>
      <w:rFonts w:ascii="Courier New" w:hAnsi="Courier New" w:cs="Courier New"/>
    </w:rPr>
  </w:style>
  <w:style w:type="character" w:customStyle="1" w:styleId="WW8Num266z2">
    <w:name w:val="WW8Num266z2"/>
    <w:rPr>
      <w:rFonts w:ascii="Wingdings" w:hAnsi="Wingdings"/>
    </w:rPr>
  </w:style>
  <w:style w:type="character" w:customStyle="1" w:styleId="WW8Num267z0">
    <w:name w:val="WW8Num267z0"/>
  </w:style>
  <w:style w:type="character" w:customStyle="1" w:styleId="WW8Num269z0">
    <w:name w:val="WW8Num269z0"/>
  </w:style>
  <w:style w:type="character" w:customStyle="1" w:styleId="WW8Num270z0">
    <w:name w:val="WW8Num270z0"/>
    <w:rPr>
      <w:rFonts w:ascii="Wingdings" w:hAnsi="Wingdings"/>
      <w:sz w:val="16"/>
    </w:rPr>
  </w:style>
  <w:style w:type="character" w:customStyle="1" w:styleId="WW8Num270z1">
    <w:name w:val="WW8Num270z1"/>
    <w:rPr>
      <w:rFonts w:ascii="Courier New" w:hAnsi="Courier New"/>
    </w:rPr>
  </w:style>
  <w:style w:type="character" w:customStyle="1" w:styleId="WW8Num270z2">
    <w:name w:val="WW8Num270z2"/>
    <w:rPr>
      <w:rFonts w:ascii="Wingdings" w:hAnsi="Wingdings"/>
    </w:rPr>
  </w:style>
  <w:style w:type="character" w:customStyle="1" w:styleId="WW8Num270z3">
    <w:name w:val="WW8Num270z3"/>
    <w:rPr>
      <w:rFonts w:ascii="Symbol" w:hAnsi="Symbol"/>
    </w:rPr>
  </w:style>
  <w:style w:type="character" w:customStyle="1" w:styleId="WW8Num272z0">
    <w:name w:val="WW8Num272z0"/>
    <w:rPr>
      <w:rFonts w:ascii="Symbol" w:hAnsi="Symbol"/>
    </w:rPr>
  </w:style>
  <w:style w:type="character" w:customStyle="1" w:styleId="WW8Num272z1">
    <w:name w:val="WW8Num272z1"/>
    <w:rPr>
      <w:rFonts w:ascii="Courier New" w:hAnsi="Courier New" w:cs="Courier New"/>
    </w:rPr>
  </w:style>
  <w:style w:type="character" w:customStyle="1" w:styleId="WW8Num272z2">
    <w:name w:val="WW8Num272z2"/>
    <w:rPr>
      <w:rFonts w:ascii="Wingdings" w:hAnsi="Wingdings"/>
    </w:rPr>
  </w:style>
  <w:style w:type="character" w:customStyle="1" w:styleId="WW8Num273z0">
    <w:name w:val="WW8Num273z0"/>
    <w:rPr>
      <w:rFonts w:ascii="Arial" w:eastAsia="Times New Roman" w:hAnsi="Arial"/>
    </w:rPr>
  </w:style>
  <w:style w:type="character" w:customStyle="1" w:styleId="WW8Num273z1">
    <w:name w:val="WW8Num273z1"/>
    <w:rPr>
      <w:rFonts w:ascii="Courier New" w:hAnsi="Courier New" w:cs="Courier New"/>
    </w:rPr>
  </w:style>
  <w:style w:type="character" w:customStyle="1" w:styleId="WW8Num273z2">
    <w:name w:val="WW8Num273z2"/>
    <w:rPr>
      <w:rFonts w:ascii="Wingdings" w:hAnsi="Wingdings" w:cs="Times New Roman"/>
    </w:rPr>
  </w:style>
  <w:style w:type="character" w:customStyle="1" w:styleId="WW8Num273z3">
    <w:name w:val="WW8Num273z3"/>
    <w:rPr>
      <w:rFonts w:ascii="Symbol" w:hAnsi="Symbol" w:cs="Times New Roman"/>
    </w:rPr>
  </w:style>
  <w:style w:type="character" w:customStyle="1" w:styleId="WW8Num274z0">
    <w:name w:val="WW8Num274z0"/>
    <w:rPr>
      <w:rFonts w:ascii="Symbol" w:hAnsi="Symbol"/>
    </w:rPr>
  </w:style>
  <w:style w:type="character" w:customStyle="1" w:styleId="WW8Num274z1">
    <w:name w:val="WW8Num274z1"/>
    <w:rPr>
      <w:rFonts w:ascii="Courier New" w:hAnsi="Courier New" w:cs="Courier New"/>
    </w:rPr>
  </w:style>
  <w:style w:type="character" w:customStyle="1" w:styleId="WW8Num274z2">
    <w:name w:val="WW8Num274z2"/>
    <w:rPr>
      <w:rFonts w:ascii="Wingdings" w:hAnsi="Wingdings"/>
    </w:rPr>
  </w:style>
  <w:style w:type="character" w:customStyle="1" w:styleId="WW8Num275z0">
    <w:name w:val="WW8Num275z0"/>
    <w:rPr>
      <w:rFonts w:ascii="Times New Roman" w:hAnsi="Times New Roman" w:cs="Times New Roman"/>
    </w:rPr>
  </w:style>
  <w:style w:type="character" w:customStyle="1" w:styleId="WW8Num281z0">
    <w:name w:val="WW8Num281z0"/>
    <w:rPr>
      <w:rFonts w:ascii="Arial" w:hAnsi="Arial" w:cs="Arial"/>
      <w:sz w:val="24"/>
      <w:szCs w:val="24"/>
    </w:rPr>
  </w:style>
  <w:style w:type="character" w:customStyle="1" w:styleId="WW8Num281z2">
    <w:name w:val="WW8Num281z2"/>
    <w:rPr>
      <w:rFonts w:ascii="Arial" w:hAnsi="Arial" w:cs="Arial"/>
      <w:sz w:val="24"/>
      <w:szCs w:val="24"/>
    </w:rPr>
  </w:style>
  <w:style w:type="character" w:customStyle="1" w:styleId="WW8Num282z0">
    <w:name w:val="WW8Num282z0"/>
    <w:rPr>
      <w:rFonts w:ascii="Symbol" w:hAnsi="Symbol"/>
    </w:rPr>
  </w:style>
  <w:style w:type="character" w:customStyle="1" w:styleId="WW8Num282z1">
    <w:name w:val="WW8Num282z1"/>
    <w:rPr>
      <w:rFonts w:ascii="Courier New" w:hAnsi="Courier New" w:cs="Courier New"/>
    </w:rPr>
  </w:style>
  <w:style w:type="character" w:customStyle="1" w:styleId="WW8Num282z2">
    <w:name w:val="WW8Num282z2"/>
    <w:rPr>
      <w:rFonts w:ascii="Wingdings" w:hAnsi="Wingdings"/>
    </w:rPr>
  </w:style>
  <w:style w:type="character" w:customStyle="1" w:styleId="WW8Num283z0">
    <w:name w:val="WW8Num283z0"/>
    <w:rPr>
      <w:rFonts w:ascii="Wingdings" w:hAnsi="Wingdings"/>
    </w:rPr>
  </w:style>
  <w:style w:type="character" w:customStyle="1" w:styleId="WW8Num283z1">
    <w:name w:val="WW8Num283z1"/>
    <w:rPr>
      <w:rFonts w:ascii="Courier New" w:hAnsi="Courier New" w:cs="Courier New"/>
    </w:rPr>
  </w:style>
  <w:style w:type="character" w:customStyle="1" w:styleId="WW8Num283z3">
    <w:name w:val="WW8Num283z3"/>
    <w:rPr>
      <w:rFonts w:ascii="Symbol" w:hAnsi="Symbol"/>
    </w:rPr>
  </w:style>
  <w:style w:type="character" w:customStyle="1" w:styleId="WW8Num284z0">
    <w:name w:val="WW8Num284z0"/>
    <w:rPr>
      <w:b/>
    </w:rPr>
  </w:style>
  <w:style w:type="character" w:customStyle="1" w:styleId="WW8Num285z0">
    <w:name w:val="WW8Num285z0"/>
    <w:rPr>
      <w:u w:val="none"/>
    </w:rPr>
  </w:style>
  <w:style w:type="character" w:customStyle="1" w:styleId="WW8Num286z0">
    <w:name w:val="WW8Num286z0"/>
    <w:rPr>
      <w:rFonts w:ascii="Symbol" w:hAnsi="Symbol"/>
    </w:rPr>
  </w:style>
  <w:style w:type="character" w:customStyle="1" w:styleId="WW8Num286z2">
    <w:name w:val="WW8Num286z2"/>
    <w:rPr>
      <w:rFonts w:ascii="Wingdings" w:hAnsi="Wingdings"/>
    </w:rPr>
  </w:style>
  <w:style w:type="character" w:customStyle="1" w:styleId="WW8Num286z4">
    <w:name w:val="WW8Num286z4"/>
    <w:rPr>
      <w:rFonts w:ascii="Courier New" w:hAnsi="Courier New"/>
    </w:rPr>
  </w:style>
  <w:style w:type="character" w:customStyle="1" w:styleId="WW8Num288z0">
    <w:name w:val="WW8Num288z0"/>
    <w:rPr>
      <w:rFonts w:ascii="Arial" w:hAnsi="Arial" w:cs="Arial"/>
      <w:b/>
      <w:sz w:val="24"/>
      <w:szCs w:val="24"/>
    </w:rPr>
  </w:style>
  <w:style w:type="character" w:customStyle="1" w:styleId="WW8Num289z0">
    <w:name w:val="WW8Num289z0"/>
    <w:rPr>
      <w:rFonts w:ascii="Wingdings" w:hAnsi="Wingdings"/>
    </w:rPr>
  </w:style>
  <w:style w:type="character" w:customStyle="1" w:styleId="WW8Num289z1">
    <w:name w:val="WW8Num289z1"/>
    <w:rPr>
      <w:rFonts w:ascii="Courier New" w:hAnsi="Courier New"/>
    </w:rPr>
  </w:style>
  <w:style w:type="character" w:customStyle="1" w:styleId="WW8Num289z3">
    <w:name w:val="WW8Num289z3"/>
    <w:rPr>
      <w:rFonts w:ascii="Symbol" w:hAnsi="Symbol"/>
    </w:rPr>
  </w:style>
  <w:style w:type="character" w:customStyle="1" w:styleId="WW8Num291z0">
    <w:name w:val="WW8Num291z0"/>
    <w:rPr>
      <w:b/>
    </w:rPr>
  </w:style>
  <w:style w:type="character" w:customStyle="1" w:styleId="WW8Num292z0">
    <w:name w:val="WW8Num292z0"/>
    <w:rPr>
      <w:b/>
    </w:rPr>
  </w:style>
  <w:style w:type="character" w:customStyle="1" w:styleId="WW8Num293z0">
    <w:name w:val="WW8Num293z0"/>
    <w:rPr>
      <w:rFonts w:ascii="Symbol" w:hAnsi="Symbol" w:cs="Times New Roman"/>
    </w:rPr>
  </w:style>
  <w:style w:type="character" w:customStyle="1" w:styleId="WW8Num293z1">
    <w:name w:val="WW8Num293z1"/>
    <w:rPr>
      <w:rFonts w:ascii="Courier New" w:hAnsi="Courier New" w:cs="Courier New"/>
    </w:rPr>
  </w:style>
  <w:style w:type="character" w:customStyle="1" w:styleId="WW8Num293z2">
    <w:name w:val="WW8Num293z2"/>
    <w:rPr>
      <w:rFonts w:ascii="Wingdings" w:hAnsi="Wingdings" w:cs="Times New Roman"/>
    </w:rPr>
  </w:style>
  <w:style w:type="character" w:customStyle="1" w:styleId="WW8Num294z0">
    <w:name w:val="WW8Num294z0"/>
    <w:rPr>
      <w:rFonts w:ascii="Symbol" w:hAnsi="Symbol"/>
    </w:rPr>
  </w:style>
  <w:style w:type="character" w:customStyle="1" w:styleId="WW8Num294z1">
    <w:name w:val="WW8Num294z1"/>
    <w:rPr>
      <w:rFonts w:ascii="Courier New" w:hAnsi="Courier New" w:cs="Courier New"/>
    </w:rPr>
  </w:style>
  <w:style w:type="character" w:customStyle="1" w:styleId="WW8Num294z2">
    <w:name w:val="WW8Num294z2"/>
    <w:rPr>
      <w:rFonts w:ascii="Wingdings" w:hAnsi="Wingdings"/>
    </w:rPr>
  </w:style>
  <w:style w:type="character" w:customStyle="1" w:styleId="WW8Num296z0">
    <w:name w:val="WW8Num296z0"/>
    <w:rPr>
      <w:rFonts w:ascii="Symbol" w:hAnsi="Symbol"/>
      <w:sz w:val="20"/>
    </w:rPr>
  </w:style>
  <w:style w:type="character" w:customStyle="1" w:styleId="WW8Num296z1">
    <w:name w:val="WW8Num296z1"/>
    <w:rPr>
      <w:rFonts w:ascii="Courier New" w:hAnsi="Courier New"/>
      <w:sz w:val="20"/>
    </w:rPr>
  </w:style>
  <w:style w:type="character" w:customStyle="1" w:styleId="WW8Num296z2">
    <w:name w:val="WW8Num296z2"/>
    <w:rPr>
      <w:rFonts w:ascii="Wingdings" w:hAnsi="Wingdings"/>
      <w:sz w:val="20"/>
    </w:rPr>
  </w:style>
  <w:style w:type="character" w:customStyle="1" w:styleId="WW8Num298z0">
    <w:name w:val="WW8Num298z0"/>
    <w:rPr>
      <w:sz w:val="24"/>
      <w:szCs w:val="24"/>
    </w:rPr>
  </w:style>
  <w:style w:type="character" w:customStyle="1" w:styleId="WW8Num299z0">
    <w:name w:val="WW8Num299z0"/>
    <w:rPr>
      <w:rFonts w:ascii="Symbol" w:hAnsi="Symbol"/>
      <w:color w:val="auto"/>
    </w:rPr>
  </w:style>
  <w:style w:type="character" w:customStyle="1" w:styleId="WW8Num299z1">
    <w:name w:val="WW8Num299z1"/>
    <w:rPr>
      <w:rFonts w:ascii="Courier New" w:hAnsi="Courier New" w:cs="Courier New"/>
    </w:rPr>
  </w:style>
  <w:style w:type="character" w:customStyle="1" w:styleId="WW8Num299z2">
    <w:name w:val="WW8Num299z2"/>
    <w:rPr>
      <w:rFonts w:ascii="Wingdings" w:hAnsi="Wingdings"/>
    </w:rPr>
  </w:style>
  <w:style w:type="character" w:customStyle="1" w:styleId="WW8Num299z3">
    <w:name w:val="WW8Num299z3"/>
    <w:rPr>
      <w:rFonts w:ascii="Symbol" w:hAnsi="Symbol"/>
    </w:rPr>
  </w:style>
  <w:style w:type="character" w:customStyle="1" w:styleId="WW8Num300z1">
    <w:name w:val="WW8Num300z1"/>
  </w:style>
  <w:style w:type="character" w:customStyle="1" w:styleId="WW8Num302z0">
    <w:name w:val="WW8Num302z0"/>
    <w:rPr>
      <w:rFonts w:ascii="Symbol" w:hAnsi="Symbol"/>
    </w:rPr>
  </w:style>
  <w:style w:type="character" w:customStyle="1" w:styleId="WW8Num302z1">
    <w:name w:val="WW8Num302z1"/>
    <w:rPr>
      <w:rFonts w:ascii="Courier New" w:hAnsi="Courier New" w:cs="Courier New"/>
    </w:rPr>
  </w:style>
  <w:style w:type="character" w:customStyle="1" w:styleId="WW8Num302z2">
    <w:name w:val="WW8Num302z2"/>
    <w:rPr>
      <w:rFonts w:ascii="Wingdings" w:hAnsi="Wingdings"/>
    </w:rPr>
  </w:style>
  <w:style w:type="character" w:customStyle="1" w:styleId="WW8Num303z0">
    <w:name w:val="WW8Num303z0"/>
    <w:rPr>
      <w:rFonts w:ascii="Symbol" w:hAnsi="Symbol"/>
    </w:rPr>
  </w:style>
  <w:style w:type="character" w:customStyle="1" w:styleId="WW8Num303z1">
    <w:name w:val="WW8Num303z1"/>
    <w:rPr>
      <w:rFonts w:ascii="Courier New" w:hAnsi="Courier New" w:cs="Courier New"/>
    </w:rPr>
  </w:style>
  <w:style w:type="character" w:customStyle="1" w:styleId="WW8Num303z2">
    <w:name w:val="WW8Num303z2"/>
    <w:rPr>
      <w:rFonts w:ascii="Wingdings" w:hAnsi="Wingdings"/>
    </w:rPr>
  </w:style>
  <w:style w:type="character" w:customStyle="1" w:styleId="WW8Num304z0">
    <w:name w:val="WW8Num304z0"/>
    <w:rPr>
      <w:rFonts w:ascii="Symbol" w:hAnsi="Symbol"/>
    </w:rPr>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rPr>
  </w:style>
  <w:style w:type="character" w:customStyle="1" w:styleId="WW8Num305z0">
    <w:name w:val="WW8Num305z0"/>
    <w:rPr>
      <w:rFonts w:ascii="Symbol" w:hAnsi="Symbol"/>
    </w:rPr>
  </w:style>
  <w:style w:type="character" w:customStyle="1" w:styleId="WW8Num305z1">
    <w:name w:val="WW8Num305z1"/>
    <w:rPr>
      <w:rFonts w:ascii="Courier New" w:hAnsi="Courier New" w:cs="Courier New"/>
    </w:rPr>
  </w:style>
  <w:style w:type="character" w:customStyle="1" w:styleId="WW8Num305z2">
    <w:name w:val="WW8Num305z2"/>
    <w:rPr>
      <w:rFonts w:ascii="Wingdings" w:hAnsi="Wingdings"/>
    </w:rPr>
  </w:style>
  <w:style w:type="character" w:customStyle="1" w:styleId="WW8Num306z0">
    <w:name w:val="WW8Num306z0"/>
    <w:rPr>
      <w:rFonts w:ascii="Symbol" w:hAnsi="Symbol"/>
    </w:rPr>
  </w:style>
  <w:style w:type="character" w:customStyle="1" w:styleId="WW8Num306z1">
    <w:name w:val="WW8Num306z1"/>
    <w:rPr>
      <w:rFonts w:ascii="Wingdings" w:hAnsi="Wingdings"/>
    </w:rPr>
  </w:style>
  <w:style w:type="character" w:customStyle="1" w:styleId="WW8Num306z4">
    <w:name w:val="WW8Num306z4"/>
    <w:rPr>
      <w:rFonts w:ascii="Courier New" w:hAnsi="Courier New" w:cs="Courier New"/>
    </w:rPr>
  </w:style>
  <w:style w:type="character" w:customStyle="1" w:styleId="WW8Num307z0">
    <w:name w:val="WW8Num307z0"/>
  </w:style>
  <w:style w:type="character" w:customStyle="1" w:styleId="WW8Num308z0">
    <w:name w:val="WW8Num308z0"/>
    <w:rPr>
      <w:rFonts w:ascii="Symbol" w:hAnsi="Symbol" w:cs="Times New Roman"/>
    </w:rPr>
  </w:style>
  <w:style w:type="character" w:customStyle="1" w:styleId="WW8Num308z1">
    <w:name w:val="WW8Num308z1"/>
    <w:rPr>
      <w:rFonts w:ascii="Courier New" w:hAnsi="Courier New" w:cs="Courier New"/>
    </w:rPr>
  </w:style>
  <w:style w:type="character" w:customStyle="1" w:styleId="WW8Num308z2">
    <w:name w:val="WW8Num308z2"/>
    <w:rPr>
      <w:rFonts w:ascii="Wingdings" w:hAnsi="Wingdings" w:cs="Times New Roman"/>
    </w:rPr>
  </w:style>
  <w:style w:type="character" w:customStyle="1" w:styleId="WW8Num309z0">
    <w:name w:val="WW8Num309z0"/>
    <w:rPr>
      <w:rFonts w:ascii="Wingdings" w:hAnsi="Wingdings"/>
    </w:rPr>
  </w:style>
  <w:style w:type="character" w:customStyle="1" w:styleId="WW8Num309z1">
    <w:name w:val="WW8Num309z1"/>
    <w:rPr>
      <w:rFonts w:ascii="Courier New" w:hAnsi="Courier New"/>
    </w:rPr>
  </w:style>
  <w:style w:type="character" w:customStyle="1" w:styleId="WW8Num309z3">
    <w:name w:val="WW8Num309z3"/>
    <w:rPr>
      <w:rFonts w:ascii="Symbol" w:hAnsi="Symbol"/>
    </w:rPr>
  </w:style>
  <w:style w:type="character" w:customStyle="1" w:styleId="WW8Num310z0">
    <w:name w:val="WW8Num310z0"/>
    <w:rPr>
      <w:rFonts w:cs="Times New Roman"/>
    </w:rPr>
  </w:style>
  <w:style w:type="character" w:customStyle="1" w:styleId="WW8Num311z0">
    <w:name w:val="WW8Num311z0"/>
    <w:rPr>
      <w:rFonts w:ascii="Symbol" w:hAnsi="Symbol"/>
    </w:rPr>
  </w:style>
  <w:style w:type="character" w:customStyle="1" w:styleId="WW8Num311z1">
    <w:name w:val="WW8Num311z1"/>
    <w:rPr>
      <w:rFonts w:ascii="Courier New" w:hAnsi="Courier New" w:cs="Courier New"/>
    </w:rPr>
  </w:style>
  <w:style w:type="character" w:customStyle="1" w:styleId="WW8Num311z2">
    <w:name w:val="WW8Num311z2"/>
    <w:rPr>
      <w:rFonts w:ascii="Wingdings" w:hAnsi="Wingdings"/>
    </w:rPr>
  </w:style>
  <w:style w:type="character" w:customStyle="1" w:styleId="WW8Num313z0">
    <w:name w:val="WW8Num313z0"/>
    <w:rPr>
      <w:rFonts w:ascii="Symbol" w:hAnsi="Symbol"/>
    </w:rPr>
  </w:style>
  <w:style w:type="character" w:customStyle="1" w:styleId="WW8Num313z1">
    <w:name w:val="WW8Num313z1"/>
    <w:rPr>
      <w:rFonts w:ascii="Courier New" w:hAnsi="Courier New" w:cs="Courier New"/>
    </w:rPr>
  </w:style>
  <w:style w:type="character" w:customStyle="1" w:styleId="WW8Num313z2">
    <w:name w:val="WW8Num313z2"/>
    <w:rPr>
      <w:rFonts w:ascii="Wingdings" w:hAnsi="Wingdings"/>
    </w:rPr>
  </w:style>
  <w:style w:type="character" w:customStyle="1" w:styleId="WW8Num314z0">
    <w:name w:val="WW8Num314z0"/>
    <w:rPr>
      <w:rFonts w:ascii="Wingdings" w:hAnsi="Wingdings" w:cs="Times New Roman"/>
    </w:rPr>
  </w:style>
  <w:style w:type="character" w:customStyle="1" w:styleId="WW8Num315z0">
    <w:name w:val="WW8Num315z0"/>
    <w:rPr>
      <w:color w:val="auto"/>
    </w:rPr>
  </w:style>
  <w:style w:type="character" w:customStyle="1" w:styleId="WW8Num315z1">
    <w:name w:val="WW8Num315z1"/>
    <w:rPr>
      <w:rFonts w:ascii="Courier New" w:hAnsi="Courier New" w:cs="Courier New"/>
    </w:rPr>
  </w:style>
  <w:style w:type="character" w:customStyle="1" w:styleId="WW8Num315z2">
    <w:name w:val="WW8Num315z2"/>
    <w:rPr>
      <w:rFonts w:ascii="Wingdings" w:hAnsi="Wingdings"/>
    </w:rPr>
  </w:style>
  <w:style w:type="character" w:customStyle="1" w:styleId="WW8Num315z3">
    <w:name w:val="WW8Num315z3"/>
    <w:rPr>
      <w:rFonts w:ascii="Symbol" w:hAnsi="Symbol"/>
    </w:rPr>
  </w:style>
  <w:style w:type="character" w:customStyle="1" w:styleId="WW8Num316z0">
    <w:name w:val="WW8Num316z0"/>
    <w:rPr>
      <w:b/>
    </w:rPr>
  </w:style>
  <w:style w:type="character" w:customStyle="1" w:styleId="WW8Num318z0">
    <w:name w:val="WW8Num318z0"/>
    <w:rPr>
      <w:rFonts w:ascii="Symbol" w:hAnsi="Symbol"/>
    </w:rPr>
  </w:style>
  <w:style w:type="character" w:customStyle="1" w:styleId="WW8Num318z1">
    <w:name w:val="WW8Num318z1"/>
    <w:rPr>
      <w:rFonts w:ascii="Courier New" w:hAnsi="Courier New"/>
    </w:rPr>
  </w:style>
  <w:style w:type="character" w:customStyle="1" w:styleId="WW8Num318z2">
    <w:name w:val="WW8Num318z2"/>
    <w:rPr>
      <w:rFonts w:ascii="Wingdings" w:hAnsi="Wingdings"/>
    </w:rPr>
  </w:style>
  <w:style w:type="character" w:customStyle="1" w:styleId="WW8Num324z0">
    <w:name w:val="WW8Num324z0"/>
    <w:rPr>
      <w:rFonts w:ascii="Symbol" w:hAnsi="Symbol"/>
    </w:rPr>
  </w:style>
  <w:style w:type="character" w:customStyle="1" w:styleId="WW8Num324z1">
    <w:name w:val="WW8Num324z1"/>
    <w:rPr>
      <w:rFonts w:ascii="Courier New" w:hAnsi="Courier New" w:cs="Courier New"/>
    </w:rPr>
  </w:style>
  <w:style w:type="character" w:customStyle="1" w:styleId="WW8Num324z2">
    <w:name w:val="WW8Num324z2"/>
    <w:rPr>
      <w:rFonts w:ascii="Wingdings" w:hAnsi="Wingdings"/>
    </w:rPr>
  </w:style>
  <w:style w:type="character" w:customStyle="1" w:styleId="WW8Num325z0">
    <w:name w:val="WW8Num325z0"/>
    <w:rPr>
      <w:rFonts w:ascii="Wingdings" w:hAnsi="Wingdings"/>
    </w:rPr>
  </w:style>
  <w:style w:type="character" w:customStyle="1" w:styleId="WW8Num325z1">
    <w:name w:val="WW8Num325z1"/>
    <w:rPr>
      <w:rFonts w:ascii="Courier New" w:hAnsi="Courier New"/>
    </w:rPr>
  </w:style>
  <w:style w:type="character" w:customStyle="1" w:styleId="WW8Num325z3">
    <w:name w:val="WW8Num325z3"/>
    <w:rPr>
      <w:rFonts w:ascii="Symbol" w:hAnsi="Symbol"/>
    </w:rPr>
  </w:style>
  <w:style w:type="character" w:customStyle="1" w:styleId="WW8Num329z0">
    <w:name w:val="WW8Num329z0"/>
    <w:rPr>
      <w:rFonts w:ascii="Wingdings" w:hAnsi="Wingdings"/>
    </w:rPr>
  </w:style>
  <w:style w:type="character" w:customStyle="1" w:styleId="WW8Num329z1">
    <w:name w:val="WW8Num329z1"/>
    <w:rPr>
      <w:rFonts w:ascii="Courier New" w:hAnsi="Courier New"/>
    </w:rPr>
  </w:style>
  <w:style w:type="character" w:customStyle="1" w:styleId="WW8Num329z3">
    <w:name w:val="WW8Num329z3"/>
    <w:rPr>
      <w:rFonts w:ascii="Symbol" w:hAnsi="Symbol"/>
    </w:rPr>
  </w:style>
  <w:style w:type="character" w:customStyle="1" w:styleId="WW8Num330z0">
    <w:name w:val="WW8Num330z0"/>
    <w:rPr>
      <w:rFonts w:ascii="Arial" w:hAnsi="Arial" w:cs="Arial"/>
      <w:b/>
      <w:sz w:val="24"/>
      <w:szCs w:val="24"/>
    </w:rPr>
  </w:style>
  <w:style w:type="character" w:customStyle="1" w:styleId="WW8Num331z0">
    <w:name w:val="WW8Num331z0"/>
  </w:style>
  <w:style w:type="character" w:customStyle="1" w:styleId="WW8Num333z0">
    <w:name w:val="WW8Num333z0"/>
    <w:rPr>
      <w:rFonts w:ascii="Symbol" w:hAnsi="Symbol"/>
    </w:rPr>
  </w:style>
  <w:style w:type="character" w:customStyle="1" w:styleId="WW8Num333z1">
    <w:name w:val="WW8Num333z1"/>
    <w:rPr>
      <w:rFonts w:ascii="Courier New" w:hAnsi="Courier New" w:cs="Courier New"/>
    </w:rPr>
  </w:style>
  <w:style w:type="character" w:customStyle="1" w:styleId="WW8Num333z2">
    <w:name w:val="WW8Num333z2"/>
    <w:rPr>
      <w:rFonts w:ascii="Wingdings" w:hAnsi="Wingdings"/>
    </w:rPr>
  </w:style>
  <w:style w:type="character" w:customStyle="1" w:styleId="WW8Num334z0">
    <w:name w:val="WW8Num334z0"/>
  </w:style>
  <w:style w:type="character" w:customStyle="1" w:styleId="WW8Num336z0">
    <w:name w:val="WW8Num336z0"/>
    <w:rPr>
      <w:rFonts w:ascii="Symbol" w:hAnsi="Symbol"/>
    </w:rPr>
  </w:style>
  <w:style w:type="character" w:customStyle="1" w:styleId="WW8Num336z1">
    <w:name w:val="WW8Num336z1"/>
    <w:rPr>
      <w:rFonts w:ascii="Courier New" w:hAnsi="Courier New" w:cs="Courier New"/>
    </w:rPr>
  </w:style>
  <w:style w:type="character" w:customStyle="1" w:styleId="WW8Num336z2">
    <w:name w:val="WW8Num336z2"/>
    <w:rPr>
      <w:rFonts w:ascii="Wingdings" w:hAnsi="Wingdings"/>
    </w:rPr>
  </w:style>
  <w:style w:type="character" w:customStyle="1" w:styleId="WW8Num337z0">
    <w:name w:val="WW8Num337z0"/>
  </w:style>
  <w:style w:type="character" w:customStyle="1" w:styleId="WW8Num339z0">
    <w:name w:val="WW8Num339z0"/>
  </w:style>
  <w:style w:type="character" w:customStyle="1" w:styleId="WW8Num340z0">
    <w:name w:val="WW8Num340z0"/>
    <w:rPr>
      <w:rFonts w:ascii="Symbol" w:hAnsi="Symbol"/>
    </w:rPr>
  </w:style>
  <w:style w:type="character" w:customStyle="1" w:styleId="WW8Num340z1">
    <w:name w:val="WW8Num340z1"/>
    <w:rPr>
      <w:rFonts w:ascii="Courier New" w:hAnsi="Courier New" w:cs="Courier New"/>
    </w:rPr>
  </w:style>
  <w:style w:type="character" w:customStyle="1" w:styleId="WW8Num340z2">
    <w:name w:val="WW8Num340z2"/>
    <w:rPr>
      <w:rFonts w:ascii="Wingdings" w:hAnsi="Wingdings"/>
    </w:rPr>
  </w:style>
  <w:style w:type="character" w:customStyle="1" w:styleId="WW8Num344z0">
    <w:name w:val="WW8Num344z0"/>
    <w:rPr>
      <w:rFonts w:ascii="Symbol" w:hAnsi="Symbol"/>
    </w:rPr>
  </w:style>
  <w:style w:type="character" w:customStyle="1" w:styleId="WW8Num344z1">
    <w:name w:val="WW8Num344z1"/>
    <w:rPr>
      <w:rFonts w:ascii="Courier New" w:hAnsi="Courier New" w:cs="Courier New"/>
    </w:rPr>
  </w:style>
  <w:style w:type="character" w:customStyle="1" w:styleId="WW8Num344z2">
    <w:name w:val="WW8Num344z2"/>
    <w:rPr>
      <w:rFonts w:ascii="Wingdings" w:hAnsi="Wingdings"/>
    </w:rPr>
  </w:style>
  <w:style w:type="character" w:customStyle="1" w:styleId="WW8Num346z0">
    <w:name w:val="WW8Num346z0"/>
    <w:rPr>
      <w:b/>
    </w:rPr>
  </w:style>
  <w:style w:type="character" w:customStyle="1" w:styleId="WW8Num347z0">
    <w:name w:val="WW8Num347z0"/>
  </w:style>
  <w:style w:type="character" w:customStyle="1" w:styleId="WW8Num348z0">
    <w:name w:val="WW8Num348z0"/>
    <w:rPr>
      <w:rFonts w:ascii="Arial" w:hAnsi="Arial" w:cs="Arial"/>
      <w:sz w:val="24"/>
      <w:szCs w:val="24"/>
    </w:rPr>
  </w:style>
  <w:style w:type="character" w:customStyle="1" w:styleId="WW8Num349z0">
    <w:name w:val="WW8Num349z0"/>
    <w:rPr>
      <w:rFonts w:ascii="Symbol" w:hAnsi="Symbol"/>
    </w:rPr>
  </w:style>
  <w:style w:type="character" w:customStyle="1" w:styleId="WW8Num349z1">
    <w:name w:val="WW8Num349z1"/>
    <w:rPr>
      <w:rFonts w:ascii="Courier New" w:hAnsi="Courier New" w:cs="Courier New"/>
    </w:rPr>
  </w:style>
  <w:style w:type="character" w:customStyle="1" w:styleId="WW8Num349z2">
    <w:name w:val="WW8Num349z2"/>
    <w:rPr>
      <w:rFonts w:ascii="Wingdings" w:hAnsi="Wingdings"/>
    </w:rPr>
  </w:style>
  <w:style w:type="character" w:customStyle="1" w:styleId="WW8Num351z0">
    <w:name w:val="WW8Num351z0"/>
    <w:rPr>
      <w:rFonts w:ascii="Symbol" w:hAnsi="Symbol"/>
    </w:rPr>
  </w:style>
  <w:style w:type="character" w:customStyle="1" w:styleId="WW8Num351z1">
    <w:name w:val="WW8Num351z1"/>
    <w:rPr>
      <w:rFonts w:ascii="Courier New" w:hAnsi="Courier New"/>
    </w:rPr>
  </w:style>
  <w:style w:type="character" w:customStyle="1" w:styleId="WW8Num351z2">
    <w:name w:val="WW8Num351z2"/>
    <w:rPr>
      <w:rFonts w:ascii="Wingdings" w:hAnsi="Wingdings"/>
    </w:rPr>
  </w:style>
  <w:style w:type="character" w:customStyle="1" w:styleId="WW8Num352z1">
    <w:name w:val="WW8Num352z1"/>
    <w:rPr>
      <w:rFonts w:ascii="Symbol" w:hAnsi="Symbol"/>
    </w:rPr>
  </w:style>
  <w:style w:type="character" w:customStyle="1" w:styleId="Fuentedeprrafopredeter1">
    <w:name w:val="Fuente de párrafo predeter.1"/>
  </w:style>
  <w:style w:type="character" w:customStyle="1" w:styleId="Carcterdenumeracin">
    <w:name w:val="Carácter de numeración"/>
  </w:style>
  <w:style w:type="paragraph" w:customStyle="1" w:styleId="Encabezado5">
    <w:name w:val="Encabezado5"/>
    <w:basedOn w:val="Normal"/>
    <w:next w:val="Textoindependiente"/>
    <w:pPr>
      <w:keepNext/>
      <w:suppressAutoHyphens/>
      <w:spacing w:before="240" w:after="120"/>
    </w:pPr>
    <w:rPr>
      <w:rFonts w:ascii="Arial" w:eastAsia="Arial Unicode MS" w:hAnsi="Arial" w:cs="Tahoma"/>
      <w:sz w:val="28"/>
      <w:szCs w:val="28"/>
      <w:lang w:eastAsia="ar-SA"/>
    </w:rPr>
  </w:style>
  <w:style w:type="paragraph" w:customStyle="1" w:styleId="Etiqueta">
    <w:name w:val="Etiqueta"/>
    <w:basedOn w:val="Normal"/>
    <w:pPr>
      <w:suppressLineNumbers/>
      <w:suppressAutoHyphens/>
      <w:spacing w:before="120" w:after="120"/>
    </w:pPr>
    <w:rPr>
      <w:rFonts w:cs="Tahoma"/>
      <w:i/>
      <w:iCs/>
      <w:sz w:val="24"/>
      <w:szCs w:val="24"/>
      <w:lang w:eastAsia="ar-SA"/>
    </w:rPr>
  </w:style>
  <w:style w:type="paragraph" w:customStyle="1" w:styleId="ndice">
    <w:name w:val="Índice"/>
    <w:basedOn w:val="Normal"/>
    <w:pPr>
      <w:suppressLineNumbers/>
      <w:suppressAutoHyphens/>
    </w:pPr>
    <w:rPr>
      <w:rFonts w:cs="Tahoma"/>
      <w:sz w:val="24"/>
      <w:szCs w:val="24"/>
      <w:lang w:eastAsia="ar-SA"/>
    </w:rPr>
  </w:style>
  <w:style w:type="paragraph" w:customStyle="1" w:styleId="Encabezado4">
    <w:name w:val="Encabezado4"/>
    <w:basedOn w:val="Normal"/>
    <w:next w:val="Textoindependiente"/>
    <w:pPr>
      <w:keepNext/>
      <w:suppressAutoHyphens/>
      <w:spacing w:before="240" w:after="120"/>
    </w:pPr>
    <w:rPr>
      <w:rFonts w:ascii="Arial" w:eastAsia="Arial Unicode MS" w:hAnsi="Arial" w:cs="Tahoma"/>
      <w:sz w:val="28"/>
      <w:szCs w:val="28"/>
      <w:lang w:eastAsia="ar-SA"/>
    </w:rPr>
  </w:style>
  <w:style w:type="paragraph" w:customStyle="1" w:styleId="Encabezado3">
    <w:name w:val="Encabezado3"/>
    <w:basedOn w:val="Normal"/>
    <w:next w:val="Textoindependiente"/>
    <w:pPr>
      <w:keepNext/>
      <w:suppressAutoHyphens/>
      <w:spacing w:before="240" w:after="120"/>
    </w:pPr>
    <w:rPr>
      <w:rFonts w:ascii="Arial" w:eastAsia="Arial Unicode MS" w:hAnsi="Arial" w:cs="Tahoma"/>
      <w:sz w:val="28"/>
      <w:szCs w:val="28"/>
      <w:lang w:eastAsia="ar-SA"/>
    </w:rPr>
  </w:style>
  <w:style w:type="paragraph" w:customStyle="1" w:styleId="Encabezado21">
    <w:name w:val="Encabezado21"/>
    <w:basedOn w:val="Normal"/>
    <w:next w:val="Textoindependiente"/>
    <w:pPr>
      <w:keepNext/>
      <w:suppressAutoHyphens/>
      <w:spacing w:before="240" w:after="120"/>
    </w:pPr>
    <w:rPr>
      <w:rFonts w:ascii="Arial" w:eastAsia="Arial Unicode MS" w:hAnsi="Arial" w:cs="Tahoma"/>
      <w:sz w:val="28"/>
      <w:szCs w:val="28"/>
      <w:lang w:eastAsia="ar-SA"/>
    </w:rPr>
  </w:style>
  <w:style w:type="paragraph" w:customStyle="1" w:styleId="Listaconvietas31">
    <w:name w:val="Lista con viñetas 31"/>
    <w:basedOn w:val="Normal"/>
    <w:pPr>
      <w:suppressAutoHyphens/>
    </w:pPr>
    <w:rPr>
      <w:sz w:val="24"/>
      <w:szCs w:val="24"/>
      <w:lang w:eastAsia="ar-SA"/>
    </w:rPr>
  </w:style>
  <w:style w:type="paragraph" w:customStyle="1" w:styleId="Listaconvietas41">
    <w:name w:val="Lista con viñetas 41"/>
    <w:basedOn w:val="Normal"/>
    <w:pPr>
      <w:suppressAutoHyphens/>
    </w:pPr>
    <w:rPr>
      <w:sz w:val="24"/>
      <w:szCs w:val="24"/>
      <w:lang w:eastAsia="ar-SA"/>
    </w:rPr>
  </w:style>
  <w:style w:type="paragraph" w:customStyle="1" w:styleId="Lista31">
    <w:name w:val="Lista 31"/>
    <w:basedOn w:val="Normal"/>
    <w:pPr>
      <w:suppressAutoHyphens/>
      <w:ind w:left="849" w:hanging="283"/>
    </w:pPr>
    <w:rPr>
      <w:sz w:val="24"/>
      <w:szCs w:val="24"/>
      <w:lang w:eastAsia="ar-SA"/>
    </w:rPr>
  </w:style>
  <w:style w:type="paragraph" w:customStyle="1" w:styleId="Listaconvietas21">
    <w:name w:val="Lista con viñetas 21"/>
    <w:basedOn w:val="Normal"/>
    <w:pPr>
      <w:suppressAutoHyphens/>
      <w:ind w:left="283" w:firstLine="425"/>
      <w:jc w:val="both"/>
    </w:pPr>
    <w:rPr>
      <w:rFonts w:ascii="Arial" w:hAnsi="Arial" w:cs="Arial"/>
      <w:b/>
      <w:szCs w:val="24"/>
      <w:lang w:eastAsia="ar-SA"/>
    </w:rPr>
  </w:style>
  <w:style w:type="paragraph" w:customStyle="1" w:styleId="Textoindependiente311">
    <w:name w:val="Texto independiente 3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40" w:lineRule="atLeast"/>
      <w:textAlignment w:val="baseline"/>
    </w:pPr>
    <w:rPr>
      <w:sz w:val="24"/>
      <w:szCs w:val="24"/>
      <w:lang w:eastAsia="ar-SA"/>
    </w:rPr>
  </w:style>
  <w:style w:type="paragraph" w:customStyle="1" w:styleId="Lista21">
    <w:name w:val="Lista 21"/>
    <w:basedOn w:val="Normal"/>
    <w:pPr>
      <w:suppressAutoHyphens/>
      <w:ind w:left="566" w:hanging="283"/>
    </w:pPr>
    <w:rPr>
      <w:lang w:eastAsia="ar-SA"/>
    </w:rPr>
  </w:style>
  <w:style w:type="paragraph" w:customStyle="1" w:styleId="Lista41">
    <w:name w:val="Lista 41"/>
    <w:basedOn w:val="Normal"/>
    <w:pPr>
      <w:suppressAutoHyphens/>
      <w:ind w:left="1132" w:hanging="283"/>
    </w:pPr>
    <w:rPr>
      <w:lang w:eastAsia="ar-SA"/>
    </w:rPr>
  </w:style>
  <w:style w:type="paragraph" w:customStyle="1" w:styleId="Continuarlista21">
    <w:name w:val="Continuar lista 21"/>
    <w:basedOn w:val="Normal"/>
    <w:pPr>
      <w:suppressAutoHyphens/>
      <w:spacing w:after="120"/>
      <w:ind w:left="566"/>
    </w:pPr>
    <w:rPr>
      <w:sz w:val="24"/>
      <w:szCs w:val="24"/>
      <w:lang w:eastAsia="ar-SA"/>
    </w:rPr>
  </w:style>
  <w:style w:type="paragraph" w:customStyle="1" w:styleId="Textosinformato1">
    <w:name w:val="Texto sin formato1"/>
    <w:basedOn w:val="Normal"/>
    <w:pPr>
      <w:suppressAutoHyphens/>
    </w:pPr>
    <w:rPr>
      <w:rFonts w:ascii="Courier New" w:hAnsi="Courier New"/>
      <w:lang w:val="en-US" w:eastAsia="ar-SA"/>
    </w:rPr>
  </w:style>
  <w:style w:type="paragraph" w:customStyle="1" w:styleId="IMFOMAP">
    <w:name w:val="IMFOMAP"/>
    <w:basedOn w:val="Normal"/>
    <w:pPr>
      <w:suppressAutoHyphens/>
      <w:ind w:left="1701" w:hanging="1701"/>
      <w:jc w:val="both"/>
    </w:pPr>
    <w:rPr>
      <w:sz w:val="24"/>
      <w:lang w:eastAsia="ar-SA"/>
    </w:rPr>
  </w:style>
  <w:style w:type="paragraph" w:customStyle="1" w:styleId="font9">
    <w:name w:val="font9"/>
    <w:basedOn w:val="Normal"/>
    <w:pPr>
      <w:suppressAutoHyphens/>
      <w:spacing w:before="280" w:after="280"/>
    </w:pPr>
    <w:rPr>
      <w:rFonts w:ascii="Arial" w:eastAsia="Arial Unicode MS" w:hAnsi="Arial" w:cs="Arial"/>
      <w:sz w:val="18"/>
      <w:szCs w:val="18"/>
      <w:lang w:eastAsia="ar-SA"/>
    </w:rPr>
  </w:style>
  <w:style w:type="paragraph" w:customStyle="1" w:styleId="font10">
    <w:name w:val="font10"/>
    <w:basedOn w:val="Normal"/>
    <w:pPr>
      <w:suppressAutoHyphens/>
      <w:spacing w:before="280" w:after="280"/>
    </w:pPr>
    <w:rPr>
      <w:rFonts w:ascii="Arial" w:eastAsia="Arial Unicode MS" w:hAnsi="Arial" w:cs="Arial"/>
      <w:b/>
      <w:bCs/>
      <w:sz w:val="18"/>
      <w:szCs w:val="18"/>
      <w:lang w:eastAsia="ar-SA"/>
    </w:rPr>
  </w:style>
  <w:style w:type="paragraph" w:customStyle="1" w:styleId="font11">
    <w:name w:val="font11"/>
    <w:basedOn w:val="Normal"/>
    <w:pPr>
      <w:suppressAutoHyphens/>
      <w:spacing w:before="280" w:after="280"/>
    </w:pPr>
    <w:rPr>
      <w:rFonts w:ascii="Arial" w:eastAsia="Arial Unicode MS" w:hAnsi="Arial" w:cs="Arial"/>
      <w:b/>
      <w:bCs/>
      <w:sz w:val="10"/>
      <w:szCs w:val="10"/>
      <w:lang w:eastAsia="ar-SA"/>
    </w:rPr>
  </w:style>
  <w:style w:type="paragraph" w:customStyle="1" w:styleId="font12">
    <w:name w:val="font12"/>
    <w:basedOn w:val="Normal"/>
    <w:pPr>
      <w:suppressAutoHyphens/>
      <w:spacing w:before="280" w:after="280"/>
    </w:pPr>
    <w:rPr>
      <w:rFonts w:ascii="Arial" w:eastAsia="Arial Unicode MS" w:hAnsi="Arial" w:cs="Arial"/>
      <w:sz w:val="24"/>
      <w:szCs w:val="24"/>
      <w:lang w:eastAsia="ar-SA"/>
    </w:rPr>
  </w:style>
  <w:style w:type="paragraph" w:customStyle="1" w:styleId="font13">
    <w:name w:val="font13"/>
    <w:basedOn w:val="Normal"/>
    <w:pPr>
      <w:suppressAutoHyphens/>
      <w:spacing w:before="280" w:after="280"/>
    </w:pPr>
    <w:rPr>
      <w:rFonts w:ascii="Arial" w:eastAsia="Arial Unicode MS" w:hAnsi="Arial" w:cs="Arial"/>
      <w:b/>
      <w:bCs/>
      <w:sz w:val="15"/>
      <w:szCs w:val="15"/>
      <w:lang w:eastAsia="ar-SA"/>
    </w:rPr>
  </w:style>
  <w:style w:type="paragraph" w:customStyle="1" w:styleId="Contenidodelmarco">
    <w:name w:val="Contenido del marco"/>
    <w:basedOn w:val="Textoindependiente"/>
    <w:pPr>
      <w:suppressAutoHyphens/>
      <w:spacing w:after="120" w:line="240" w:lineRule="auto"/>
      <w:ind w:left="0"/>
      <w:jc w:val="left"/>
    </w:pPr>
    <w:rPr>
      <w:rFonts w:ascii="Times New Roman" w:hAnsi="Times New Roman"/>
      <w:spacing w:val="0"/>
      <w:lang w:eastAsia="ar-SA"/>
    </w:rPr>
  </w:style>
  <w:style w:type="paragraph" w:customStyle="1" w:styleId="Encabezado10">
    <w:name w:val="Encabezado 10"/>
    <w:basedOn w:val="Encabezado"/>
    <w:next w:val="Textoindependiente"/>
    <w:pPr>
      <w:keepNext/>
      <w:tabs>
        <w:tab w:val="clear" w:pos="4419"/>
        <w:tab w:val="clear" w:pos="8838"/>
      </w:tabs>
      <w:suppressAutoHyphens/>
      <w:spacing w:before="240" w:after="120"/>
    </w:pPr>
    <w:rPr>
      <w:rFonts w:ascii="Arial" w:eastAsia="Arial Unicode MS" w:hAnsi="Arial" w:cs="Tahoma"/>
      <w:b/>
      <w:bCs/>
      <w:sz w:val="21"/>
      <w:szCs w:val="21"/>
      <w:lang w:eastAsia="ar-SA"/>
    </w:rPr>
  </w:style>
  <w:style w:type="character" w:customStyle="1" w:styleId="InfoBlueCar">
    <w:name w:val="InfoBlue Car"/>
    <w:link w:val="InfoBlue"/>
    <w:locked/>
    <w:rPr>
      <w:rFonts w:ascii="Tahoma" w:hAnsi="Tahoma" w:cs="Tahoma"/>
      <w:sz w:val="18"/>
      <w:szCs w:val="18"/>
    </w:rPr>
  </w:style>
  <w:style w:type="paragraph" w:customStyle="1" w:styleId="InfoBlue">
    <w:name w:val="InfoBlue"/>
    <w:basedOn w:val="Normal"/>
    <w:next w:val="Textoindependiente"/>
    <w:link w:val="InfoBlueCar"/>
    <w:pPr>
      <w:widowControl w:val="0"/>
      <w:ind w:left="142" w:right="281"/>
      <w:jc w:val="both"/>
    </w:pPr>
    <w:rPr>
      <w:rFonts w:ascii="Tahoma" w:eastAsiaTheme="minorHAnsi" w:hAnsi="Tahoma" w:cs="Tahoma"/>
      <w:sz w:val="18"/>
      <w:szCs w:val="18"/>
      <w:lang w:eastAsia="en-US"/>
    </w:rPr>
  </w:style>
  <w:style w:type="paragraph" w:customStyle="1" w:styleId="Tabletext">
    <w:name w:val="Tabletext"/>
    <w:basedOn w:val="Normal"/>
    <w:pPr>
      <w:keepLines/>
      <w:widowControl w:val="0"/>
      <w:spacing w:after="120"/>
      <w:jc w:val="both"/>
    </w:pPr>
    <w:rPr>
      <w:rFonts w:ascii="Arial" w:hAnsi="Arial"/>
      <w:lang w:eastAsia="en-US"/>
    </w:rPr>
  </w:style>
  <w:style w:type="character" w:customStyle="1" w:styleId="st">
    <w:name w:val="st"/>
    <w:basedOn w:val="Fuentedeprrafopredeter"/>
  </w:style>
  <w:style w:type="table" w:customStyle="1" w:styleId="Tablaconcuadrcula80">
    <w:name w:val="Tabla con cuadrícula8"/>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x">
    <w:name w:val="Estilo1x"/>
    <w:basedOn w:val="Texto"/>
    <w:pPr>
      <w:ind w:left="1670" w:hanging="432"/>
    </w:pPr>
    <w:rPr>
      <w:rFonts w:eastAsiaTheme="minorHAnsi" w:cs="Arial"/>
      <w:szCs w:val="18"/>
    </w:rPr>
  </w:style>
  <w:style w:type="paragraph" w:customStyle="1" w:styleId="Titulo10">
    <w:name w:val="Titulo 1"/>
    <w:basedOn w:val="Normal"/>
    <w:pPr>
      <w:pBdr>
        <w:bottom w:val="single" w:sz="12" w:space="1" w:color="auto"/>
      </w:pBdr>
      <w:spacing w:before="120"/>
      <w:jc w:val="both"/>
      <w:outlineLvl w:val="0"/>
    </w:pPr>
    <w:rPr>
      <w:rFonts w:cs="Arial"/>
      <w:b/>
      <w:sz w:val="18"/>
      <w:szCs w:val="18"/>
      <w:lang w:eastAsia="es-MX"/>
    </w:rPr>
  </w:style>
  <w:style w:type="table" w:customStyle="1" w:styleId="Listaclara1">
    <w:name w:val="Lista clara1"/>
    <w:basedOn w:val="Tablanormal"/>
    <w:uiPriority w:val="61"/>
    <w:rPr>
      <w:rFonts w:ascii="Calibri" w:eastAsia="Times New Roman" w:hAnsi="Calibri"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e1">
    <w:name w:val="Texte_1"/>
    <w:basedOn w:val="Normal"/>
    <w:pPr>
      <w:spacing w:before="120" w:after="120"/>
    </w:pPr>
    <w:rPr>
      <w:rFonts w:ascii="FuturaA Md BT" w:hAnsi="FuturaA Md BT"/>
      <w:sz w:val="22"/>
      <w:szCs w:val="24"/>
      <w:lang w:val="en-US" w:eastAsia="en-US"/>
    </w:rPr>
  </w:style>
  <w:style w:type="paragraph" w:customStyle="1" w:styleId="Style11">
    <w:name w:val="Style 1"/>
    <w:uiPriority w:val="99"/>
    <w:pPr>
      <w:widowControl w:val="0"/>
      <w:autoSpaceDE w:val="0"/>
      <w:autoSpaceDN w:val="0"/>
      <w:adjustRightInd w:val="0"/>
    </w:pPr>
    <w:rPr>
      <w:rFonts w:ascii="Times New Roman" w:eastAsia="Times New Roman" w:hAnsi="Times New Roman" w:cs="Times New Roman"/>
      <w:lang w:val="en-US"/>
    </w:rPr>
  </w:style>
  <w:style w:type="paragraph" w:customStyle="1" w:styleId="Lista1">
    <w:name w:val="Lista 1"/>
    <w:basedOn w:val="Normal"/>
    <w:pPr>
      <w:numPr>
        <w:numId w:val="14"/>
      </w:numPr>
      <w:spacing w:before="60"/>
      <w:jc w:val="both"/>
    </w:pPr>
    <w:rPr>
      <w:rFonts w:ascii="Arial Narrow" w:hAnsi="Arial Narrow"/>
      <w:sz w:val="24"/>
      <w:szCs w:val="24"/>
      <w:lang w:eastAsia="en-US"/>
    </w:rPr>
  </w:style>
  <w:style w:type="character" w:customStyle="1" w:styleId="CarCar17">
    <w:name w:val="Car Car17"/>
    <w:locked/>
    <w:rPr>
      <w:rFonts w:ascii="MS Sans Serif" w:hAnsi="MS Sans Serif" w:cs="Times New Roman"/>
      <w:b/>
      <w:sz w:val="20"/>
      <w:szCs w:val="20"/>
      <w:lang w:eastAsia="es-ES"/>
    </w:rPr>
  </w:style>
  <w:style w:type="character" w:customStyle="1" w:styleId="CarCar16">
    <w:name w:val="Car Car16"/>
    <w:locked/>
    <w:rPr>
      <w:rFonts w:ascii="Roman PS" w:hAnsi="Roman PS" w:cs="Times New Roman"/>
      <w:b/>
      <w:sz w:val="20"/>
      <w:szCs w:val="20"/>
      <w:lang w:eastAsia="es-ES"/>
    </w:rPr>
  </w:style>
  <w:style w:type="character" w:customStyle="1" w:styleId="CarCar15">
    <w:name w:val="Car Car15"/>
    <w:locked/>
    <w:rPr>
      <w:rFonts w:ascii="Cambria" w:hAnsi="Cambria" w:cs="Times New Roman"/>
      <w:color w:val="243F60"/>
      <w:sz w:val="24"/>
      <w:szCs w:val="24"/>
      <w:lang w:eastAsia="es-ES"/>
    </w:rPr>
  </w:style>
  <w:style w:type="character" w:customStyle="1" w:styleId="Piedepgina1CarCar">
    <w:name w:val="Pie de página1 Car Car"/>
    <w:locked/>
    <w:rPr>
      <w:rFonts w:ascii="Times New Roman" w:hAnsi="Times New Roman" w:cs="Times New Roman"/>
      <w:sz w:val="24"/>
      <w:szCs w:val="24"/>
      <w:lang w:eastAsia="es-ES"/>
    </w:rPr>
  </w:style>
  <w:style w:type="paragraph" w:customStyle="1" w:styleId="Sinespaciado1">
    <w:name w:val="Sin espaciado1"/>
    <w:qFormat/>
    <w:rPr>
      <w:rFonts w:ascii="Times New Roman" w:eastAsia="Times New Roman" w:hAnsi="Times New Roman" w:cs="Times New Roman"/>
      <w:sz w:val="24"/>
      <w:szCs w:val="24"/>
      <w:lang w:val="es-ES" w:eastAsia="es-ES"/>
    </w:rPr>
  </w:style>
  <w:style w:type="paragraph" w:customStyle="1" w:styleId="Faccin">
    <w:name w:val="Facción"/>
    <w:basedOn w:val="Normal"/>
    <w:semiHidden/>
    <w:pPr>
      <w:keepLines/>
      <w:spacing w:after="200"/>
      <w:ind w:left="993" w:hanging="709"/>
      <w:jc w:val="both"/>
    </w:pPr>
    <w:rPr>
      <w:rFonts w:ascii="Arial" w:hAnsi="Arial"/>
      <w:sz w:val="24"/>
    </w:rPr>
  </w:style>
  <w:style w:type="paragraph" w:customStyle="1" w:styleId="Fraccin">
    <w:name w:val="Fracción"/>
    <w:basedOn w:val="Normal"/>
    <w:semiHidden/>
    <w:pPr>
      <w:keepLines/>
      <w:spacing w:after="200"/>
      <w:ind w:left="851" w:hanging="709"/>
      <w:jc w:val="both"/>
    </w:pPr>
    <w:rPr>
      <w:rFonts w:ascii="Arial" w:hAnsi="Arial"/>
      <w:sz w:val="24"/>
    </w:rPr>
  </w:style>
  <w:style w:type="character" w:customStyle="1" w:styleId="ROMANOSCar">
    <w:name w:val="ROMANOS Car"/>
    <w:rPr>
      <w:rFonts w:ascii="Arial" w:hAnsi="Arial" w:cs="Arial"/>
      <w:sz w:val="18"/>
      <w:szCs w:val="18"/>
      <w:lang w:val="es-MX" w:eastAsia="es-MX" w:bidi="ar-SA"/>
    </w:rPr>
  </w:style>
  <w:style w:type="character" w:customStyle="1" w:styleId="Hipervnculo2">
    <w:name w:val="Hipervínculo2"/>
    <w:rPr>
      <w:rFonts w:cs="Times New Roman"/>
      <w:color w:val="0000FF"/>
      <w:u w:val="single"/>
    </w:rPr>
  </w:style>
  <w:style w:type="paragraph" w:customStyle="1" w:styleId="CarCar2Car">
    <w:name w:val="Car Car2 Car"/>
    <w:basedOn w:val="Normal"/>
    <w:pPr>
      <w:autoSpaceDE w:val="0"/>
      <w:autoSpaceDN w:val="0"/>
      <w:adjustRightInd w:val="0"/>
      <w:spacing w:after="160" w:line="240" w:lineRule="exact"/>
      <w:jc w:val="right"/>
    </w:pPr>
    <w:rPr>
      <w:rFonts w:ascii="Verdana" w:eastAsia="MS Mincho" w:hAnsi="Verdana" w:cs="Arial"/>
      <w:lang w:eastAsia="en-US"/>
    </w:rPr>
  </w:style>
  <w:style w:type="character" w:customStyle="1" w:styleId="olttablecontentcfg">
    <w:name w:val="olt_table_content_cfg"/>
    <w:rPr>
      <w:rFonts w:cs="Times New Roman"/>
    </w:rPr>
  </w:style>
  <w:style w:type="paragraph" w:customStyle="1" w:styleId="Encabezadodetabladecontenido1">
    <w:name w:val="Encabezado de tabla de contenido1"/>
    <w:basedOn w:val="Ttulo1"/>
    <w:next w:val="Normal"/>
    <w:unhideWhenUsed/>
    <w:qFormat/>
    <w:pPr>
      <w:keepNext/>
      <w:keepLines/>
      <w:spacing w:before="480" w:line="276" w:lineRule="auto"/>
      <w:ind w:left="436" w:hanging="432"/>
      <w:outlineLvl w:val="9"/>
    </w:pPr>
    <w:rPr>
      <w:rFonts w:ascii="Cambria" w:hAnsi="Cambria"/>
      <w:b/>
      <w:bCs/>
      <w:color w:val="365F91"/>
      <w:szCs w:val="28"/>
      <w:lang w:eastAsia="en-US"/>
    </w:rPr>
  </w:style>
  <w:style w:type="paragraph" w:customStyle="1" w:styleId="CarCar2Car1">
    <w:name w:val="Car Car2 Car1"/>
    <w:basedOn w:val="Normal"/>
    <w:pPr>
      <w:autoSpaceDE w:val="0"/>
      <w:autoSpaceDN w:val="0"/>
      <w:adjustRightInd w:val="0"/>
      <w:spacing w:after="160" w:line="240" w:lineRule="exact"/>
      <w:jc w:val="right"/>
    </w:pPr>
    <w:rPr>
      <w:rFonts w:ascii="Verdana" w:eastAsia="MS Mincho" w:hAnsi="Verdana" w:cs="Arial"/>
      <w:lang w:eastAsia="en-US"/>
    </w:rPr>
  </w:style>
  <w:style w:type="paragraph" w:customStyle="1" w:styleId="Revisin11">
    <w:name w:val="Revisión11"/>
    <w:hidden/>
    <w:semiHidden/>
    <w:rPr>
      <w:rFonts w:ascii="Times New Roman" w:eastAsia="Times New Roman" w:hAnsi="Times New Roman" w:cs="Times New Roman"/>
      <w:sz w:val="24"/>
      <w:szCs w:val="24"/>
      <w:lang w:val="es-ES" w:eastAsia="es-ES"/>
    </w:rPr>
  </w:style>
  <w:style w:type="character" w:customStyle="1" w:styleId="Courierreducido">
    <w:name w:val="Courier_reducido"/>
    <w:basedOn w:val="Fuentedeprrafopredeter"/>
    <w:rPr>
      <w:rFonts w:ascii="Courier New" w:hAnsi="Courier New"/>
      <w:sz w:val="16"/>
      <w:lang w:val="es-MX"/>
    </w:rPr>
  </w:style>
  <w:style w:type="paragraph" w:customStyle="1" w:styleId="Prrafodelista11">
    <w:name w:val="Párrafo de lista11"/>
    <w:basedOn w:val="Normal"/>
    <w:qFormat/>
    <w:pPr>
      <w:ind w:left="708"/>
    </w:pPr>
    <w:rPr>
      <w:sz w:val="24"/>
      <w:szCs w:val="24"/>
    </w:rPr>
  </w:style>
  <w:style w:type="character" w:customStyle="1" w:styleId="b1">
    <w:name w:val="b1"/>
    <w:basedOn w:val="Fuentedeprrafopredeter"/>
    <w:rPr>
      <w:color w:val="000000"/>
    </w:rPr>
  </w:style>
  <w:style w:type="paragraph" w:customStyle="1" w:styleId="NUEVO">
    <w:name w:val="NUEVO"/>
    <w:basedOn w:val="Ttulo1"/>
    <w:qFormat/>
    <w:pPr>
      <w:keepNext/>
      <w:numPr>
        <w:numId w:val="15"/>
      </w:numPr>
      <w:spacing w:after="240"/>
    </w:pPr>
    <w:rPr>
      <w:rFonts w:ascii="Adobe Caslon Pro" w:hAnsi="Adobe Caslon Pro"/>
      <w:b/>
      <w:bCs/>
      <w:sz w:val="20"/>
      <w:szCs w:val="24"/>
    </w:rPr>
  </w:style>
  <w:style w:type="paragraph" w:customStyle="1" w:styleId="ACUERDO">
    <w:name w:val="ACUERDO"/>
    <w:basedOn w:val="Normal"/>
    <w:pPr>
      <w:widowControl w:val="0"/>
      <w:jc w:val="both"/>
    </w:pPr>
    <w:rPr>
      <w:rFonts w:ascii="Arial" w:hAnsi="Arial"/>
      <w:b/>
      <w:sz w:val="28"/>
      <w:lang w:val="en-US"/>
    </w:rPr>
  </w:style>
  <w:style w:type="paragraph" w:customStyle="1" w:styleId="Blockquote">
    <w:name w:val="Blockquote"/>
    <w:basedOn w:val="Normal"/>
    <w:pPr>
      <w:spacing w:before="100" w:after="100"/>
      <w:ind w:left="360" w:right="360"/>
    </w:pPr>
    <w:rPr>
      <w:snapToGrid w:val="0"/>
      <w:sz w:val="24"/>
    </w:rPr>
  </w:style>
  <w:style w:type="paragraph" w:customStyle="1" w:styleId="Infodocumentosadjuntos">
    <w:name w:val="Info documentos adjuntos"/>
    <w:basedOn w:val="Normal"/>
    <w:pPr>
      <w:widowControl w:val="0"/>
    </w:pPr>
  </w:style>
  <w:style w:type="character" w:customStyle="1" w:styleId="bodytext1">
    <w:name w:val="bodytext1"/>
    <w:rPr>
      <w:rFonts w:ascii="Verdana" w:hAnsi="Verdana" w:hint="default"/>
      <w:sz w:val="17"/>
      <w:szCs w:val="17"/>
    </w:rPr>
  </w:style>
  <w:style w:type="paragraph" w:customStyle="1" w:styleId="INCISO">
    <w:name w:val="INCISO"/>
    <w:basedOn w:val="Normal"/>
    <w:pPr>
      <w:tabs>
        <w:tab w:val="left" w:pos="1080"/>
      </w:tabs>
      <w:spacing w:after="101" w:line="216" w:lineRule="exact"/>
      <w:ind w:left="1080" w:hanging="360"/>
      <w:jc w:val="both"/>
    </w:pPr>
    <w:rPr>
      <w:rFonts w:ascii="Arial" w:hAnsi="Arial"/>
      <w:sz w:val="18"/>
    </w:rPr>
  </w:style>
  <w:style w:type="paragraph" w:customStyle="1" w:styleId="Tablanormal1">
    <w:name w:val="Tabla normal1"/>
    <w:basedOn w:val="Normal"/>
    <w:pPr>
      <w:tabs>
        <w:tab w:val="left" w:pos="4320"/>
        <w:tab w:val="left" w:pos="4680"/>
        <w:tab w:val="left" w:pos="5040"/>
        <w:tab w:val="left" w:pos="5400"/>
        <w:tab w:val="right" w:pos="10080"/>
      </w:tabs>
      <w:spacing w:before="60" w:after="60"/>
    </w:pPr>
    <w:rPr>
      <w:rFonts w:ascii="Palatino" w:hAnsi="Palatino"/>
      <w:lang w:val="en-US" w:eastAsia="en-US"/>
    </w:rPr>
  </w:style>
  <w:style w:type="character" w:customStyle="1" w:styleId="CarCar1">
    <w:name w:val="Car Car1"/>
    <w:rPr>
      <w:rFonts w:cs="Times New Roman"/>
      <w:b/>
      <w:lang w:val="es-MX" w:eastAsia="es-ES" w:bidi="ar-SA"/>
    </w:rPr>
  </w:style>
  <w:style w:type="character" w:customStyle="1" w:styleId="Heading4Char">
    <w:name w:val="Heading 4 Char"/>
    <w:uiPriority w:val="9"/>
    <w:locked/>
    <w:rPr>
      <w:rFonts w:eastAsia="Times New Roman" w:cs="Times New Roman"/>
      <w:b/>
      <w:lang w:val="es-MX" w:eastAsia="es-ES" w:bidi="ar-SA"/>
    </w:rPr>
  </w:style>
  <w:style w:type="character" w:customStyle="1" w:styleId="Heading5Char">
    <w:name w:val="Heading 5 Char"/>
    <w:uiPriority w:val="9"/>
    <w:locked/>
    <w:rPr>
      <w:rFonts w:ascii="CG Omega (W1)" w:eastAsia="Times New Roman" w:hAnsi="CG Omega (W1)" w:cs="Times New Roman"/>
      <w:b/>
      <w:lang w:val="es-MX" w:eastAsia="es-ES" w:bidi="ar-SA"/>
    </w:rPr>
  </w:style>
  <w:style w:type="character" w:customStyle="1" w:styleId="BodyTextChar">
    <w:name w:val="Body Text Char"/>
    <w:uiPriority w:val="99"/>
    <w:locked/>
    <w:rPr>
      <w:rFonts w:eastAsia="Times New Roman" w:cs="Times New Roman"/>
      <w:sz w:val="24"/>
      <w:szCs w:val="24"/>
      <w:lang w:val="es-MX" w:eastAsia="en-US" w:bidi="ar-SA"/>
    </w:rPr>
  </w:style>
  <w:style w:type="paragraph" w:customStyle="1" w:styleId="Header1">
    <w:name w:val="*Header 1"/>
    <w:next w:val="Textoindependiente"/>
    <w:pPr>
      <w:spacing w:after="240" w:line="280" w:lineRule="exact"/>
      <w:ind w:left="720" w:hanging="360"/>
    </w:pPr>
    <w:rPr>
      <w:rFonts w:ascii="Times New Roman" w:eastAsia="Times New Roman" w:hAnsi="Times New Roman" w:cs="Times New Roman"/>
      <w:sz w:val="24"/>
      <w:lang w:eastAsia="en-US"/>
    </w:rPr>
  </w:style>
  <w:style w:type="paragraph" w:customStyle="1" w:styleId="BodyTextafterH2">
    <w:name w:val="Body Text after H2"/>
    <w:basedOn w:val="Textoindependiente"/>
    <w:pPr>
      <w:snapToGrid w:val="0"/>
      <w:spacing w:before="120" w:after="60" w:line="240" w:lineRule="auto"/>
      <w:ind w:left="720"/>
      <w:jc w:val="left"/>
    </w:pPr>
    <w:rPr>
      <w:rFonts w:ascii="Arial" w:hAnsi="Arial"/>
      <w:spacing w:val="0"/>
      <w:lang w:val="en-US"/>
    </w:rPr>
  </w:style>
  <w:style w:type="character" w:customStyle="1" w:styleId="CarCar34">
    <w:name w:val="Car Car34"/>
    <w:rPr>
      <w:rFonts w:ascii="Cambria" w:eastAsia="Times New Roman" w:hAnsi="Cambria" w:cs="Arial"/>
      <w:b/>
      <w:bCs/>
      <w:i/>
      <w:iCs/>
      <w:sz w:val="28"/>
      <w:szCs w:val="28"/>
      <w:lang w:eastAsia="es-ES"/>
    </w:rPr>
  </w:style>
  <w:style w:type="character" w:customStyle="1" w:styleId="CarCar33">
    <w:name w:val="Car Car33"/>
    <w:rPr>
      <w:rFonts w:ascii="Cambria" w:eastAsia="Times New Roman" w:hAnsi="Cambria" w:cs="Arial"/>
      <w:b/>
      <w:bCs/>
      <w:sz w:val="26"/>
      <w:szCs w:val="26"/>
      <w:lang w:eastAsia="es-ES"/>
    </w:rPr>
  </w:style>
  <w:style w:type="character" w:customStyle="1" w:styleId="CarCar32">
    <w:name w:val="Car Car32"/>
    <w:rPr>
      <w:rFonts w:ascii="Arial" w:eastAsia="Times New Roman" w:hAnsi="Arial" w:cs="Arial"/>
      <w:b/>
      <w:sz w:val="20"/>
      <w:szCs w:val="20"/>
      <w:lang w:eastAsia="es-ES"/>
    </w:rPr>
  </w:style>
  <w:style w:type="character" w:customStyle="1" w:styleId="CarCar31">
    <w:name w:val="Car Car31"/>
    <w:rPr>
      <w:rFonts w:ascii="Arial" w:eastAsia="Times New Roman" w:hAnsi="Arial" w:cs="Arial"/>
      <w:b/>
      <w:lang w:eastAsia="es-MX"/>
    </w:rPr>
  </w:style>
  <w:style w:type="character" w:customStyle="1" w:styleId="CarCar30">
    <w:name w:val="Car Car30"/>
    <w:rPr>
      <w:rFonts w:ascii="CG Omega (W1)" w:eastAsia="Times New Roman" w:hAnsi="CG Omega (W1)" w:cs="Arial"/>
      <w:b/>
      <w:sz w:val="20"/>
      <w:szCs w:val="20"/>
      <w:lang w:eastAsia="es-ES"/>
    </w:rPr>
  </w:style>
  <w:style w:type="character" w:customStyle="1" w:styleId="CarCar29">
    <w:name w:val="Car Car29"/>
    <w:rPr>
      <w:rFonts w:ascii="CG Omega (W1)" w:eastAsia="Times New Roman" w:hAnsi="CG Omega (W1)" w:cs="Arial"/>
      <w:b/>
      <w:szCs w:val="20"/>
      <w:u w:val="single"/>
      <w:lang w:eastAsia="es-ES"/>
    </w:rPr>
  </w:style>
  <w:style w:type="character" w:customStyle="1" w:styleId="CarCar28">
    <w:name w:val="Car Car28"/>
    <w:rPr>
      <w:rFonts w:ascii="Calibri" w:eastAsia="Times New Roman" w:hAnsi="Calibri" w:cs="Arial"/>
      <w:i/>
      <w:iCs/>
    </w:rPr>
  </w:style>
  <w:style w:type="character" w:customStyle="1" w:styleId="CarCar27">
    <w:name w:val="Car Car27"/>
    <w:rPr>
      <w:rFonts w:ascii="CG Omega (W1)" w:eastAsia="Times New Roman" w:hAnsi="CG Omega (W1)" w:cs="Arial"/>
      <w:b/>
      <w:sz w:val="18"/>
      <w:szCs w:val="20"/>
      <w:lang w:eastAsia="es-ES"/>
    </w:rPr>
  </w:style>
  <w:style w:type="character" w:customStyle="1" w:styleId="CarCar26">
    <w:name w:val="Car Car26"/>
    <w:rPr>
      <w:rFonts w:ascii="Arial" w:eastAsia="Times New Roman" w:hAnsi="Arial" w:cs="Arial"/>
    </w:rPr>
  </w:style>
  <w:style w:type="character" w:customStyle="1" w:styleId="CarCar25">
    <w:name w:val="Car Car25"/>
    <w:rPr>
      <w:rFonts w:ascii="Arial" w:eastAsia="Times New Roman" w:hAnsi="Arial" w:cs="Arial"/>
      <w:lang w:eastAsia="es-ES"/>
    </w:rPr>
  </w:style>
  <w:style w:type="character" w:customStyle="1" w:styleId="CarCar24">
    <w:name w:val="Car Car24"/>
    <w:rPr>
      <w:rFonts w:ascii="Arial" w:eastAsia="Times New Roman" w:hAnsi="Arial" w:cs="Arial"/>
      <w:lang w:eastAsia="es-ES"/>
    </w:rPr>
  </w:style>
  <w:style w:type="character" w:customStyle="1" w:styleId="CarCar22">
    <w:name w:val="Car Car22"/>
    <w:rPr>
      <w:rFonts w:ascii="Arial" w:eastAsia="Times New Roman" w:hAnsi="Arial" w:cs="Arial"/>
      <w:lang w:eastAsia="es-ES"/>
    </w:rPr>
  </w:style>
  <w:style w:type="character" w:customStyle="1" w:styleId="CarCar21">
    <w:name w:val="Car Car21"/>
    <w:rPr>
      <w:rFonts w:ascii="Arial" w:eastAsia="Times New Roman" w:hAnsi="Arial" w:cs="Arial"/>
      <w:sz w:val="16"/>
      <w:szCs w:val="16"/>
      <w:lang w:eastAsia="es-ES"/>
    </w:rPr>
  </w:style>
  <w:style w:type="character" w:customStyle="1" w:styleId="CarCar20">
    <w:name w:val="Car Car20"/>
    <w:rPr>
      <w:rFonts w:ascii="Arial" w:eastAsia="Times New Roman" w:hAnsi="Arial" w:cs="Arial"/>
      <w:b/>
      <w:bCs/>
      <w:kern w:val="28"/>
      <w:szCs w:val="32"/>
      <w:lang w:eastAsia="es-ES"/>
    </w:rPr>
  </w:style>
  <w:style w:type="character" w:customStyle="1" w:styleId="CarCar19">
    <w:name w:val="Car Car19"/>
    <w:rPr>
      <w:rFonts w:ascii="Arial" w:eastAsia="Times New Roman" w:hAnsi="Arial" w:cs="Arial"/>
      <w:szCs w:val="20"/>
      <w:lang w:eastAsia="es-ES"/>
    </w:rPr>
  </w:style>
  <w:style w:type="character" w:customStyle="1" w:styleId="CarCar18">
    <w:name w:val="Car Car18"/>
    <w:semiHidden/>
    <w:rPr>
      <w:rFonts w:ascii="Tahoma" w:eastAsia="Times New Roman" w:hAnsi="Tahoma" w:cs="Arial"/>
      <w:sz w:val="20"/>
      <w:szCs w:val="20"/>
    </w:rPr>
  </w:style>
  <w:style w:type="paragraph" w:customStyle="1" w:styleId="Textodeglobo1">
    <w:name w:val="Texto de globo1"/>
    <w:basedOn w:val="Normal"/>
    <w:semiHidden/>
    <w:rPr>
      <w:rFonts w:ascii="Tahoma" w:hAnsi="Tahoma" w:cs="Tahoma"/>
      <w:sz w:val="16"/>
      <w:szCs w:val="16"/>
      <w:lang w:eastAsia="es-MX"/>
    </w:rPr>
  </w:style>
  <w:style w:type="paragraph" w:customStyle="1" w:styleId="rubro">
    <w:name w:val="rubro"/>
    <w:basedOn w:val="Normal"/>
    <w:rPr>
      <w:rFonts w:ascii="Univers" w:hAnsi="Univers"/>
      <w:sz w:val="24"/>
    </w:rPr>
  </w:style>
  <w:style w:type="paragraph" w:customStyle="1" w:styleId="pfo">
    <w:name w:val="pfo"/>
    <w:basedOn w:val="Normal"/>
    <w:rPr>
      <w:rFonts w:ascii="Univers" w:hAnsi="Univers"/>
      <w:sz w:val="24"/>
    </w:rPr>
  </w:style>
  <w:style w:type="paragraph" w:customStyle="1" w:styleId="CTO">
    <w:name w:val="CTO"/>
    <w:basedOn w:val="Normal"/>
    <w:pPr>
      <w:jc w:val="both"/>
    </w:pPr>
    <w:rPr>
      <w:rFonts w:ascii="Arial" w:hAnsi="Arial"/>
    </w:rPr>
  </w:style>
  <w:style w:type="character" w:customStyle="1" w:styleId="SaludoCar">
    <w:name w:val="Saludo Car"/>
    <w:basedOn w:val="Fuentedeprrafopredeter"/>
    <w:link w:val="Saludo"/>
    <w:rPr>
      <w:rFonts w:ascii="Times New Roman" w:eastAsia="Times New Roman" w:hAnsi="Times New Roman" w:cs="Times New Roman"/>
      <w:sz w:val="20"/>
      <w:szCs w:val="20"/>
      <w:lang w:eastAsia="es-ES"/>
    </w:rPr>
  </w:style>
  <w:style w:type="paragraph" w:customStyle="1" w:styleId="CTO-AFILADOS">
    <w:name w:val="CTO-AFILADOS"/>
    <w:basedOn w:val="Normal"/>
    <w:pPr>
      <w:jc w:val="both"/>
    </w:pPr>
    <w:rPr>
      <w:rFonts w:ascii="Arial" w:hAnsi="Arial"/>
      <w:b/>
    </w:rPr>
  </w:style>
  <w:style w:type="paragraph" w:customStyle="1" w:styleId="CTOS-AFILADOS">
    <w:name w:val="CTOS-AFILADOS"/>
    <w:basedOn w:val="CTO-AFILADOS"/>
    <w:rPr>
      <w:b w:val="0"/>
      <w:sz w:val="22"/>
    </w:rPr>
  </w:style>
  <w:style w:type="paragraph" w:customStyle="1" w:styleId="cto-afilados0">
    <w:name w:val="cto-afilados0"/>
    <w:basedOn w:val="Normal"/>
    <w:pPr>
      <w:jc w:val="both"/>
    </w:pPr>
    <w:rPr>
      <w:rFonts w:ascii="Arial" w:eastAsia="Arial Unicode MS" w:hAnsi="Arial" w:cs="Arial"/>
      <w:b/>
      <w:bCs/>
    </w:rPr>
  </w:style>
  <w:style w:type="paragraph" w:customStyle="1" w:styleId="BodyTextKeep">
    <w:name w:val="Body Text Keep"/>
    <w:basedOn w:val="Textoindependiente"/>
    <w:pPr>
      <w:keepNext/>
      <w:spacing w:after="220" w:line="220" w:lineRule="atLeast"/>
      <w:ind w:left="1080"/>
      <w:jc w:val="left"/>
    </w:pPr>
    <w:rPr>
      <w:rFonts w:ascii="Times New Roman" w:hAnsi="Times New Roman"/>
      <w:spacing w:val="0"/>
      <w:lang w:val="en-US"/>
    </w:rPr>
  </w:style>
  <w:style w:type="paragraph" w:customStyle="1" w:styleId="TableText0">
    <w:name w:val="Table Text"/>
    <w:basedOn w:val="Normal"/>
    <w:pPr>
      <w:widowControl w:val="0"/>
      <w:spacing w:before="40" w:after="40"/>
    </w:pPr>
    <w:rPr>
      <w:rFonts w:ascii="Arial Narrow" w:hAnsi="Arial Narrow"/>
    </w:rPr>
  </w:style>
  <w:style w:type="paragraph" w:customStyle="1" w:styleId="TEXT">
    <w:name w:val="TEXT"/>
    <w:basedOn w:val="Normal"/>
    <w:pPr>
      <w:overflowPunct w:val="0"/>
      <w:autoSpaceDE w:val="0"/>
      <w:autoSpaceDN w:val="0"/>
      <w:adjustRightInd w:val="0"/>
      <w:jc w:val="both"/>
    </w:pPr>
    <w:rPr>
      <w:rFonts w:ascii="Arial" w:hAnsi="Arial"/>
      <w:sz w:val="24"/>
    </w:rPr>
  </w:style>
  <w:style w:type="character" w:customStyle="1" w:styleId="CierreCar">
    <w:name w:val="Cierre Car"/>
    <w:basedOn w:val="Fuentedeprrafopredeter"/>
    <w:link w:val="Cierre"/>
    <w:rPr>
      <w:rFonts w:ascii="Arial" w:eastAsia="Times New Roman" w:hAnsi="Arial" w:cs="Arial"/>
      <w:spacing w:val="-5"/>
      <w:sz w:val="20"/>
      <w:szCs w:val="20"/>
      <w:lang w:eastAsia="es-ES"/>
    </w:rPr>
  </w:style>
  <w:style w:type="paragraph" w:customStyle="1" w:styleId="Bulletwithtext2">
    <w:name w:val="Bullet with text 2"/>
    <w:basedOn w:val="Normal"/>
    <w:pPr>
      <w:tabs>
        <w:tab w:val="left" w:pos="360"/>
      </w:tabs>
      <w:ind w:left="360" w:hanging="360"/>
    </w:pPr>
    <w:rPr>
      <w:rFonts w:ascii="Arial" w:hAnsi="Arial"/>
      <w:lang w:val="en-GB" w:eastAsia="en-US"/>
    </w:rPr>
  </w:style>
  <w:style w:type="paragraph" w:customStyle="1" w:styleId="AnexoB">
    <w:name w:val="AnexoB"/>
    <w:basedOn w:val="Normal"/>
    <w:rPr>
      <w:rFonts w:ascii="Arial" w:hAnsi="Arial" w:cs="Arial"/>
      <w:caps/>
      <w:sz w:val="24"/>
      <w:lang w:eastAsia="en-US"/>
    </w:rPr>
  </w:style>
  <w:style w:type="paragraph" w:customStyle="1" w:styleId="Numberedlist24">
    <w:name w:val="Numbered list 2.4"/>
    <w:basedOn w:val="Ttulo4"/>
    <w:next w:val="Normal"/>
    <w:pPr>
      <w:tabs>
        <w:tab w:val="left" w:pos="360"/>
        <w:tab w:val="left" w:pos="1080"/>
        <w:tab w:val="left" w:pos="1440"/>
        <w:tab w:val="left" w:pos="1800"/>
      </w:tabs>
      <w:ind w:left="1080" w:hanging="1080"/>
      <w:jc w:val="left"/>
    </w:pPr>
    <w:rPr>
      <w:rFonts w:ascii="Arial" w:hAnsi="Arial"/>
      <w:bCs w:val="0"/>
      <w:sz w:val="20"/>
      <w:szCs w:val="20"/>
      <w:lang w:val="en-GB"/>
    </w:rPr>
  </w:style>
  <w:style w:type="paragraph" w:customStyle="1" w:styleId="Anexo2">
    <w:name w:val="Anexo2"/>
    <w:basedOn w:val="Normal"/>
    <w:next w:val="Normal"/>
    <w:pPr>
      <w:keepNext/>
      <w:tabs>
        <w:tab w:val="left" w:pos="360"/>
        <w:tab w:val="left" w:pos="709"/>
      </w:tabs>
      <w:ind w:left="360" w:hanging="360"/>
    </w:pPr>
    <w:rPr>
      <w:rFonts w:ascii="Arial" w:hAnsi="Arial"/>
      <w:caps/>
      <w:sz w:val="24"/>
      <w:lang w:eastAsia="en-US"/>
    </w:rPr>
  </w:style>
  <w:style w:type="paragraph" w:customStyle="1" w:styleId="Nmerodepgina1">
    <w:name w:val="Número de página1"/>
    <w:basedOn w:val="Normal"/>
    <w:next w:val="Normal"/>
    <w:rPr>
      <w:rFonts w:ascii="CG Times (W1)" w:hAnsi="CG Times (W1)"/>
    </w:rPr>
  </w:style>
  <w:style w:type="paragraph" w:customStyle="1" w:styleId="Asuntodelcomentario1">
    <w:name w:val="Asunto del comentario1"/>
    <w:basedOn w:val="Textocomentario"/>
    <w:next w:val="Textocomentario"/>
    <w:pPr>
      <w:jc w:val="left"/>
    </w:pPr>
    <w:rPr>
      <w:rFonts w:ascii="Times New Roman" w:hAnsi="Times New Roman"/>
      <w:b/>
      <w:bCs/>
    </w:rPr>
  </w:style>
  <w:style w:type="paragraph" w:customStyle="1" w:styleId="Revisin2">
    <w:name w:val="Revisión2"/>
    <w:hidden/>
    <w:semiHidden/>
    <w:rPr>
      <w:rFonts w:ascii="Times New Roman" w:eastAsia="Times New Roman" w:hAnsi="Times New Roman" w:cs="Times New Roman"/>
      <w:sz w:val="24"/>
      <w:szCs w:val="24"/>
    </w:rPr>
  </w:style>
  <w:style w:type="paragraph" w:customStyle="1" w:styleId="EstiloArial10ptNegroJustificado">
    <w:name w:val="Estilo Arial 10 pt Negro Justificado"/>
    <w:basedOn w:val="Normal"/>
    <w:pPr>
      <w:keepNext/>
      <w:keepLines/>
      <w:jc w:val="both"/>
    </w:pPr>
    <w:rPr>
      <w:rFonts w:ascii="Arial" w:hAnsi="Arial"/>
      <w:color w:val="000000"/>
    </w:rPr>
  </w:style>
  <w:style w:type="paragraph" w:customStyle="1" w:styleId="Normal2">
    <w:name w:val="Normal2"/>
    <w:basedOn w:val="Normal"/>
    <w:pPr>
      <w:spacing w:before="100" w:beforeAutospacing="1" w:after="100" w:afterAutospacing="1"/>
    </w:pPr>
    <w:rPr>
      <w:color w:val="000000"/>
    </w:rPr>
  </w:style>
  <w:style w:type="paragraph" w:customStyle="1" w:styleId="Estilo3">
    <w:name w:val="Estilo3"/>
    <w:basedOn w:val="Normal"/>
    <w:rPr>
      <w:rFonts w:ascii="Arial" w:hAnsi="Arial"/>
    </w:rPr>
  </w:style>
  <w:style w:type="character" w:customStyle="1" w:styleId="EstiloCorreo1341">
    <w:name w:val="EstiloCorreo1341"/>
    <w:semiHidden/>
    <w:rPr>
      <w:rFonts w:ascii="Arial" w:hAnsi="Arial" w:cs="Arial"/>
      <w:color w:val="auto"/>
      <w:sz w:val="20"/>
      <w:szCs w:val="20"/>
    </w:rPr>
  </w:style>
  <w:style w:type="character" w:customStyle="1" w:styleId="EstiloCorreo1351">
    <w:name w:val="EstiloCorreo1351"/>
    <w:semiHidden/>
    <w:rPr>
      <w:rFonts w:ascii="Arial" w:hAnsi="Arial" w:cs="Arial"/>
      <w:color w:val="000080"/>
      <w:sz w:val="20"/>
      <w:szCs w:val="20"/>
    </w:rPr>
  </w:style>
  <w:style w:type="paragraph" w:customStyle="1" w:styleId="OmniPage2">
    <w:name w:val="OmniPage #2"/>
    <w:pPr>
      <w:widowControl w:val="0"/>
      <w:tabs>
        <w:tab w:val="left" w:pos="50"/>
        <w:tab w:val="right" w:pos="8879"/>
      </w:tabs>
      <w:jc w:val="both"/>
    </w:pPr>
    <w:rPr>
      <w:rFonts w:ascii="CG Times (W1)" w:eastAsia="Times New Roman" w:hAnsi="CG Times (W1)" w:cs="Times New Roman"/>
      <w:lang w:val="en-US" w:eastAsia="es-ES"/>
    </w:rPr>
  </w:style>
  <w:style w:type="character" w:customStyle="1" w:styleId="EncabezadodemensajeCar">
    <w:name w:val="Encabezado de mensaje Car"/>
    <w:basedOn w:val="Fuentedeprrafopredeter"/>
    <w:link w:val="Encabezadodemensaje"/>
    <w:rPr>
      <w:rFonts w:ascii="Arial" w:eastAsia="Times New Roman" w:hAnsi="Arial" w:cs="Arial"/>
      <w:sz w:val="24"/>
      <w:szCs w:val="24"/>
      <w:shd w:val="pct20" w:color="auto" w:fill="auto"/>
      <w:lang w:val="es-ES" w:eastAsia="es-ES"/>
    </w:rPr>
  </w:style>
  <w:style w:type="character" w:customStyle="1" w:styleId="EncabezadodenotaCar">
    <w:name w:val="Encabezado de nota Car"/>
    <w:basedOn w:val="Fuentedeprrafopredeter"/>
    <w:link w:val="Encabezadodenota"/>
    <w:rPr>
      <w:rFonts w:ascii="Times New Roman" w:eastAsia="Times New Roman" w:hAnsi="Times New Roman" w:cs="Times New Roman"/>
      <w:sz w:val="24"/>
      <w:szCs w:val="24"/>
      <w:lang w:val="es-ES" w:eastAsia="es-ES"/>
    </w:rPr>
  </w:style>
  <w:style w:type="character" w:customStyle="1" w:styleId="FechaCar">
    <w:name w:val="Fecha Car"/>
    <w:basedOn w:val="Fuentedeprrafopredeter"/>
    <w:link w:val="Fecha"/>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Pr>
      <w:rFonts w:ascii="Times New Roman" w:eastAsia="Times New Roman" w:hAnsi="Times New Roman" w:cs="Times New Roman"/>
      <w:sz w:val="24"/>
      <w:szCs w:val="24"/>
      <w:lang w:val="es-ES" w:eastAsia="es-ES"/>
    </w:rPr>
  </w:style>
  <w:style w:type="character" w:customStyle="1" w:styleId="FirmadecorreoelectrnicoCar">
    <w:name w:val="Firma de correo electrónico Car"/>
    <w:basedOn w:val="Fuentedeprrafopredeter"/>
    <w:link w:val="Firmadecorreoelectrnico"/>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Pr>
      <w:rFonts w:ascii="Times New Roman" w:eastAsia="Times New Roman" w:hAnsi="Times New Roman" w:cs="Times New Roman"/>
      <w:spacing w:val="-5"/>
      <w:sz w:val="24"/>
      <w:szCs w:val="24"/>
      <w:lang w:val="es-ES" w:eastAsia="es-ES"/>
    </w:rPr>
  </w:style>
  <w:style w:type="character" w:customStyle="1" w:styleId="TextoindependienteCar1">
    <w:name w:val="Texto independiente Car1"/>
    <w:rPr>
      <w:rFonts w:ascii="Arial" w:hAnsi="Arial"/>
      <w:b/>
      <w:sz w:val="22"/>
      <w:lang w:eastAsia="es-ES"/>
    </w:rPr>
  </w:style>
  <w:style w:type="character" w:customStyle="1" w:styleId="Textoindependienteprimerasangra2Car">
    <w:name w:val="Texto independiente primera sangría 2 Car"/>
    <w:basedOn w:val="SangradetextonormalCar"/>
    <w:link w:val="Textoindependienteprimerasangra2"/>
    <w:rPr>
      <w:rFonts w:ascii="Times New Roman" w:eastAsia="Times New Roman" w:hAnsi="Times New Roman" w:cs="Times New Roman"/>
      <w:b w:val="0"/>
      <w:sz w:val="24"/>
      <w:szCs w:val="24"/>
      <w:lang w:val="es-ES" w:eastAsia="es-ES"/>
    </w:rPr>
  </w:style>
  <w:style w:type="character" w:customStyle="1" w:styleId="SangradetextonormalCar1">
    <w:name w:val="Sangría de texto normal Car1"/>
    <w:rPr>
      <w:rFonts w:ascii="Arial" w:hAnsi="Arial"/>
      <w:sz w:val="22"/>
      <w:lang w:eastAsia="es-ES"/>
    </w:rPr>
  </w:style>
  <w:style w:type="character" w:customStyle="1" w:styleId="TextomacroCar">
    <w:name w:val="Texto macro Car"/>
    <w:basedOn w:val="Fuentedeprrafopredeter"/>
    <w:link w:val="Textomacro"/>
    <w:rPr>
      <w:rFonts w:ascii="Courier New" w:eastAsia="Times New Roman" w:hAnsi="Courier New" w:cs="Courier New"/>
      <w:sz w:val="20"/>
      <w:szCs w:val="20"/>
      <w:lang w:val="es-ES" w:eastAsia="es-ES"/>
    </w:rPr>
  </w:style>
  <w:style w:type="paragraph" w:customStyle="1" w:styleId="OmniPage771">
    <w:name w:val="OmniPage #771"/>
    <w:pPr>
      <w:widowControl w:val="0"/>
      <w:tabs>
        <w:tab w:val="left" w:pos="50"/>
        <w:tab w:val="right" w:pos="8865"/>
      </w:tabs>
      <w:spacing w:line="-503" w:lineRule="auto"/>
      <w:jc w:val="both"/>
    </w:pPr>
    <w:rPr>
      <w:rFonts w:ascii="Arial" w:eastAsia="Times New Roman" w:hAnsi="Arial" w:cs="Times New Roman"/>
      <w:sz w:val="22"/>
      <w:lang w:val="en-US" w:eastAsia="es-ES"/>
    </w:rPr>
  </w:style>
  <w:style w:type="paragraph" w:styleId="Cita">
    <w:name w:val="Quote"/>
    <w:basedOn w:val="Normal"/>
    <w:next w:val="Normal"/>
    <w:link w:val="CitaCar"/>
    <w:qFormat/>
    <w:rPr>
      <w:i/>
      <w:iCs/>
      <w:color w:val="000000"/>
      <w:sz w:val="24"/>
      <w:szCs w:val="24"/>
    </w:rPr>
  </w:style>
  <w:style w:type="character" w:customStyle="1" w:styleId="CitaCar">
    <w:name w:val="Cita Car"/>
    <w:basedOn w:val="Fuentedeprrafopredeter"/>
    <w:link w:val="Cita"/>
    <w:rPr>
      <w:rFonts w:ascii="Times New Roman" w:eastAsia="Times New Roman" w:hAnsi="Times New Roman" w:cs="Times New Roman"/>
      <w:i/>
      <w:iCs/>
      <w:color w:val="000000"/>
      <w:sz w:val="24"/>
      <w:szCs w:val="24"/>
      <w:lang w:val="es-ES" w:eastAsia="es-ES"/>
    </w:rPr>
  </w:style>
  <w:style w:type="paragraph" w:customStyle="1" w:styleId="NumberedIndent">
    <w:name w:val="Numbered Indent"/>
    <w:basedOn w:val="Normal"/>
    <w:next w:val="Sangradetextonormal"/>
    <w:pPr>
      <w:numPr>
        <w:numId w:val="16"/>
      </w:numPr>
      <w:spacing w:before="120" w:after="120"/>
      <w:jc w:val="both"/>
    </w:pPr>
    <w:rPr>
      <w:b/>
      <w:bCs/>
      <w:sz w:val="24"/>
      <w:szCs w:val="24"/>
      <w:lang w:eastAsia="en-US"/>
    </w:rPr>
  </w:style>
  <w:style w:type="paragraph" w:customStyle="1" w:styleId="BodySingle">
    <w:name w:val="Body Single"/>
    <w:basedOn w:val="Normal"/>
    <w:pPr>
      <w:overflowPunct w:val="0"/>
      <w:autoSpaceDE w:val="0"/>
      <w:autoSpaceDN w:val="0"/>
      <w:adjustRightInd w:val="0"/>
      <w:textAlignment w:val="baseline"/>
    </w:pPr>
    <w:rPr>
      <w:lang w:val="en-US" w:eastAsia="en-US"/>
    </w:rPr>
  </w:style>
  <w:style w:type="paragraph" w:customStyle="1" w:styleId="ResponseHead1">
    <w:name w:val="*Response Head 1"/>
    <w:next w:val="Normal"/>
    <w:pPr>
      <w:keepNext/>
      <w:spacing w:before="280"/>
    </w:pPr>
    <w:rPr>
      <w:rFonts w:ascii="Times New Roman" w:eastAsia="Times New Roman" w:hAnsi="Times New Roman" w:cs="Times New Roman"/>
      <w:b/>
      <w:bCs/>
      <w:color w:val="FF0000"/>
      <w:sz w:val="22"/>
      <w:lang w:val="en-US" w:eastAsia="en-US"/>
    </w:rPr>
  </w:style>
  <w:style w:type="character" w:customStyle="1" w:styleId="destacats">
    <w:name w:val="destacats"/>
    <w:basedOn w:val="Fuentedeprrafopredeter"/>
  </w:style>
  <w:style w:type="paragraph" w:customStyle="1" w:styleId="Prrafodelista3">
    <w:name w:val="Párrafo de lista3"/>
    <w:basedOn w:val="Normal"/>
    <w:pPr>
      <w:ind w:left="720"/>
      <w:contextualSpacing/>
    </w:pPr>
    <w:rPr>
      <w:rFonts w:ascii="Arial" w:hAnsi="Arial" w:cs="Arial"/>
      <w:sz w:val="22"/>
      <w:szCs w:val="22"/>
    </w:rPr>
  </w:style>
  <w:style w:type="paragraph" w:customStyle="1" w:styleId="HeadingLevel4">
    <w:name w:val="Heading Level 4"/>
    <w:basedOn w:val="Normal"/>
    <w:pPr>
      <w:tabs>
        <w:tab w:val="left" w:pos="864"/>
      </w:tabs>
      <w:ind w:left="864" w:hanging="864"/>
    </w:pPr>
    <w:rPr>
      <w:rFonts w:ascii="Arial" w:eastAsia="Arial Unicode MS" w:hAnsi="Arial" w:cs="Arial"/>
      <w:sz w:val="22"/>
      <w:szCs w:val="22"/>
      <w:lang w:val="en-US" w:eastAsia="en-US"/>
    </w:rPr>
  </w:style>
  <w:style w:type="paragraph" w:customStyle="1" w:styleId="Prrafodelista4">
    <w:name w:val="Párrafo de lista4"/>
    <w:basedOn w:val="Normal"/>
    <w:qFormat/>
    <w:pPr>
      <w:ind w:left="720"/>
      <w:contextualSpacing/>
    </w:pPr>
    <w:rPr>
      <w:rFonts w:ascii="Arial" w:eastAsia="Arial Unicode MS" w:hAnsi="Arial" w:cs="Arial"/>
      <w:sz w:val="22"/>
      <w:szCs w:val="22"/>
      <w:lang w:val="en-US" w:eastAsia="en-US"/>
    </w:rPr>
  </w:style>
  <w:style w:type="paragraph" w:customStyle="1" w:styleId="urtxtstd">
    <w:name w:val="urtxtstd"/>
    <w:basedOn w:val="Normal"/>
    <w:pPr>
      <w:spacing w:before="100" w:beforeAutospacing="1" w:after="100" w:afterAutospacing="1"/>
    </w:pPr>
    <w:rPr>
      <w:rFonts w:ascii="Arial" w:hAnsi="Arial" w:cs="Arial"/>
      <w:color w:val="333333"/>
      <w:sz w:val="16"/>
      <w:szCs w:val="16"/>
      <w:lang w:val="en-US" w:eastAsia="en-US"/>
    </w:rPr>
  </w:style>
  <w:style w:type="character" w:customStyle="1" w:styleId="urtxtemphurvt1">
    <w:name w:val="urtxtemph urvt1"/>
    <w:basedOn w:val="Fuentedeprrafopredeter"/>
  </w:style>
  <w:style w:type="paragraph" w:customStyle="1" w:styleId="bullet1">
    <w:name w:val="bullet 1"/>
    <w:basedOn w:val="Normal"/>
    <w:pPr>
      <w:numPr>
        <w:numId w:val="17"/>
      </w:numPr>
      <w:spacing w:after="60"/>
    </w:pPr>
    <w:rPr>
      <w:rFonts w:ascii="Arial" w:hAnsi="Arial"/>
      <w:lang w:eastAsia="en-US"/>
    </w:rPr>
  </w:style>
  <w:style w:type="paragraph" w:customStyle="1" w:styleId="NoSpacing1">
    <w:name w:val="No Spacing1"/>
    <w:rPr>
      <w:rFonts w:ascii="Calibri" w:eastAsia="Times New Roman" w:hAnsi="Calibri" w:cs="Times New Roman"/>
      <w:sz w:val="22"/>
      <w:szCs w:val="22"/>
      <w:lang w:val="es-ES" w:eastAsia="en-US"/>
    </w:rPr>
  </w:style>
  <w:style w:type="character" w:customStyle="1" w:styleId="apple-converted-space">
    <w:name w:val="apple-converted-space"/>
  </w:style>
  <w:style w:type="paragraph" w:customStyle="1" w:styleId="Sombreadovistoso-nfasis11">
    <w:name w:val="Sombreado vistoso - Énfasis 11"/>
    <w:hidden/>
    <w:semiHidden/>
    <w:rPr>
      <w:rFonts w:ascii="Times New Roman" w:eastAsia="Times New Roman" w:hAnsi="Times New Roman" w:cs="Times New Roman"/>
      <w:sz w:val="24"/>
      <w:szCs w:val="24"/>
      <w:lang w:val="es-ES" w:eastAsia="es-ES"/>
    </w:rPr>
  </w:style>
  <w:style w:type="paragraph" w:customStyle="1" w:styleId="Cuadrculavistosa-nfasis11">
    <w:name w:val="Cuadrícula vistosa - Énfasis 11"/>
    <w:basedOn w:val="Normal"/>
    <w:next w:val="Normal"/>
    <w:link w:val="Cuadrculavistosa-nfasis1Car"/>
    <w:qFormat/>
    <w:rPr>
      <w:i/>
      <w:iCs/>
      <w:color w:val="000000"/>
      <w:sz w:val="24"/>
      <w:szCs w:val="24"/>
    </w:rPr>
  </w:style>
  <w:style w:type="character" w:customStyle="1" w:styleId="Cuadrculavistosa-nfasis1Car">
    <w:name w:val="Cuadrícula vistosa - Énfasis 1 Car"/>
    <w:link w:val="Cuadrculavistosa-nfasis11"/>
    <w:rPr>
      <w:rFonts w:ascii="Times New Roman" w:eastAsia="Times New Roman" w:hAnsi="Times New Roman" w:cs="Times New Roman"/>
      <w:i/>
      <w:iCs/>
      <w:color w:val="000000"/>
      <w:sz w:val="24"/>
      <w:szCs w:val="24"/>
      <w:lang w:val="es-ES" w:eastAsia="es-ES"/>
    </w:rPr>
  </w:style>
  <w:style w:type="paragraph" w:customStyle="1" w:styleId="cuerpo">
    <w:name w:val="cuerpo"/>
    <w:basedOn w:val="Sinespaciado"/>
    <w:link w:val="cuerpoCar"/>
    <w:qFormat/>
    <w:pPr>
      <w:jc w:val="both"/>
    </w:pPr>
    <w:rPr>
      <w:rFonts w:eastAsia="Times New Roman"/>
      <w:sz w:val="24"/>
      <w:szCs w:val="24"/>
      <w:lang w:eastAsia="es-ES"/>
    </w:rPr>
  </w:style>
  <w:style w:type="character" w:customStyle="1" w:styleId="cuerpoCar">
    <w:name w:val="cuerpo Car"/>
    <w:link w:val="cuerpo"/>
    <w:rPr>
      <w:rFonts w:ascii="Calibri" w:eastAsia="Times New Roman" w:hAnsi="Calibri" w:cs="Times New Roman"/>
      <w:sz w:val="24"/>
      <w:szCs w:val="24"/>
      <w:lang w:val="es-ES" w:eastAsia="es-ES"/>
    </w:rPr>
  </w:style>
  <w:style w:type="paragraph" w:customStyle="1" w:styleId="vieta1">
    <w:name w:val="viñeta 1"/>
    <w:basedOn w:val="Sinespaciado"/>
    <w:link w:val="vieta1Car"/>
    <w:qFormat/>
    <w:pPr>
      <w:numPr>
        <w:numId w:val="18"/>
      </w:numPr>
      <w:jc w:val="both"/>
    </w:pPr>
    <w:rPr>
      <w:rFonts w:eastAsia="Times New Roman"/>
      <w:sz w:val="24"/>
      <w:szCs w:val="24"/>
      <w:lang w:eastAsia="es-ES"/>
    </w:rPr>
  </w:style>
  <w:style w:type="character" w:customStyle="1" w:styleId="vieta1Car">
    <w:name w:val="viñeta 1 Car"/>
    <w:link w:val="vieta1"/>
    <w:rPr>
      <w:rFonts w:ascii="Calibri" w:eastAsia="Times New Roman" w:hAnsi="Calibri" w:cs="Times New Roman"/>
      <w:sz w:val="24"/>
      <w:szCs w:val="24"/>
      <w:lang w:val="es-ES" w:eastAsia="es-ES"/>
    </w:rPr>
  </w:style>
  <w:style w:type="paragraph" w:customStyle="1" w:styleId="BodyText27">
    <w:name w:val="Body Text 27"/>
    <w:basedOn w:val="Normal"/>
    <w:pPr>
      <w:ind w:left="709"/>
      <w:textAlignment w:val="baseline"/>
    </w:pPr>
    <w:rPr>
      <w:rFonts w:ascii="Arial" w:hAnsi="Arial"/>
      <w:b/>
      <w:sz w:val="24"/>
    </w:rPr>
  </w:style>
  <w:style w:type="paragraph" w:customStyle="1" w:styleId="OmniPage268">
    <w:name w:val="OmniPage #268"/>
    <w:basedOn w:val="Normal"/>
    <w:pPr>
      <w:tabs>
        <w:tab w:val="left" w:pos="1065"/>
      </w:tabs>
      <w:ind w:left="1665" w:right="100" w:hanging="386"/>
      <w:textAlignment w:val="baseline"/>
    </w:pPr>
  </w:style>
  <w:style w:type="paragraph" w:customStyle="1" w:styleId="OmniPage260">
    <w:name w:val="OmniPage #260"/>
    <w:basedOn w:val="Normal"/>
    <w:pPr>
      <w:tabs>
        <w:tab w:val="right" w:pos="5626"/>
      </w:tabs>
      <w:ind w:left="2085" w:right="1769"/>
      <w:textAlignment w:val="baseline"/>
    </w:pPr>
  </w:style>
  <w:style w:type="paragraph" w:customStyle="1" w:styleId="p6">
    <w:name w:val="p6"/>
    <w:basedOn w:val="Normal"/>
    <w:pPr>
      <w:tabs>
        <w:tab w:val="left" w:pos="1220"/>
        <w:tab w:val="left" w:pos="1800"/>
      </w:tabs>
      <w:spacing w:line="220" w:lineRule="atLeast"/>
      <w:ind w:left="432" w:hanging="720"/>
    </w:pPr>
    <w:rPr>
      <w:sz w:val="24"/>
      <w:szCs w:val="24"/>
    </w:rPr>
  </w:style>
  <w:style w:type="paragraph" w:customStyle="1" w:styleId="Prrafo2">
    <w:name w:val="Párrafo 2"/>
    <w:basedOn w:val="Normal"/>
    <w:pPr>
      <w:ind w:left="567"/>
    </w:pPr>
    <w:rPr>
      <w:rFonts w:ascii="Arial" w:hAnsi="Arial" w:cs="Arial"/>
      <w:kern w:val="18"/>
    </w:rPr>
  </w:style>
  <w:style w:type="character" w:customStyle="1" w:styleId="NormalWebCar">
    <w:name w:val="Normal (Web) Car"/>
    <w:link w:val="NormalWeb"/>
    <w:rPr>
      <w:rFonts w:ascii="Times New Roman" w:eastAsia="Times New Roman" w:hAnsi="Times New Roman" w:cs="Times New Roman"/>
      <w:sz w:val="24"/>
      <w:szCs w:val="24"/>
      <w:lang w:val="es-ES" w:eastAsia="es-ES"/>
    </w:rPr>
  </w:style>
  <w:style w:type="paragraph" w:customStyle="1" w:styleId="OmniPage1034">
    <w:name w:val="OmniPage #1034"/>
    <w:pPr>
      <w:widowControl w:val="0"/>
      <w:tabs>
        <w:tab w:val="left" w:pos="50"/>
        <w:tab w:val="right" w:pos="10046"/>
      </w:tabs>
      <w:ind w:left="714" w:hanging="357"/>
      <w:jc w:val="both"/>
    </w:pPr>
    <w:rPr>
      <w:rFonts w:ascii="Times New Roman" w:eastAsia="Times New Roman" w:hAnsi="Times New Roman" w:cs="Times New Roman"/>
      <w:lang w:val="es-ES" w:eastAsia="es-ES"/>
    </w:rPr>
  </w:style>
  <w:style w:type="paragraph" w:customStyle="1" w:styleId="CarCarCarCarCar1CarCarCarCarCarCar">
    <w:name w:val="Car Car Car Car Car1 Car Car Car Car Car Car"/>
    <w:basedOn w:val="Normal"/>
    <w:pPr>
      <w:spacing w:after="160" w:line="240" w:lineRule="exact"/>
    </w:pPr>
    <w:rPr>
      <w:rFonts w:ascii="Verdana" w:hAnsi="Verdana"/>
      <w:lang w:val="en-US" w:eastAsia="en-US"/>
    </w:rPr>
  </w:style>
  <w:style w:type="paragraph" w:customStyle="1" w:styleId="Textoindependiente2110">
    <w:name w:val="Texto independiente 2110"/>
    <w:basedOn w:val="Normal"/>
    <w:pPr>
      <w:overflowPunct w:val="0"/>
      <w:autoSpaceDE w:val="0"/>
      <w:autoSpaceDN w:val="0"/>
      <w:adjustRightInd w:val="0"/>
      <w:ind w:right="141"/>
      <w:jc w:val="both"/>
      <w:textAlignment w:val="baseline"/>
    </w:pPr>
    <w:rPr>
      <w:rFonts w:ascii="Arial" w:hAnsi="Arial"/>
      <w:sz w:val="24"/>
    </w:rPr>
  </w:style>
  <w:style w:type="paragraph" w:customStyle="1" w:styleId="CarCarCarCarCar1CarCarCarCarCarCarCarCarCar2Car">
    <w:name w:val="Car Car Car Car Car1 Car Car Car Car Car Car Car Car Car2 Car"/>
    <w:basedOn w:val="Normal"/>
    <w:pPr>
      <w:spacing w:after="160" w:line="240" w:lineRule="exact"/>
    </w:pPr>
    <w:rPr>
      <w:rFonts w:ascii="Verdana" w:hAnsi="Verdana"/>
      <w:lang w:val="en-US" w:eastAsia="en-US"/>
    </w:rPr>
  </w:style>
  <w:style w:type="table" w:customStyle="1" w:styleId="Tabladelista3-nfasis11">
    <w:name w:val="Tabla de lista 3 - Énfasis 11"/>
    <w:basedOn w:val="Tablanormal"/>
    <w:uiPriority w:val="48"/>
    <w:rPr>
      <w:rFonts w:eastAsiaTheme="minorEastAsia"/>
      <w:lang w:val="es-ES" w:eastAsia="es-E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
    <w:name w:val="Tabla de cuadrícula 4 - Énfasis 11"/>
    <w:basedOn w:val="Tablanormal"/>
    <w:uiPriority w:val="49"/>
    <w:rPr>
      <w:rFonts w:ascii="Times New Roman" w:eastAsia="Times New Roman" w:hAnsi="Times New Roman" w:cs="Times New Roma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Pr>
      <w:rFonts w:ascii="Times New Roman" w:eastAsia="Times New Roman" w:hAnsi="Times New Roman" w:cs="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tulo20">
    <w:name w:val="Título2"/>
    <w:basedOn w:val="Normal"/>
    <w:qFormat/>
    <w:pPr>
      <w:jc w:val="center"/>
      <w:outlineLvl w:val="0"/>
    </w:pPr>
    <w:rPr>
      <w:sz w:val="24"/>
    </w:rPr>
  </w:style>
  <w:style w:type="table" w:customStyle="1" w:styleId="Tabladelista3-nfasis12">
    <w:name w:val="Tabla de lista 3 - Énfasis 12"/>
    <w:basedOn w:val="Tablanormal"/>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tulo11">
    <w:name w:val="Título 11"/>
    <w:basedOn w:val="Normal"/>
    <w:uiPriority w:val="1"/>
    <w:qFormat/>
    <w:pPr>
      <w:widowControl w:val="0"/>
      <w:ind w:left="384"/>
      <w:jc w:val="both"/>
      <w:outlineLvl w:val="1"/>
    </w:pPr>
    <w:rPr>
      <w:rFonts w:ascii="Arial" w:eastAsia="Arial" w:hAnsi="Arial" w:cs="Arial"/>
      <w:b/>
      <w:bCs/>
      <w:sz w:val="21"/>
      <w:szCs w:val="21"/>
      <w:u w:val="single" w:color="000000"/>
      <w:lang w:val="en-US" w:eastAsia="en-US"/>
    </w:rPr>
  </w:style>
  <w:style w:type="table" w:customStyle="1" w:styleId="Tablaconcuadrcula9">
    <w:name w:val="Tabla con cuadrícula9"/>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5">
    <w:name w:val="Sombreado medio 2 - Énfasis 25"/>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5">
    <w:name w:val="Sombreado claro15"/>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5">
    <w:name w:val="Lista media 115"/>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5">
    <w:name w:val="Tabla con cuadrícula15"/>
    <w:basedOn w:val="Tablanormal"/>
    <w:uiPriority w:val="5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5">
    <w:name w:val="Sombreado claro - Énfasis 115"/>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4">
    <w:name w:val="Sombreado claro - Énfasis 124"/>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4">
    <w:name w:val="Lista vistosa - Énfasis 14"/>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4">
    <w:name w:val="Tabla con cuadrícula24"/>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Listamedia2-nfasis11">
    <w:name w:val="Lista media 2 - Énfasis 11"/>
    <w:basedOn w:val="Tablanormal"/>
    <w:uiPriority w:val="66"/>
    <w:rPr>
      <w:rFonts w:ascii="Cambria" w:eastAsia="Times New Roman" w:hAnsi="Cambria"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aconcuadrcula34">
    <w:name w:val="Tabla con cuadrícula34"/>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4">
    <w:name w:val="Sombreado medio 1 - Énfasis 64"/>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14">
    <w:name w:val="Lista media 1 - Énfasis 114"/>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52">
    <w:name w:val="Tabla con cuadrícula52"/>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4">
    <w:name w:val="Sombreado medio 2 - Énfasis 214"/>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4">
    <w:name w:val="Sombreado claro114"/>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4">
    <w:name w:val="Lista media 1114"/>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4">
    <w:name w:val="Tabla con cuadrícula114"/>
    <w:basedOn w:val="Tablanormal"/>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4">
    <w:name w:val="Sombreado claro - Énfasis 1114"/>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2">
    <w:name w:val="Sombreado claro - Énfasis 121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2">
    <w:name w:val="Lista vistosa - Énfasis 112"/>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2">
    <w:name w:val="Tabla con cuadrícula212"/>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2">
    <w:name w:val="Tabla profesional12"/>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12">
    <w:name w:val="Tabla con cuadrícula312"/>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1-nfasis612">
    <w:name w:val="Sombreado medio 1 - Énfasis 612"/>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2">
    <w:name w:val="Lista media 1 - Énfasis 12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2">
    <w:name w:val="Lista media 1 - Énfasis 111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411">
    <w:name w:val="Tabla con cuadrícula41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2">
    <w:name w:val="Sombreado medio 2 - Énfasis 22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2">
    <w:name w:val="Sombreado claro12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2">
    <w:name w:val="Lista media 112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22">
    <w:name w:val="Tabla con cuadrícula12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2">
    <w:name w:val="Sombreado claro - Énfasis 112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2112">
    <w:name w:val="Sombreado medio 2 - Énfasis 211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2">
    <w:name w:val="Sombreado claro111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2">
    <w:name w:val="Lista media 1111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12">
    <w:name w:val="Tabla con cuadrícula111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2">
    <w:name w:val="Sombreado claro - Énfasis 1111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nfasis123">
    <w:name w:val="Lista media 1 - Énfasis 123"/>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medio2-nfasis232">
    <w:name w:val="Sombreado medio 2 - Énfasis 23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2">
    <w:name w:val="Sombreado claro13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2">
    <w:name w:val="Lista media 113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32">
    <w:name w:val="Tabla con cuadrícula13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2">
    <w:name w:val="Sombreado claro - Énfasis 113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2">
    <w:name w:val="Sombreado claro - Énfasis 122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2">
    <w:name w:val="Lista vistosa - Énfasis 122"/>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2">
    <w:name w:val="Tabla con cuadrícula222"/>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2">
    <w:name w:val="Tabla profesional22"/>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22">
    <w:name w:val="Tabla con cuadrícula322"/>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2">
    <w:name w:val="Sombreado medio 2 - Énfasis 2122"/>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2">
    <w:name w:val="Sombreado claro1122"/>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2">
    <w:name w:val="Lista media 11122"/>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22">
    <w:name w:val="Tabla con cuadrícula1122"/>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2">
    <w:name w:val="Sombreado claro - Énfasis 11122"/>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2">
    <w:name w:val="Sombreado medio 1 - Énfasis 622"/>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2">
    <w:name w:val="Lista media 1 - Énfasis 13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2">
    <w:name w:val="Lista media 1 - Énfasis 1122"/>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61">
    <w:name w:val="Tabla con cuadrícula6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41">
    <w:name w:val="Sombreado medio 2 - Énfasis 24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41">
    <w:name w:val="Sombreado claro14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41">
    <w:name w:val="Lista media 114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41">
    <w:name w:val="Tabla con cuadrícula14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41">
    <w:name w:val="Sombreado claro - Énfasis 114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31">
    <w:name w:val="Sombreado claro - Énfasis 123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31">
    <w:name w:val="Lista vistosa - Énfasis 13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31">
    <w:name w:val="Tabla con cuadrícula23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1">
    <w:name w:val="Tabla profesional3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31">
    <w:name w:val="Tabla con cuadrícula33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31">
    <w:name w:val="Sombreado medio 2 - Énfasis 213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31">
    <w:name w:val="Sombreado claro113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31">
    <w:name w:val="Lista media 1113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31">
    <w:name w:val="Tabla con cuadrícula113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31">
    <w:name w:val="Sombreado claro - Énfasis 1113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31">
    <w:name w:val="Sombreado medio 1 - Énfasis 63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41">
    <w:name w:val="Lista media 1 - Énfasis 14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31">
    <w:name w:val="Lista media 1 - Énfasis 113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421">
    <w:name w:val="Tabla con cuadrícula42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211">
    <w:name w:val="Sombreado medio 2 - Énfasis 22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211">
    <w:name w:val="Sombreado claro12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211">
    <w:name w:val="Lista media 112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211">
    <w:name w:val="Tabla con cuadrícula12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11">
    <w:name w:val="Sombreado claro - Énfasis 112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111">
    <w:name w:val="Sombreado claro - Énfasis 121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111">
    <w:name w:val="Lista vistosa - Énfasis 111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111">
    <w:name w:val="Tabla con cuadrícula211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1">
    <w:name w:val="Tabla profesional11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111">
    <w:name w:val="Tabla con cuadrícula311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111">
    <w:name w:val="Sombreado medio 2 - Énfasis 211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11">
    <w:name w:val="Sombreado claro111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111">
    <w:name w:val="Lista media 1111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111">
    <w:name w:val="Tabla con cuadrícula111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111">
    <w:name w:val="Sombreado claro - Énfasis 1111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111">
    <w:name w:val="Sombreado medio 1 - Énfasis 611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211">
    <w:name w:val="Lista media 1 - Énfasis 12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111">
    <w:name w:val="Lista media 1 - Énfasis 111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511">
    <w:name w:val="Tabla con cuadrícula511"/>
    <w:basedOn w:val="Tablanormal"/>
    <w:uiPriority w:val="59"/>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311">
    <w:name w:val="Sombreado medio 2 - Énfasis 23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311">
    <w:name w:val="Sombreado claro13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311">
    <w:name w:val="Lista media 113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311">
    <w:name w:val="Tabla con cuadrícula13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311">
    <w:name w:val="Sombreado claro - Énfasis 113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211">
    <w:name w:val="Sombreado claro - Énfasis 122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vistosa-nfasis1211">
    <w:name w:val="Lista vistosa - Énfasis 1211"/>
    <w:basedOn w:val="Tablanormal"/>
    <w:uiPriority w:val="72"/>
    <w:rPr>
      <w:rFonts w:ascii="Calibri" w:eastAsia="Calibri" w:hAnsi="Calibri" w:cs="Times New Roman"/>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concuadrcula2211">
    <w:name w:val="Tabla con cuadrícula2211"/>
    <w:basedOn w:val="Tabla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1">
    <w:name w:val="Tabla profesional211"/>
    <w:basedOn w:val="Tablanormal"/>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aconcuadrcula3211">
    <w:name w:val="Tabla con cuadrícula3211"/>
    <w:basedOn w:val="Tablanormal"/>
    <w:rPr>
      <w:rFonts w:ascii="Tahoma" w:eastAsia="Times New Roman" w:hAnsi="Tahoma" w:cs="Times New Roman"/>
      <w:lang w:val="es-E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Unicode MS" w:hAnsi="Arial Unicode MS"/>
        <w:b/>
        <w:sz w:val="20"/>
      </w:rPr>
      <w:tblPr/>
      <w:tcPr>
        <w:shd w:val="clear" w:color="auto" w:fill="E6E6E6"/>
      </w:tcPr>
    </w:tblStylePr>
  </w:style>
  <w:style w:type="table" w:customStyle="1" w:styleId="Sombreadomedio2-nfasis21211">
    <w:name w:val="Sombreado medio 2 - Énfasis 21211"/>
    <w:basedOn w:val="Tablanormal"/>
    <w:uiPriority w:val="64"/>
    <w:rPr>
      <w:rFonts w:ascii="Calibri" w:eastAsia="Calibri" w:hAnsi="Calibri"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211">
    <w:name w:val="Sombreado claro11211"/>
    <w:basedOn w:val="Tablanormal"/>
    <w:uiPriority w:val="60"/>
    <w:rPr>
      <w:rFonts w:ascii="Calibri" w:eastAsia="Calibri"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111211">
    <w:name w:val="Lista media 111211"/>
    <w:basedOn w:val="Tablanormal"/>
    <w:uiPriority w:val="65"/>
    <w:rPr>
      <w:rFonts w:ascii="Calibri" w:eastAsia="Calibri" w:hAnsi="Calibri" w:cs="Times New Roman"/>
      <w:color w:val="000000"/>
    </w:rPr>
    <w:tblPr>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11211">
    <w:name w:val="Tabla con cuadrícula11211"/>
    <w:basedOn w:val="Tablanormal"/>
    <w:uiPriority w:val="99"/>
    <w:rPr>
      <w:rFonts w:ascii="Dutch823 BT" w:eastAsia="Times New Roman" w:hAnsi="Dutch823 BT"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211">
    <w:name w:val="Sombreado claro - Énfasis 111211"/>
    <w:basedOn w:val="Tablanormal"/>
    <w:uiPriority w:val="60"/>
    <w:rPr>
      <w:rFonts w:ascii="Calibri" w:eastAsia="Calibri" w:hAnsi="Calibri" w:cs="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6211">
    <w:name w:val="Sombreado medio 1 - Énfasis 6211"/>
    <w:basedOn w:val="Tablanormal"/>
    <w:uiPriority w:val="63"/>
    <w:rPr>
      <w:rFonts w:ascii="Calibri" w:eastAsia="Calibri" w:hAnsi="Calibri" w:cs="Times New Roman"/>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nfasis1311">
    <w:name w:val="Lista media 1 - Énfasis 13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amedia1-nfasis11211">
    <w:name w:val="Lista media 1 - Énfasis 11211"/>
    <w:basedOn w:val="Tablanormal"/>
    <w:uiPriority w:val="65"/>
    <w:rPr>
      <w:rFonts w:ascii="Calibri" w:eastAsia="Calibri" w:hAnsi="Calibri" w:cs="Times New Roman"/>
      <w:color w:val="000000"/>
    </w:rPr>
    <w:tblPr>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aconcuadrcula71">
    <w:name w:val="Tabla con cuadrícula71"/>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anormal"/>
    <w:uiPriority w:val="61"/>
    <w:rPr>
      <w:rFonts w:ascii="Calibri" w:eastAsia="Times New Roman" w:hAnsi="Calibri"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810">
    <w:name w:val="Tabla con cuadrícula 81"/>
    <w:basedOn w:val="Tablanormal"/>
    <w:pPr>
      <w:autoSpaceDE w:val="0"/>
      <w:autoSpaceDN w:val="0"/>
    </w:pPr>
    <w:rPr>
      <w:rFonts w:ascii="Times New Roman" w:eastAsia="Times New Roman" w:hAnsi="Times New Roman" w:cs="Times New Roman"/>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adelista3-nfasis111">
    <w:name w:val="Tabla de lista 3 - Énfasis 111"/>
    <w:basedOn w:val="Tablanormal"/>
    <w:uiPriority w:val="48"/>
    <w:rPr>
      <w:rFonts w:eastAsiaTheme="minorEastAsia"/>
      <w:lang w:val="es-ES" w:eastAsia="es-E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1">
    <w:name w:val="Tabla de cuadrícula 4 - Énfasis 111"/>
    <w:basedOn w:val="Tablanormal"/>
    <w:uiPriority w:val="49"/>
    <w:rPr>
      <w:rFonts w:ascii="Times New Roman" w:eastAsia="Times New Roman" w:hAnsi="Times New Roman" w:cs="Times New Roma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1">
    <w:name w:val="Tabla de cuadrícula 4 - Énfasis 511"/>
    <w:basedOn w:val="Tablanormal"/>
    <w:uiPriority w:val="49"/>
    <w:rPr>
      <w:rFonts w:ascii="Times New Roman" w:eastAsia="Times New Roman" w:hAnsi="Times New Roman" w:cs="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3-nfasis112">
    <w:name w:val="Tabla de lista 3 - Énfasis 112"/>
    <w:basedOn w:val="Tablanormal"/>
    <w:uiPriority w:val="48"/>
    <w:rPr>
      <w:rFonts w:eastAsiaTheme="minorEastAsia"/>
      <w:lang w:val="es-ES" w:eastAsia="es-E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2">
    <w:name w:val="Tabla de cuadrícula 4 - Énfasis 112"/>
    <w:basedOn w:val="Tabla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21">
    <w:name w:val="Tabla de lista 3 - Énfasis 121"/>
    <w:basedOn w:val="Tablanormal"/>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tulo21">
    <w:name w:val="Título 21"/>
    <w:basedOn w:val="Normal"/>
    <w:uiPriority w:val="1"/>
    <w:qFormat/>
    <w:pPr>
      <w:widowControl w:val="0"/>
      <w:spacing w:before="126"/>
      <w:ind w:left="245"/>
      <w:jc w:val="both"/>
      <w:outlineLvl w:val="2"/>
    </w:pPr>
    <w:rPr>
      <w:rFonts w:ascii="Arial" w:eastAsia="Arial" w:hAnsi="Arial" w:cs="Arial"/>
      <w:b/>
      <w:bCs/>
      <w:i/>
      <w:sz w:val="21"/>
      <w:szCs w:val="21"/>
      <w:lang w:val="en-US" w:eastAsia="en-US"/>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ext-danger">
    <w:name w:val="text-danger"/>
    <w:basedOn w:val="Fuentedeprrafopredeter"/>
  </w:style>
  <w:style w:type="character" w:customStyle="1" w:styleId="Mencinsinresolver2">
    <w:name w:val="Mención sin resolver2"/>
    <w:basedOn w:val="Fuentedeprrafopredeter"/>
    <w:uiPriority w:val="99"/>
    <w:semiHidden/>
    <w:unhideWhenUsed/>
    <w:rsid w:val="00CD7B25"/>
    <w:rPr>
      <w:color w:val="605E5C"/>
      <w:shd w:val="clear" w:color="auto" w:fill="E1DFDD"/>
    </w:rPr>
  </w:style>
  <w:style w:type="paragraph" w:customStyle="1" w:styleId="SubtitulosPatria">
    <w:name w:val="Subtitulos Patria"/>
    <w:basedOn w:val="Normal"/>
    <w:link w:val="SubtitulosPatriaCar"/>
    <w:qFormat/>
    <w:rsid w:val="00637140"/>
    <w:pPr>
      <w:jc w:val="center"/>
    </w:pPr>
    <w:rPr>
      <w:rFonts w:ascii="Patria" w:hAnsi="Patria"/>
      <w:b/>
      <w:sz w:val="24"/>
      <w:szCs w:val="24"/>
    </w:rPr>
  </w:style>
  <w:style w:type="paragraph" w:customStyle="1" w:styleId="TitulosPatria">
    <w:name w:val="Titulos Patria"/>
    <w:basedOn w:val="Normal"/>
    <w:link w:val="TitulosPatriaCar"/>
    <w:qFormat/>
    <w:rsid w:val="00637140"/>
    <w:pPr>
      <w:jc w:val="center"/>
    </w:pPr>
    <w:rPr>
      <w:rFonts w:ascii="Patria" w:hAnsi="Patria"/>
      <w:sz w:val="40"/>
      <w:szCs w:val="40"/>
    </w:rPr>
  </w:style>
  <w:style w:type="character" w:customStyle="1" w:styleId="SubtitulosPatriaCar">
    <w:name w:val="Subtitulos Patria Car"/>
    <w:basedOn w:val="Fuentedeprrafopredeter"/>
    <w:link w:val="SubtitulosPatria"/>
    <w:rsid w:val="00637140"/>
    <w:rPr>
      <w:rFonts w:ascii="Patria" w:eastAsia="Times New Roman" w:hAnsi="Patria" w:cs="Times New Roman"/>
      <w:b/>
      <w:sz w:val="24"/>
      <w:szCs w:val="24"/>
      <w:lang w:val="es-ES" w:eastAsia="es-ES"/>
    </w:rPr>
  </w:style>
  <w:style w:type="paragraph" w:customStyle="1" w:styleId="NormalNS">
    <w:name w:val="Normal NS"/>
    <w:basedOn w:val="Normal"/>
    <w:link w:val="NormalNSCar"/>
    <w:qFormat/>
    <w:rsid w:val="005B6AAA"/>
    <w:pPr>
      <w:shd w:val="clear" w:color="auto" w:fill="FFFFFF"/>
      <w:spacing w:before="120" w:after="120"/>
      <w:jc w:val="both"/>
    </w:pPr>
    <w:rPr>
      <w:rFonts w:ascii="Noto Sans" w:hAnsi="Noto Sans" w:cs="Noto Sans"/>
      <w:szCs w:val="21"/>
    </w:rPr>
  </w:style>
  <w:style w:type="character" w:customStyle="1" w:styleId="TitulosPatriaCar">
    <w:name w:val="Titulos Patria Car"/>
    <w:basedOn w:val="Fuentedeprrafopredeter"/>
    <w:link w:val="TitulosPatria"/>
    <w:rsid w:val="00637140"/>
    <w:rPr>
      <w:rFonts w:ascii="Patria" w:eastAsia="Times New Roman" w:hAnsi="Patria" w:cs="Times New Roman"/>
      <w:sz w:val="40"/>
      <w:szCs w:val="40"/>
      <w:lang w:val="es-ES" w:eastAsia="es-ES"/>
    </w:rPr>
  </w:style>
  <w:style w:type="character" w:customStyle="1" w:styleId="NormalNSCar">
    <w:name w:val="Normal NS Car"/>
    <w:basedOn w:val="Fuentedeprrafopredeter"/>
    <w:link w:val="NormalNS"/>
    <w:rsid w:val="005B6AAA"/>
    <w:rPr>
      <w:rFonts w:ascii="Noto Sans" w:eastAsia="Times New Roman" w:hAnsi="Noto Sans" w:cs="Noto Sans"/>
      <w:szCs w:val="21"/>
      <w:shd w:val="clear" w:color="auto" w:fill="FFFFFF"/>
      <w:lang w:eastAsia="es-ES"/>
    </w:rPr>
  </w:style>
  <w:style w:type="paragraph" w:customStyle="1" w:styleId="NSNCentrado">
    <w:name w:val="NS NCentrado"/>
    <w:basedOn w:val="Normal"/>
    <w:link w:val="NSNCentradoCar"/>
    <w:qFormat/>
    <w:rsid w:val="002049E5"/>
    <w:pPr>
      <w:tabs>
        <w:tab w:val="left" w:pos="1418"/>
        <w:tab w:val="left" w:pos="9356"/>
      </w:tabs>
      <w:ind w:left="709" w:right="-660" w:hanging="1135"/>
      <w:jc w:val="center"/>
    </w:pPr>
    <w:rPr>
      <w:rFonts w:ascii="Noto Sans" w:hAnsi="Noto Sans" w:cs="Noto Sans"/>
      <w:b/>
      <w:szCs w:val="32"/>
    </w:rPr>
  </w:style>
  <w:style w:type="character" w:customStyle="1" w:styleId="NSNCentradoCar">
    <w:name w:val="NS NCentrado Car"/>
    <w:basedOn w:val="Fuentedeprrafopredeter"/>
    <w:link w:val="NSNCentrado"/>
    <w:rsid w:val="002049E5"/>
    <w:rPr>
      <w:rFonts w:ascii="Noto Sans" w:eastAsia="Times New Roman" w:hAnsi="Noto Sans" w:cs="Noto Sans"/>
      <w:b/>
      <w:szCs w:val="32"/>
      <w:lang w:eastAsia="es-ES"/>
    </w:rPr>
  </w:style>
  <w:style w:type="character" w:customStyle="1" w:styleId="Mencinsinresolver3">
    <w:name w:val="Mención sin resolver3"/>
    <w:basedOn w:val="Fuentedeprrafopredeter"/>
    <w:uiPriority w:val="99"/>
    <w:semiHidden/>
    <w:unhideWhenUsed/>
    <w:rsid w:val="008F4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7961">
      <w:bodyDiv w:val="1"/>
      <w:marLeft w:val="0"/>
      <w:marRight w:val="0"/>
      <w:marTop w:val="0"/>
      <w:marBottom w:val="0"/>
      <w:divBdr>
        <w:top w:val="none" w:sz="0" w:space="0" w:color="auto"/>
        <w:left w:val="none" w:sz="0" w:space="0" w:color="auto"/>
        <w:bottom w:val="none" w:sz="0" w:space="0" w:color="auto"/>
        <w:right w:val="none" w:sz="0" w:space="0" w:color="auto"/>
      </w:divBdr>
    </w:div>
    <w:div w:id="120660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ilia.trujillo@csaegro.gob.mx" TargetMode="External"/><Relationship Id="rId18" Type="http://schemas.openxmlformats.org/officeDocument/2006/relationships/hyperlink" Target="mailto:carlos.torres@csaegro.gob.mx" TargetMode="External"/><Relationship Id="rId26" Type="http://schemas.openxmlformats.org/officeDocument/2006/relationships/header" Target="header5.xml"/><Relationship Id="rId39" Type="http://schemas.openxmlformats.org/officeDocument/2006/relationships/header" Target="header18.xml"/><Relationship Id="rId21" Type="http://schemas.openxmlformats.org/officeDocument/2006/relationships/hyperlink" Target="http://www.alertadores.buengobierno.gob.mx"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waldo.ojeda@csaegro.gob.mx" TargetMode="Externa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s://sidec.buengobierno.gob.mx/" TargetMode="Externa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waldo.ojeda@csaegro.gob.mx"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eader" Target="header30.xml"/><Relationship Id="rId3" Type="http://schemas.openxmlformats.org/officeDocument/2006/relationships/numbering" Target="numbering.xml"/><Relationship Id="rId12" Type="http://schemas.openxmlformats.org/officeDocument/2006/relationships/hyperlink" Target="mailto:waldo.ojeda@csaegro.gob.mx" TargetMode="External"/><Relationship Id="rId17" Type="http://schemas.openxmlformats.org/officeDocument/2006/relationships/hyperlink" Target="mailto:lilia.trujillo@csaegro.gob.mx" TargetMode="External"/><Relationship Id="rId25" Type="http://schemas.openxmlformats.org/officeDocument/2006/relationships/header" Target="head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0" Type="http://schemas.openxmlformats.org/officeDocument/2006/relationships/hyperlink" Target="mailto:oic@agricultura.gob.mx"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ilia.trujillo@csaegro.gob.mx" TargetMode="External"/><Relationship Id="rId23" Type="http://schemas.openxmlformats.org/officeDocument/2006/relationships/header" Target="header2.xml"/><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BF9D357-A3D9-4722-A514-820BB7AC5F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37825</Words>
  <Characters>208042</Characters>
  <Application>Microsoft Office Word</Application>
  <DocSecurity>0</DocSecurity>
  <Lines>1733</Lines>
  <Paragraphs>490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LILIBETH GUZMAN LUNA</dc:creator>
  <cp:lastModifiedBy>Informatica-JCPM</cp:lastModifiedBy>
  <cp:revision>2</cp:revision>
  <cp:lastPrinted>2024-02-19T23:02:00Z</cp:lastPrinted>
  <dcterms:created xsi:type="dcterms:W3CDTF">2025-02-12T17:36:00Z</dcterms:created>
  <dcterms:modified xsi:type="dcterms:W3CDTF">2025-02-12T17:36:00Z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2058-11.2.0.10463</vt:lpwstr>
  </property>
  <property fmtid="{D5CDD505-2E9C-101B-9397-08002B2CF9AE}" pid="3" name="ICV">
    <vt:lpwstr>8F3054C1B6B6469B995ABB0B3B8C0771</vt:lpwstr>
  </property>
</Properties>
</file>